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5707E" w14:textId="4BF151E7" w:rsidR="00412E20" w:rsidRDefault="001B5ACD" w:rsidP="001B5ACD">
      <w:r w:rsidRPr="001B5ACD">
        <w:rPr>
          <w:rFonts w:hint="eastAsia"/>
        </w:rPr>
        <w:t>Оптимизация</w:t>
      </w:r>
      <w:r w:rsidRPr="001B5ACD">
        <w:t xml:space="preserve"> </w:t>
      </w:r>
      <w:r w:rsidRPr="001B5ACD">
        <w:rPr>
          <w:rFonts w:hint="eastAsia"/>
        </w:rPr>
        <w:t>лечения</w:t>
      </w:r>
      <w:r w:rsidRPr="001B5ACD">
        <w:t xml:space="preserve"> </w:t>
      </w:r>
      <w:r w:rsidRPr="001B5ACD">
        <w:rPr>
          <w:rFonts w:hint="eastAsia"/>
        </w:rPr>
        <w:t>донорских</w:t>
      </w:r>
      <w:r w:rsidRPr="001B5ACD">
        <w:t xml:space="preserve"> </w:t>
      </w:r>
      <w:r w:rsidRPr="001B5ACD">
        <w:rPr>
          <w:rFonts w:hint="eastAsia"/>
        </w:rPr>
        <w:t>ран</w:t>
      </w:r>
      <w:r w:rsidRPr="001B5ACD">
        <w:t xml:space="preserve"> </w:t>
      </w:r>
      <w:r w:rsidRPr="001B5ACD">
        <w:rPr>
          <w:rFonts w:hint="eastAsia"/>
        </w:rPr>
        <w:t>у</w:t>
      </w:r>
      <w:r w:rsidRPr="001B5ACD">
        <w:t xml:space="preserve"> </w:t>
      </w:r>
      <w:r w:rsidRPr="001B5ACD">
        <w:rPr>
          <w:rFonts w:hint="eastAsia"/>
        </w:rPr>
        <w:t>больных</w:t>
      </w:r>
      <w:r w:rsidRPr="001B5ACD">
        <w:t xml:space="preserve"> </w:t>
      </w:r>
      <w:r w:rsidRPr="001B5ACD">
        <w:rPr>
          <w:rFonts w:hint="eastAsia"/>
        </w:rPr>
        <w:t>с</w:t>
      </w:r>
      <w:r w:rsidRPr="001B5ACD">
        <w:t xml:space="preserve"> </w:t>
      </w:r>
      <w:r w:rsidRPr="001B5ACD">
        <w:rPr>
          <w:rFonts w:hint="eastAsia"/>
        </w:rPr>
        <w:t>глубокими</w:t>
      </w:r>
      <w:r w:rsidRPr="001B5ACD">
        <w:t xml:space="preserve"> </w:t>
      </w:r>
      <w:r w:rsidRPr="001B5ACD">
        <w:rPr>
          <w:rFonts w:hint="eastAsia"/>
        </w:rPr>
        <w:t>ожогами</w:t>
      </w:r>
      <w:r>
        <w:t xml:space="preserve"> </w:t>
      </w:r>
      <w:r w:rsidRPr="001B5ACD">
        <w:rPr>
          <w:rFonts w:hint="eastAsia"/>
        </w:rPr>
        <w:t>Мордяков</w:t>
      </w:r>
      <w:r w:rsidRPr="001B5ACD">
        <w:t xml:space="preserve"> </w:t>
      </w:r>
      <w:r w:rsidRPr="001B5ACD">
        <w:rPr>
          <w:rFonts w:hint="eastAsia"/>
        </w:rPr>
        <w:t>Алексей</w:t>
      </w:r>
      <w:r w:rsidRPr="001B5ACD">
        <w:t xml:space="preserve"> </w:t>
      </w:r>
      <w:r w:rsidRPr="001B5ACD">
        <w:rPr>
          <w:rFonts w:hint="eastAsia"/>
        </w:rPr>
        <w:t>Евгеньевич</w:t>
      </w:r>
    </w:p>
    <w:p w14:paraId="2172ACBD" w14:textId="77777777" w:rsidR="001B5ACD" w:rsidRDefault="001B5ACD" w:rsidP="001B5ACD">
      <w:r>
        <w:rPr>
          <w:rFonts w:hint="eastAsia"/>
        </w:rPr>
        <w:t>ОГЛАВЛЕНИЕ</w:t>
      </w:r>
      <w:r>
        <w:t xml:space="preserve"> </w:t>
      </w:r>
      <w:r>
        <w:rPr>
          <w:rFonts w:hint="eastAsia"/>
        </w:rPr>
        <w:t>ДИССЕРТАЦИИ</w:t>
      </w:r>
    </w:p>
    <w:p w14:paraId="47599EE9" w14:textId="77777777" w:rsidR="001B5ACD" w:rsidRDefault="001B5ACD" w:rsidP="001B5ACD">
      <w:r>
        <w:rPr>
          <w:rFonts w:hint="eastAsia"/>
        </w:rPr>
        <w:t>кандидат</w:t>
      </w:r>
      <w:r>
        <w:t xml:space="preserve"> </w:t>
      </w:r>
      <w:r>
        <w:rPr>
          <w:rFonts w:hint="eastAsia"/>
        </w:rPr>
        <w:t>наук</w:t>
      </w:r>
      <w:r>
        <w:t xml:space="preserve"> </w:t>
      </w:r>
      <w:r>
        <w:rPr>
          <w:rFonts w:hint="eastAsia"/>
        </w:rPr>
        <w:t>Мордяков</w:t>
      </w:r>
      <w:r>
        <w:t xml:space="preserve"> </w:t>
      </w:r>
      <w:r>
        <w:rPr>
          <w:rFonts w:hint="eastAsia"/>
        </w:rPr>
        <w:t>Алексей</w:t>
      </w:r>
      <w:r>
        <w:t xml:space="preserve"> </w:t>
      </w:r>
      <w:r>
        <w:rPr>
          <w:rFonts w:hint="eastAsia"/>
        </w:rPr>
        <w:t>Евгеньевич</w:t>
      </w:r>
    </w:p>
    <w:p w14:paraId="543218BA" w14:textId="77777777" w:rsidR="001B5ACD" w:rsidRDefault="001B5ACD" w:rsidP="001B5ACD">
      <w:r>
        <w:rPr>
          <w:rFonts w:hint="eastAsia"/>
        </w:rPr>
        <w:t>СПИСОК</w:t>
      </w:r>
      <w:r>
        <w:t xml:space="preserve"> </w:t>
      </w:r>
      <w:r>
        <w:rPr>
          <w:rFonts w:hint="eastAsia"/>
        </w:rPr>
        <w:t>СОКРАЩЕНИИ</w:t>
      </w:r>
      <w:r>
        <w:t>.............................................................................................4</w:t>
      </w:r>
    </w:p>
    <w:p w14:paraId="20EB675F" w14:textId="77777777" w:rsidR="001B5ACD" w:rsidRDefault="001B5ACD" w:rsidP="001B5ACD"/>
    <w:p w14:paraId="01E96C26" w14:textId="77777777" w:rsidR="001B5ACD" w:rsidRDefault="001B5ACD" w:rsidP="001B5ACD">
      <w:r>
        <w:rPr>
          <w:rFonts w:hint="eastAsia"/>
        </w:rPr>
        <w:t>ВВЕДЕНИЕ</w:t>
      </w:r>
      <w:r>
        <w:t>......................................................................................................................5</w:t>
      </w:r>
    </w:p>
    <w:p w14:paraId="72E6AFF7" w14:textId="77777777" w:rsidR="001B5ACD" w:rsidRDefault="001B5ACD" w:rsidP="001B5ACD"/>
    <w:p w14:paraId="16F97F7C" w14:textId="77777777" w:rsidR="001B5ACD" w:rsidRDefault="001B5ACD" w:rsidP="001B5ACD">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ЛЕЧЕНИЯ</w:t>
      </w:r>
      <w:r>
        <w:t xml:space="preserve"> </w:t>
      </w:r>
      <w:r>
        <w:rPr>
          <w:rFonts w:hint="eastAsia"/>
        </w:rPr>
        <w:t>РАН</w:t>
      </w:r>
      <w:r>
        <w:t xml:space="preserve"> </w:t>
      </w:r>
      <w:r>
        <w:rPr>
          <w:rFonts w:hint="eastAsia"/>
        </w:rPr>
        <w:t>ДОНОРСКИХ</w:t>
      </w:r>
      <w:r>
        <w:t xml:space="preserve"> </w:t>
      </w:r>
      <w:r>
        <w:rPr>
          <w:rFonts w:hint="eastAsia"/>
        </w:rPr>
        <w:t>УЧАСТКОВ</w:t>
      </w:r>
      <w:r>
        <w:t xml:space="preserve"> </w:t>
      </w:r>
      <w:r>
        <w:rPr>
          <w:rFonts w:hint="eastAsia"/>
        </w:rPr>
        <w:t>КОЖИ</w:t>
      </w:r>
      <w:r>
        <w:t xml:space="preserve"> (</w:t>
      </w:r>
      <w:r>
        <w:rPr>
          <w:rFonts w:hint="eastAsia"/>
        </w:rPr>
        <w:t>ОБЗОР</w:t>
      </w:r>
      <w:r>
        <w:t xml:space="preserve"> </w:t>
      </w:r>
      <w:r>
        <w:rPr>
          <w:rFonts w:hint="eastAsia"/>
        </w:rPr>
        <w:t>ЛИТЕРАТУРЫ</w:t>
      </w:r>
      <w:r>
        <w:t>).................................13</w:t>
      </w:r>
    </w:p>
    <w:p w14:paraId="7C9C800D" w14:textId="77777777" w:rsidR="001B5ACD" w:rsidRDefault="001B5ACD" w:rsidP="001B5ACD"/>
    <w:p w14:paraId="1AE961EB" w14:textId="77777777" w:rsidR="001B5ACD" w:rsidRDefault="001B5ACD" w:rsidP="001B5ACD">
      <w:r>
        <w:t xml:space="preserve">1.1. </w:t>
      </w:r>
      <w:r>
        <w:rPr>
          <w:rFonts w:hint="eastAsia"/>
        </w:rPr>
        <w:t>Лечение</w:t>
      </w:r>
      <w:r>
        <w:t xml:space="preserve"> </w:t>
      </w:r>
      <w:r>
        <w:rPr>
          <w:rFonts w:hint="eastAsia"/>
        </w:rPr>
        <w:t>с</w:t>
      </w:r>
      <w:r>
        <w:t xml:space="preserve"> </w:t>
      </w:r>
      <w:r>
        <w:rPr>
          <w:rFonts w:hint="eastAsia"/>
        </w:rPr>
        <w:t>помощью</w:t>
      </w:r>
      <w:r>
        <w:t xml:space="preserve"> </w:t>
      </w:r>
      <w:r>
        <w:rPr>
          <w:rFonts w:hint="eastAsia"/>
        </w:rPr>
        <w:t>марлевых</w:t>
      </w:r>
      <w:r>
        <w:t xml:space="preserve"> </w:t>
      </w:r>
      <w:r>
        <w:rPr>
          <w:rFonts w:hint="eastAsia"/>
        </w:rPr>
        <w:t>мазевых</w:t>
      </w:r>
      <w:r>
        <w:t xml:space="preserve"> </w:t>
      </w:r>
      <w:r>
        <w:rPr>
          <w:rFonts w:hint="eastAsia"/>
        </w:rPr>
        <w:t>и</w:t>
      </w:r>
      <w:r>
        <w:t xml:space="preserve"> </w:t>
      </w:r>
      <w:r>
        <w:rPr>
          <w:rFonts w:hint="eastAsia"/>
        </w:rPr>
        <w:t>влажно</w:t>
      </w:r>
      <w:r>
        <w:t>-</w:t>
      </w:r>
      <w:r>
        <w:rPr>
          <w:rFonts w:hint="eastAsia"/>
        </w:rPr>
        <w:t>высыхающих</w:t>
      </w:r>
      <w:r>
        <w:t xml:space="preserve"> </w:t>
      </w:r>
      <w:r>
        <w:rPr>
          <w:rFonts w:hint="eastAsia"/>
        </w:rPr>
        <w:t>повязок</w:t>
      </w:r>
      <w:r>
        <w:t>......15</w:t>
      </w:r>
    </w:p>
    <w:p w14:paraId="065E3D21" w14:textId="77777777" w:rsidR="001B5ACD" w:rsidRDefault="001B5ACD" w:rsidP="001B5ACD"/>
    <w:p w14:paraId="685BDCC6" w14:textId="77777777" w:rsidR="001B5ACD" w:rsidRDefault="001B5ACD" w:rsidP="001B5ACD">
      <w:r>
        <w:t xml:space="preserve">1.2. </w:t>
      </w:r>
      <w:r>
        <w:rPr>
          <w:rFonts w:hint="eastAsia"/>
        </w:rPr>
        <w:t>Лечение</w:t>
      </w:r>
      <w:r>
        <w:t xml:space="preserve"> </w:t>
      </w:r>
      <w:r>
        <w:rPr>
          <w:rFonts w:hint="eastAsia"/>
        </w:rPr>
        <w:t>с</w:t>
      </w:r>
      <w:r>
        <w:t xml:space="preserve"> </w:t>
      </w:r>
      <w:r>
        <w:rPr>
          <w:rFonts w:hint="eastAsia"/>
        </w:rPr>
        <w:t>помощью</w:t>
      </w:r>
      <w:r>
        <w:t xml:space="preserve"> </w:t>
      </w:r>
      <w:r>
        <w:rPr>
          <w:rFonts w:hint="eastAsia"/>
        </w:rPr>
        <w:t>биологических</w:t>
      </w:r>
      <w:r>
        <w:t xml:space="preserve"> </w:t>
      </w:r>
      <w:r>
        <w:rPr>
          <w:rFonts w:hint="eastAsia"/>
        </w:rPr>
        <w:t>повязок</w:t>
      </w:r>
      <w:r>
        <w:t>......................................................19</w:t>
      </w:r>
    </w:p>
    <w:p w14:paraId="27318434" w14:textId="77777777" w:rsidR="001B5ACD" w:rsidRDefault="001B5ACD" w:rsidP="001B5ACD"/>
    <w:p w14:paraId="31A9846D" w14:textId="77777777" w:rsidR="001B5ACD" w:rsidRDefault="001B5ACD" w:rsidP="001B5ACD">
      <w:r>
        <w:t xml:space="preserve">1.3. </w:t>
      </w:r>
      <w:r>
        <w:rPr>
          <w:rFonts w:hint="eastAsia"/>
        </w:rPr>
        <w:t>Лечение</w:t>
      </w:r>
      <w:r>
        <w:t xml:space="preserve"> </w:t>
      </w:r>
      <w:r>
        <w:rPr>
          <w:rFonts w:hint="eastAsia"/>
        </w:rPr>
        <w:t>с</w:t>
      </w:r>
      <w:r>
        <w:t xml:space="preserve"> </w:t>
      </w:r>
      <w:r>
        <w:rPr>
          <w:rFonts w:hint="eastAsia"/>
        </w:rPr>
        <w:t>помощью</w:t>
      </w:r>
      <w:r>
        <w:t xml:space="preserve"> </w:t>
      </w:r>
      <w:r>
        <w:rPr>
          <w:rFonts w:hint="eastAsia"/>
        </w:rPr>
        <w:t>атравматичных</w:t>
      </w:r>
      <w:r>
        <w:t xml:space="preserve"> </w:t>
      </w:r>
      <w:r>
        <w:rPr>
          <w:rFonts w:hint="eastAsia"/>
        </w:rPr>
        <w:t>перевязочных</w:t>
      </w:r>
      <w:r>
        <w:t xml:space="preserve"> </w:t>
      </w:r>
      <w:r>
        <w:rPr>
          <w:rFonts w:hint="eastAsia"/>
        </w:rPr>
        <w:t>средств</w:t>
      </w:r>
      <w:r>
        <w:t>.............................21</w:t>
      </w:r>
    </w:p>
    <w:p w14:paraId="4F4A12A7" w14:textId="77777777" w:rsidR="001B5ACD" w:rsidRDefault="001B5ACD" w:rsidP="001B5ACD"/>
    <w:p w14:paraId="67BA6E54" w14:textId="77777777" w:rsidR="001B5ACD" w:rsidRDefault="001B5ACD" w:rsidP="001B5ACD">
      <w:r>
        <w:t xml:space="preserve">1.4. </w:t>
      </w:r>
      <w:r>
        <w:rPr>
          <w:rFonts w:hint="eastAsia"/>
        </w:rPr>
        <w:t>Лечение</w:t>
      </w:r>
      <w:r>
        <w:t xml:space="preserve"> </w:t>
      </w:r>
      <w:r>
        <w:rPr>
          <w:rFonts w:hint="eastAsia"/>
        </w:rPr>
        <w:t>с</w:t>
      </w:r>
      <w:r>
        <w:t xml:space="preserve"> </w:t>
      </w:r>
      <w:r>
        <w:rPr>
          <w:rFonts w:hint="eastAsia"/>
        </w:rPr>
        <w:t>помощью</w:t>
      </w:r>
      <w:r>
        <w:t xml:space="preserve"> </w:t>
      </w:r>
      <w:r>
        <w:rPr>
          <w:rFonts w:hint="eastAsia"/>
        </w:rPr>
        <w:t>влагосберегающих</w:t>
      </w:r>
      <w:r>
        <w:t xml:space="preserve"> </w:t>
      </w:r>
      <w:r>
        <w:rPr>
          <w:rFonts w:hint="eastAsia"/>
        </w:rPr>
        <w:t>перевязочных</w:t>
      </w:r>
      <w:r>
        <w:t xml:space="preserve"> </w:t>
      </w:r>
      <w:r>
        <w:rPr>
          <w:rFonts w:hint="eastAsia"/>
        </w:rPr>
        <w:t>средств</w:t>
      </w:r>
      <w:r>
        <w:t>.......................22</w:t>
      </w:r>
    </w:p>
    <w:p w14:paraId="7627684D" w14:textId="77777777" w:rsidR="001B5ACD" w:rsidRDefault="001B5ACD" w:rsidP="001B5ACD"/>
    <w:p w14:paraId="60D93F5E" w14:textId="77777777" w:rsidR="001B5ACD" w:rsidRDefault="001B5ACD" w:rsidP="001B5ACD">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....................................25</w:t>
      </w:r>
    </w:p>
    <w:p w14:paraId="0960DA7C" w14:textId="77777777" w:rsidR="001B5ACD" w:rsidRDefault="001B5ACD" w:rsidP="001B5ACD"/>
    <w:p w14:paraId="63AA78A6" w14:textId="77777777" w:rsidR="001B5ACD" w:rsidRDefault="001B5ACD" w:rsidP="001B5ACD">
      <w:r>
        <w:t xml:space="preserve">2.1. </w:t>
      </w:r>
      <w:r>
        <w:rPr>
          <w:rFonts w:hint="eastAsia"/>
        </w:rPr>
        <w:t>Общая</w:t>
      </w:r>
      <w:r>
        <w:t xml:space="preserve"> </w:t>
      </w:r>
      <w:r>
        <w:rPr>
          <w:rFonts w:hint="eastAsia"/>
        </w:rPr>
        <w:t>характеристика</w:t>
      </w:r>
      <w:r>
        <w:t xml:space="preserve"> </w:t>
      </w:r>
      <w:r>
        <w:rPr>
          <w:rFonts w:hint="eastAsia"/>
        </w:rPr>
        <w:t>пациентов</w:t>
      </w:r>
      <w:r>
        <w:t xml:space="preserve"> </w:t>
      </w:r>
      <w:r>
        <w:rPr>
          <w:rFonts w:hint="eastAsia"/>
        </w:rPr>
        <w:t>с</w:t>
      </w:r>
      <w:r>
        <w:t xml:space="preserve"> </w:t>
      </w:r>
      <w:r>
        <w:rPr>
          <w:rFonts w:hint="eastAsia"/>
        </w:rPr>
        <w:t>глубокими</w:t>
      </w:r>
      <w:r>
        <w:t xml:space="preserve"> </w:t>
      </w:r>
      <w:r>
        <w:rPr>
          <w:rFonts w:hint="eastAsia"/>
        </w:rPr>
        <w:t>ожогами</w:t>
      </w:r>
      <w:r>
        <w:t>..................................25</w:t>
      </w:r>
    </w:p>
    <w:p w14:paraId="1DE35B96" w14:textId="77777777" w:rsidR="001B5ACD" w:rsidRDefault="001B5ACD" w:rsidP="001B5ACD"/>
    <w:p w14:paraId="363D56D2" w14:textId="77777777" w:rsidR="001B5ACD" w:rsidRDefault="001B5ACD" w:rsidP="001B5ACD">
      <w:r>
        <w:t xml:space="preserve">2.2. </w:t>
      </w:r>
      <w:r>
        <w:rPr>
          <w:rFonts w:hint="eastAsia"/>
        </w:rPr>
        <w:t>Методы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глубокими</w:t>
      </w:r>
      <w:r>
        <w:t xml:space="preserve"> </w:t>
      </w:r>
      <w:r>
        <w:rPr>
          <w:rFonts w:hint="eastAsia"/>
        </w:rPr>
        <w:t>ожогами</w:t>
      </w:r>
      <w:r>
        <w:t>............................................33</w:t>
      </w:r>
    </w:p>
    <w:p w14:paraId="6A387B25" w14:textId="77777777" w:rsidR="001B5ACD" w:rsidRDefault="001B5ACD" w:rsidP="001B5ACD"/>
    <w:p w14:paraId="13D937E0" w14:textId="77777777" w:rsidR="001B5ACD" w:rsidRDefault="001B5ACD" w:rsidP="001B5ACD">
      <w:r>
        <w:t xml:space="preserve">2.3. </w:t>
      </w:r>
      <w:r>
        <w:rPr>
          <w:rFonts w:hint="eastAsia"/>
        </w:rPr>
        <w:t>Характеристика</w:t>
      </w:r>
      <w:r>
        <w:t xml:space="preserve"> </w:t>
      </w:r>
      <w:r>
        <w:rPr>
          <w:rFonts w:hint="eastAsia"/>
        </w:rPr>
        <w:t>методов</w:t>
      </w:r>
      <w:r>
        <w:t xml:space="preserve"> </w:t>
      </w:r>
      <w:r>
        <w:rPr>
          <w:rFonts w:hint="eastAsia"/>
        </w:rPr>
        <w:t>исследования</w:t>
      </w:r>
      <w:r>
        <w:t>...............................................................42</w:t>
      </w:r>
    </w:p>
    <w:p w14:paraId="0F414267" w14:textId="77777777" w:rsidR="001B5ACD" w:rsidRDefault="001B5ACD" w:rsidP="001B5ACD"/>
    <w:p w14:paraId="559D1B78" w14:textId="77777777" w:rsidR="001B5ACD" w:rsidRDefault="001B5ACD" w:rsidP="001B5ACD">
      <w:r>
        <w:t xml:space="preserve">2.3.1. </w:t>
      </w:r>
      <w:r>
        <w:rPr>
          <w:rFonts w:hint="eastAsia"/>
        </w:rPr>
        <w:t>Исследование</w:t>
      </w:r>
      <w:r>
        <w:t xml:space="preserve"> </w:t>
      </w:r>
      <w:r>
        <w:rPr>
          <w:rFonts w:hint="eastAsia"/>
        </w:rPr>
        <w:t>медицинской</w:t>
      </w:r>
      <w:r>
        <w:t xml:space="preserve"> </w:t>
      </w:r>
      <w:r>
        <w:rPr>
          <w:rFonts w:hint="eastAsia"/>
        </w:rPr>
        <w:t>документации</w:t>
      </w:r>
      <w:r>
        <w:lastRenderedPageBreak/>
        <w:t>......................................................42</w:t>
      </w:r>
    </w:p>
    <w:p w14:paraId="0733B153" w14:textId="77777777" w:rsidR="001B5ACD" w:rsidRDefault="001B5ACD" w:rsidP="001B5ACD"/>
    <w:p w14:paraId="652671C0" w14:textId="77777777" w:rsidR="001B5ACD" w:rsidRDefault="001B5ACD" w:rsidP="001B5ACD">
      <w:r>
        <w:t xml:space="preserve">2.3.2. </w:t>
      </w:r>
      <w:r>
        <w:rPr>
          <w:rFonts w:hint="eastAsia"/>
        </w:rPr>
        <w:t>Клиническое</w:t>
      </w:r>
      <w:r>
        <w:t xml:space="preserve"> </w:t>
      </w:r>
      <w:r>
        <w:rPr>
          <w:rFonts w:hint="eastAsia"/>
        </w:rPr>
        <w:t>исследование</w:t>
      </w:r>
      <w:r>
        <w:t xml:space="preserve"> </w:t>
      </w:r>
      <w:r>
        <w:rPr>
          <w:rFonts w:hint="eastAsia"/>
        </w:rPr>
        <w:t>пациентов</w:t>
      </w:r>
      <w:r>
        <w:t>.............................................................42</w:t>
      </w:r>
    </w:p>
    <w:p w14:paraId="0EE6C039" w14:textId="77777777" w:rsidR="001B5ACD" w:rsidRDefault="001B5ACD" w:rsidP="001B5ACD"/>
    <w:p w14:paraId="45690CA5" w14:textId="77777777" w:rsidR="001B5ACD" w:rsidRDefault="001B5ACD" w:rsidP="001B5ACD">
      <w:r>
        <w:t xml:space="preserve">2.3.3. </w:t>
      </w:r>
      <w:r>
        <w:rPr>
          <w:rFonts w:hint="eastAsia"/>
        </w:rPr>
        <w:t>Лабораторные</w:t>
      </w:r>
      <w:r>
        <w:t xml:space="preserve"> </w:t>
      </w:r>
      <w:r>
        <w:rPr>
          <w:rFonts w:hint="eastAsia"/>
        </w:rPr>
        <w:t>и</w:t>
      </w:r>
      <w:r>
        <w:t xml:space="preserve"> </w:t>
      </w:r>
      <w:r>
        <w:rPr>
          <w:rFonts w:hint="eastAsia"/>
        </w:rPr>
        <w:t>инструментальные</w:t>
      </w:r>
      <w:r>
        <w:t xml:space="preserve"> </w:t>
      </w:r>
      <w:r>
        <w:rPr>
          <w:rFonts w:hint="eastAsia"/>
        </w:rPr>
        <w:t>методы</w:t>
      </w:r>
      <w:r>
        <w:t xml:space="preserve"> </w:t>
      </w:r>
      <w:r>
        <w:rPr>
          <w:rFonts w:hint="eastAsia"/>
        </w:rPr>
        <w:t>исследования</w:t>
      </w:r>
      <w:r>
        <w:t>...........................44</w:t>
      </w:r>
    </w:p>
    <w:p w14:paraId="6A16E9C9" w14:textId="77777777" w:rsidR="001B5ACD" w:rsidRDefault="001B5ACD" w:rsidP="001B5ACD"/>
    <w:p w14:paraId="0C13A7AD" w14:textId="77777777" w:rsidR="001B5ACD" w:rsidRDefault="001B5ACD" w:rsidP="001B5ACD">
      <w:r>
        <w:t xml:space="preserve">2.3.4. </w:t>
      </w:r>
      <w:r>
        <w:rPr>
          <w:rFonts w:hint="eastAsia"/>
        </w:rPr>
        <w:t>Микробиологическое</w:t>
      </w:r>
      <w:r>
        <w:t xml:space="preserve"> </w:t>
      </w:r>
      <w:r>
        <w:rPr>
          <w:rFonts w:hint="eastAsia"/>
        </w:rPr>
        <w:t>исследование</w:t>
      </w:r>
      <w:r>
        <w:t>..................................................................44</w:t>
      </w:r>
    </w:p>
    <w:p w14:paraId="691461A6" w14:textId="77777777" w:rsidR="001B5ACD" w:rsidRDefault="001B5ACD" w:rsidP="001B5ACD"/>
    <w:p w14:paraId="4DF31A49" w14:textId="77777777" w:rsidR="001B5ACD" w:rsidRDefault="001B5ACD" w:rsidP="001B5ACD">
      <w:r>
        <w:t xml:space="preserve">2.3.5. </w:t>
      </w:r>
      <w:r>
        <w:rPr>
          <w:rFonts w:hint="eastAsia"/>
        </w:rPr>
        <w:t>Цитологическое</w:t>
      </w:r>
      <w:r>
        <w:t xml:space="preserve"> </w:t>
      </w:r>
      <w:r>
        <w:rPr>
          <w:rFonts w:hint="eastAsia"/>
        </w:rPr>
        <w:t>и</w:t>
      </w:r>
      <w:r>
        <w:t xml:space="preserve"> </w:t>
      </w:r>
      <w:r>
        <w:rPr>
          <w:rFonts w:hint="eastAsia"/>
        </w:rPr>
        <w:t>морфологическое</w:t>
      </w:r>
      <w:r>
        <w:t xml:space="preserve"> </w:t>
      </w:r>
      <w:r>
        <w:rPr>
          <w:rFonts w:hint="eastAsia"/>
        </w:rPr>
        <w:t>исследование</w:t>
      </w:r>
      <w:r>
        <w:t xml:space="preserve"> .......................................45</w:t>
      </w:r>
    </w:p>
    <w:p w14:paraId="02443B77" w14:textId="77777777" w:rsidR="001B5ACD" w:rsidRDefault="001B5ACD" w:rsidP="001B5ACD"/>
    <w:p w14:paraId="0EA9E8A6" w14:textId="77777777" w:rsidR="001B5ACD" w:rsidRDefault="001B5ACD" w:rsidP="001B5ACD">
      <w:r>
        <w:t xml:space="preserve">2.3.6. </w:t>
      </w:r>
      <w:r>
        <w:rPr>
          <w:rFonts w:hint="eastAsia"/>
        </w:rPr>
        <w:t>Статистическая</w:t>
      </w:r>
      <w:r>
        <w:t xml:space="preserve"> </w:t>
      </w:r>
      <w:r>
        <w:rPr>
          <w:rFonts w:hint="eastAsia"/>
        </w:rPr>
        <w:t>обработка</w:t>
      </w:r>
      <w:r>
        <w:t>..................................................................................48</w:t>
      </w:r>
    </w:p>
    <w:p w14:paraId="274EE66D" w14:textId="77777777" w:rsidR="001B5ACD" w:rsidRDefault="001B5ACD" w:rsidP="001B5ACD"/>
    <w:p w14:paraId="18EA9DF8" w14:textId="77777777" w:rsidR="001B5ACD" w:rsidRDefault="001B5ACD" w:rsidP="001B5ACD">
      <w:r>
        <w:t xml:space="preserve">2.3.7. </w:t>
      </w:r>
      <w:r>
        <w:rPr>
          <w:rFonts w:hint="eastAsia"/>
        </w:rPr>
        <w:t>Оценка</w:t>
      </w:r>
      <w:r>
        <w:t xml:space="preserve"> </w:t>
      </w:r>
      <w:r>
        <w:rPr>
          <w:rFonts w:hint="eastAsia"/>
        </w:rPr>
        <w:t>выраженности</w:t>
      </w:r>
      <w:r>
        <w:t xml:space="preserve"> </w:t>
      </w:r>
      <w:r>
        <w:rPr>
          <w:rFonts w:hint="eastAsia"/>
        </w:rPr>
        <w:t>болевого</w:t>
      </w:r>
      <w:r>
        <w:t xml:space="preserve"> </w:t>
      </w:r>
      <w:r>
        <w:rPr>
          <w:rFonts w:hint="eastAsia"/>
        </w:rPr>
        <w:t>синдрома</w:t>
      </w:r>
      <w:r>
        <w:t>......................................................49</w:t>
      </w:r>
    </w:p>
    <w:p w14:paraId="7BBAF9AC" w14:textId="77777777" w:rsidR="001B5ACD" w:rsidRDefault="001B5ACD" w:rsidP="001B5ACD"/>
    <w:p w14:paraId="4F093FBB" w14:textId="77777777" w:rsidR="001B5ACD" w:rsidRDefault="001B5ACD" w:rsidP="001B5ACD">
      <w:r>
        <w:rPr>
          <w:rFonts w:hint="eastAsia"/>
        </w:rPr>
        <w:t>ГЛАВА</w:t>
      </w:r>
      <w:r>
        <w:t xml:space="preserve"> 3. </w:t>
      </w:r>
      <w:r>
        <w:rPr>
          <w:rFonts w:hint="eastAsia"/>
        </w:rPr>
        <w:t>РЕЗУЛЬТАТЫ</w:t>
      </w:r>
      <w:r>
        <w:t xml:space="preserve"> </w:t>
      </w:r>
      <w:r>
        <w:rPr>
          <w:rFonts w:hint="eastAsia"/>
        </w:rPr>
        <w:t>ИССЛЕДОВАНИЙ</w:t>
      </w:r>
      <w:r>
        <w:t>..........................................................52</w:t>
      </w:r>
    </w:p>
    <w:p w14:paraId="30DED9B4" w14:textId="77777777" w:rsidR="001B5ACD" w:rsidRDefault="001B5ACD" w:rsidP="001B5ACD"/>
    <w:p w14:paraId="70529006" w14:textId="77777777" w:rsidR="001B5ACD" w:rsidRDefault="001B5ACD" w:rsidP="001B5ACD">
      <w:r>
        <w:t xml:space="preserve">3.1. </w:t>
      </w:r>
      <w:r>
        <w:rPr>
          <w:rFonts w:hint="eastAsia"/>
        </w:rPr>
        <w:t>Результаты</w:t>
      </w:r>
      <w:r>
        <w:t xml:space="preserve"> </w:t>
      </w:r>
      <w:r>
        <w:rPr>
          <w:rFonts w:hint="eastAsia"/>
        </w:rPr>
        <w:t>ретроспективного</w:t>
      </w:r>
      <w:r>
        <w:t xml:space="preserve"> </w:t>
      </w:r>
      <w:r>
        <w:rPr>
          <w:rFonts w:hint="eastAsia"/>
        </w:rPr>
        <w:t>исследования</w:t>
      </w:r>
      <w:r>
        <w:t>......................................................52</w:t>
      </w:r>
    </w:p>
    <w:p w14:paraId="2A6C3AE1" w14:textId="77777777" w:rsidR="001B5ACD" w:rsidRDefault="001B5ACD" w:rsidP="001B5ACD"/>
    <w:p w14:paraId="151B9797" w14:textId="77777777" w:rsidR="001B5ACD" w:rsidRDefault="001B5ACD" w:rsidP="001B5ACD">
      <w:r>
        <w:t xml:space="preserve">3.2. </w:t>
      </w:r>
      <w:r>
        <w:rPr>
          <w:rFonts w:hint="eastAsia"/>
        </w:rPr>
        <w:t>Результаты</w:t>
      </w:r>
      <w:r>
        <w:t xml:space="preserve"> </w:t>
      </w:r>
      <w:r>
        <w:rPr>
          <w:rFonts w:hint="eastAsia"/>
        </w:rPr>
        <w:t>проспективного</w:t>
      </w:r>
      <w:r>
        <w:t xml:space="preserve"> </w:t>
      </w:r>
      <w:r>
        <w:rPr>
          <w:rFonts w:hint="eastAsia"/>
        </w:rPr>
        <w:t>исследования</w:t>
      </w:r>
      <w:r>
        <w:t>..........................................................58</w:t>
      </w:r>
    </w:p>
    <w:p w14:paraId="5E934B21" w14:textId="77777777" w:rsidR="001B5ACD" w:rsidRDefault="001B5ACD" w:rsidP="001B5ACD"/>
    <w:p w14:paraId="53B61192" w14:textId="77777777" w:rsidR="001B5ACD" w:rsidRDefault="001B5ACD" w:rsidP="001B5ACD">
      <w:r>
        <w:t xml:space="preserve">3.2.1 </w:t>
      </w:r>
      <w:r>
        <w:rPr>
          <w:rFonts w:hint="eastAsia"/>
        </w:rPr>
        <w:t>Местное</w:t>
      </w:r>
      <w:r>
        <w:t xml:space="preserve"> </w:t>
      </w:r>
      <w:r>
        <w:rPr>
          <w:rFonts w:hint="eastAsia"/>
        </w:rPr>
        <w:t>лечение</w:t>
      </w:r>
      <w:r>
        <w:t xml:space="preserve"> </w:t>
      </w:r>
      <w:r>
        <w:rPr>
          <w:rFonts w:hint="eastAsia"/>
        </w:rPr>
        <w:t>ран</w:t>
      </w:r>
      <w:r>
        <w:t xml:space="preserve"> </w:t>
      </w:r>
      <w:r>
        <w:rPr>
          <w:rFonts w:hint="eastAsia"/>
        </w:rPr>
        <w:t>донорских</w:t>
      </w:r>
      <w:r>
        <w:t xml:space="preserve"> </w:t>
      </w:r>
      <w:r>
        <w:rPr>
          <w:rFonts w:hint="eastAsia"/>
        </w:rPr>
        <w:t>мест</w:t>
      </w:r>
      <w:r>
        <w:t xml:space="preserve"> </w:t>
      </w:r>
      <w:r>
        <w:rPr>
          <w:rFonts w:hint="eastAsia"/>
        </w:rPr>
        <w:t>с</w:t>
      </w:r>
      <w:r>
        <w:t xml:space="preserve"> </w:t>
      </w:r>
      <w:r>
        <w:rPr>
          <w:rFonts w:hint="eastAsia"/>
        </w:rPr>
        <w:t>помощью</w:t>
      </w:r>
      <w:r>
        <w:t xml:space="preserve"> </w:t>
      </w:r>
      <w:r>
        <w:rPr>
          <w:rFonts w:hint="eastAsia"/>
        </w:rPr>
        <w:t>влажно</w:t>
      </w:r>
      <w:r>
        <w:t>-</w:t>
      </w:r>
      <w:r>
        <w:rPr>
          <w:rFonts w:hint="eastAsia"/>
        </w:rPr>
        <w:t>высыхающих</w:t>
      </w:r>
      <w:r>
        <w:t xml:space="preserve"> </w:t>
      </w:r>
      <w:r>
        <w:rPr>
          <w:rFonts w:hint="eastAsia"/>
        </w:rPr>
        <w:t>повязок</w:t>
      </w:r>
      <w:r>
        <w:t xml:space="preserve"> </w:t>
      </w:r>
      <w:r>
        <w:rPr>
          <w:rFonts w:hint="eastAsia"/>
        </w:rPr>
        <w:t>с</w:t>
      </w:r>
      <w:r>
        <w:t xml:space="preserve"> </w:t>
      </w:r>
      <w:r>
        <w:rPr>
          <w:rFonts w:hint="eastAsia"/>
        </w:rPr>
        <w:t>растворами</w:t>
      </w:r>
      <w:r>
        <w:t xml:space="preserve"> </w:t>
      </w:r>
      <w:r>
        <w:rPr>
          <w:rFonts w:hint="eastAsia"/>
        </w:rPr>
        <w:t>йодофоров</w:t>
      </w:r>
      <w:r>
        <w:t>................................................................................58</w:t>
      </w:r>
    </w:p>
    <w:p w14:paraId="0ACCED0D" w14:textId="77777777" w:rsidR="001B5ACD" w:rsidRDefault="001B5ACD" w:rsidP="001B5ACD"/>
    <w:p w14:paraId="72AECB7C" w14:textId="77777777" w:rsidR="001B5ACD" w:rsidRDefault="001B5ACD" w:rsidP="001B5ACD">
      <w:r>
        <w:t xml:space="preserve">3.2.2. </w:t>
      </w:r>
      <w:r>
        <w:rPr>
          <w:rFonts w:hint="eastAsia"/>
        </w:rPr>
        <w:t>Местное</w:t>
      </w:r>
      <w:r>
        <w:t xml:space="preserve"> </w:t>
      </w:r>
      <w:r>
        <w:rPr>
          <w:rFonts w:hint="eastAsia"/>
        </w:rPr>
        <w:t>лечение</w:t>
      </w:r>
      <w:r>
        <w:t xml:space="preserve"> </w:t>
      </w:r>
      <w:r>
        <w:rPr>
          <w:rFonts w:hint="eastAsia"/>
        </w:rPr>
        <w:t>ран</w:t>
      </w:r>
      <w:r>
        <w:t xml:space="preserve"> </w:t>
      </w:r>
      <w:r>
        <w:rPr>
          <w:rFonts w:hint="eastAsia"/>
        </w:rPr>
        <w:t>донорских</w:t>
      </w:r>
      <w:r>
        <w:t xml:space="preserve"> </w:t>
      </w:r>
      <w:r>
        <w:rPr>
          <w:rFonts w:hint="eastAsia"/>
        </w:rPr>
        <w:t>мест</w:t>
      </w:r>
      <w:r>
        <w:t xml:space="preserve"> </w:t>
      </w:r>
      <w:r>
        <w:rPr>
          <w:rFonts w:hint="eastAsia"/>
        </w:rPr>
        <w:t>с</w:t>
      </w:r>
      <w:r>
        <w:t xml:space="preserve"> </w:t>
      </w:r>
      <w:r>
        <w:rPr>
          <w:rFonts w:hint="eastAsia"/>
        </w:rPr>
        <w:t>помощью</w:t>
      </w:r>
      <w:r>
        <w:t xml:space="preserve"> </w:t>
      </w:r>
      <w:r>
        <w:rPr>
          <w:rFonts w:hint="eastAsia"/>
        </w:rPr>
        <w:t>пленочных</w:t>
      </w:r>
      <w:r>
        <w:t xml:space="preserve"> </w:t>
      </w:r>
      <w:r>
        <w:rPr>
          <w:rFonts w:hint="eastAsia"/>
        </w:rPr>
        <w:t>повязок</w:t>
      </w:r>
      <w:r>
        <w:t xml:space="preserve"> </w:t>
      </w:r>
      <w:r>
        <w:rPr>
          <w:rFonts w:hint="eastAsia"/>
        </w:rPr>
        <w:t>МО</w:t>
      </w:r>
      <w:r>
        <w:t xml:space="preserve"> 63</w:t>
      </w:r>
    </w:p>
    <w:p w14:paraId="36C143FE" w14:textId="77777777" w:rsidR="001B5ACD" w:rsidRDefault="001B5ACD" w:rsidP="001B5ACD"/>
    <w:p w14:paraId="2F5A2923" w14:textId="77777777" w:rsidR="001B5ACD" w:rsidRDefault="001B5ACD" w:rsidP="001B5ACD">
      <w:r>
        <w:t xml:space="preserve">3.2.3. </w:t>
      </w:r>
      <w:r>
        <w:rPr>
          <w:rFonts w:hint="eastAsia"/>
        </w:rPr>
        <w:t>Местное</w:t>
      </w:r>
      <w:r>
        <w:t xml:space="preserve"> </w:t>
      </w:r>
      <w:r>
        <w:rPr>
          <w:rFonts w:hint="eastAsia"/>
        </w:rPr>
        <w:t>лечение</w:t>
      </w:r>
      <w:r>
        <w:t xml:space="preserve"> </w:t>
      </w:r>
      <w:r>
        <w:rPr>
          <w:rFonts w:hint="eastAsia"/>
        </w:rPr>
        <w:t>ран</w:t>
      </w:r>
      <w:r>
        <w:t xml:space="preserve"> </w:t>
      </w:r>
      <w:r>
        <w:rPr>
          <w:rFonts w:hint="eastAsia"/>
        </w:rPr>
        <w:t>донорских</w:t>
      </w:r>
      <w:r>
        <w:t xml:space="preserve"> </w:t>
      </w:r>
      <w:r>
        <w:rPr>
          <w:rFonts w:hint="eastAsia"/>
        </w:rPr>
        <w:t>мест</w:t>
      </w:r>
      <w:r>
        <w:t xml:space="preserve"> </w:t>
      </w:r>
      <w:r>
        <w:rPr>
          <w:rFonts w:hint="eastAsia"/>
        </w:rPr>
        <w:t>у</w:t>
      </w:r>
      <w:r>
        <w:t xml:space="preserve"> </w:t>
      </w:r>
      <w:r>
        <w:rPr>
          <w:rFonts w:hint="eastAsia"/>
        </w:rPr>
        <w:t>пациенто</w:t>
      </w:r>
      <w:r>
        <w:rPr>
          <w:rFonts w:hint="eastAsia"/>
        </w:rPr>
        <w:lastRenderedPageBreak/>
        <w:t>в</w:t>
      </w:r>
      <w:r>
        <w:t xml:space="preserve"> </w:t>
      </w:r>
      <w:r>
        <w:rPr>
          <w:rFonts w:hint="eastAsia"/>
        </w:rPr>
        <w:t>с</w:t>
      </w:r>
      <w:r>
        <w:t xml:space="preserve"> </w:t>
      </w:r>
      <w:r>
        <w:rPr>
          <w:rFonts w:hint="eastAsia"/>
        </w:rPr>
        <w:t>глубокими</w:t>
      </w:r>
      <w:r>
        <w:t xml:space="preserve"> </w:t>
      </w:r>
      <w:r>
        <w:rPr>
          <w:rFonts w:hint="eastAsia"/>
        </w:rPr>
        <w:t>ожогами</w:t>
      </w:r>
      <w:r>
        <w:t xml:space="preserve"> </w:t>
      </w:r>
      <w:r>
        <w:rPr>
          <w:rFonts w:hint="eastAsia"/>
        </w:rPr>
        <w:t>с</w:t>
      </w:r>
      <w:r>
        <w:t xml:space="preserve"> </w:t>
      </w:r>
      <w:r>
        <w:rPr>
          <w:rFonts w:hint="eastAsia"/>
        </w:rPr>
        <w:t>помощью</w:t>
      </w:r>
      <w:r>
        <w:t xml:space="preserve"> </w:t>
      </w:r>
      <w:r>
        <w:rPr>
          <w:rFonts w:hint="eastAsia"/>
        </w:rPr>
        <w:t>пленочных</w:t>
      </w:r>
      <w:r>
        <w:t xml:space="preserve"> </w:t>
      </w:r>
      <w:r>
        <w:rPr>
          <w:rFonts w:hint="eastAsia"/>
        </w:rPr>
        <w:t>повязок</w:t>
      </w:r>
      <w:r>
        <w:t xml:space="preserve"> </w:t>
      </w:r>
      <w:r>
        <w:rPr>
          <w:rFonts w:hint="eastAsia"/>
        </w:rPr>
        <w:t>МО</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парентеральным</w:t>
      </w:r>
      <w:r>
        <w:t xml:space="preserve"> </w:t>
      </w:r>
      <w:r>
        <w:rPr>
          <w:rFonts w:hint="eastAsia"/>
        </w:rPr>
        <w:t>введением</w:t>
      </w:r>
      <w:r>
        <w:t xml:space="preserve"> </w:t>
      </w:r>
      <w:r>
        <w:rPr>
          <w:rFonts w:hint="eastAsia"/>
        </w:rPr>
        <w:t>гемостатика</w:t>
      </w:r>
      <w:r>
        <w:t xml:space="preserve"> </w:t>
      </w:r>
      <w:r>
        <w:rPr>
          <w:rFonts w:hint="eastAsia"/>
        </w:rPr>
        <w:t>и</w:t>
      </w:r>
      <w:r>
        <w:t xml:space="preserve"> </w:t>
      </w:r>
      <w:r>
        <w:rPr>
          <w:rFonts w:hint="eastAsia"/>
        </w:rPr>
        <w:t>репаранта</w:t>
      </w:r>
      <w:r>
        <w:t xml:space="preserve"> ............................................................................................... 68</w:t>
      </w:r>
    </w:p>
    <w:p w14:paraId="30E8F098" w14:textId="77777777" w:rsidR="001B5ACD" w:rsidRDefault="001B5ACD" w:rsidP="001B5ACD"/>
    <w:p w14:paraId="7362B8A1" w14:textId="77777777" w:rsidR="001B5ACD" w:rsidRDefault="001B5ACD" w:rsidP="001B5ACD">
      <w:r>
        <w:t xml:space="preserve">3.2.4. </w:t>
      </w:r>
      <w:r>
        <w:rPr>
          <w:rFonts w:hint="eastAsia"/>
        </w:rPr>
        <w:t>Местное</w:t>
      </w:r>
      <w:r>
        <w:t xml:space="preserve"> </w:t>
      </w:r>
      <w:r>
        <w:rPr>
          <w:rFonts w:hint="eastAsia"/>
        </w:rPr>
        <w:t>лечение</w:t>
      </w:r>
      <w:r>
        <w:t xml:space="preserve"> </w:t>
      </w:r>
      <w:r>
        <w:rPr>
          <w:rFonts w:hint="eastAsia"/>
        </w:rPr>
        <w:t>ран</w:t>
      </w:r>
      <w:r>
        <w:t xml:space="preserve"> </w:t>
      </w:r>
      <w:r>
        <w:rPr>
          <w:rFonts w:hint="eastAsia"/>
        </w:rPr>
        <w:t>донорских</w:t>
      </w:r>
      <w:r>
        <w:t xml:space="preserve"> </w:t>
      </w:r>
      <w:r>
        <w:rPr>
          <w:rFonts w:hint="eastAsia"/>
        </w:rPr>
        <w:t>мест</w:t>
      </w:r>
      <w:r>
        <w:t xml:space="preserve"> </w:t>
      </w:r>
      <w:r>
        <w:rPr>
          <w:rFonts w:hint="eastAsia"/>
        </w:rPr>
        <w:t>с</w:t>
      </w:r>
      <w:r>
        <w:t xml:space="preserve"> </w:t>
      </w:r>
      <w:r>
        <w:rPr>
          <w:rFonts w:hint="eastAsia"/>
        </w:rPr>
        <w:t>помощью</w:t>
      </w:r>
      <w:r>
        <w:t xml:space="preserve"> </w:t>
      </w:r>
      <w:r>
        <w:rPr>
          <w:rFonts w:hint="eastAsia"/>
        </w:rPr>
        <w:t>пленочных</w:t>
      </w:r>
      <w:r>
        <w:t xml:space="preserve"> </w:t>
      </w:r>
      <w:r>
        <w:rPr>
          <w:rFonts w:hint="eastAsia"/>
        </w:rPr>
        <w:t>повязок</w:t>
      </w:r>
      <w:r>
        <w:t xml:space="preserve"> </w:t>
      </w:r>
      <w:r>
        <w:rPr>
          <w:rFonts w:hint="eastAsia"/>
        </w:rPr>
        <w:t>МО</w:t>
      </w:r>
      <w:r>
        <w:t xml:space="preserve"> </w:t>
      </w:r>
      <w:r>
        <w:rPr>
          <w:rFonts w:hint="eastAsia"/>
        </w:rPr>
        <w:t>в</w:t>
      </w:r>
    </w:p>
    <w:p w14:paraId="2D51E848" w14:textId="77777777" w:rsidR="001B5ACD" w:rsidRDefault="001B5ACD" w:rsidP="001B5ACD"/>
    <w:p w14:paraId="3A48EC4C" w14:textId="77777777" w:rsidR="001B5ACD" w:rsidRDefault="001B5ACD" w:rsidP="001B5ACD">
      <w:r>
        <w:rPr>
          <w:rFonts w:hint="eastAsia"/>
        </w:rPr>
        <w:t>сочетании</w:t>
      </w:r>
      <w:r>
        <w:t xml:space="preserve"> </w:t>
      </w:r>
      <w:r>
        <w:rPr>
          <w:rFonts w:hint="eastAsia"/>
        </w:rPr>
        <w:t>с</w:t>
      </w:r>
      <w:r>
        <w:t xml:space="preserve"> </w:t>
      </w:r>
      <w:r>
        <w:rPr>
          <w:rFonts w:hint="eastAsia"/>
        </w:rPr>
        <w:t>лимфотропной</w:t>
      </w:r>
      <w:r>
        <w:t xml:space="preserve"> </w:t>
      </w:r>
      <w:r>
        <w:rPr>
          <w:rFonts w:hint="eastAsia"/>
        </w:rPr>
        <w:t>терапией</w:t>
      </w:r>
      <w:r>
        <w:t>..........................................................................73</w:t>
      </w:r>
    </w:p>
    <w:p w14:paraId="1A9DE6CB" w14:textId="77777777" w:rsidR="001B5ACD" w:rsidRDefault="001B5ACD" w:rsidP="001B5ACD"/>
    <w:p w14:paraId="36ABC2A7" w14:textId="77777777" w:rsidR="001B5ACD" w:rsidRDefault="001B5ACD" w:rsidP="001B5ACD">
      <w:r>
        <w:t xml:space="preserve">3.2.5. </w:t>
      </w:r>
      <w:r>
        <w:rPr>
          <w:rFonts w:hint="eastAsia"/>
        </w:rPr>
        <w:t>Сравнительная</w:t>
      </w:r>
      <w:r>
        <w:t xml:space="preserve"> </w:t>
      </w:r>
      <w:r>
        <w:rPr>
          <w:rFonts w:hint="eastAsia"/>
        </w:rPr>
        <w:t>оценка</w:t>
      </w:r>
      <w:r>
        <w:t xml:space="preserve"> </w:t>
      </w:r>
      <w:r>
        <w:rPr>
          <w:rFonts w:hint="eastAsia"/>
        </w:rPr>
        <w:t>методов</w:t>
      </w:r>
      <w:r>
        <w:t xml:space="preserve"> </w:t>
      </w:r>
      <w:r>
        <w:rPr>
          <w:rFonts w:hint="eastAsia"/>
        </w:rPr>
        <w:t>местного</w:t>
      </w:r>
      <w:r>
        <w:t xml:space="preserve"> </w:t>
      </w:r>
      <w:r>
        <w:rPr>
          <w:rFonts w:hint="eastAsia"/>
        </w:rPr>
        <w:t>лечения</w:t>
      </w:r>
      <w:r>
        <w:t xml:space="preserve"> </w:t>
      </w:r>
      <w:r>
        <w:rPr>
          <w:rFonts w:hint="eastAsia"/>
        </w:rPr>
        <w:t>ран</w:t>
      </w:r>
      <w:r>
        <w:t xml:space="preserve"> </w:t>
      </w:r>
      <w:r>
        <w:rPr>
          <w:rFonts w:hint="eastAsia"/>
        </w:rPr>
        <w:t>донорских</w:t>
      </w:r>
      <w:r>
        <w:t xml:space="preserve"> </w:t>
      </w:r>
      <w:r>
        <w:rPr>
          <w:rFonts w:hint="eastAsia"/>
        </w:rPr>
        <w:t>участков</w:t>
      </w:r>
      <w:r>
        <w:t xml:space="preserve"> </w:t>
      </w:r>
      <w:r>
        <w:rPr>
          <w:rFonts w:hint="eastAsia"/>
        </w:rPr>
        <w:t>кожи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глубокими</w:t>
      </w:r>
      <w:r>
        <w:t xml:space="preserve"> </w:t>
      </w:r>
      <w:r>
        <w:rPr>
          <w:rFonts w:hint="eastAsia"/>
        </w:rPr>
        <w:t>ожогами</w:t>
      </w:r>
      <w:r>
        <w:t>....................................................................77</w:t>
      </w:r>
    </w:p>
    <w:p w14:paraId="76575064" w14:textId="77777777" w:rsidR="001B5ACD" w:rsidRDefault="001B5ACD" w:rsidP="001B5ACD"/>
    <w:p w14:paraId="0EB3F05C" w14:textId="77777777" w:rsidR="001B5ACD" w:rsidRDefault="001B5ACD" w:rsidP="001B5ACD">
      <w:r>
        <w:t xml:space="preserve">3.2.5.1. </w:t>
      </w:r>
      <w:r>
        <w:rPr>
          <w:rFonts w:hint="eastAsia"/>
        </w:rPr>
        <w:t>Сравнительная</w:t>
      </w:r>
      <w:r>
        <w:t xml:space="preserve"> </w:t>
      </w:r>
      <w:r>
        <w:rPr>
          <w:rFonts w:hint="eastAsia"/>
        </w:rPr>
        <w:t>цитологическая</w:t>
      </w:r>
      <w:r>
        <w:t xml:space="preserve"> </w:t>
      </w:r>
      <w:r>
        <w:rPr>
          <w:rFonts w:hint="eastAsia"/>
        </w:rPr>
        <w:t>оценка</w:t>
      </w:r>
      <w:r>
        <w:t>.........................................................90</w:t>
      </w:r>
    </w:p>
    <w:p w14:paraId="2818BFC8" w14:textId="77777777" w:rsidR="001B5ACD" w:rsidRDefault="001B5ACD" w:rsidP="001B5ACD"/>
    <w:p w14:paraId="588224A3" w14:textId="77777777" w:rsidR="001B5ACD" w:rsidRDefault="001B5ACD" w:rsidP="001B5ACD">
      <w:r>
        <w:t xml:space="preserve">3.2.5.2. </w:t>
      </w:r>
      <w:r>
        <w:rPr>
          <w:rFonts w:hint="eastAsia"/>
        </w:rPr>
        <w:t>Сравнительная</w:t>
      </w:r>
      <w:r>
        <w:t xml:space="preserve"> </w:t>
      </w:r>
      <w:r>
        <w:rPr>
          <w:rFonts w:hint="eastAsia"/>
        </w:rPr>
        <w:t>морфологическая</w:t>
      </w:r>
      <w:r>
        <w:t xml:space="preserve"> </w:t>
      </w:r>
      <w:r>
        <w:rPr>
          <w:rFonts w:hint="eastAsia"/>
        </w:rPr>
        <w:t>оценка</w:t>
      </w:r>
      <w:r>
        <w:t>......................................................95</w:t>
      </w:r>
    </w:p>
    <w:p w14:paraId="13C457E9" w14:textId="77777777" w:rsidR="001B5ACD" w:rsidRDefault="001B5ACD" w:rsidP="001B5ACD"/>
    <w:p w14:paraId="6E6D3F30" w14:textId="77777777" w:rsidR="001B5ACD" w:rsidRDefault="001B5ACD" w:rsidP="001B5ACD">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ИССЛЕДОВАНИЙ</w:t>
      </w:r>
      <w:r>
        <w:t>.........................102</w:t>
      </w:r>
    </w:p>
    <w:p w14:paraId="701E0175" w14:textId="77777777" w:rsidR="001B5ACD" w:rsidRDefault="001B5ACD" w:rsidP="001B5ACD"/>
    <w:p w14:paraId="4A2ACA6F" w14:textId="77777777" w:rsidR="001B5ACD" w:rsidRDefault="001B5ACD" w:rsidP="001B5ACD">
      <w:r>
        <w:rPr>
          <w:rFonts w:hint="eastAsia"/>
        </w:rPr>
        <w:t>ВЫВОДЫ</w:t>
      </w:r>
      <w:r>
        <w:t>.....................................................................................................................108</w:t>
      </w:r>
    </w:p>
    <w:p w14:paraId="66A4D193" w14:textId="77777777" w:rsidR="001B5ACD" w:rsidRDefault="001B5ACD" w:rsidP="001B5ACD"/>
    <w:p w14:paraId="5C08D8A8" w14:textId="77777777" w:rsidR="001B5ACD" w:rsidRDefault="001B5ACD" w:rsidP="001B5ACD">
      <w:r>
        <w:rPr>
          <w:rFonts w:hint="eastAsia"/>
        </w:rPr>
        <w:t>ПРАКТИЧЕСКИЕ</w:t>
      </w:r>
      <w:r>
        <w:t xml:space="preserve"> </w:t>
      </w:r>
      <w:r>
        <w:rPr>
          <w:rFonts w:hint="eastAsia"/>
        </w:rPr>
        <w:t>РЕКОМЕНДАЦИИ</w:t>
      </w:r>
      <w:r>
        <w:t>.....................................................................109</w:t>
      </w:r>
    </w:p>
    <w:p w14:paraId="5A6C8038" w14:textId="77777777" w:rsidR="001B5ACD" w:rsidRDefault="001B5ACD" w:rsidP="001B5ACD"/>
    <w:p w14:paraId="3F4F1889" w14:textId="0F7FC05C" w:rsidR="001B5ACD" w:rsidRPr="001B5ACD" w:rsidRDefault="001B5ACD" w:rsidP="001B5ACD">
      <w:r>
        <w:rPr>
          <w:rFonts w:hint="eastAsia"/>
        </w:rPr>
        <w:t>СПИСОК</w:t>
      </w:r>
      <w:r>
        <w:t xml:space="preserve"> </w:t>
      </w:r>
      <w:r>
        <w:rPr>
          <w:rFonts w:hint="eastAsia"/>
        </w:rPr>
        <w:t>ЛИТЕРАТУРЫ</w:t>
      </w:r>
      <w:r>
        <w:t>...........................................................................................110</w:t>
      </w:r>
    </w:p>
    <w:sectPr w:rsidR="001B5ACD" w:rsidRPr="001B5AC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2C749" w14:textId="77777777" w:rsidR="00AD42FD" w:rsidRPr="008D1934" w:rsidRDefault="00AD42FD">
      <w:pPr>
        <w:spacing w:after="0" w:line="240" w:lineRule="auto"/>
      </w:pPr>
      <w:r w:rsidRPr="008D1934">
        <w:separator/>
      </w:r>
    </w:p>
  </w:endnote>
  <w:endnote w:type="continuationSeparator" w:id="0">
    <w:p w14:paraId="765414FB" w14:textId="77777777" w:rsidR="00AD42FD" w:rsidRPr="008D1934" w:rsidRDefault="00AD42F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F90FF" w14:textId="77777777" w:rsidR="00AD42FD" w:rsidRPr="008D1934" w:rsidRDefault="00AD42FD"/>
    <w:p w14:paraId="409A5E61" w14:textId="77777777" w:rsidR="00AD42FD" w:rsidRPr="008D1934" w:rsidRDefault="00AD42FD"/>
    <w:p w14:paraId="7D237D9C" w14:textId="77777777" w:rsidR="00AD42FD" w:rsidRPr="008D1934" w:rsidRDefault="00AD42FD"/>
    <w:p w14:paraId="5596C9B9" w14:textId="77777777" w:rsidR="00AD42FD" w:rsidRPr="008D1934" w:rsidRDefault="00AD42FD"/>
    <w:p w14:paraId="14C5A862" w14:textId="77777777" w:rsidR="00AD42FD" w:rsidRPr="008D1934" w:rsidRDefault="00AD42FD"/>
    <w:p w14:paraId="7DD979D6" w14:textId="77777777" w:rsidR="00AD42FD" w:rsidRPr="008D1934" w:rsidRDefault="00AD42FD"/>
    <w:p w14:paraId="1B23F676" w14:textId="77777777" w:rsidR="00AD42FD" w:rsidRPr="008D1934" w:rsidRDefault="00AD42FD">
      <w:pPr>
        <w:rPr>
          <w:sz w:val="2"/>
          <w:szCs w:val="2"/>
        </w:rPr>
      </w:pPr>
      <w:r>
        <w:rPr>
          <w:noProof/>
        </w:rPr>
        <mc:AlternateContent>
          <mc:Choice Requires="wps">
            <w:drawing>
              <wp:anchor distT="0" distB="0" distL="63500" distR="63500" simplePos="0" relativeHeight="251660288" behindDoc="1" locked="0" layoutInCell="1" allowOverlap="1" wp14:anchorId="78F143C2" wp14:editId="5AC169D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9E4BF49" w14:textId="77777777" w:rsidR="00AD42FD" w:rsidRPr="008D1934" w:rsidRDefault="00AD42F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F143C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E4BF49" w14:textId="77777777" w:rsidR="00AD42FD" w:rsidRPr="008D1934" w:rsidRDefault="00AD42F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DB2E01D" w14:textId="77777777" w:rsidR="00AD42FD" w:rsidRPr="008D1934" w:rsidRDefault="00AD42FD"/>
    <w:p w14:paraId="624C8ACE" w14:textId="77777777" w:rsidR="00AD42FD" w:rsidRPr="008D1934" w:rsidRDefault="00AD42FD"/>
    <w:p w14:paraId="2D75EB9C" w14:textId="77777777" w:rsidR="00AD42FD" w:rsidRPr="008D1934" w:rsidRDefault="00AD42FD">
      <w:pPr>
        <w:rPr>
          <w:sz w:val="2"/>
          <w:szCs w:val="2"/>
        </w:rPr>
      </w:pPr>
      <w:r>
        <w:rPr>
          <w:noProof/>
        </w:rPr>
        <mc:AlternateContent>
          <mc:Choice Requires="wps">
            <w:drawing>
              <wp:anchor distT="0" distB="0" distL="63500" distR="63500" simplePos="0" relativeHeight="251659264" behindDoc="1" locked="0" layoutInCell="1" allowOverlap="1" wp14:anchorId="4905C9B3" wp14:editId="7E17B02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FB726D9" w14:textId="77777777" w:rsidR="00AD42FD" w:rsidRPr="008D1934" w:rsidRDefault="00AD42F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05C9B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B726D9" w14:textId="77777777" w:rsidR="00AD42FD" w:rsidRPr="008D1934" w:rsidRDefault="00AD42F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FDC934B" w14:textId="77777777" w:rsidR="00AD42FD" w:rsidRPr="008D1934" w:rsidRDefault="00AD42FD"/>
    <w:p w14:paraId="6C0B72FE" w14:textId="77777777" w:rsidR="00AD42FD" w:rsidRPr="008D1934" w:rsidRDefault="00AD42FD">
      <w:pPr>
        <w:rPr>
          <w:sz w:val="2"/>
          <w:szCs w:val="2"/>
        </w:rPr>
      </w:pPr>
    </w:p>
    <w:p w14:paraId="0E4776CF" w14:textId="77777777" w:rsidR="00AD42FD" w:rsidRPr="008D1934" w:rsidRDefault="00AD42FD"/>
    <w:p w14:paraId="66A5927A" w14:textId="77777777" w:rsidR="00AD42FD" w:rsidRPr="008D1934" w:rsidRDefault="00AD42FD">
      <w:pPr>
        <w:spacing w:after="0" w:line="240" w:lineRule="auto"/>
      </w:pPr>
    </w:p>
  </w:footnote>
  <w:footnote w:type="continuationSeparator" w:id="0">
    <w:p w14:paraId="770E96C4" w14:textId="77777777" w:rsidR="00AD42FD" w:rsidRPr="008D1934" w:rsidRDefault="00AD42F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2FD"/>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3</Pages>
  <Words>567</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356</cp:revision>
  <cp:lastPrinted>2024-05-12T14:21:00Z</cp:lastPrinted>
  <dcterms:created xsi:type="dcterms:W3CDTF">2024-05-12T14:37:00Z</dcterms:created>
  <dcterms:modified xsi:type="dcterms:W3CDTF">2024-05-15T11:40:00Z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