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Гандзюра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Аліса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Володимирівна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приватний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підприємець</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Назва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дисертації</w:t>
      </w:r>
      <w:r w:rsidRPr="00BF0963">
        <w:rPr>
          <w:rFonts w:ascii="Verdana" w:eastAsia="Times New Roman" w:hAnsi="Verdana" w:cs="Times New Roman"/>
          <w:color w:val="000000"/>
          <w:kern w:val="0"/>
          <w:sz w:val="24"/>
          <w:szCs w:val="24"/>
          <w:lang w:eastAsia="ru-RU"/>
        </w:rPr>
        <w:t>: &amp;laquo;</w:t>
      </w:r>
      <w:r w:rsidRPr="00BF0963">
        <w:rPr>
          <w:rFonts w:ascii="Verdana" w:eastAsia="Times New Roman" w:hAnsi="Verdana" w:cs="Times New Roman" w:hint="eastAsia"/>
          <w:color w:val="000000"/>
          <w:kern w:val="0"/>
          <w:sz w:val="24"/>
          <w:szCs w:val="24"/>
          <w:lang w:eastAsia="ru-RU"/>
        </w:rPr>
        <w:t>Міжнародно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правове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регулювання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відносин</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Китаю</w:t>
      </w:r>
      <w:r w:rsidRPr="00BF0963">
        <w:rPr>
          <w:rFonts w:ascii="Verdana" w:eastAsia="Times New Roman" w:hAnsi="Verdana" w:cs="Times New Roman"/>
          <w:color w:val="000000"/>
          <w:kern w:val="0"/>
          <w:sz w:val="24"/>
          <w:szCs w:val="24"/>
          <w:lang w:eastAsia="ru-RU"/>
        </w:rPr>
        <w:t xml:space="preserve">&amp;raquo;. </w:t>
      </w:r>
      <w:r w:rsidRPr="00BF0963">
        <w:rPr>
          <w:rFonts w:ascii="Verdana" w:eastAsia="Times New Roman" w:hAnsi="Verdana" w:cs="Times New Roman" w:hint="eastAsia"/>
          <w:color w:val="000000"/>
          <w:kern w:val="0"/>
          <w:sz w:val="24"/>
          <w:szCs w:val="24"/>
          <w:lang w:eastAsia="ru-RU"/>
        </w:rPr>
        <w:t>Шифр</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назва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спеціальності</w:t>
      </w:r>
      <w:r w:rsidRPr="00BF0963">
        <w:rPr>
          <w:rFonts w:ascii="Verdana" w:eastAsia="Times New Roman" w:hAnsi="Verdana" w:cs="Times New Roman"/>
          <w:color w:val="000000"/>
          <w:kern w:val="0"/>
          <w:sz w:val="24"/>
          <w:szCs w:val="24"/>
          <w:lang w:eastAsia="ru-RU"/>
        </w:rPr>
        <w:t xml:space="preserve"> - 12.00.11 - </w:t>
      </w:r>
      <w:r w:rsidRPr="00BF0963">
        <w:rPr>
          <w:rFonts w:ascii="Verdana" w:eastAsia="Times New Roman" w:hAnsi="Verdana" w:cs="Times New Roman" w:hint="eastAsia"/>
          <w:color w:val="000000"/>
          <w:kern w:val="0"/>
          <w:sz w:val="24"/>
          <w:szCs w:val="24"/>
          <w:lang w:eastAsia="ru-RU"/>
        </w:rPr>
        <w:t>міжнародне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право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Спецрада</w:t>
      </w:r>
      <w:r w:rsidRPr="00BF0963">
        <w:rPr>
          <w:rFonts w:ascii="Verdana" w:eastAsia="Times New Roman" w:hAnsi="Verdana" w:cs="Times New Roman"/>
          <w:color w:val="000000"/>
          <w:kern w:val="0"/>
          <w:sz w:val="24"/>
          <w:szCs w:val="24"/>
          <w:lang w:eastAsia="ru-RU"/>
        </w:rPr>
        <w:t xml:space="preserve"> - </w:t>
      </w:r>
      <w:r w:rsidRPr="00BF0963">
        <w:rPr>
          <w:rFonts w:ascii="Verdana" w:eastAsia="Times New Roman" w:hAnsi="Verdana" w:cs="Times New Roman" w:hint="eastAsia"/>
          <w:color w:val="000000"/>
          <w:kern w:val="0"/>
          <w:sz w:val="24"/>
          <w:szCs w:val="24"/>
          <w:lang w:eastAsia="ru-RU"/>
        </w:rPr>
        <w:t>Д</w:t>
      </w:r>
      <w:r w:rsidRPr="00BF0963">
        <w:rPr>
          <w:rFonts w:ascii="Verdana" w:eastAsia="Times New Roman" w:hAnsi="Verdana" w:cs="Times New Roman"/>
          <w:color w:val="000000"/>
          <w:kern w:val="0"/>
          <w:sz w:val="24"/>
          <w:szCs w:val="24"/>
          <w:lang w:eastAsia="ru-RU"/>
        </w:rPr>
        <w:t xml:space="preserve">26.001.10 </w:t>
      </w:r>
      <w:r w:rsidRPr="00BF0963">
        <w:rPr>
          <w:rFonts w:ascii="Verdana" w:eastAsia="Times New Roman" w:hAnsi="Verdana" w:cs="Times New Roman" w:hint="eastAsia"/>
          <w:color w:val="000000"/>
          <w:kern w:val="0"/>
          <w:sz w:val="24"/>
          <w:szCs w:val="24"/>
          <w:lang w:eastAsia="ru-RU"/>
        </w:rPr>
        <w:t>Київського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національного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університету</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імені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Тараса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Шевченка</w:t>
      </w: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КИЇВСЬКИЙ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НАЦІОНАЛЬНИЙ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УНІВЕРСИТЕТ</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ІМЕНІ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ТАРАСА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ШЕВЧЕНКА</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МІНІСТЕРСТВО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ОСВІТИ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НАУКИ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КИЇВСЬКИЙ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НАЦІОНАЛЬНИЙ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УНІВЕРСИТЕТ</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ІМЕНІ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ТАРАСА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ШЕВЧЕНКА</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МІНІСТЕРСТВО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ОСВІТИ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НАУКИ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Кваліфікаційна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наукова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праця</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на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правах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рукопису</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ГАНДЗЮРА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АЛІСА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ВОЛОДИМИРІВНА</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УДК</w:t>
      </w:r>
      <w:r w:rsidRPr="00BF0963">
        <w:rPr>
          <w:rFonts w:ascii="Verdana" w:eastAsia="Times New Roman" w:hAnsi="Verdana" w:cs="Times New Roman"/>
          <w:color w:val="000000"/>
          <w:kern w:val="0"/>
          <w:sz w:val="24"/>
          <w:szCs w:val="24"/>
          <w:lang w:eastAsia="ru-RU"/>
        </w:rPr>
        <w:t xml:space="preserve"> 341.1/8</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ДИСЕРТАЦІЯ</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МІЖНАРОДНО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ПРАВОВЕ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РЕГУЛЮВАННЯ</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ВІДНОСИН</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КИТАЮ</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Спеціальність</w:t>
      </w:r>
      <w:r w:rsidRPr="00BF0963">
        <w:rPr>
          <w:rFonts w:ascii="Verdana" w:eastAsia="Times New Roman" w:hAnsi="Verdana" w:cs="Times New Roman"/>
          <w:color w:val="000000"/>
          <w:kern w:val="0"/>
          <w:sz w:val="24"/>
          <w:szCs w:val="24"/>
          <w:lang w:eastAsia="ru-RU"/>
        </w:rPr>
        <w:t xml:space="preserve"> 12.00.11 </w:t>
      </w:r>
      <w:r w:rsidRPr="00BF0963">
        <w:rPr>
          <w:rFonts w:ascii="Verdana" w:eastAsia="Times New Roman" w:hAnsi="Verdana" w:cs="Times New Roman" w:hint="eastAsia"/>
          <w:color w:val="000000"/>
          <w:kern w:val="0"/>
          <w:sz w:val="24"/>
          <w:szCs w:val="24"/>
          <w:lang w:eastAsia="ru-RU"/>
        </w:rPr>
        <w:t>–</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міжнародне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право</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Подається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здобуття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наукового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ступеня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кандидата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юридичних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наук</w:t>
      </w:r>
      <w:r w:rsidRPr="00BF0963">
        <w:rPr>
          <w:rFonts w:ascii="Verdana" w:eastAsia="Times New Roman" w:hAnsi="Verdana" w:cs="Times New Roman"/>
          <w:color w:val="000000"/>
          <w:kern w:val="0"/>
          <w:sz w:val="24"/>
          <w:szCs w:val="24"/>
          <w:lang w:eastAsia="ru-RU"/>
        </w:rPr>
        <w:t>.</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Дисертація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містить</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результати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власних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досліджень</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Використання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ідей</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результатів</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текстів</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інших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авторів</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мають</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посилання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відповідне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джерело</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_________________________ </w:t>
      </w:r>
      <w:r w:rsidRPr="00BF0963">
        <w:rPr>
          <w:rFonts w:ascii="Verdana" w:eastAsia="Times New Roman" w:hAnsi="Verdana" w:cs="Times New Roman" w:hint="eastAsia"/>
          <w:color w:val="000000"/>
          <w:kern w:val="0"/>
          <w:sz w:val="24"/>
          <w:szCs w:val="24"/>
          <w:lang w:eastAsia="ru-RU"/>
        </w:rPr>
        <w:t>А</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В</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Гандзюра</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Науковий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керівник</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Смирнова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Ксенія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Володимирівна</w:t>
      </w:r>
      <w:r w:rsidRPr="00BF0963">
        <w:rPr>
          <w:rFonts w:ascii="Verdana" w:eastAsia="Times New Roman" w:hAnsi="Verdana" w:cs="Times New Roman"/>
          <w:color w:val="000000"/>
          <w:kern w:val="0"/>
          <w:sz w:val="24"/>
          <w:szCs w:val="24"/>
          <w:lang w:eastAsia="ru-RU"/>
        </w:rPr>
        <w:t>,</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доктор</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юридичних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наук</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професор</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Київ</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w:t>
      </w:r>
      <w:r w:rsidRPr="00BF0963">
        <w:rPr>
          <w:rFonts w:ascii="Verdana" w:eastAsia="Times New Roman" w:hAnsi="Verdana" w:cs="Times New Roman"/>
          <w:color w:val="000000"/>
          <w:kern w:val="0"/>
          <w:sz w:val="24"/>
          <w:szCs w:val="24"/>
          <w:lang w:eastAsia="ru-RU"/>
        </w:rPr>
        <w:t xml:space="preserve"> 2021</w:t>
      </w: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ЗМІСТ</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ВСТУП</w:t>
      </w:r>
      <w:r w:rsidRPr="00BF0963">
        <w:rPr>
          <w:rFonts w:ascii="Verdana" w:eastAsia="Times New Roman" w:hAnsi="Verdana" w:cs="Times New Roman"/>
          <w:color w:val="000000"/>
          <w:kern w:val="0"/>
          <w:sz w:val="24"/>
          <w:szCs w:val="24"/>
          <w:lang w:eastAsia="ru-RU"/>
        </w:rPr>
        <w:t>............................................................................................................... 11</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РОЗДІЛ</w:t>
      </w:r>
      <w:r w:rsidRPr="00BF0963">
        <w:rPr>
          <w:rFonts w:ascii="Verdana" w:eastAsia="Times New Roman" w:hAnsi="Verdana" w:cs="Times New Roman"/>
          <w:color w:val="000000"/>
          <w:kern w:val="0"/>
          <w:sz w:val="24"/>
          <w:szCs w:val="24"/>
          <w:lang w:eastAsia="ru-RU"/>
        </w:rPr>
        <w:t xml:space="preserve"> 1 </w:t>
      </w:r>
      <w:r w:rsidRPr="00BF0963">
        <w:rPr>
          <w:rFonts w:ascii="Verdana" w:eastAsia="Times New Roman" w:hAnsi="Verdana" w:cs="Times New Roman" w:hint="eastAsia"/>
          <w:color w:val="000000"/>
          <w:kern w:val="0"/>
          <w:sz w:val="24"/>
          <w:szCs w:val="24"/>
          <w:lang w:eastAsia="ru-RU"/>
        </w:rPr>
        <w:t>ОСОБЛИВОСТІ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ФОРМУВАННЯ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РОЗВИТКУ</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ВІДНОСИН</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ДВОСТОРОННЬОГО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СТРАТЕГІЧНОГО</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СПІВРОБІТНИЦТВА</w:t>
      </w:r>
      <w:r w:rsidRPr="00BF0963">
        <w:rPr>
          <w:rFonts w:ascii="Verdana" w:eastAsia="Times New Roman" w:hAnsi="Verdana" w:cs="Times New Roman"/>
          <w:color w:val="000000"/>
          <w:kern w:val="0"/>
          <w:sz w:val="24"/>
          <w:szCs w:val="24"/>
          <w:lang w:eastAsia="ru-RU"/>
        </w:rPr>
        <w:t>...................................................................................... 20</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1.1. </w:t>
      </w:r>
      <w:r w:rsidRPr="00BF0963">
        <w:rPr>
          <w:rFonts w:ascii="Verdana" w:eastAsia="Times New Roman" w:hAnsi="Verdana" w:cs="Times New Roman" w:hint="eastAsia"/>
          <w:color w:val="000000"/>
          <w:kern w:val="0"/>
          <w:sz w:val="24"/>
          <w:szCs w:val="24"/>
          <w:lang w:eastAsia="ru-RU"/>
        </w:rPr>
        <w:t>ТЕОРЕТИКО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ПРАВОВІ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КОНЦЕПЦІЇ</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СПІВРОБІТНИЦТВА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МІЖ</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СУБ’ЄКТАМИ</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МІЖНАРОДНОГО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ПРАВА</w:t>
      </w:r>
      <w:r w:rsidRPr="00BF0963">
        <w:rPr>
          <w:rFonts w:ascii="Verdana" w:eastAsia="Times New Roman" w:hAnsi="Verdana" w:cs="Times New Roman"/>
          <w:color w:val="000000"/>
          <w:kern w:val="0"/>
          <w:sz w:val="24"/>
          <w:szCs w:val="24"/>
          <w:lang w:eastAsia="ru-RU"/>
        </w:rPr>
        <w:t xml:space="preserve"> ...................................................................................... 20</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1.2. </w:t>
      </w:r>
      <w:r w:rsidRPr="00BF0963">
        <w:rPr>
          <w:rFonts w:ascii="Verdana" w:eastAsia="Times New Roman" w:hAnsi="Verdana" w:cs="Times New Roman" w:hint="eastAsia"/>
          <w:color w:val="000000"/>
          <w:kern w:val="0"/>
          <w:sz w:val="24"/>
          <w:szCs w:val="24"/>
          <w:lang w:eastAsia="ru-RU"/>
        </w:rPr>
        <w:t>СТРАТЕГІЧНЕ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СПІВРОБІТНИЦТВО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ЯК</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ПРАВОВИЙ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ІНСТРУМЕНТ</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ЗОВНІШНЬОПОЛІТИЧНОЇ</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ДІЯЛЬНОСТІ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ДЕРЖАВИ</w:t>
      </w:r>
      <w:r w:rsidRPr="00BF0963">
        <w:rPr>
          <w:rFonts w:ascii="Verdana" w:eastAsia="Times New Roman" w:hAnsi="Verdana" w:cs="Times New Roman"/>
          <w:color w:val="000000"/>
          <w:kern w:val="0"/>
          <w:sz w:val="24"/>
          <w:szCs w:val="24"/>
          <w:lang w:eastAsia="ru-RU"/>
        </w:rPr>
        <w:t xml:space="preserve"> ............................................... 32</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1.3. </w:t>
      </w:r>
      <w:r w:rsidRPr="00BF0963">
        <w:rPr>
          <w:rFonts w:ascii="Verdana" w:eastAsia="Times New Roman" w:hAnsi="Verdana" w:cs="Times New Roman" w:hint="eastAsia"/>
          <w:color w:val="000000"/>
          <w:kern w:val="0"/>
          <w:sz w:val="24"/>
          <w:szCs w:val="24"/>
          <w:lang w:eastAsia="ru-RU"/>
        </w:rPr>
        <w:t>КОНЦЕПЦІЯ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“М’ЯКОГО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ПРАВА”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ЇЇ</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РОЛЬ</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ФОРМУВАННІ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ЗАСАД</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РЕГУЛЮВАННЯ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СТРАТЕГІЧНОГО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СПІВРОБІТНИЦТВА</w:t>
      </w:r>
      <w:r w:rsidRPr="00BF0963">
        <w:rPr>
          <w:rFonts w:ascii="Verdana" w:eastAsia="Times New Roman" w:hAnsi="Verdana" w:cs="Times New Roman"/>
          <w:color w:val="000000"/>
          <w:kern w:val="0"/>
          <w:sz w:val="24"/>
          <w:szCs w:val="24"/>
          <w:lang w:eastAsia="ru-RU"/>
        </w:rPr>
        <w:t>......................................... 53</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ВИСНОВКИ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РОЗДІЛУ</w:t>
      </w:r>
      <w:r w:rsidRPr="00BF0963">
        <w:rPr>
          <w:rFonts w:ascii="Verdana" w:eastAsia="Times New Roman" w:hAnsi="Verdana" w:cs="Times New Roman"/>
          <w:color w:val="000000"/>
          <w:kern w:val="0"/>
          <w:sz w:val="24"/>
          <w:szCs w:val="24"/>
          <w:lang w:eastAsia="ru-RU"/>
        </w:rPr>
        <w:t xml:space="preserve"> 1 ................................................................................... 73</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РОЗДІЛ</w:t>
      </w:r>
      <w:r w:rsidRPr="00BF0963">
        <w:rPr>
          <w:rFonts w:ascii="Verdana" w:eastAsia="Times New Roman" w:hAnsi="Verdana" w:cs="Times New Roman"/>
          <w:color w:val="000000"/>
          <w:kern w:val="0"/>
          <w:sz w:val="24"/>
          <w:szCs w:val="24"/>
          <w:lang w:eastAsia="ru-RU"/>
        </w:rPr>
        <w:t xml:space="preserve"> 2. </w:t>
      </w:r>
      <w:r w:rsidRPr="00BF0963">
        <w:rPr>
          <w:rFonts w:ascii="Verdana" w:eastAsia="Times New Roman" w:hAnsi="Verdana" w:cs="Times New Roman" w:hint="eastAsia"/>
          <w:color w:val="000000"/>
          <w:kern w:val="0"/>
          <w:sz w:val="24"/>
          <w:szCs w:val="24"/>
          <w:lang w:eastAsia="ru-RU"/>
        </w:rPr>
        <w:t>ОСНОВНІ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АСПЕКТИ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РЕГУЛЮВАННЯ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СТРАТЕГІЧНОГО</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ПАРТНЕРСТВА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КНР</w:t>
      </w:r>
      <w:r w:rsidRPr="00BF0963">
        <w:rPr>
          <w:rFonts w:ascii="Verdana" w:eastAsia="Times New Roman" w:hAnsi="Verdana" w:cs="Times New Roman"/>
          <w:color w:val="000000"/>
          <w:kern w:val="0"/>
          <w:sz w:val="24"/>
          <w:szCs w:val="24"/>
          <w:lang w:eastAsia="ru-RU"/>
        </w:rPr>
        <w:t xml:space="preserve"> ............................................................ 76</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2.1. </w:t>
      </w:r>
      <w:r w:rsidRPr="00BF0963">
        <w:rPr>
          <w:rFonts w:ascii="Verdana" w:eastAsia="Times New Roman" w:hAnsi="Verdana" w:cs="Times New Roman" w:hint="eastAsia"/>
          <w:color w:val="000000"/>
          <w:kern w:val="0"/>
          <w:sz w:val="24"/>
          <w:szCs w:val="24"/>
          <w:lang w:eastAsia="ru-RU"/>
        </w:rPr>
        <w:t>ГЕНЕЗА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РОЗВИТКУ</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УКРАЇНСЬКО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КИТАЙСЬКИХ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ВІДНОСИН</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СФЕРИ</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СПІВРОБІТНИЦТВА</w:t>
      </w:r>
      <w:r w:rsidRPr="00BF0963">
        <w:rPr>
          <w:rFonts w:ascii="Verdana" w:eastAsia="Times New Roman" w:hAnsi="Verdana" w:cs="Times New Roman"/>
          <w:color w:val="000000"/>
          <w:kern w:val="0"/>
          <w:sz w:val="24"/>
          <w:szCs w:val="24"/>
          <w:lang w:eastAsia="ru-RU"/>
        </w:rPr>
        <w:t xml:space="preserve"> .............................................................................................. 76</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2.2. </w:t>
      </w:r>
      <w:r w:rsidRPr="00BF0963">
        <w:rPr>
          <w:rFonts w:ascii="Verdana" w:eastAsia="Times New Roman" w:hAnsi="Verdana" w:cs="Times New Roman" w:hint="eastAsia"/>
          <w:color w:val="000000"/>
          <w:kern w:val="0"/>
          <w:sz w:val="24"/>
          <w:szCs w:val="24"/>
          <w:lang w:eastAsia="ru-RU"/>
        </w:rPr>
        <w:t>ЕТАПИ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СТАНОВЛЕННЯ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ДОГОВІРНОГО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МЕХАНІЗМУ</w:t>
      </w:r>
      <w:r w:rsidRPr="00BF0963">
        <w:rPr>
          <w:rFonts w:ascii="Verdana" w:eastAsia="Times New Roman" w:hAnsi="Verdana" w:cs="Times New Roman"/>
          <w:color w:val="000000"/>
          <w:kern w:val="0"/>
          <w:sz w:val="24"/>
          <w:szCs w:val="24"/>
          <w:lang w:eastAsia="ru-RU"/>
        </w:rPr>
        <w:t xml:space="preserve"> ..................................... 93</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2.3. </w:t>
      </w:r>
      <w:r w:rsidRPr="00BF0963">
        <w:rPr>
          <w:rFonts w:ascii="Verdana" w:eastAsia="Times New Roman" w:hAnsi="Verdana" w:cs="Times New Roman" w:hint="eastAsia"/>
          <w:color w:val="000000"/>
          <w:kern w:val="0"/>
          <w:sz w:val="24"/>
          <w:szCs w:val="24"/>
          <w:lang w:eastAsia="ru-RU"/>
        </w:rPr>
        <w:t>ІНСТИТУЦІЙНИЙ</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МЕХАНІЗМ</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СПІВРОБІТНИЦТВА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КНР</w:t>
      </w:r>
      <w:r w:rsidRPr="00BF0963">
        <w:rPr>
          <w:rFonts w:ascii="Verdana" w:eastAsia="Times New Roman" w:hAnsi="Verdana" w:cs="Times New Roman"/>
          <w:color w:val="000000"/>
          <w:kern w:val="0"/>
          <w:sz w:val="24"/>
          <w:szCs w:val="24"/>
          <w:lang w:eastAsia="ru-RU"/>
        </w:rPr>
        <w:t>......... 101</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ВИСНОВКИ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РОЗДІЛУ</w:t>
      </w:r>
      <w:r w:rsidRPr="00BF0963">
        <w:rPr>
          <w:rFonts w:ascii="Verdana" w:eastAsia="Times New Roman" w:hAnsi="Verdana" w:cs="Times New Roman"/>
          <w:color w:val="000000"/>
          <w:kern w:val="0"/>
          <w:sz w:val="24"/>
          <w:szCs w:val="24"/>
          <w:lang w:eastAsia="ru-RU"/>
        </w:rPr>
        <w:t xml:space="preserve"> 2 ................................................................................. 106</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РОЗДІЛ</w:t>
      </w:r>
      <w:r w:rsidRPr="00BF0963">
        <w:rPr>
          <w:rFonts w:ascii="Verdana" w:eastAsia="Times New Roman" w:hAnsi="Verdana" w:cs="Times New Roman"/>
          <w:color w:val="000000"/>
          <w:kern w:val="0"/>
          <w:sz w:val="24"/>
          <w:szCs w:val="24"/>
          <w:lang w:eastAsia="ru-RU"/>
        </w:rPr>
        <w:t xml:space="preserve"> 3. </w:t>
      </w:r>
      <w:r w:rsidRPr="00BF0963">
        <w:rPr>
          <w:rFonts w:ascii="Verdana" w:eastAsia="Times New Roman" w:hAnsi="Verdana" w:cs="Times New Roman" w:hint="eastAsia"/>
          <w:color w:val="000000"/>
          <w:kern w:val="0"/>
          <w:sz w:val="24"/>
          <w:szCs w:val="24"/>
          <w:lang w:eastAsia="ru-RU"/>
        </w:rPr>
        <w:t>СПЕЦИФІКА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ДОГОВІРНО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ПРАВОВОЇ</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БАЗИ</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УКРАЇНСЬКО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КИТАЙСЬКИХ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ДВОСТОРОННІХ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ВІДНОСИН</w:t>
      </w:r>
      <w:r w:rsidRPr="00BF0963">
        <w:rPr>
          <w:rFonts w:ascii="Verdana" w:eastAsia="Times New Roman" w:hAnsi="Verdana" w:cs="Times New Roman"/>
          <w:color w:val="000000"/>
          <w:kern w:val="0"/>
          <w:sz w:val="24"/>
          <w:szCs w:val="24"/>
          <w:lang w:eastAsia="ru-RU"/>
        </w:rPr>
        <w:t>........... 108</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3.1. </w:t>
      </w:r>
      <w:r w:rsidRPr="00BF0963">
        <w:rPr>
          <w:rFonts w:ascii="Verdana" w:eastAsia="Times New Roman" w:hAnsi="Verdana" w:cs="Times New Roman" w:hint="eastAsia"/>
          <w:color w:val="000000"/>
          <w:kern w:val="0"/>
          <w:sz w:val="24"/>
          <w:szCs w:val="24"/>
          <w:lang w:eastAsia="ru-RU"/>
        </w:rPr>
        <w:t>РАМКОВІ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ЗАГАЛЬНО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ПОЛІТИЧНІ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УГОДИ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ВІДНОСИНАХ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МІЖ</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УКРАЇНОЮ</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КНР</w:t>
      </w:r>
      <w:r w:rsidRPr="00BF0963">
        <w:rPr>
          <w:rFonts w:ascii="Verdana" w:eastAsia="Times New Roman" w:hAnsi="Verdana" w:cs="Times New Roman"/>
          <w:color w:val="000000"/>
          <w:kern w:val="0"/>
          <w:sz w:val="24"/>
          <w:szCs w:val="24"/>
          <w:lang w:eastAsia="ru-RU"/>
        </w:rPr>
        <w:t>................................................................................................................... 108</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3.2. </w:t>
      </w:r>
      <w:r w:rsidRPr="00BF0963">
        <w:rPr>
          <w:rFonts w:ascii="Verdana" w:eastAsia="Times New Roman" w:hAnsi="Verdana" w:cs="Times New Roman" w:hint="eastAsia"/>
          <w:color w:val="000000"/>
          <w:kern w:val="0"/>
          <w:sz w:val="24"/>
          <w:szCs w:val="24"/>
          <w:lang w:eastAsia="ru-RU"/>
        </w:rPr>
        <w:t>ПРАВОВЕ</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РЕГУЛЮВАННЯ</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ТОРГОВЕЛЬНО</w:t>
      </w:r>
      <w:r w:rsidRPr="00BF0963">
        <w:rPr>
          <w:rFonts w:ascii="Verdana" w:eastAsia="Times New Roman" w:hAnsi="Verdana" w:cs="Times New Roman"/>
          <w:color w:val="000000"/>
          <w:kern w:val="0"/>
          <w:sz w:val="24"/>
          <w:szCs w:val="24"/>
          <w:lang w:eastAsia="ru-RU"/>
        </w:rPr>
        <w:t>-</w:t>
      </w:r>
      <w:r w:rsidRPr="00BF0963">
        <w:rPr>
          <w:rFonts w:ascii="Verdana" w:eastAsia="Times New Roman" w:hAnsi="Verdana" w:cs="Times New Roman" w:hint="eastAsia"/>
          <w:color w:val="000000"/>
          <w:kern w:val="0"/>
          <w:sz w:val="24"/>
          <w:szCs w:val="24"/>
          <w:lang w:eastAsia="ru-RU"/>
        </w:rPr>
        <w:t>ЕКОНОМІЧНОГО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ІНВЕСТИЦІЙНОГО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СПІВРОБІТНИЦТВА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ТА</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КНР</w:t>
      </w:r>
      <w:r w:rsidRPr="00BF0963">
        <w:rPr>
          <w:rFonts w:ascii="Verdana" w:eastAsia="Times New Roman" w:hAnsi="Verdana" w:cs="Times New Roman"/>
          <w:color w:val="000000"/>
          <w:kern w:val="0"/>
          <w:sz w:val="24"/>
          <w:szCs w:val="24"/>
          <w:lang w:eastAsia="ru-RU"/>
        </w:rPr>
        <w:t xml:space="preserve"> ................................ 124</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color w:val="000000"/>
          <w:kern w:val="0"/>
          <w:sz w:val="24"/>
          <w:szCs w:val="24"/>
          <w:lang w:eastAsia="ru-RU"/>
        </w:rPr>
        <w:t xml:space="preserve">3.3. </w:t>
      </w:r>
      <w:r w:rsidRPr="00BF0963">
        <w:rPr>
          <w:rFonts w:ascii="Verdana" w:eastAsia="Times New Roman" w:hAnsi="Verdana" w:cs="Times New Roman" w:hint="eastAsia"/>
          <w:color w:val="000000"/>
          <w:kern w:val="0"/>
          <w:sz w:val="24"/>
          <w:szCs w:val="24"/>
          <w:lang w:eastAsia="ru-RU"/>
        </w:rPr>
        <w:t>РОЛЬ</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СЕКТОРАЛЬНИХ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УГОД</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СИСТЕМІ</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ВІДНОСИН</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УКРАЇНИ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З</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КНР</w:t>
      </w:r>
      <w:r w:rsidRPr="00BF0963">
        <w:rPr>
          <w:rFonts w:ascii="Verdana" w:eastAsia="Times New Roman" w:hAnsi="Verdana" w:cs="Times New Roman"/>
          <w:color w:val="000000"/>
          <w:kern w:val="0"/>
          <w:sz w:val="24"/>
          <w:szCs w:val="24"/>
          <w:lang w:eastAsia="ru-RU"/>
        </w:rPr>
        <w:t xml:space="preserve"> ....... 137</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ВИСНОВКИ</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ДО</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РОЗДІЛУ</w:t>
      </w:r>
      <w:r w:rsidRPr="00BF0963">
        <w:rPr>
          <w:rFonts w:ascii="Verdana" w:eastAsia="Times New Roman" w:hAnsi="Verdana" w:cs="Times New Roman"/>
          <w:color w:val="000000"/>
          <w:kern w:val="0"/>
          <w:sz w:val="24"/>
          <w:szCs w:val="24"/>
          <w:lang w:eastAsia="ru-RU"/>
        </w:rPr>
        <w:t xml:space="preserve"> 3 ................................................................................. 152</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ВИСНОВКИ</w:t>
      </w:r>
      <w:r w:rsidRPr="00BF0963">
        <w:rPr>
          <w:rFonts w:ascii="Verdana" w:eastAsia="Times New Roman" w:hAnsi="Verdana" w:cs="Times New Roman"/>
          <w:color w:val="000000"/>
          <w:kern w:val="0"/>
          <w:sz w:val="24"/>
          <w:szCs w:val="24"/>
          <w:lang w:eastAsia="ru-RU"/>
        </w:rPr>
        <w:t>.................................................................................................... 155</w:t>
      </w:r>
    </w:p>
    <w:p w:rsidR="00BF0963" w:rsidRPr="00BF0963"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СПИСОК</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ВИКОРИСТАНИХ</w:t>
      </w:r>
      <w:r w:rsidRPr="00BF0963">
        <w:rPr>
          <w:rFonts w:ascii="Verdana" w:eastAsia="Times New Roman" w:hAnsi="Verdana" w:cs="Times New Roman"/>
          <w:color w:val="000000"/>
          <w:kern w:val="0"/>
          <w:sz w:val="24"/>
          <w:szCs w:val="24"/>
          <w:lang w:eastAsia="ru-RU"/>
        </w:rPr>
        <w:t xml:space="preserve"> </w:t>
      </w:r>
      <w:r w:rsidRPr="00BF0963">
        <w:rPr>
          <w:rFonts w:ascii="Verdana" w:eastAsia="Times New Roman" w:hAnsi="Verdana" w:cs="Times New Roman" w:hint="eastAsia"/>
          <w:color w:val="000000"/>
          <w:kern w:val="0"/>
          <w:sz w:val="24"/>
          <w:szCs w:val="24"/>
          <w:lang w:eastAsia="ru-RU"/>
        </w:rPr>
        <w:t>ДЖЕРЕЛ</w:t>
      </w:r>
      <w:r w:rsidRPr="00BF0963">
        <w:rPr>
          <w:rFonts w:ascii="Verdana" w:eastAsia="Times New Roman" w:hAnsi="Verdana" w:cs="Times New Roman"/>
          <w:color w:val="000000"/>
          <w:kern w:val="0"/>
          <w:sz w:val="24"/>
          <w:szCs w:val="24"/>
          <w:lang w:eastAsia="ru-RU"/>
        </w:rPr>
        <w:t>..................................................... 160</w:t>
      </w:r>
    </w:p>
    <w:p w:rsidR="009F1EB5" w:rsidRDefault="00BF0963" w:rsidP="00BF0963">
      <w:pPr>
        <w:rPr>
          <w:rFonts w:ascii="Verdana" w:eastAsia="Times New Roman" w:hAnsi="Verdana" w:cs="Times New Roman"/>
          <w:color w:val="000000"/>
          <w:kern w:val="0"/>
          <w:sz w:val="24"/>
          <w:szCs w:val="24"/>
          <w:lang w:eastAsia="ru-RU"/>
        </w:rPr>
      </w:pPr>
      <w:r w:rsidRPr="00BF0963">
        <w:rPr>
          <w:rFonts w:ascii="Verdana" w:eastAsia="Times New Roman" w:hAnsi="Verdana" w:cs="Times New Roman" w:hint="eastAsia"/>
          <w:color w:val="000000"/>
          <w:kern w:val="0"/>
          <w:sz w:val="24"/>
          <w:szCs w:val="24"/>
          <w:lang w:eastAsia="ru-RU"/>
        </w:rPr>
        <w:t>ДОДАТОК</w:t>
      </w:r>
      <w:r w:rsidRPr="00BF0963">
        <w:rPr>
          <w:rFonts w:ascii="Verdana" w:eastAsia="Times New Roman" w:hAnsi="Verdana" w:cs="Times New Roman"/>
          <w:color w:val="000000"/>
          <w:kern w:val="0"/>
          <w:sz w:val="24"/>
          <w:szCs w:val="24"/>
          <w:lang w:eastAsia="ru-RU"/>
        </w:rPr>
        <w:t xml:space="preserve"> ....................................................................................................... 182</w:t>
      </w:r>
    </w:p>
    <w:p w:rsidR="00BF0963" w:rsidRDefault="00BF0963" w:rsidP="00BF0963">
      <w:pPr>
        <w:rPr>
          <w:rFonts w:ascii="Verdana" w:eastAsia="Times New Roman" w:hAnsi="Verdana" w:cs="Times New Roman"/>
          <w:color w:val="000000"/>
          <w:kern w:val="0"/>
          <w:sz w:val="24"/>
          <w:szCs w:val="24"/>
          <w:lang w:eastAsia="ru-RU"/>
        </w:rPr>
      </w:pPr>
    </w:p>
    <w:p w:rsidR="00BF0963" w:rsidRDefault="00BF0963" w:rsidP="00BF0963">
      <w:pPr>
        <w:rPr>
          <w:rFonts w:ascii="Verdana" w:eastAsia="Times New Roman" w:hAnsi="Verdana" w:cs="Times New Roman"/>
          <w:color w:val="000000"/>
          <w:kern w:val="0"/>
          <w:sz w:val="24"/>
          <w:szCs w:val="24"/>
          <w:lang w:eastAsia="ru-RU"/>
        </w:rPr>
      </w:pPr>
    </w:p>
    <w:p w:rsidR="00BF0963" w:rsidRDefault="00BF0963" w:rsidP="00BF0963">
      <w:pPr>
        <w:rPr>
          <w:rFonts w:ascii="Verdana" w:eastAsia="Times New Roman" w:hAnsi="Verdana" w:cs="Times New Roman"/>
          <w:color w:val="000000"/>
          <w:kern w:val="0"/>
          <w:sz w:val="24"/>
          <w:szCs w:val="24"/>
          <w:lang w:eastAsia="ru-RU"/>
        </w:rPr>
      </w:pPr>
    </w:p>
    <w:p w:rsidR="00BF0963" w:rsidRDefault="00BF0963" w:rsidP="00BF0963">
      <w:r>
        <w:rPr>
          <w:rFonts w:hint="eastAsia"/>
        </w:rPr>
        <w:t>ВИСНОВКИ</w:t>
      </w:r>
    </w:p>
    <w:p w:rsidR="00BF0963" w:rsidRDefault="00BF0963" w:rsidP="00BF0963">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представлене</w:t>
      </w:r>
      <w:r>
        <w:t></w:t>
      </w:r>
      <w:r>
        <w:rPr>
          <w:rFonts w:hint="eastAsia"/>
        </w:rPr>
        <w:t>нове</w:t>
      </w:r>
    </w:p>
    <w:p w:rsidR="00BF0963" w:rsidRDefault="00BF0963" w:rsidP="00BF0963">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систематизувати</w:t>
      </w:r>
    </w:p>
    <w:p w:rsidR="00BF0963" w:rsidRDefault="00BF0963" w:rsidP="00BF0963">
      <w:r>
        <w:rPr>
          <w:rFonts w:hint="eastAsia"/>
        </w:rPr>
        <w:t>інструменти</w:t>
      </w:r>
      <w:r>
        <w:t></w:t>
      </w:r>
      <w:r>
        <w:rPr>
          <w:rFonts w:hint="eastAsia"/>
        </w:rPr>
        <w:t>міжнародно</w:t>
      </w:r>
      <w:r>
        <w:t></w:t>
      </w:r>
      <w:r>
        <w:rPr>
          <w:rFonts w:hint="eastAsia"/>
        </w:rPr>
        <w:t>правового</w:t>
      </w:r>
      <w:r>
        <w:t></w:t>
      </w:r>
      <w:r>
        <w:rPr>
          <w:rFonts w:hint="eastAsia"/>
        </w:rPr>
        <w:t>регулювання</w:t>
      </w:r>
      <w:r>
        <w:t></w:t>
      </w:r>
      <w:r>
        <w:rPr>
          <w:rFonts w:hint="eastAsia"/>
        </w:rPr>
        <w:t>відносин</w:t>
      </w:r>
      <w:r>
        <w:t></w:t>
      </w:r>
      <w:r>
        <w:rPr>
          <w:rFonts w:hint="eastAsia"/>
        </w:rPr>
        <w:t>України</w:t>
      </w:r>
      <w:r>
        <w:t></w:t>
      </w:r>
      <w:r>
        <w:rPr>
          <w:rFonts w:hint="eastAsia"/>
        </w:rPr>
        <w:t>і</w:t>
      </w:r>
      <w:r>
        <w:t></w:t>
      </w:r>
      <w:r>
        <w:rPr>
          <w:rFonts w:hint="eastAsia"/>
        </w:rPr>
        <w:t>Китаю</w:t>
      </w:r>
    </w:p>
    <w:p w:rsidR="00BF0963" w:rsidRDefault="00BF0963" w:rsidP="00BF0963">
      <w:r>
        <w:rPr>
          <w:rFonts w:hint="eastAsia"/>
        </w:rPr>
        <w:t>як</w:t>
      </w:r>
      <w:r>
        <w:t></w:t>
      </w:r>
      <w:r>
        <w:rPr>
          <w:rFonts w:hint="eastAsia"/>
        </w:rPr>
        <w:t>суб’єктів</w:t>
      </w:r>
      <w:r>
        <w:t></w:t>
      </w:r>
      <w:r>
        <w:rPr>
          <w:rFonts w:hint="eastAsia"/>
        </w:rPr>
        <w:t>міжнародного</w:t>
      </w:r>
      <w:r>
        <w:t></w:t>
      </w:r>
      <w:r>
        <w:rPr>
          <w:rFonts w:hint="eastAsia"/>
        </w:rPr>
        <w:t>права</w:t>
      </w:r>
      <w:r>
        <w:t></w:t>
      </w:r>
      <w:r>
        <w:rPr>
          <w:rFonts w:hint="eastAsia"/>
        </w:rPr>
        <w:t>та</w:t>
      </w:r>
      <w:r>
        <w:t></w:t>
      </w:r>
      <w:r>
        <w:rPr>
          <w:rFonts w:hint="eastAsia"/>
        </w:rPr>
        <w:t>проаналізувати</w:t>
      </w:r>
      <w:r>
        <w:t></w:t>
      </w:r>
      <w:r>
        <w:rPr>
          <w:rFonts w:hint="eastAsia"/>
        </w:rPr>
        <w:t>їх</w:t>
      </w:r>
      <w:r>
        <w:t></w:t>
      </w:r>
      <w:r>
        <w:rPr>
          <w:rFonts w:hint="eastAsia"/>
        </w:rPr>
        <w:t>через</w:t>
      </w:r>
      <w:r>
        <w:t></w:t>
      </w:r>
      <w:r>
        <w:rPr>
          <w:rFonts w:hint="eastAsia"/>
        </w:rPr>
        <w:t>призму</w:t>
      </w:r>
    </w:p>
    <w:p w:rsidR="00BF0963" w:rsidRDefault="00BF0963" w:rsidP="00BF0963">
      <w:r>
        <w:rPr>
          <w:rFonts w:hint="eastAsia"/>
        </w:rPr>
        <w:t>глибокого</w:t>
      </w:r>
      <w:r>
        <w:t></w:t>
      </w:r>
      <w:r>
        <w:rPr>
          <w:rFonts w:hint="eastAsia"/>
        </w:rPr>
        <w:t>розуміння</w:t>
      </w:r>
      <w:r>
        <w:t></w:t>
      </w:r>
      <w:r>
        <w:rPr>
          <w:rFonts w:hint="eastAsia"/>
        </w:rPr>
        <w:t>еволюції</w:t>
      </w:r>
      <w:r>
        <w:t></w:t>
      </w:r>
      <w:r>
        <w:rPr>
          <w:rFonts w:hint="eastAsia"/>
        </w:rPr>
        <w:t>договірної</w:t>
      </w:r>
      <w:r>
        <w:t></w:t>
      </w:r>
      <w:r>
        <w:rPr>
          <w:rFonts w:hint="eastAsia"/>
        </w:rPr>
        <w:t>бази</w:t>
      </w:r>
      <w:r>
        <w:t></w:t>
      </w:r>
      <w:r>
        <w:rPr>
          <w:rFonts w:hint="eastAsia"/>
        </w:rPr>
        <w:t>на</w:t>
      </w:r>
      <w:r>
        <w:t></w:t>
      </w:r>
      <w:r>
        <w:rPr>
          <w:rFonts w:hint="eastAsia"/>
        </w:rPr>
        <w:t>тлі</w:t>
      </w:r>
      <w:r>
        <w:t></w:t>
      </w:r>
      <w:r>
        <w:rPr>
          <w:rFonts w:hint="eastAsia"/>
        </w:rPr>
        <w:t>розвитку</w:t>
      </w:r>
      <w:r>
        <w:t></w:t>
      </w:r>
      <w:r>
        <w:rPr>
          <w:rFonts w:hint="eastAsia"/>
        </w:rPr>
        <w:t>українськокитайських</w:t>
      </w:r>
      <w:r>
        <w:t></w:t>
      </w:r>
      <w:r>
        <w:rPr>
          <w:rFonts w:hint="eastAsia"/>
        </w:rPr>
        <w:t>відносин</w:t>
      </w:r>
      <w:r>
        <w:t></w:t>
      </w:r>
      <w:r>
        <w:rPr>
          <w:rFonts w:hint="eastAsia"/>
        </w:rPr>
        <w:t>від</w:t>
      </w:r>
      <w:r>
        <w:t></w:t>
      </w:r>
      <w:r>
        <w:rPr>
          <w:rFonts w:hint="eastAsia"/>
        </w:rPr>
        <w:t>закладення</w:t>
      </w:r>
      <w:r>
        <w:t></w:t>
      </w:r>
      <w:r>
        <w:rPr>
          <w:rFonts w:hint="eastAsia"/>
        </w:rPr>
        <w:t>основ</w:t>
      </w:r>
      <w:r>
        <w:t></w:t>
      </w:r>
      <w:r>
        <w:rPr>
          <w:rFonts w:hint="eastAsia"/>
        </w:rPr>
        <w:t>дружби</w:t>
      </w:r>
      <w:r>
        <w:t></w:t>
      </w:r>
      <w:r>
        <w:rPr>
          <w:rFonts w:hint="eastAsia"/>
        </w:rPr>
        <w:t>до</w:t>
      </w:r>
      <w:r>
        <w:t></w:t>
      </w:r>
      <w:r>
        <w:rPr>
          <w:rFonts w:hint="eastAsia"/>
        </w:rPr>
        <w:t>реалізації</w:t>
      </w:r>
    </w:p>
    <w:p w:rsidR="00BF0963" w:rsidRDefault="00BF0963" w:rsidP="00BF0963">
      <w:r>
        <w:rPr>
          <w:rFonts w:hint="eastAsia"/>
        </w:rPr>
        <w:t>взаємовигідного</w:t>
      </w:r>
      <w:r>
        <w:t></w:t>
      </w:r>
      <w:r>
        <w:rPr>
          <w:rFonts w:hint="eastAsia"/>
        </w:rPr>
        <w:t>стратегічного</w:t>
      </w:r>
      <w:r>
        <w:t></w:t>
      </w:r>
      <w:r>
        <w:rPr>
          <w:rFonts w:hint="eastAsia"/>
        </w:rPr>
        <w:t>партнерства</w:t>
      </w:r>
      <w:r>
        <w:t></w:t>
      </w:r>
      <w:r>
        <w:t></w:t>
      </w:r>
      <w:r>
        <w:rPr>
          <w:rFonts w:hint="eastAsia"/>
        </w:rPr>
        <w:t>За</w:t>
      </w:r>
      <w:r>
        <w:t></w:t>
      </w:r>
      <w:r>
        <w:rPr>
          <w:rFonts w:hint="eastAsia"/>
        </w:rPr>
        <w:t>результатами</w:t>
      </w:r>
      <w:r>
        <w:t></w:t>
      </w:r>
      <w:r>
        <w:rPr>
          <w:rFonts w:hint="eastAsia"/>
        </w:rPr>
        <w:t>дослідження</w:t>
      </w:r>
    </w:p>
    <w:p w:rsidR="00BF0963" w:rsidRDefault="00BF0963" w:rsidP="00BF0963">
      <w:r>
        <w:rPr>
          <w:rFonts w:hint="eastAsia"/>
        </w:rPr>
        <w:t>сформульовано</w:t>
      </w:r>
      <w:r>
        <w:t></w:t>
      </w:r>
      <w:r>
        <w:rPr>
          <w:rFonts w:hint="eastAsia"/>
        </w:rPr>
        <w:t>такі</w:t>
      </w:r>
      <w:r>
        <w:t></w:t>
      </w:r>
      <w:r>
        <w:rPr>
          <w:rFonts w:hint="eastAsia"/>
        </w:rPr>
        <w:t>основні</w:t>
      </w:r>
      <w:r>
        <w:t></w:t>
      </w:r>
      <w:r>
        <w:rPr>
          <w:rFonts w:hint="eastAsia"/>
        </w:rPr>
        <w:t>висновки</w:t>
      </w:r>
      <w:r>
        <w:t></w:t>
      </w:r>
    </w:p>
    <w:p w:rsidR="00BF0963" w:rsidRDefault="00BF0963" w:rsidP="00BF0963">
      <w:r>
        <w:rPr>
          <w:rFonts w:hint="eastAsia"/>
        </w:rPr>
        <w:t>Аналіз</w:t>
      </w:r>
      <w:r>
        <w:t></w:t>
      </w:r>
      <w:r>
        <w:rPr>
          <w:rFonts w:hint="eastAsia"/>
        </w:rPr>
        <w:t>теоретико</w:t>
      </w:r>
      <w:r>
        <w:t></w:t>
      </w:r>
      <w:r>
        <w:rPr>
          <w:rFonts w:hint="eastAsia"/>
        </w:rPr>
        <w:t>правових</w:t>
      </w:r>
      <w:r>
        <w:t></w:t>
      </w:r>
      <w:r>
        <w:rPr>
          <w:rFonts w:hint="eastAsia"/>
        </w:rPr>
        <w:t>концепцій</w:t>
      </w:r>
      <w:r>
        <w:t></w:t>
      </w:r>
      <w:r>
        <w:rPr>
          <w:rFonts w:hint="eastAsia"/>
        </w:rPr>
        <w:t>співробітництва</w:t>
      </w:r>
      <w:r>
        <w:t></w:t>
      </w:r>
      <w:r>
        <w:t></w:t>
      </w:r>
      <w:r>
        <w:rPr>
          <w:rFonts w:hint="eastAsia"/>
        </w:rPr>
        <w:t>а</w:t>
      </w:r>
      <w:r>
        <w:t></w:t>
      </w:r>
      <w:r>
        <w:rPr>
          <w:rFonts w:hint="eastAsia"/>
        </w:rPr>
        <w:t>також</w:t>
      </w:r>
    </w:p>
    <w:p w:rsidR="00BF0963" w:rsidRDefault="00BF0963" w:rsidP="00BF0963">
      <w:r>
        <w:rPr>
          <w:rFonts w:hint="eastAsia"/>
        </w:rPr>
        <w:t>формату</w:t>
      </w:r>
      <w:r>
        <w:t></w:t>
      </w:r>
      <w:r>
        <w:rPr>
          <w:rFonts w:hint="eastAsia"/>
        </w:rPr>
        <w:t>двостороннього</w:t>
      </w:r>
      <w:r>
        <w:t></w:t>
      </w:r>
      <w:r>
        <w:rPr>
          <w:rFonts w:hint="eastAsia"/>
        </w:rPr>
        <w:t>стратегічного</w:t>
      </w:r>
      <w:r>
        <w:t></w:t>
      </w:r>
      <w:r>
        <w:rPr>
          <w:rFonts w:hint="eastAsia"/>
        </w:rPr>
        <w:t>співробітництва</w:t>
      </w:r>
      <w:r>
        <w:t></w:t>
      </w:r>
      <w:r>
        <w:rPr>
          <w:rFonts w:hint="eastAsia"/>
        </w:rPr>
        <w:t>дає</w:t>
      </w:r>
      <w:r>
        <w:t></w:t>
      </w:r>
      <w:r>
        <w:rPr>
          <w:rFonts w:hint="eastAsia"/>
        </w:rPr>
        <w:t>підстави</w:t>
      </w:r>
    </w:p>
    <w:p w:rsidR="00BF0963" w:rsidRDefault="00BF0963" w:rsidP="00BF0963">
      <w:r>
        <w:rPr>
          <w:rFonts w:hint="eastAsia"/>
        </w:rPr>
        <w:t>констатувати</w:t>
      </w:r>
      <w:r>
        <w:t></w:t>
      </w:r>
      <w:r>
        <w:t></w:t>
      </w:r>
      <w:r>
        <w:rPr>
          <w:rFonts w:hint="eastAsia"/>
        </w:rPr>
        <w:t>що</w:t>
      </w:r>
      <w:r>
        <w:t></w:t>
      </w:r>
      <w:r>
        <w:rPr>
          <w:rFonts w:hint="eastAsia"/>
        </w:rPr>
        <w:t>процеси</w:t>
      </w:r>
      <w:r>
        <w:t></w:t>
      </w:r>
      <w:r>
        <w:rPr>
          <w:rFonts w:hint="eastAsia"/>
        </w:rPr>
        <w:t>глобалізації</w:t>
      </w:r>
      <w:r>
        <w:t></w:t>
      </w:r>
      <w:r>
        <w:rPr>
          <w:rFonts w:hint="eastAsia"/>
        </w:rPr>
        <w:t>породжують</w:t>
      </w:r>
      <w:r>
        <w:t></w:t>
      </w:r>
      <w:r>
        <w:rPr>
          <w:rFonts w:hint="eastAsia"/>
        </w:rPr>
        <w:t>як</w:t>
      </w:r>
      <w:r>
        <w:t></w:t>
      </w:r>
      <w:r>
        <w:rPr>
          <w:rFonts w:hint="eastAsia"/>
        </w:rPr>
        <w:t>позитивні</w:t>
      </w:r>
      <w:r>
        <w:t></w:t>
      </w:r>
      <w:r>
        <w:rPr>
          <w:rFonts w:hint="eastAsia"/>
        </w:rPr>
        <w:t>наслідки</w:t>
      </w:r>
      <w:r>
        <w:t></w:t>
      </w:r>
    </w:p>
    <w:p w:rsidR="00BF0963" w:rsidRDefault="00BF0963" w:rsidP="00BF0963">
      <w:r>
        <w:rPr>
          <w:rFonts w:hint="eastAsia"/>
        </w:rPr>
        <w:t>так</w:t>
      </w:r>
      <w:r>
        <w:t></w:t>
      </w:r>
      <w:r>
        <w:rPr>
          <w:rFonts w:hint="eastAsia"/>
        </w:rPr>
        <w:t>і</w:t>
      </w:r>
      <w:r>
        <w:t></w:t>
      </w:r>
      <w:r>
        <w:rPr>
          <w:rFonts w:hint="eastAsia"/>
        </w:rPr>
        <w:t>проблеми</w:t>
      </w:r>
      <w:r>
        <w:t></w:t>
      </w:r>
      <w:r>
        <w:t></w:t>
      </w:r>
      <w:r>
        <w:rPr>
          <w:rFonts w:hint="eastAsia"/>
        </w:rPr>
        <w:t>для</w:t>
      </w:r>
      <w:r>
        <w:t></w:t>
      </w:r>
      <w:r>
        <w:rPr>
          <w:rFonts w:hint="eastAsia"/>
        </w:rPr>
        <w:t>вирішення</w:t>
      </w:r>
      <w:r>
        <w:t></w:t>
      </w:r>
      <w:r>
        <w:rPr>
          <w:rFonts w:hint="eastAsia"/>
        </w:rPr>
        <w:t>яких</w:t>
      </w:r>
      <w:r>
        <w:t></w:t>
      </w:r>
      <w:r>
        <w:rPr>
          <w:rFonts w:hint="eastAsia"/>
        </w:rPr>
        <w:t>держави</w:t>
      </w:r>
      <w:r>
        <w:t></w:t>
      </w:r>
      <w:r>
        <w:rPr>
          <w:rFonts w:hint="eastAsia"/>
        </w:rPr>
        <w:t>зближуються</w:t>
      </w:r>
      <w:r>
        <w:t></w:t>
      </w:r>
      <w:r>
        <w:rPr>
          <w:rFonts w:hint="eastAsia"/>
        </w:rPr>
        <w:t>в</w:t>
      </w:r>
      <w:r>
        <w:t></w:t>
      </w:r>
      <w:r>
        <w:rPr>
          <w:rFonts w:hint="eastAsia"/>
        </w:rPr>
        <w:t>пошуках</w:t>
      </w:r>
      <w:r>
        <w:t></w:t>
      </w:r>
      <w:r>
        <w:rPr>
          <w:rFonts w:hint="eastAsia"/>
        </w:rPr>
        <w:t>нових</w:t>
      </w:r>
    </w:p>
    <w:p w:rsidR="00BF0963" w:rsidRDefault="00BF0963" w:rsidP="00BF0963">
      <w:r>
        <w:rPr>
          <w:rFonts w:hint="eastAsia"/>
        </w:rPr>
        <w:t>шляхів</w:t>
      </w:r>
      <w:r>
        <w:t></w:t>
      </w:r>
      <w:r>
        <w:rPr>
          <w:rFonts w:hint="eastAsia"/>
        </w:rPr>
        <w:t>вирішення</w:t>
      </w:r>
      <w:r>
        <w:t></w:t>
      </w:r>
      <w:r>
        <w:rPr>
          <w:rFonts w:hint="eastAsia"/>
        </w:rPr>
        <w:t>завдань</w:t>
      </w:r>
      <w:r>
        <w:t></w:t>
      </w:r>
      <w:r>
        <w:t></w:t>
      </w:r>
      <w:r>
        <w:rPr>
          <w:rFonts w:hint="eastAsia"/>
        </w:rPr>
        <w:t>що</w:t>
      </w:r>
      <w:r>
        <w:t></w:t>
      </w:r>
      <w:r>
        <w:rPr>
          <w:rFonts w:hint="eastAsia"/>
        </w:rPr>
        <w:t>постають</w:t>
      </w:r>
      <w:r>
        <w:t></w:t>
      </w:r>
      <w:r>
        <w:t></w:t>
      </w:r>
      <w:r>
        <w:rPr>
          <w:rFonts w:hint="eastAsia"/>
        </w:rPr>
        <w:t>і</w:t>
      </w:r>
      <w:r>
        <w:t></w:t>
      </w:r>
      <w:r>
        <w:rPr>
          <w:rFonts w:hint="eastAsia"/>
        </w:rPr>
        <w:t>переходять</w:t>
      </w:r>
      <w:r>
        <w:t></w:t>
      </w:r>
      <w:r>
        <w:rPr>
          <w:rFonts w:hint="eastAsia"/>
        </w:rPr>
        <w:t>до</w:t>
      </w:r>
      <w:r>
        <w:t></w:t>
      </w:r>
      <w:r>
        <w:rPr>
          <w:rFonts w:hint="eastAsia"/>
        </w:rPr>
        <w:t>активної</w:t>
      </w:r>
      <w:r>
        <w:t></w:t>
      </w:r>
      <w:r>
        <w:rPr>
          <w:rFonts w:hint="eastAsia"/>
        </w:rPr>
        <w:t>взаємодії</w:t>
      </w:r>
    </w:p>
    <w:p w:rsidR="00BF0963" w:rsidRDefault="00BF0963" w:rsidP="00BF0963">
      <w:r>
        <w:rPr>
          <w:rFonts w:hint="eastAsia"/>
        </w:rPr>
        <w:t>об’єднуючи</w:t>
      </w:r>
      <w:r>
        <w:t></w:t>
      </w:r>
      <w:r>
        <w:rPr>
          <w:rFonts w:hint="eastAsia"/>
        </w:rPr>
        <w:t>спільні</w:t>
      </w:r>
      <w:r>
        <w:t></w:t>
      </w:r>
      <w:r>
        <w:rPr>
          <w:rFonts w:hint="eastAsia"/>
        </w:rPr>
        <w:t>зусилля</w:t>
      </w:r>
      <w:r>
        <w:t></w:t>
      </w:r>
      <w:r>
        <w:t></w:t>
      </w:r>
      <w:r>
        <w:rPr>
          <w:rFonts w:hint="eastAsia"/>
        </w:rPr>
        <w:t>що</w:t>
      </w:r>
      <w:r>
        <w:t></w:t>
      </w:r>
      <w:r>
        <w:rPr>
          <w:rFonts w:hint="eastAsia"/>
        </w:rPr>
        <w:t>відображається</w:t>
      </w:r>
      <w:r>
        <w:t></w:t>
      </w:r>
      <w:r>
        <w:rPr>
          <w:rFonts w:hint="eastAsia"/>
        </w:rPr>
        <w:t>у</w:t>
      </w:r>
      <w:r>
        <w:t></w:t>
      </w:r>
      <w:r>
        <w:rPr>
          <w:rFonts w:hint="eastAsia"/>
        </w:rPr>
        <w:t>дво</w:t>
      </w:r>
      <w:r>
        <w:t></w:t>
      </w:r>
      <w:r>
        <w:t></w:t>
      </w:r>
      <w:r>
        <w:rPr>
          <w:rFonts w:hint="eastAsia"/>
        </w:rPr>
        <w:t>або</w:t>
      </w:r>
    </w:p>
    <w:p w:rsidR="00BF0963" w:rsidRDefault="00BF0963" w:rsidP="00BF0963">
      <w:r>
        <w:rPr>
          <w:rFonts w:hint="eastAsia"/>
        </w:rPr>
        <w:t>багатосторонньому</w:t>
      </w:r>
      <w:r>
        <w:t></w:t>
      </w:r>
      <w:r>
        <w:rPr>
          <w:rFonts w:hint="eastAsia"/>
        </w:rPr>
        <w:t>співробітництві</w:t>
      </w:r>
      <w:r>
        <w:t></w:t>
      </w:r>
      <w:r>
        <w:t></w:t>
      </w:r>
      <w:r>
        <w:rPr>
          <w:rFonts w:hint="eastAsia"/>
        </w:rPr>
        <w:t>Поряд</w:t>
      </w:r>
      <w:r>
        <w:t></w:t>
      </w:r>
      <w:r>
        <w:rPr>
          <w:rFonts w:hint="eastAsia"/>
        </w:rPr>
        <w:t>із</w:t>
      </w:r>
      <w:r>
        <w:t></w:t>
      </w:r>
      <w:r>
        <w:rPr>
          <w:rFonts w:hint="eastAsia"/>
        </w:rPr>
        <w:t>масштабними</w:t>
      </w:r>
    </w:p>
    <w:p w:rsidR="00BF0963" w:rsidRDefault="00BF0963" w:rsidP="00BF0963">
      <w:r>
        <w:rPr>
          <w:rFonts w:hint="eastAsia"/>
        </w:rPr>
        <w:t>багатосторонніми</w:t>
      </w:r>
      <w:r>
        <w:t></w:t>
      </w:r>
      <w:r>
        <w:rPr>
          <w:rFonts w:hint="eastAsia"/>
        </w:rPr>
        <w:t>договорами</w:t>
      </w:r>
      <w:r>
        <w:t></w:t>
      </w:r>
      <w:r>
        <w:rPr>
          <w:rFonts w:hint="eastAsia"/>
        </w:rPr>
        <w:t>спостерігається</w:t>
      </w:r>
      <w:r>
        <w:t></w:t>
      </w:r>
      <w:r>
        <w:rPr>
          <w:rFonts w:hint="eastAsia"/>
        </w:rPr>
        <w:t>активне</w:t>
      </w:r>
      <w:r>
        <w:t></w:t>
      </w:r>
      <w:r>
        <w:rPr>
          <w:rFonts w:hint="eastAsia"/>
        </w:rPr>
        <w:t>поширення</w:t>
      </w:r>
      <w:r>
        <w:t></w:t>
      </w:r>
      <w:r>
        <w:rPr>
          <w:rFonts w:hint="eastAsia"/>
        </w:rPr>
        <w:t>саме</w:t>
      </w:r>
    </w:p>
    <w:p w:rsidR="00BF0963" w:rsidRDefault="00BF0963" w:rsidP="00BF0963">
      <w:r>
        <w:rPr>
          <w:rFonts w:hint="eastAsia"/>
        </w:rPr>
        <w:t>двосторонніх</w:t>
      </w:r>
      <w:r>
        <w:t></w:t>
      </w:r>
      <w:r>
        <w:rPr>
          <w:rFonts w:hint="eastAsia"/>
        </w:rPr>
        <w:t>угод</w:t>
      </w:r>
      <w:r>
        <w:t></w:t>
      </w:r>
      <w:r>
        <w:t></w:t>
      </w:r>
      <w:r>
        <w:rPr>
          <w:rFonts w:hint="eastAsia"/>
        </w:rPr>
        <w:t>зокрема</w:t>
      </w:r>
      <w:r>
        <w:t></w:t>
      </w:r>
      <w:r>
        <w:rPr>
          <w:rFonts w:hint="eastAsia"/>
        </w:rPr>
        <w:t>держави</w:t>
      </w:r>
      <w:r>
        <w:t></w:t>
      </w:r>
      <w:r>
        <w:rPr>
          <w:rFonts w:hint="eastAsia"/>
        </w:rPr>
        <w:t>почали</w:t>
      </w:r>
      <w:r>
        <w:t></w:t>
      </w:r>
      <w:r>
        <w:rPr>
          <w:rFonts w:hint="eastAsia"/>
        </w:rPr>
        <w:t>активніше</w:t>
      </w:r>
      <w:r>
        <w:t></w:t>
      </w:r>
      <w:r>
        <w:rPr>
          <w:rFonts w:hint="eastAsia"/>
        </w:rPr>
        <w:t>використовувати</w:t>
      </w:r>
    </w:p>
    <w:p w:rsidR="00BF0963" w:rsidRDefault="00BF0963" w:rsidP="00BF0963">
      <w:r>
        <w:rPr>
          <w:rFonts w:hint="eastAsia"/>
        </w:rPr>
        <w:t>формат</w:t>
      </w:r>
      <w:r>
        <w:t></w:t>
      </w:r>
      <w:r>
        <w:rPr>
          <w:rFonts w:hint="eastAsia"/>
        </w:rPr>
        <w:t>стратегічного</w:t>
      </w:r>
      <w:r>
        <w:t></w:t>
      </w:r>
      <w:r>
        <w:rPr>
          <w:rFonts w:hint="eastAsia"/>
        </w:rPr>
        <w:t>співробітництва</w:t>
      </w:r>
      <w:r>
        <w:t></w:t>
      </w:r>
      <w:r>
        <w:rPr>
          <w:rFonts w:hint="eastAsia"/>
        </w:rPr>
        <w:t>–</w:t>
      </w:r>
      <w:r>
        <w:t></w:t>
      </w:r>
      <w:r>
        <w:rPr>
          <w:rFonts w:hint="eastAsia"/>
        </w:rPr>
        <w:t>проголошення</w:t>
      </w:r>
      <w:r>
        <w:t></w:t>
      </w:r>
      <w:r>
        <w:rPr>
          <w:rFonts w:hint="eastAsia"/>
        </w:rPr>
        <w:t>дружніх</w:t>
      </w:r>
      <w:r>
        <w:t></w:t>
      </w:r>
      <w:r>
        <w:rPr>
          <w:rFonts w:hint="eastAsia"/>
        </w:rPr>
        <w:t>країн</w:t>
      </w:r>
    </w:p>
    <w:p w:rsidR="00BF0963" w:rsidRDefault="00BF0963" w:rsidP="00BF0963">
      <w:r>
        <w:rPr>
          <w:rFonts w:hint="eastAsia"/>
        </w:rPr>
        <w:t>стратегічними</w:t>
      </w:r>
      <w:r>
        <w:t></w:t>
      </w:r>
      <w:r>
        <w:rPr>
          <w:rFonts w:hint="eastAsia"/>
        </w:rPr>
        <w:t>партнерам</w:t>
      </w:r>
      <w:r>
        <w:t></w:t>
      </w:r>
      <w:r>
        <w:rPr>
          <w:rFonts w:hint="eastAsia"/>
        </w:rPr>
        <w:t>здійснюється</w:t>
      </w:r>
      <w:r>
        <w:t></w:t>
      </w:r>
      <w:r>
        <w:rPr>
          <w:rFonts w:hint="eastAsia"/>
        </w:rPr>
        <w:t>для</w:t>
      </w:r>
      <w:r>
        <w:t></w:t>
      </w:r>
      <w:r>
        <w:rPr>
          <w:rFonts w:hint="eastAsia"/>
        </w:rPr>
        <w:t>встановлення</w:t>
      </w:r>
      <w:r>
        <w:t></w:t>
      </w:r>
      <w:r>
        <w:rPr>
          <w:rFonts w:hint="eastAsia"/>
        </w:rPr>
        <w:t>відносин</w:t>
      </w:r>
    </w:p>
    <w:p w:rsidR="00BF0963" w:rsidRDefault="00BF0963" w:rsidP="00BF0963">
      <w:r>
        <w:rPr>
          <w:rFonts w:hint="eastAsia"/>
        </w:rPr>
        <w:t>особливого</w:t>
      </w:r>
      <w:r>
        <w:t></w:t>
      </w:r>
      <w:r>
        <w:rPr>
          <w:rFonts w:hint="eastAsia"/>
        </w:rPr>
        <w:t>пріоритету</w:t>
      </w:r>
      <w:r>
        <w:t></w:t>
      </w:r>
    </w:p>
    <w:p w:rsidR="00BF0963" w:rsidRDefault="00BF0963" w:rsidP="00BF0963">
      <w:r>
        <w:rPr>
          <w:rFonts w:hint="eastAsia"/>
        </w:rPr>
        <w:t>Встановлено</w:t>
      </w:r>
      <w:r>
        <w:t></w:t>
      </w:r>
      <w:r>
        <w:rPr>
          <w:rFonts w:hint="eastAsia"/>
        </w:rPr>
        <w:t>особливість</w:t>
      </w:r>
      <w:r>
        <w:t></w:t>
      </w:r>
      <w:r>
        <w:rPr>
          <w:rFonts w:hint="eastAsia"/>
        </w:rPr>
        <w:t>такого</w:t>
      </w:r>
      <w:r>
        <w:t></w:t>
      </w:r>
      <w:r>
        <w:rPr>
          <w:rFonts w:hint="eastAsia"/>
        </w:rPr>
        <w:t>виду</w:t>
      </w:r>
      <w:r>
        <w:t></w:t>
      </w:r>
      <w:r>
        <w:rPr>
          <w:rFonts w:hint="eastAsia"/>
        </w:rPr>
        <w:t>співробітництва</w:t>
      </w:r>
      <w:r>
        <w:t></w:t>
      </w:r>
      <w:r>
        <w:t></w:t>
      </w:r>
      <w:r>
        <w:rPr>
          <w:rFonts w:hint="eastAsia"/>
        </w:rPr>
        <w:t>перевагами</w:t>
      </w:r>
    </w:p>
    <w:p w:rsidR="00BF0963" w:rsidRDefault="00BF0963" w:rsidP="00BF0963">
      <w:r>
        <w:rPr>
          <w:rFonts w:hint="eastAsia"/>
        </w:rPr>
        <w:t>якого</w:t>
      </w:r>
      <w:r>
        <w:t></w:t>
      </w:r>
      <w:r>
        <w:rPr>
          <w:rFonts w:hint="eastAsia"/>
        </w:rPr>
        <w:t>вбачається</w:t>
      </w:r>
      <w:r>
        <w:t></w:t>
      </w:r>
      <w:r>
        <w:t></w:t>
      </w:r>
      <w:r>
        <w:rPr>
          <w:rFonts w:hint="eastAsia"/>
        </w:rPr>
        <w:t>в</w:t>
      </w:r>
      <w:r>
        <w:t></w:t>
      </w:r>
      <w:r>
        <w:rPr>
          <w:rFonts w:hint="eastAsia"/>
        </w:rPr>
        <w:t>першу</w:t>
      </w:r>
      <w:r>
        <w:t></w:t>
      </w:r>
      <w:r>
        <w:rPr>
          <w:rFonts w:hint="eastAsia"/>
        </w:rPr>
        <w:t>чергу</w:t>
      </w:r>
      <w:r>
        <w:t></w:t>
      </w:r>
      <w:r>
        <w:t></w:t>
      </w:r>
      <w:r>
        <w:rPr>
          <w:rFonts w:hint="eastAsia"/>
        </w:rPr>
        <w:t>відносна</w:t>
      </w:r>
      <w:r>
        <w:t></w:t>
      </w:r>
      <w:r>
        <w:rPr>
          <w:rFonts w:hint="eastAsia"/>
        </w:rPr>
        <w:t>швидкість</w:t>
      </w:r>
      <w:r>
        <w:t></w:t>
      </w:r>
      <w:r>
        <w:rPr>
          <w:rFonts w:hint="eastAsia"/>
        </w:rPr>
        <w:t>та</w:t>
      </w:r>
      <w:r>
        <w:t></w:t>
      </w:r>
      <w:r>
        <w:rPr>
          <w:rFonts w:hint="eastAsia"/>
        </w:rPr>
        <w:t>простота</w:t>
      </w:r>
      <w:r>
        <w:t></w:t>
      </w:r>
      <w:r>
        <w:rPr>
          <w:rFonts w:hint="eastAsia"/>
        </w:rPr>
        <w:t>узгодження</w:t>
      </w:r>
    </w:p>
    <w:p w:rsidR="00BF0963" w:rsidRDefault="00BF0963" w:rsidP="00BF0963">
      <w:r>
        <w:rPr>
          <w:rFonts w:hint="eastAsia"/>
        </w:rPr>
        <w:t>питань</w:t>
      </w:r>
      <w:r>
        <w:t></w:t>
      </w:r>
      <w:r>
        <w:rPr>
          <w:rFonts w:hint="eastAsia"/>
        </w:rPr>
        <w:t>щодо</w:t>
      </w:r>
      <w:r>
        <w:t></w:t>
      </w:r>
      <w:r>
        <w:rPr>
          <w:rFonts w:hint="eastAsia"/>
        </w:rPr>
        <w:t>врегулювання</w:t>
      </w:r>
      <w:r>
        <w:t></w:t>
      </w:r>
      <w:r>
        <w:rPr>
          <w:rFonts w:hint="eastAsia"/>
        </w:rPr>
        <w:t>двосторонніх</w:t>
      </w:r>
      <w:r>
        <w:t></w:t>
      </w:r>
      <w:r>
        <w:rPr>
          <w:rFonts w:hint="eastAsia"/>
        </w:rPr>
        <w:t>відносин</w:t>
      </w:r>
      <w:r>
        <w:t></w:t>
      </w:r>
      <w:r>
        <w:t></w:t>
      </w:r>
      <w:r>
        <w:rPr>
          <w:rFonts w:hint="eastAsia"/>
        </w:rPr>
        <w:t>а</w:t>
      </w:r>
      <w:r>
        <w:t></w:t>
      </w:r>
      <w:r>
        <w:rPr>
          <w:rFonts w:hint="eastAsia"/>
        </w:rPr>
        <w:t>також</w:t>
      </w:r>
      <w:r>
        <w:t></w:t>
      </w:r>
      <w:r>
        <w:rPr>
          <w:rFonts w:hint="eastAsia"/>
        </w:rPr>
        <w:t>варіативність</w:t>
      </w:r>
    </w:p>
    <w:p w:rsidR="00BF0963" w:rsidRDefault="00BF0963" w:rsidP="00BF0963">
      <w:r>
        <w:rPr>
          <w:rFonts w:hint="eastAsia"/>
        </w:rPr>
        <w:t>формалізації</w:t>
      </w:r>
      <w:r>
        <w:t></w:t>
      </w:r>
      <w:r>
        <w:rPr>
          <w:rFonts w:hint="eastAsia"/>
        </w:rPr>
        <w:t>подібних</w:t>
      </w:r>
      <w:r>
        <w:t></w:t>
      </w:r>
      <w:r>
        <w:rPr>
          <w:rFonts w:hint="eastAsia"/>
        </w:rPr>
        <w:t>відносин</w:t>
      </w:r>
      <w:r>
        <w:t></w:t>
      </w:r>
      <w:r>
        <w:t></w:t>
      </w:r>
      <w:r>
        <w:rPr>
          <w:rFonts w:hint="eastAsia"/>
        </w:rPr>
        <w:t>починаючи</w:t>
      </w:r>
      <w:r>
        <w:t></w:t>
      </w:r>
      <w:r>
        <w:rPr>
          <w:rFonts w:hint="eastAsia"/>
        </w:rPr>
        <w:t>від</w:t>
      </w:r>
      <w:r>
        <w:t></w:t>
      </w:r>
      <w:r>
        <w:rPr>
          <w:rFonts w:hint="eastAsia"/>
        </w:rPr>
        <w:t>угод</w:t>
      </w:r>
      <w:r>
        <w:t></w:t>
      </w:r>
      <w:r>
        <w:rPr>
          <w:rFonts w:hint="eastAsia"/>
        </w:rPr>
        <w:t>загального</w:t>
      </w:r>
    </w:p>
    <w:p w:rsidR="00BF0963" w:rsidRDefault="00BF0963" w:rsidP="00BF0963">
      <w:r>
        <w:rPr>
          <w:rFonts w:hint="eastAsia"/>
        </w:rPr>
        <w:t>декларативного</w:t>
      </w:r>
      <w:r>
        <w:t></w:t>
      </w:r>
      <w:r>
        <w:rPr>
          <w:rFonts w:hint="eastAsia"/>
        </w:rPr>
        <w:t>змісту</w:t>
      </w:r>
      <w:r>
        <w:t></w:t>
      </w:r>
      <w:r>
        <w:rPr>
          <w:rFonts w:hint="eastAsia"/>
        </w:rPr>
        <w:t>і</w:t>
      </w:r>
      <w:r>
        <w:t></w:t>
      </w:r>
      <w:r>
        <w:rPr>
          <w:rFonts w:hint="eastAsia"/>
        </w:rPr>
        <w:t>завершуючи</w:t>
      </w:r>
      <w:r>
        <w:t></w:t>
      </w:r>
      <w:r>
        <w:rPr>
          <w:rFonts w:hint="eastAsia"/>
        </w:rPr>
        <w:t>повноцінними</w:t>
      </w:r>
      <w:r>
        <w:t></w:t>
      </w:r>
      <w:r>
        <w:rPr>
          <w:rFonts w:hint="eastAsia"/>
        </w:rPr>
        <w:t>масштабними</w:t>
      </w:r>
    </w:p>
    <w:p w:rsidR="00BF0963" w:rsidRDefault="00BF0963" w:rsidP="00BF0963">
      <w:r>
        <w:rPr>
          <w:rFonts w:hint="eastAsia"/>
        </w:rPr>
        <w:t>договорами</w:t>
      </w:r>
      <w:r>
        <w:t></w:t>
      </w:r>
      <w:r>
        <w:t></w:t>
      </w:r>
      <w:r>
        <w:rPr>
          <w:rFonts w:hint="eastAsia"/>
        </w:rPr>
        <w:t>які</w:t>
      </w:r>
      <w:r>
        <w:t></w:t>
      </w:r>
      <w:r>
        <w:rPr>
          <w:rFonts w:hint="eastAsia"/>
        </w:rPr>
        <w:t>регулюють</w:t>
      </w:r>
      <w:r>
        <w:t></w:t>
      </w:r>
      <w:r>
        <w:rPr>
          <w:rFonts w:hint="eastAsia"/>
        </w:rPr>
        <w:t>всі</w:t>
      </w:r>
      <w:r>
        <w:t></w:t>
      </w:r>
      <w:r>
        <w:rPr>
          <w:rFonts w:hint="eastAsia"/>
        </w:rPr>
        <w:t>аспекти</w:t>
      </w:r>
      <w:r>
        <w:t></w:t>
      </w:r>
      <w:r>
        <w:rPr>
          <w:rFonts w:hint="eastAsia"/>
        </w:rPr>
        <w:t>таких</w:t>
      </w:r>
      <w:r>
        <w:t></w:t>
      </w:r>
      <w:r>
        <w:rPr>
          <w:rFonts w:hint="eastAsia"/>
        </w:rPr>
        <w:t>відносин</w:t>
      </w:r>
      <w:r>
        <w:t></w:t>
      </w:r>
    </w:p>
    <w:p w:rsidR="00BF0963" w:rsidRDefault="00BF0963" w:rsidP="00BF0963">
      <w:r>
        <w:rPr>
          <w:rFonts w:hint="eastAsia"/>
        </w:rPr>
        <w:t>Проведений</w:t>
      </w:r>
      <w:r>
        <w:t></w:t>
      </w:r>
      <w:r>
        <w:rPr>
          <w:rFonts w:hint="eastAsia"/>
        </w:rPr>
        <w:t>порівняльний</w:t>
      </w:r>
      <w:r>
        <w:t></w:t>
      </w:r>
      <w:r>
        <w:rPr>
          <w:rFonts w:hint="eastAsia"/>
        </w:rPr>
        <w:t>аналіз</w:t>
      </w:r>
      <w:r>
        <w:t></w:t>
      </w:r>
      <w:r>
        <w:rPr>
          <w:rFonts w:hint="eastAsia"/>
        </w:rPr>
        <w:t>існуючих</w:t>
      </w:r>
      <w:r>
        <w:t></w:t>
      </w:r>
      <w:r>
        <w:rPr>
          <w:rFonts w:hint="eastAsia"/>
        </w:rPr>
        <w:t>правових</w:t>
      </w:r>
      <w:r>
        <w:t></w:t>
      </w:r>
      <w:r>
        <w:rPr>
          <w:rFonts w:hint="eastAsia"/>
        </w:rPr>
        <w:t>інструментів</w:t>
      </w:r>
      <w:r>
        <w:t></w:t>
      </w:r>
    </w:p>
    <w:p w:rsidR="00BF0963" w:rsidRDefault="00BF0963" w:rsidP="00BF0963">
      <w:r>
        <w:t></w:t>
      </w:r>
      <w:r>
        <w:t></w:t>
      </w:r>
      <w:r>
        <w:t></w:t>
      </w:r>
    </w:p>
    <w:p w:rsidR="00BF0963" w:rsidRDefault="00BF0963" w:rsidP="00BF0963">
      <w:r>
        <w:rPr>
          <w:rFonts w:hint="eastAsia"/>
        </w:rPr>
        <w:t>стратегічного</w:t>
      </w:r>
      <w:r>
        <w:t></w:t>
      </w:r>
      <w:r>
        <w:rPr>
          <w:rFonts w:hint="eastAsia"/>
        </w:rPr>
        <w:t>партнерства</w:t>
      </w:r>
      <w:r>
        <w:t></w:t>
      </w:r>
      <w:r>
        <w:rPr>
          <w:rFonts w:hint="eastAsia"/>
        </w:rPr>
        <w:t>на</w:t>
      </w:r>
      <w:r>
        <w:t></w:t>
      </w:r>
      <w:r>
        <w:rPr>
          <w:rFonts w:hint="eastAsia"/>
        </w:rPr>
        <w:t>прикладі</w:t>
      </w:r>
      <w:r>
        <w:t></w:t>
      </w:r>
      <w:r>
        <w:rPr>
          <w:rFonts w:hint="eastAsia"/>
        </w:rPr>
        <w:t>досвіду</w:t>
      </w:r>
      <w:r>
        <w:t></w:t>
      </w:r>
      <w:r>
        <w:rPr>
          <w:rFonts w:hint="eastAsia"/>
        </w:rPr>
        <w:t>ЄС</w:t>
      </w:r>
      <w:r>
        <w:t></w:t>
      </w:r>
      <w:r>
        <w:rPr>
          <w:rFonts w:hint="eastAsia"/>
        </w:rPr>
        <w:t>і</w:t>
      </w:r>
      <w:r>
        <w:t></w:t>
      </w:r>
      <w:r>
        <w:rPr>
          <w:rFonts w:hint="eastAsia"/>
        </w:rPr>
        <w:t>Канади</w:t>
      </w:r>
      <w:r>
        <w:t></w:t>
      </w:r>
      <w:r>
        <w:rPr>
          <w:rFonts w:hint="eastAsia"/>
        </w:rPr>
        <w:t>дає</w:t>
      </w:r>
      <w:r>
        <w:t></w:t>
      </w:r>
      <w:r>
        <w:rPr>
          <w:rFonts w:hint="eastAsia"/>
        </w:rPr>
        <w:t>підстави</w:t>
      </w:r>
    </w:p>
    <w:p w:rsidR="00BF0963" w:rsidRDefault="00BF0963" w:rsidP="00BF0963">
      <w:r>
        <w:rPr>
          <w:rFonts w:hint="eastAsia"/>
        </w:rPr>
        <w:t>аргументувати</w:t>
      </w:r>
      <w:r>
        <w:t></w:t>
      </w:r>
      <w:r>
        <w:rPr>
          <w:rFonts w:hint="eastAsia"/>
        </w:rPr>
        <w:t>можливість</w:t>
      </w:r>
      <w:r>
        <w:t></w:t>
      </w:r>
      <w:r>
        <w:rPr>
          <w:rFonts w:hint="eastAsia"/>
        </w:rPr>
        <w:t>еволюції</w:t>
      </w:r>
      <w:r>
        <w:t></w:t>
      </w:r>
      <w:r>
        <w:rPr>
          <w:rFonts w:hint="eastAsia"/>
        </w:rPr>
        <w:t>двосторонніх</w:t>
      </w:r>
      <w:r>
        <w:t></w:t>
      </w:r>
      <w:r>
        <w:rPr>
          <w:rFonts w:hint="eastAsia"/>
        </w:rPr>
        <w:t>відносин</w:t>
      </w:r>
      <w:r>
        <w:t></w:t>
      </w:r>
      <w:r>
        <w:rPr>
          <w:rFonts w:hint="eastAsia"/>
        </w:rPr>
        <w:t>до</w:t>
      </w:r>
      <w:r>
        <w:t></w:t>
      </w:r>
      <w:r>
        <w:rPr>
          <w:rFonts w:hint="eastAsia"/>
        </w:rPr>
        <w:t>формалізації</w:t>
      </w:r>
    </w:p>
    <w:p w:rsidR="00BF0963" w:rsidRDefault="00BF0963" w:rsidP="00BF0963">
      <w:r>
        <w:rPr>
          <w:rFonts w:hint="eastAsia"/>
        </w:rPr>
        <w:t>повноцінних</w:t>
      </w:r>
      <w:r>
        <w:t></w:t>
      </w:r>
      <w:r>
        <w:rPr>
          <w:rFonts w:hint="eastAsia"/>
        </w:rPr>
        <w:t>домовленостей</w:t>
      </w:r>
      <w:r>
        <w:t></w:t>
      </w:r>
      <w:r>
        <w:rPr>
          <w:rFonts w:hint="eastAsia"/>
        </w:rPr>
        <w:t>у</w:t>
      </w:r>
      <w:r>
        <w:t></w:t>
      </w:r>
      <w:r>
        <w:rPr>
          <w:rFonts w:hint="eastAsia"/>
        </w:rPr>
        <w:t>відповідній</w:t>
      </w:r>
      <w:r>
        <w:t></w:t>
      </w:r>
      <w:r>
        <w:rPr>
          <w:rFonts w:hint="eastAsia"/>
        </w:rPr>
        <w:t>масштабній</w:t>
      </w:r>
      <w:r>
        <w:t></w:t>
      </w:r>
      <w:r>
        <w:rPr>
          <w:rFonts w:hint="eastAsia"/>
        </w:rPr>
        <w:t>угоді</w:t>
      </w:r>
      <w:r>
        <w:t></w:t>
      </w:r>
      <w:r>
        <w:t></w:t>
      </w:r>
      <w:r>
        <w:rPr>
          <w:rFonts w:hint="eastAsia"/>
        </w:rPr>
        <w:t>Результатом</w:t>
      </w:r>
    </w:p>
    <w:p w:rsidR="00BF0963" w:rsidRDefault="00BF0963" w:rsidP="00BF0963">
      <w:r>
        <w:rPr>
          <w:rFonts w:hint="eastAsia"/>
        </w:rPr>
        <w:t>тривалого</w:t>
      </w:r>
      <w:r>
        <w:t></w:t>
      </w:r>
      <w:r>
        <w:rPr>
          <w:rFonts w:hint="eastAsia"/>
        </w:rPr>
        <w:t>зміцнення</w:t>
      </w:r>
      <w:r>
        <w:t></w:t>
      </w:r>
      <w:r>
        <w:rPr>
          <w:rFonts w:hint="eastAsia"/>
        </w:rPr>
        <w:t>дружби</w:t>
      </w:r>
      <w:r>
        <w:t></w:t>
      </w:r>
      <w:r>
        <w:rPr>
          <w:rFonts w:hint="eastAsia"/>
        </w:rPr>
        <w:t>і</w:t>
      </w:r>
      <w:r>
        <w:t></w:t>
      </w:r>
      <w:r>
        <w:rPr>
          <w:rFonts w:hint="eastAsia"/>
        </w:rPr>
        <w:t>довіри</w:t>
      </w:r>
      <w:r>
        <w:t></w:t>
      </w:r>
      <w:r>
        <w:t></w:t>
      </w:r>
      <w:r>
        <w:rPr>
          <w:rFonts w:hint="eastAsia"/>
        </w:rPr>
        <w:t>що</w:t>
      </w:r>
      <w:r>
        <w:t></w:t>
      </w:r>
      <w:r>
        <w:rPr>
          <w:rFonts w:hint="eastAsia"/>
        </w:rPr>
        <w:t>на</w:t>
      </w:r>
      <w:r>
        <w:t></w:t>
      </w:r>
      <w:r>
        <w:rPr>
          <w:rFonts w:hint="eastAsia"/>
        </w:rPr>
        <w:t>перших</w:t>
      </w:r>
      <w:r>
        <w:t></w:t>
      </w:r>
      <w:r>
        <w:rPr>
          <w:rFonts w:hint="eastAsia"/>
        </w:rPr>
        <w:t>етапах</w:t>
      </w:r>
      <w:r>
        <w:t></w:t>
      </w:r>
      <w:r>
        <w:rPr>
          <w:rFonts w:hint="eastAsia"/>
        </w:rPr>
        <w:t>відображається</w:t>
      </w:r>
      <w:r>
        <w:t></w:t>
      </w:r>
      <w:r>
        <w:rPr>
          <w:rFonts w:hint="eastAsia"/>
        </w:rPr>
        <w:t>у</w:t>
      </w:r>
    </w:p>
    <w:p w:rsidR="00BF0963" w:rsidRDefault="00BF0963" w:rsidP="00BF0963">
      <w:r>
        <w:rPr>
          <w:rFonts w:hint="eastAsia"/>
        </w:rPr>
        <w:t>двосторонніх</w:t>
      </w:r>
      <w:r>
        <w:t></w:t>
      </w:r>
      <w:r>
        <w:rPr>
          <w:rFonts w:hint="eastAsia"/>
        </w:rPr>
        <w:t>актах</w:t>
      </w:r>
      <w:r>
        <w:t></w:t>
      </w:r>
      <w:r>
        <w:rPr>
          <w:rFonts w:hint="eastAsia"/>
        </w:rPr>
        <w:t>з</w:t>
      </w:r>
      <w:r>
        <w:t></w:t>
      </w:r>
      <w:r>
        <w:rPr>
          <w:rFonts w:hint="eastAsia"/>
        </w:rPr>
        <w:t>превалюванням</w:t>
      </w:r>
      <w:r>
        <w:t></w:t>
      </w:r>
      <w:r>
        <w:rPr>
          <w:rFonts w:hint="eastAsia"/>
        </w:rPr>
        <w:t>норм</w:t>
      </w:r>
      <w:r>
        <w:t></w:t>
      </w:r>
      <w:r>
        <w:t></w:t>
      </w:r>
      <w:r>
        <w:rPr>
          <w:rFonts w:hint="eastAsia"/>
        </w:rPr>
        <w:t>м’якого</w:t>
      </w:r>
      <w:r>
        <w:t></w:t>
      </w:r>
      <w:r>
        <w:rPr>
          <w:rFonts w:hint="eastAsia"/>
        </w:rPr>
        <w:t>права</w:t>
      </w:r>
      <w:r>
        <w:t></w:t>
      </w:r>
      <w:r>
        <w:t></w:t>
      </w:r>
      <w:r>
        <w:t></w:t>
      </w:r>
      <w:r>
        <w:rPr>
          <w:rFonts w:hint="eastAsia"/>
        </w:rPr>
        <w:t>стає</w:t>
      </w:r>
      <w:r>
        <w:t></w:t>
      </w:r>
      <w:r>
        <w:rPr>
          <w:rFonts w:hint="eastAsia"/>
        </w:rPr>
        <w:t>повноцінна</w:t>
      </w:r>
    </w:p>
    <w:p w:rsidR="00BF0963" w:rsidRDefault="00BF0963" w:rsidP="00BF0963">
      <w:r>
        <w:rPr>
          <w:rFonts w:hint="eastAsia"/>
        </w:rPr>
        <w:t>юридично</w:t>
      </w:r>
      <w:r>
        <w:t></w:t>
      </w:r>
      <w:r>
        <w:rPr>
          <w:rFonts w:hint="eastAsia"/>
        </w:rPr>
        <w:t>зобов’язуюча</w:t>
      </w:r>
      <w:r>
        <w:t></w:t>
      </w:r>
      <w:r>
        <w:rPr>
          <w:rFonts w:hint="eastAsia"/>
        </w:rPr>
        <w:t>угода</w:t>
      </w:r>
      <w:r>
        <w:t></w:t>
      </w:r>
      <w:r>
        <w:rPr>
          <w:rFonts w:hint="eastAsia"/>
        </w:rPr>
        <w:t>зі</w:t>
      </w:r>
      <w:r>
        <w:t></w:t>
      </w:r>
      <w:r>
        <w:rPr>
          <w:rFonts w:hint="eastAsia"/>
        </w:rPr>
        <w:t>складною</w:t>
      </w:r>
      <w:r>
        <w:t></w:t>
      </w:r>
      <w:r>
        <w:rPr>
          <w:rFonts w:hint="eastAsia"/>
        </w:rPr>
        <w:t>структурою</w:t>
      </w:r>
      <w:r>
        <w:t></w:t>
      </w:r>
      <w:r>
        <w:t></w:t>
      </w:r>
      <w:r>
        <w:rPr>
          <w:rFonts w:hint="eastAsia"/>
        </w:rPr>
        <w:t>фіксацією</w:t>
      </w:r>
      <w:r>
        <w:t></w:t>
      </w:r>
      <w:r>
        <w:rPr>
          <w:rFonts w:hint="eastAsia"/>
        </w:rPr>
        <w:t>усіх</w:t>
      </w:r>
    </w:p>
    <w:p w:rsidR="00BF0963" w:rsidRDefault="00BF0963" w:rsidP="00BF0963">
      <w:r>
        <w:rPr>
          <w:rFonts w:hint="eastAsia"/>
        </w:rPr>
        <w:t>головних</w:t>
      </w:r>
      <w:r>
        <w:t></w:t>
      </w:r>
      <w:r>
        <w:rPr>
          <w:rFonts w:hint="eastAsia"/>
        </w:rPr>
        <w:t>домовленостей</w:t>
      </w:r>
      <w:r>
        <w:t></w:t>
      </w:r>
      <w:r>
        <w:t></w:t>
      </w:r>
      <w:r>
        <w:rPr>
          <w:rFonts w:hint="eastAsia"/>
        </w:rPr>
        <w:t>а</w:t>
      </w:r>
      <w:r>
        <w:t></w:t>
      </w:r>
      <w:r>
        <w:rPr>
          <w:rFonts w:hint="eastAsia"/>
        </w:rPr>
        <w:t>також</w:t>
      </w:r>
      <w:r>
        <w:t></w:t>
      </w:r>
      <w:r>
        <w:rPr>
          <w:rFonts w:hint="eastAsia"/>
        </w:rPr>
        <w:t>механізмом</w:t>
      </w:r>
      <w:r>
        <w:t></w:t>
      </w:r>
      <w:r>
        <w:rPr>
          <w:rFonts w:hint="eastAsia"/>
        </w:rPr>
        <w:t>регулювання</w:t>
      </w:r>
      <w:r>
        <w:t></w:t>
      </w:r>
      <w:r>
        <w:rPr>
          <w:rFonts w:hint="eastAsia"/>
        </w:rPr>
        <w:t>дотримання</w:t>
      </w:r>
    </w:p>
    <w:p w:rsidR="00BF0963" w:rsidRDefault="00BF0963" w:rsidP="00BF0963">
      <w:r>
        <w:rPr>
          <w:rFonts w:hint="eastAsia"/>
        </w:rPr>
        <w:t>домовленостей</w:t>
      </w:r>
      <w:r>
        <w:t></w:t>
      </w:r>
    </w:p>
    <w:p w:rsidR="00BF0963" w:rsidRDefault="00BF0963" w:rsidP="00BF0963">
      <w:r>
        <w:rPr>
          <w:rFonts w:hint="eastAsia"/>
        </w:rPr>
        <w:t>Проведене</w:t>
      </w:r>
      <w:r>
        <w:t></w:t>
      </w:r>
      <w:r>
        <w:rPr>
          <w:rFonts w:hint="eastAsia"/>
        </w:rPr>
        <w:t>паралельне</w:t>
      </w:r>
      <w:r>
        <w:t></w:t>
      </w:r>
      <w:r>
        <w:rPr>
          <w:rFonts w:hint="eastAsia"/>
        </w:rPr>
        <w:t>дослідження</w:t>
      </w:r>
      <w:r>
        <w:t></w:t>
      </w:r>
      <w:r>
        <w:rPr>
          <w:rFonts w:hint="eastAsia"/>
        </w:rPr>
        <w:t>укладеної</w:t>
      </w:r>
      <w:r>
        <w:t></w:t>
      </w:r>
      <w:r>
        <w:rPr>
          <w:rFonts w:hint="eastAsia"/>
        </w:rPr>
        <w:t>Угоди</w:t>
      </w:r>
      <w:r>
        <w:t></w:t>
      </w:r>
      <w:r>
        <w:rPr>
          <w:rFonts w:hint="eastAsia"/>
        </w:rPr>
        <w:t>між</w:t>
      </w:r>
      <w:r>
        <w:t></w:t>
      </w:r>
      <w:r>
        <w:rPr>
          <w:rFonts w:hint="eastAsia"/>
        </w:rPr>
        <w:t>Україною</w:t>
      </w:r>
      <w:r>
        <w:t></w:t>
      </w:r>
      <w:r>
        <w:rPr>
          <w:rFonts w:hint="eastAsia"/>
        </w:rPr>
        <w:t>та</w:t>
      </w:r>
    </w:p>
    <w:p w:rsidR="00BF0963" w:rsidRDefault="00BF0963" w:rsidP="00BF0963">
      <w:r>
        <w:rPr>
          <w:rFonts w:hint="eastAsia"/>
        </w:rPr>
        <w:t>Великою</w:t>
      </w:r>
      <w:r>
        <w:t></w:t>
      </w:r>
      <w:r>
        <w:rPr>
          <w:rFonts w:hint="eastAsia"/>
        </w:rPr>
        <w:t>Британією</w:t>
      </w:r>
      <w:r>
        <w:t></w:t>
      </w:r>
      <w:r>
        <w:rPr>
          <w:rFonts w:hint="eastAsia"/>
        </w:rPr>
        <w:t>зумовлює</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адаптуючи</w:t>
      </w:r>
      <w:r>
        <w:t></w:t>
      </w:r>
      <w:r>
        <w:rPr>
          <w:rFonts w:hint="eastAsia"/>
        </w:rPr>
        <w:t>існуючий</w:t>
      </w:r>
    </w:p>
    <w:p w:rsidR="00BF0963" w:rsidRDefault="00BF0963" w:rsidP="00BF0963">
      <w:r>
        <w:rPr>
          <w:rFonts w:hint="eastAsia"/>
        </w:rPr>
        <w:t>світовий</w:t>
      </w:r>
      <w:r>
        <w:t></w:t>
      </w:r>
      <w:r>
        <w:rPr>
          <w:rFonts w:hint="eastAsia"/>
        </w:rPr>
        <w:t>досвід</w:t>
      </w:r>
      <w:r>
        <w:t></w:t>
      </w:r>
      <w:r>
        <w:rPr>
          <w:rFonts w:hint="eastAsia"/>
        </w:rPr>
        <w:t>Україна</w:t>
      </w:r>
      <w:r>
        <w:t></w:t>
      </w:r>
      <w:r>
        <w:rPr>
          <w:rFonts w:hint="eastAsia"/>
        </w:rPr>
        <w:t>готова</w:t>
      </w:r>
      <w:r>
        <w:t></w:t>
      </w:r>
      <w:r>
        <w:rPr>
          <w:rFonts w:hint="eastAsia"/>
        </w:rPr>
        <w:t>до</w:t>
      </w:r>
      <w:r>
        <w:t></w:t>
      </w:r>
      <w:r>
        <w:rPr>
          <w:rFonts w:hint="eastAsia"/>
        </w:rPr>
        <w:t>рівня</w:t>
      </w:r>
      <w:r>
        <w:t></w:t>
      </w:r>
      <w:r>
        <w:rPr>
          <w:rFonts w:hint="eastAsia"/>
        </w:rPr>
        <w:t>повноцінного</w:t>
      </w:r>
      <w:r>
        <w:t></w:t>
      </w:r>
      <w:r>
        <w:rPr>
          <w:rFonts w:hint="eastAsia"/>
        </w:rPr>
        <w:t>правового</w:t>
      </w:r>
      <w:r>
        <w:t></w:t>
      </w:r>
      <w:r>
        <w:rPr>
          <w:rFonts w:hint="eastAsia"/>
        </w:rPr>
        <w:t>оформлення</w:t>
      </w:r>
    </w:p>
    <w:p w:rsidR="00BF0963" w:rsidRDefault="00BF0963" w:rsidP="00BF0963">
      <w:r>
        <w:rPr>
          <w:rFonts w:hint="eastAsia"/>
        </w:rPr>
        <w:t>відносин</w:t>
      </w:r>
      <w:r>
        <w:t></w:t>
      </w:r>
      <w:r>
        <w:rPr>
          <w:rFonts w:hint="eastAsia"/>
        </w:rPr>
        <w:t>з</w:t>
      </w:r>
      <w:r>
        <w:t></w:t>
      </w:r>
      <w:r>
        <w:rPr>
          <w:rFonts w:hint="eastAsia"/>
        </w:rPr>
        <w:t>головними</w:t>
      </w:r>
      <w:r>
        <w:t></w:t>
      </w:r>
      <w:r>
        <w:rPr>
          <w:rFonts w:hint="eastAsia"/>
        </w:rPr>
        <w:t>стратегічними</w:t>
      </w:r>
      <w:r>
        <w:t></w:t>
      </w:r>
      <w:r>
        <w:rPr>
          <w:rFonts w:hint="eastAsia"/>
        </w:rPr>
        <w:t>партнерами</w:t>
      </w:r>
      <w:r>
        <w:t></w:t>
      </w:r>
      <w:r>
        <w:t></w:t>
      </w:r>
      <w:r>
        <w:rPr>
          <w:rFonts w:hint="eastAsia"/>
        </w:rPr>
        <w:t>Змодельовано</w:t>
      </w:r>
      <w:r>
        <w:t></w:t>
      </w:r>
      <w:r>
        <w:t></w:t>
      </w:r>
      <w:r>
        <w:rPr>
          <w:rFonts w:hint="eastAsia"/>
        </w:rPr>
        <w:t>що</w:t>
      </w:r>
      <w:r>
        <w:t></w:t>
      </w:r>
      <w:r>
        <w:rPr>
          <w:rFonts w:hint="eastAsia"/>
        </w:rPr>
        <w:t>подібна</w:t>
      </w:r>
    </w:p>
    <w:p w:rsidR="00BF0963" w:rsidRDefault="00BF0963" w:rsidP="00BF0963">
      <w:r>
        <w:rPr>
          <w:rFonts w:hint="eastAsia"/>
        </w:rPr>
        <w:t>угода</w:t>
      </w:r>
      <w:r>
        <w:t></w:t>
      </w:r>
      <w:r>
        <w:rPr>
          <w:rFonts w:hint="eastAsia"/>
        </w:rPr>
        <w:t>в</w:t>
      </w:r>
      <w:r>
        <w:t></w:t>
      </w:r>
      <w:r>
        <w:rPr>
          <w:rFonts w:hint="eastAsia"/>
        </w:rPr>
        <w:t>майбутньому</w:t>
      </w:r>
      <w:r>
        <w:t></w:t>
      </w:r>
      <w:r>
        <w:rPr>
          <w:rFonts w:hint="eastAsia"/>
        </w:rPr>
        <w:t>може</w:t>
      </w:r>
      <w:r>
        <w:t></w:t>
      </w:r>
      <w:r>
        <w:rPr>
          <w:rFonts w:hint="eastAsia"/>
        </w:rPr>
        <w:t>бути</w:t>
      </w:r>
      <w:r>
        <w:t></w:t>
      </w:r>
      <w:r>
        <w:rPr>
          <w:rFonts w:hint="eastAsia"/>
        </w:rPr>
        <w:t>укладена</w:t>
      </w:r>
      <w:r>
        <w:t></w:t>
      </w:r>
      <w:r>
        <w:rPr>
          <w:rFonts w:hint="eastAsia"/>
        </w:rPr>
        <w:t>між</w:t>
      </w:r>
      <w:r>
        <w:t></w:t>
      </w:r>
      <w:r>
        <w:rPr>
          <w:rFonts w:hint="eastAsia"/>
        </w:rPr>
        <w:t>Україною</w:t>
      </w:r>
      <w:r>
        <w:t></w:t>
      </w:r>
      <w:r>
        <w:rPr>
          <w:rFonts w:hint="eastAsia"/>
        </w:rPr>
        <w:t>і</w:t>
      </w:r>
      <w:r>
        <w:t></w:t>
      </w:r>
      <w:r>
        <w:rPr>
          <w:rFonts w:hint="eastAsia"/>
        </w:rPr>
        <w:t>КНР</w:t>
      </w:r>
      <w:r>
        <w:t></w:t>
      </w:r>
      <w:r>
        <w:t></w:t>
      </w:r>
      <w:r>
        <w:rPr>
          <w:rFonts w:hint="eastAsia"/>
        </w:rPr>
        <w:t>однак</w:t>
      </w:r>
      <w:r>
        <w:t></w:t>
      </w:r>
      <w:r>
        <w:rPr>
          <w:rFonts w:hint="eastAsia"/>
        </w:rPr>
        <w:t>цьому</w:t>
      </w:r>
    </w:p>
    <w:p w:rsidR="00BF0963" w:rsidRDefault="00BF0963" w:rsidP="00BF0963">
      <w:r>
        <w:rPr>
          <w:rFonts w:hint="eastAsia"/>
        </w:rPr>
        <w:t>передуватиме</w:t>
      </w:r>
      <w:r>
        <w:t></w:t>
      </w:r>
      <w:r>
        <w:rPr>
          <w:rFonts w:hint="eastAsia"/>
        </w:rPr>
        <w:t>досить</w:t>
      </w:r>
      <w:r>
        <w:t></w:t>
      </w:r>
      <w:r>
        <w:rPr>
          <w:rFonts w:hint="eastAsia"/>
        </w:rPr>
        <w:t>значний</w:t>
      </w:r>
      <w:r>
        <w:t></w:t>
      </w:r>
      <w:r>
        <w:rPr>
          <w:rFonts w:hint="eastAsia"/>
        </w:rPr>
        <w:t>підготовчий</w:t>
      </w:r>
      <w:r>
        <w:t></w:t>
      </w:r>
      <w:r>
        <w:rPr>
          <w:rFonts w:hint="eastAsia"/>
        </w:rPr>
        <w:t>період</w:t>
      </w:r>
      <w:r>
        <w:t></w:t>
      </w:r>
      <w:r>
        <w:rPr>
          <w:rFonts w:hint="eastAsia"/>
        </w:rPr>
        <w:t>розвитку</w:t>
      </w:r>
      <w:r>
        <w:t></w:t>
      </w:r>
      <w:r>
        <w:rPr>
          <w:rFonts w:hint="eastAsia"/>
        </w:rPr>
        <w:t>і</w:t>
      </w:r>
      <w:r>
        <w:t></w:t>
      </w:r>
      <w:r>
        <w:rPr>
          <w:rFonts w:hint="eastAsia"/>
        </w:rPr>
        <w:t>укріплення</w:t>
      </w:r>
    </w:p>
    <w:p w:rsidR="00BF0963" w:rsidRDefault="00BF0963" w:rsidP="00BF0963">
      <w:r>
        <w:rPr>
          <w:rFonts w:hint="eastAsia"/>
        </w:rPr>
        <w:t>відносин</w:t>
      </w:r>
      <w:r>
        <w:t></w:t>
      </w:r>
      <w:r>
        <w:t></w:t>
      </w:r>
      <w:r>
        <w:rPr>
          <w:rFonts w:hint="eastAsia"/>
        </w:rPr>
        <w:t>який</w:t>
      </w:r>
      <w:r>
        <w:t></w:t>
      </w:r>
      <w:r>
        <w:rPr>
          <w:rFonts w:hint="eastAsia"/>
        </w:rPr>
        <w:t>потребує</w:t>
      </w:r>
      <w:r>
        <w:t></w:t>
      </w:r>
      <w:r>
        <w:rPr>
          <w:rFonts w:hint="eastAsia"/>
        </w:rPr>
        <w:t>інших</w:t>
      </w:r>
      <w:r>
        <w:t></w:t>
      </w:r>
      <w:r>
        <w:rPr>
          <w:rFonts w:hint="eastAsia"/>
        </w:rPr>
        <w:t>рішень</w:t>
      </w:r>
      <w:r>
        <w:t></w:t>
      </w:r>
      <w:r>
        <w:rPr>
          <w:rFonts w:hint="eastAsia"/>
        </w:rPr>
        <w:t>та</w:t>
      </w:r>
      <w:r>
        <w:t></w:t>
      </w:r>
      <w:r>
        <w:rPr>
          <w:rFonts w:hint="eastAsia"/>
        </w:rPr>
        <w:t>правових</w:t>
      </w:r>
      <w:r>
        <w:t></w:t>
      </w:r>
      <w:r>
        <w:rPr>
          <w:rFonts w:hint="eastAsia"/>
        </w:rPr>
        <w:t>інструментів</w:t>
      </w:r>
      <w:r>
        <w:t></w:t>
      </w:r>
    </w:p>
    <w:p w:rsidR="00BF0963" w:rsidRDefault="00BF0963" w:rsidP="00BF0963">
      <w:r>
        <w:rPr>
          <w:rFonts w:hint="eastAsia"/>
        </w:rPr>
        <w:t>Встановлено</w:t>
      </w:r>
      <w:r>
        <w:t></w:t>
      </w:r>
      <w:r>
        <w:t></w:t>
      </w:r>
      <w:r>
        <w:rPr>
          <w:rFonts w:hint="eastAsia"/>
        </w:rPr>
        <w:t>що</w:t>
      </w:r>
      <w:r>
        <w:t></w:t>
      </w:r>
      <w:r>
        <w:rPr>
          <w:rFonts w:hint="eastAsia"/>
        </w:rPr>
        <w:t>найактуальнішим</w:t>
      </w:r>
      <w:r>
        <w:t></w:t>
      </w:r>
      <w:r>
        <w:rPr>
          <w:rFonts w:hint="eastAsia"/>
        </w:rPr>
        <w:t>правовим</w:t>
      </w:r>
      <w:r>
        <w:t></w:t>
      </w:r>
      <w:r>
        <w:rPr>
          <w:rFonts w:hint="eastAsia"/>
        </w:rPr>
        <w:t>питанням</w:t>
      </w:r>
      <w:r>
        <w:t></w:t>
      </w:r>
      <w:r>
        <w:rPr>
          <w:rFonts w:hint="eastAsia"/>
        </w:rPr>
        <w:t>постає</w:t>
      </w:r>
      <w:r>
        <w:t></w:t>
      </w:r>
      <w:r>
        <w:rPr>
          <w:rFonts w:hint="eastAsia"/>
        </w:rPr>
        <w:t>аспект</w:t>
      </w:r>
    </w:p>
    <w:p w:rsidR="00BF0963" w:rsidRDefault="00BF0963" w:rsidP="00BF0963">
      <w:r>
        <w:rPr>
          <w:rFonts w:hint="eastAsia"/>
        </w:rPr>
        <w:t>фактичної</w:t>
      </w:r>
      <w:r>
        <w:t></w:t>
      </w:r>
      <w:r>
        <w:rPr>
          <w:rFonts w:hint="eastAsia"/>
        </w:rPr>
        <w:t>реалізації</w:t>
      </w:r>
      <w:r>
        <w:t></w:t>
      </w:r>
      <w:r>
        <w:rPr>
          <w:rFonts w:hint="eastAsia"/>
        </w:rPr>
        <w:t>стратегічного</w:t>
      </w:r>
      <w:r>
        <w:t></w:t>
      </w:r>
      <w:r>
        <w:rPr>
          <w:rFonts w:hint="eastAsia"/>
        </w:rPr>
        <w:t>партнерства</w:t>
      </w:r>
      <w:r>
        <w:t></w:t>
      </w:r>
      <w:r>
        <w:t></w:t>
      </w:r>
      <w:r>
        <w:rPr>
          <w:rFonts w:hint="eastAsia"/>
        </w:rPr>
        <w:t>що</w:t>
      </w:r>
      <w:r>
        <w:t></w:t>
      </w:r>
      <w:r>
        <w:rPr>
          <w:rFonts w:hint="eastAsia"/>
        </w:rPr>
        <w:t>завжди</w:t>
      </w:r>
      <w:r>
        <w:t></w:t>
      </w:r>
      <w:r>
        <w:rPr>
          <w:rFonts w:hint="eastAsia"/>
        </w:rPr>
        <w:t>є</w:t>
      </w:r>
      <w:r>
        <w:t></w:t>
      </w:r>
      <w:r>
        <w:rPr>
          <w:rFonts w:hint="eastAsia"/>
        </w:rPr>
        <w:t>комплексним</w:t>
      </w:r>
    </w:p>
    <w:p w:rsidR="00BF0963" w:rsidRDefault="00BF0963" w:rsidP="00BF0963">
      <w:r>
        <w:rPr>
          <w:rFonts w:hint="eastAsia"/>
        </w:rPr>
        <w:t>процесом</w:t>
      </w:r>
      <w:r>
        <w:t></w:t>
      </w:r>
      <w:r>
        <w:t></w:t>
      </w:r>
      <w:r>
        <w:t></w:t>
      </w:r>
      <w:r>
        <w:rPr>
          <w:rFonts w:hint="eastAsia"/>
        </w:rPr>
        <w:t>М</w:t>
      </w:r>
      <w:r>
        <w:t></w:t>
      </w:r>
      <w:r>
        <w:rPr>
          <w:rFonts w:hint="eastAsia"/>
        </w:rPr>
        <w:t>яке</w:t>
      </w:r>
      <w:r>
        <w:t></w:t>
      </w:r>
      <w:r>
        <w:rPr>
          <w:rFonts w:hint="eastAsia"/>
        </w:rPr>
        <w:t>право</w:t>
      </w:r>
      <w:r>
        <w:t></w:t>
      </w:r>
      <w:r>
        <w:t></w:t>
      </w:r>
      <w:r>
        <w:rPr>
          <w:rFonts w:hint="eastAsia"/>
        </w:rPr>
        <w:t>може</w:t>
      </w:r>
      <w:r>
        <w:t></w:t>
      </w:r>
      <w:r>
        <w:rPr>
          <w:rFonts w:hint="eastAsia"/>
        </w:rPr>
        <w:t>стати</w:t>
      </w:r>
      <w:r>
        <w:t></w:t>
      </w:r>
      <w:r>
        <w:rPr>
          <w:rFonts w:hint="eastAsia"/>
        </w:rPr>
        <w:t>першим</w:t>
      </w:r>
      <w:r>
        <w:t></w:t>
      </w:r>
      <w:r>
        <w:rPr>
          <w:rFonts w:hint="eastAsia"/>
        </w:rPr>
        <w:t>кроком</w:t>
      </w:r>
      <w:r>
        <w:t></w:t>
      </w:r>
      <w:r>
        <w:rPr>
          <w:rFonts w:hint="eastAsia"/>
        </w:rPr>
        <w:t>на</w:t>
      </w:r>
      <w:r>
        <w:t></w:t>
      </w:r>
      <w:r>
        <w:rPr>
          <w:rFonts w:hint="eastAsia"/>
        </w:rPr>
        <w:t>шляху</w:t>
      </w:r>
      <w:r>
        <w:t></w:t>
      </w:r>
      <w:r>
        <w:rPr>
          <w:rFonts w:hint="eastAsia"/>
        </w:rPr>
        <w:t>до</w:t>
      </w:r>
      <w:r>
        <w:t></w:t>
      </w:r>
      <w:r>
        <w:rPr>
          <w:rFonts w:hint="eastAsia"/>
        </w:rPr>
        <w:t>юридично</w:t>
      </w:r>
    </w:p>
    <w:p w:rsidR="00BF0963" w:rsidRDefault="00BF0963" w:rsidP="00BF0963">
      <w:r>
        <w:rPr>
          <w:rFonts w:hint="eastAsia"/>
        </w:rPr>
        <w:t>обов</w:t>
      </w:r>
      <w:r>
        <w:t></w:t>
      </w:r>
      <w:r>
        <w:rPr>
          <w:rFonts w:hint="eastAsia"/>
        </w:rPr>
        <w:t>язкових</w:t>
      </w:r>
      <w:r>
        <w:t></w:t>
      </w:r>
      <w:r>
        <w:rPr>
          <w:rFonts w:hint="eastAsia"/>
        </w:rPr>
        <w:t>угод</w:t>
      </w:r>
      <w:r>
        <w:t></w:t>
      </w:r>
      <w:r>
        <w:t></w:t>
      </w:r>
      <w:r>
        <w:rPr>
          <w:rFonts w:hint="eastAsia"/>
        </w:rPr>
        <w:t>залучення</w:t>
      </w:r>
      <w:r>
        <w:t></w:t>
      </w:r>
      <w:r>
        <w:t></w:t>
      </w:r>
      <w:r>
        <w:rPr>
          <w:rFonts w:hint="eastAsia"/>
        </w:rPr>
        <w:t>м</w:t>
      </w:r>
      <w:r>
        <w:t></w:t>
      </w:r>
      <w:r>
        <w:rPr>
          <w:rFonts w:hint="eastAsia"/>
        </w:rPr>
        <w:t>якого</w:t>
      </w:r>
      <w:r>
        <w:t></w:t>
      </w:r>
      <w:r>
        <w:rPr>
          <w:rFonts w:hint="eastAsia"/>
        </w:rPr>
        <w:t>права</w:t>
      </w:r>
      <w:r>
        <w:t></w:t>
      </w:r>
      <w:r>
        <w:t></w:t>
      </w:r>
      <w:r>
        <w:t></w:t>
      </w:r>
      <w:r>
        <w:rPr>
          <w:rFonts w:hint="eastAsia"/>
        </w:rPr>
        <w:t>актів</w:t>
      </w:r>
      <w:r>
        <w:t></w:t>
      </w:r>
      <w:r>
        <w:rPr>
          <w:rFonts w:hint="eastAsia"/>
        </w:rPr>
        <w:t>і</w:t>
      </w:r>
      <w:r>
        <w:t></w:t>
      </w:r>
      <w:r>
        <w:rPr>
          <w:rFonts w:hint="eastAsia"/>
        </w:rPr>
        <w:t>формулювань</w:t>
      </w:r>
      <w:r>
        <w:t></w:t>
      </w:r>
      <w:r>
        <w:rPr>
          <w:rFonts w:hint="eastAsia"/>
        </w:rPr>
        <w:t>загальнополітичного</w:t>
      </w:r>
      <w:r>
        <w:t></w:t>
      </w:r>
      <w:r>
        <w:rPr>
          <w:rFonts w:hint="eastAsia"/>
        </w:rPr>
        <w:t>змісту</w:t>
      </w:r>
      <w:r>
        <w:t></w:t>
      </w:r>
      <w:r>
        <w:rPr>
          <w:rFonts w:hint="eastAsia"/>
        </w:rPr>
        <w:t>допомагає</w:t>
      </w:r>
      <w:r>
        <w:t></w:t>
      </w:r>
      <w:r>
        <w:rPr>
          <w:rFonts w:hint="eastAsia"/>
        </w:rPr>
        <w:t>уникнути</w:t>
      </w:r>
      <w:r>
        <w:t></w:t>
      </w:r>
      <w:r>
        <w:rPr>
          <w:rFonts w:hint="eastAsia"/>
        </w:rPr>
        <w:t>формальних</w:t>
      </w:r>
      <w:r>
        <w:t></w:t>
      </w:r>
      <w:r>
        <w:rPr>
          <w:rFonts w:hint="eastAsia"/>
        </w:rPr>
        <w:t>та</w:t>
      </w:r>
      <w:r>
        <w:t></w:t>
      </w:r>
      <w:r>
        <w:rPr>
          <w:rFonts w:hint="eastAsia"/>
        </w:rPr>
        <w:t>видимих</w:t>
      </w:r>
      <w:r>
        <w:t></w:t>
      </w:r>
      <w:r>
        <w:rPr>
          <w:rFonts w:hint="eastAsia"/>
        </w:rPr>
        <w:t>державних</w:t>
      </w:r>
    </w:p>
    <w:p w:rsidR="00BF0963" w:rsidRDefault="00BF0963" w:rsidP="00BF0963">
      <w:r>
        <w:rPr>
          <w:rFonts w:hint="eastAsia"/>
        </w:rPr>
        <w:t>зобов</w:t>
      </w:r>
      <w:r>
        <w:t></w:t>
      </w:r>
      <w:r>
        <w:rPr>
          <w:rFonts w:hint="eastAsia"/>
        </w:rPr>
        <w:t>язань</w:t>
      </w:r>
      <w:r>
        <w:t></w:t>
      </w:r>
      <w:r>
        <w:t></w:t>
      </w:r>
      <w:r>
        <w:rPr>
          <w:rFonts w:hint="eastAsia"/>
        </w:rPr>
        <w:t>для</w:t>
      </w:r>
      <w:r>
        <w:t></w:t>
      </w:r>
      <w:r>
        <w:rPr>
          <w:rFonts w:hint="eastAsia"/>
        </w:rPr>
        <w:t>уникнення</w:t>
      </w:r>
      <w:r>
        <w:t></w:t>
      </w:r>
      <w:r>
        <w:rPr>
          <w:rFonts w:hint="eastAsia"/>
        </w:rPr>
        <w:t>ратифікації</w:t>
      </w:r>
      <w:r>
        <w:t></w:t>
      </w:r>
      <w:r>
        <w:rPr>
          <w:rFonts w:hint="eastAsia"/>
        </w:rPr>
        <w:t>або</w:t>
      </w:r>
      <w:r>
        <w:t></w:t>
      </w:r>
      <w:r>
        <w:rPr>
          <w:rFonts w:hint="eastAsia"/>
        </w:rPr>
        <w:t>інших</w:t>
      </w:r>
      <w:r>
        <w:t></w:t>
      </w:r>
      <w:r>
        <w:rPr>
          <w:rFonts w:hint="eastAsia"/>
        </w:rPr>
        <w:t>громіздких</w:t>
      </w:r>
      <w:r>
        <w:t></w:t>
      </w:r>
      <w:r>
        <w:rPr>
          <w:rFonts w:hint="eastAsia"/>
        </w:rPr>
        <w:t>внутрішніх</w:t>
      </w:r>
    </w:p>
    <w:p w:rsidR="00BF0963" w:rsidRDefault="00BF0963" w:rsidP="00BF0963">
      <w:r>
        <w:rPr>
          <w:rFonts w:hint="eastAsia"/>
        </w:rPr>
        <w:t>процедур</w:t>
      </w:r>
      <w:r>
        <w:t></w:t>
      </w:r>
      <w:r>
        <w:t></w:t>
      </w:r>
      <w:r>
        <w:rPr>
          <w:rFonts w:hint="eastAsia"/>
        </w:rPr>
        <w:t>у</w:t>
      </w:r>
      <w:r>
        <w:t></w:t>
      </w:r>
      <w:r>
        <w:rPr>
          <w:rFonts w:hint="eastAsia"/>
        </w:rPr>
        <w:t>разі</w:t>
      </w:r>
      <w:r>
        <w:t></w:t>
      </w:r>
      <w:r>
        <w:rPr>
          <w:rFonts w:hint="eastAsia"/>
        </w:rPr>
        <w:t>внесення</w:t>
      </w:r>
      <w:r>
        <w:t></w:t>
      </w:r>
      <w:r>
        <w:rPr>
          <w:rFonts w:hint="eastAsia"/>
        </w:rPr>
        <w:t>поправок</w:t>
      </w:r>
      <w:r>
        <w:t></w:t>
      </w:r>
      <w:r>
        <w:rPr>
          <w:rFonts w:hint="eastAsia"/>
        </w:rPr>
        <w:t>та</w:t>
      </w:r>
      <w:r>
        <w:t></w:t>
      </w:r>
      <w:r>
        <w:rPr>
          <w:rFonts w:hint="eastAsia"/>
        </w:rPr>
        <w:t>ін</w:t>
      </w:r>
      <w:r>
        <w:t></w:t>
      </w:r>
      <w:r>
        <w:t></w:t>
      </w:r>
      <w:r>
        <w:t></w:t>
      </w:r>
      <w:r>
        <w:t></w:t>
      </w:r>
      <w:r>
        <w:rPr>
          <w:rFonts w:hint="eastAsia"/>
        </w:rPr>
        <w:t>На</w:t>
      </w:r>
      <w:r>
        <w:t></w:t>
      </w:r>
      <w:r>
        <w:rPr>
          <w:rFonts w:hint="eastAsia"/>
        </w:rPr>
        <w:t>прикладі</w:t>
      </w:r>
      <w:r>
        <w:t></w:t>
      </w:r>
      <w:r>
        <w:rPr>
          <w:rFonts w:hint="eastAsia"/>
        </w:rPr>
        <w:t>еволюції</w:t>
      </w:r>
      <w:r>
        <w:t></w:t>
      </w:r>
      <w:r>
        <w:rPr>
          <w:rFonts w:hint="eastAsia"/>
        </w:rPr>
        <w:t>правового</w:t>
      </w:r>
    </w:p>
    <w:p w:rsidR="00BF0963" w:rsidRDefault="00BF0963" w:rsidP="00BF0963">
      <w:r>
        <w:rPr>
          <w:rFonts w:hint="eastAsia"/>
        </w:rPr>
        <w:t>закріплення</w:t>
      </w:r>
      <w:r>
        <w:t></w:t>
      </w:r>
      <w:r>
        <w:rPr>
          <w:rFonts w:hint="eastAsia"/>
        </w:rPr>
        <w:t>стратегічного</w:t>
      </w:r>
      <w:r>
        <w:t></w:t>
      </w:r>
      <w:r>
        <w:rPr>
          <w:rFonts w:hint="eastAsia"/>
        </w:rPr>
        <w:t>співробітництва</w:t>
      </w:r>
      <w:r>
        <w:t></w:t>
      </w:r>
      <w:r>
        <w:rPr>
          <w:rFonts w:hint="eastAsia"/>
        </w:rPr>
        <w:t>між</w:t>
      </w:r>
      <w:r>
        <w:t></w:t>
      </w:r>
      <w:r>
        <w:rPr>
          <w:rFonts w:hint="eastAsia"/>
        </w:rPr>
        <w:t>державами</w:t>
      </w:r>
      <w:r>
        <w:t></w:t>
      </w:r>
      <w:r>
        <w:rPr>
          <w:rFonts w:hint="eastAsia"/>
        </w:rPr>
        <w:t>бачимо</w:t>
      </w:r>
    </w:p>
    <w:p w:rsidR="00BF0963" w:rsidRDefault="00BF0963" w:rsidP="00BF0963">
      <w:r>
        <w:rPr>
          <w:rFonts w:hint="eastAsia"/>
        </w:rPr>
        <w:t>беззаперечну</w:t>
      </w:r>
      <w:r>
        <w:t></w:t>
      </w:r>
      <w:r>
        <w:rPr>
          <w:rFonts w:hint="eastAsia"/>
        </w:rPr>
        <w:t>важливість</w:t>
      </w:r>
      <w:r>
        <w:t></w:t>
      </w:r>
      <w:r>
        <w:rPr>
          <w:rFonts w:hint="eastAsia"/>
        </w:rPr>
        <w:t>актів</w:t>
      </w:r>
      <w:r>
        <w:t></w:t>
      </w:r>
      <w:r>
        <w:t></w:t>
      </w:r>
      <w:r>
        <w:rPr>
          <w:rFonts w:hint="eastAsia"/>
        </w:rPr>
        <w:t>м’якого</w:t>
      </w:r>
      <w:r>
        <w:t></w:t>
      </w:r>
      <w:r>
        <w:rPr>
          <w:rFonts w:hint="eastAsia"/>
        </w:rPr>
        <w:t>права</w:t>
      </w:r>
      <w:r>
        <w:t></w:t>
      </w:r>
      <w:r>
        <w:t></w:t>
      </w:r>
      <w:r>
        <w:t></w:t>
      </w:r>
      <w:r>
        <w:rPr>
          <w:rFonts w:hint="eastAsia"/>
        </w:rPr>
        <w:t>особливо</w:t>
      </w:r>
      <w:r>
        <w:t></w:t>
      </w:r>
      <w:r>
        <w:rPr>
          <w:rFonts w:hint="eastAsia"/>
        </w:rPr>
        <w:t>на</w:t>
      </w:r>
      <w:r>
        <w:t></w:t>
      </w:r>
      <w:r>
        <w:rPr>
          <w:rFonts w:hint="eastAsia"/>
        </w:rPr>
        <w:t>ранніх</w:t>
      </w:r>
      <w:r>
        <w:t></w:t>
      </w:r>
      <w:r>
        <w:rPr>
          <w:rFonts w:hint="eastAsia"/>
        </w:rPr>
        <w:t>етапах</w:t>
      </w:r>
    </w:p>
    <w:p w:rsidR="00BF0963" w:rsidRDefault="00BF0963" w:rsidP="00BF0963">
      <w:r>
        <w:rPr>
          <w:rFonts w:hint="eastAsia"/>
        </w:rPr>
        <w:t>двосторонніх</w:t>
      </w:r>
      <w:r>
        <w:t></w:t>
      </w:r>
      <w:r>
        <w:rPr>
          <w:rFonts w:hint="eastAsia"/>
        </w:rPr>
        <w:t>відносин</w:t>
      </w:r>
      <w:r>
        <w:t></w:t>
      </w:r>
      <w:r>
        <w:t></w:t>
      </w:r>
      <w:r>
        <w:rPr>
          <w:rFonts w:hint="eastAsia"/>
        </w:rPr>
        <w:t>що</w:t>
      </w:r>
      <w:r>
        <w:t></w:t>
      </w:r>
      <w:r>
        <w:rPr>
          <w:rFonts w:hint="eastAsia"/>
        </w:rPr>
        <w:t>надає</w:t>
      </w:r>
      <w:r>
        <w:t></w:t>
      </w:r>
      <w:r>
        <w:rPr>
          <w:rFonts w:hint="eastAsia"/>
        </w:rPr>
        <w:t>учасникам</w:t>
      </w:r>
      <w:r>
        <w:t></w:t>
      </w:r>
      <w:r>
        <w:rPr>
          <w:rFonts w:hint="eastAsia"/>
        </w:rPr>
        <w:t>можливість</w:t>
      </w:r>
      <w:r>
        <w:t></w:t>
      </w:r>
      <w:r>
        <w:rPr>
          <w:rFonts w:hint="eastAsia"/>
        </w:rPr>
        <w:t>поступово</w:t>
      </w:r>
      <w:r>
        <w:t></w:t>
      </w:r>
      <w:r>
        <w:rPr>
          <w:rFonts w:hint="eastAsia"/>
        </w:rPr>
        <w:t>перейти</w:t>
      </w:r>
    </w:p>
    <w:p w:rsidR="00BF0963" w:rsidRDefault="00BF0963" w:rsidP="00BF0963">
      <w:r>
        <w:rPr>
          <w:rFonts w:hint="eastAsia"/>
        </w:rPr>
        <w:t>до</w:t>
      </w:r>
      <w:r>
        <w:t></w:t>
      </w:r>
      <w:r>
        <w:rPr>
          <w:rFonts w:hint="eastAsia"/>
        </w:rPr>
        <w:t>уточнення</w:t>
      </w:r>
      <w:r>
        <w:t></w:t>
      </w:r>
      <w:r>
        <w:t></w:t>
      </w:r>
      <w:r>
        <w:rPr>
          <w:rFonts w:hint="eastAsia"/>
        </w:rPr>
        <w:t>вдосконалення</w:t>
      </w:r>
      <w:r>
        <w:t></w:t>
      </w:r>
      <w:r>
        <w:rPr>
          <w:rFonts w:hint="eastAsia"/>
        </w:rPr>
        <w:t>і</w:t>
      </w:r>
      <w:r>
        <w:t></w:t>
      </w:r>
      <w:r>
        <w:rPr>
          <w:rFonts w:hint="eastAsia"/>
        </w:rPr>
        <w:t>розробки</w:t>
      </w:r>
      <w:r>
        <w:t></w:t>
      </w:r>
      <w:r>
        <w:rPr>
          <w:rFonts w:hint="eastAsia"/>
        </w:rPr>
        <w:t>більш</w:t>
      </w:r>
      <w:r>
        <w:t></w:t>
      </w:r>
      <w:r>
        <w:rPr>
          <w:rFonts w:hint="eastAsia"/>
        </w:rPr>
        <w:t>ґрунтовного</w:t>
      </w:r>
      <w:r>
        <w:t></w:t>
      </w:r>
      <w:r>
        <w:rPr>
          <w:rFonts w:hint="eastAsia"/>
        </w:rPr>
        <w:t>договору</w:t>
      </w:r>
      <w:r>
        <w:t></w:t>
      </w:r>
    </w:p>
    <w:p w:rsidR="00BF0963" w:rsidRDefault="00BF0963" w:rsidP="00BF0963">
      <w:r>
        <w:rPr>
          <w:rFonts w:hint="eastAsia"/>
        </w:rPr>
        <w:t>застосовуючи</w:t>
      </w:r>
      <w:r>
        <w:t></w:t>
      </w:r>
      <w:r>
        <w:rPr>
          <w:rFonts w:hint="eastAsia"/>
        </w:rPr>
        <w:t>гібридне</w:t>
      </w:r>
      <w:r>
        <w:t></w:t>
      </w:r>
      <w:r>
        <w:rPr>
          <w:rFonts w:hint="eastAsia"/>
        </w:rPr>
        <w:t>використання</w:t>
      </w:r>
      <w:r>
        <w:t></w:t>
      </w:r>
      <w:r>
        <w:rPr>
          <w:rFonts w:hint="eastAsia"/>
        </w:rPr>
        <w:t>норм</w:t>
      </w:r>
      <w:r>
        <w:t></w:t>
      </w:r>
      <w:r>
        <w:t></w:t>
      </w:r>
      <w:r>
        <w:rPr>
          <w:rFonts w:hint="eastAsia"/>
        </w:rPr>
        <w:t>м’якого</w:t>
      </w:r>
      <w:r>
        <w:t></w:t>
      </w:r>
      <w:r>
        <w:t></w:t>
      </w:r>
      <w:r>
        <w:t></w:t>
      </w:r>
      <w:r>
        <w:rPr>
          <w:rFonts w:hint="eastAsia"/>
        </w:rPr>
        <w:t>трансформуючи</w:t>
      </w:r>
      <w:r>
        <w:t></w:t>
      </w:r>
      <w:r>
        <w:rPr>
          <w:rFonts w:hint="eastAsia"/>
        </w:rPr>
        <w:t>їх</w:t>
      </w:r>
      <w:r>
        <w:t></w:t>
      </w:r>
      <w:r>
        <w:rPr>
          <w:rFonts w:hint="eastAsia"/>
        </w:rPr>
        <w:t>у</w:t>
      </w:r>
    </w:p>
    <w:p w:rsidR="00BF0963" w:rsidRDefault="00BF0963" w:rsidP="00BF0963">
      <w:r>
        <w:rPr>
          <w:rFonts w:hint="eastAsia"/>
        </w:rPr>
        <w:t>норми</w:t>
      </w:r>
      <w:r>
        <w:t></w:t>
      </w:r>
      <w:r>
        <w:rPr>
          <w:rFonts w:hint="eastAsia"/>
        </w:rPr>
        <w:t>зобов’язуючого</w:t>
      </w:r>
      <w:r>
        <w:t></w:t>
      </w:r>
      <w:r>
        <w:rPr>
          <w:rFonts w:hint="eastAsia"/>
        </w:rPr>
        <w:t>характеру</w:t>
      </w:r>
      <w:r>
        <w:t></w:t>
      </w:r>
    </w:p>
    <w:p w:rsidR="00BF0963" w:rsidRDefault="00BF0963" w:rsidP="00BF0963">
      <w:r>
        <w:rPr>
          <w:rFonts w:hint="eastAsia"/>
        </w:rPr>
        <w:t>Встановлено</w:t>
      </w:r>
      <w:r>
        <w:t></w:t>
      </w:r>
      <w:r>
        <w:t></w:t>
      </w:r>
      <w:r>
        <w:rPr>
          <w:rFonts w:hint="eastAsia"/>
        </w:rPr>
        <w:t>що</w:t>
      </w:r>
      <w:r>
        <w:t></w:t>
      </w:r>
      <w:r>
        <w:rPr>
          <w:rFonts w:hint="eastAsia"/>
        </w:rPr>
        <w:t>українсько</w:t>
      </w:r>
      <w:r>
        <w:t></w:t>
      </w:r>
      <w:r>
        <w:rPr>
          <w:rFonts w:hint="eastAsia"/>
        </w:rPr>
        <w:t>китайське</w:t>
      </w:r>
      <w:r>
        <w:t></w:t>
      </w:r>
      <w:r>
        <w:rPr>
          <w:rFonts w:hint="eastAsia"/>
        </w:rPr>
        <w:t>співробітництво</w:t>
      </w:r>
      <w:r>
        <w:t></w:t>
      </w:r>
      <w:r>
        <w:rPr>
          <w:rFonts w:hint="eastAsia"/>
        </w:rPr>
        <w:t>на</w:t>
      </w:r>
      <w:r>
        <w:t></w:t>
      </w:r>
    </w:p>
    <w:p w:rsidR="00BF0963" w:rsidRDefault="00BF0963" w:rsidP="00BF0963">
      <w:r>
        <w:t></w:t>
      </w:r>
      <w:r>
        <w:t></w:t>
      </w:r>
      <w:r>
        <w:t></w:t>
      </w:r>
    </w:p>
    <w:p w:rsidR="00BF0963" w:rsidRDefault="00BF0963" w:rsidP="00BF0963">
      <w:r>
        <w:rPr>
          <w:rFonts w:hint="eastAsia"/>
        </w:rPr>
        <w:t>сьогоднішній</w:t>
      </w:r>
      <w:r>
        <w:t></w:t>
      </w:r>
      <w:r>
        <w:rPr>
          <w:rFonts w:hint="eastAsia"/>
        </w:rPr>
        <w:t>день</w:t>
      </w:r>
      <w:r>
        <w:t></w:t>
      </w:r>
      <w:r>
        <w:rPr>
          <w:rFonts w:hint="eastAsia"/>
        </w:rPr>
        <w:t>набирає</w:t>
      </w:r>
      <w:r>
        <w:t></w:t>
      </w:r>
      <w:r>
        <w:rPr>
          <w:rFonts w:hint="eastAsia"/>
        </w:rPr>
        <w:t>дедалі</w:t>
      </w:r>
      <w:r>
        <w:t></w:t>
      </w:r>
      <w:r>
        <w:rPr>
          <w:rFonts w:hint="eastAsia"/>
        </w:rPr>
        <w:t>більш</w:t>
      </w:r>
      <w:r>
        <w:t></w:t>
      </w:r>
      <w:r>
        <w:rPr>
          <w:rFonts w:hint="eastAsia"/>
        </w:rPr>
        <w:t>зростаючого</w:t>
      </w:r>
      <w:r>
        <w:t></w:t>
      </w:r>
      <w:r>
        <w:rPr>
          <w:rFonts w:hint="eastAsia"/>
        </w:rPr>
        <w:t>значення</w:t>
      </w:r>
      <w:r>
        <w:t></w:t>
      </w:r>
      <w:r>
        <w:rPr>
          <w:rFonts w:hint="eastAsia"/>
        </w:rPr>
        <w:t>для</w:t>
      </w:r>
      <w:r>
        <w:t></w:t>
      </w:r>
      <w:r>
        <w:rPr>
          <w:rFonts w:hint="eastAsia"/>
        </w:rPr>
        <w:t>обох</w:t>
      </w:r>
    </w:p>
    <w:p w:rsidR="00BF0963" w:rsidRDefault="00BF0963" w:rsidP="00BF0963">
      <w:r>
        <w:rPr>
          <w:rFonts w:hint="eastAsia"/>
        </w:rPr>
        <w:t>країн</w:t>
      </w:r>
      <w:r>
        <w:t></w:t>
      </w:r>
      <w:r>
        <w:t></w:t>
      </w:r>
      <w:r>
        <w:rPr>
          <w:rFonts w:hint="eastAsia"/>
        </w:rPr>
        <w:t>Грунтовий</w:t>
      </w:r>
      <w:r>
        <w:t></w:t>
      </w:r>
      <w:r>
        <w:rPr>
          <w:rFonts w:hint="eastAsia"/>
        </w:rPr>
        <w:t>політико</w:t>
      </w:r>
      <w:r>
        <w:t></w:t>
      </w:r>
      <w:r>
        <w:rPr>
          <w:rFonts w:hint="eastAsia"/>
        </w:rPr>
        <w:t>правовий</w:t>
      </w:r>
      <w:r>
        <w:t></w:t>
      </w:r>
      <w:r>
        <w:rPr>
          <w:rFonts w:hint="eastAsia"/>
        </w:rPr>
        <w:t>та</w:t>
      </w:r>
      <w:r>
        <w:t></w:t>
      </w:r>
      <w:r>
        <w:rPr>
          <w:rFonts w:hint="eastAsia"/>
        </w:rPr>
        <w:t>економічний</w:t>
      </w:r>
      <w:r>
        <w:t></w:t>
      </w:r>
      <w:r>
        <w:rPr>
          <w:rFonts w:hint="eastAsia"/>
        </w:rPr>
        <w:t>фундамент</w:t>
      </w:r>
      <w:r>
        <w:t></w:t>
      </w:r>
      <w:r>
        <w:t></w:t>
      </w:r>
      <w:r>
        <w:rPr>
          <w:rFonts w:hint="eastAsia"/>
        </w:rPr>
        <w:t>на</w:t>
      </w:r>
      <w:r>
        <w:t></w:t>
      </w:r>
      <w:r>
        <w:rPr>
          <w:rFonts w:hint="eastAsia"/>
        </w:rPr>
        <w:t>який</w:t>
      </w:r>
    </w:p>
    <w:p w:rsidR="00BF0963" w:rsidRDefault="00BF0963" w:rsidP="00BF0963">
      <w:r>
        <w:rPr>
          <w:rFonts w:hint="eastAsia"/>
        </w:rPr>
        <w:t>спирається</w:t>
      </w:r>
      <w:r>
        <w:t></w:t>
      </w:r>
      <w:r>
        <w:rPr>
          <w:rFonts w:hint="eastAsia"/>
        </w:rPr>
        <w:t>це</w:t>
      </w:r>
      <w:r>
        <w:t></w:t>
      </w:r>
      <w:r>
        <w:rPr>
          <w:rFonts w:hint="eastAsia"/>
        </w:rPr>
        <w:t>співробітництво</w:t>
      </w:r>
      <w:r>
        <w:t></w:t>
      </w:r>
      <w:r>
        <w:t></w:t>
      </w:r>
      <w:r>
        <w:rPr>
          <w:rFonts w:hint="eastAsia"/>
        </w:rPr>
        <w:t>визначає</w:t>
      </w:r>
      <w:r>
        <w:t></w:t>
      </w:r>
      <w:r>
        <w:rPr>
          <w:rFonts w:hint="eastAsia"/>
        </w:rPr>
        <w:t>основну</w:t>
      </w:r>
      <w:r>
        <w:t></w:t>
      </w:r>
      <w:r>
        <w:rPr>
          <w:rFonts w:hint="eastAsia"/>
        </w:rPr>
        <w:t>сучасну</w:t>
      </w:r>
      <w:r>
        <w:t></w:t>
      </w:r>
      <w:r>
        <w:rPr>
          <w:rFonts w:hint="eastAsia"/>
        </w:rPr>
        <w:t>тенденцію</w:t>
      </w:r>
      <w:r>
        <w:t></w:t>
      </w:r>
      <w:r>
        <w:rPr>
          <w:rFonts w:hint="eastAsia"/>
        </w:rPr>
        <w:t>до</w:t>
      </w:r>
    </w:p>
    <w:p w:rsidR="00BF0963" w:rsidRDefault="00BF0963" w:rsidP="00BF0963">
      <w:r>
        <w:rPr>
          <w:rFonts w:hint="eastAsia"/>
        </w:rPr>
        <w:t>якісно</w:t>
      </w:r>
      <w:r>
        <w:t></w:t>
      </w:r>
      <w:r>
        <w:rPr>
          <w:rFonts w:hint="eastAsia"/>
        </w:rPr>
        <w:t>нового</w:t>
      </w:r>
      <w:r>
        <w:t></w:t>
      </w:r>
      <w:r>
        <w:rPr>
          <w:rFonts w:hint="eastAsia"/>
        </w:rPr>
        <w:t>рівня</w:t>
      </w:r>
      <w:r>
        <w:t></w:t>
      </w:r>
      <w:r>
        <w:rPr>
          <w:rFonts w:hint="eastAsia"/>
        </w:rPr>
        <w:t>відносин</w:t>
      </w:r>
      <w:r>
        <w:t></w:t>
      </w:r>
      <w:r>
        <w:rPr>
          <w:rFonts w:hint="eastAsia"/>
        </w:rPr>
        <w:t>між</w:t>
      </w:r>
      <w:r>
        <w:t></w:t>
      </w:r>
      <w:r>
        <w:rPr>
          <w:rFonts w:hint="eastAsia"/>
        </w:rPr>
        <w:t>країнами</w:t>
      </w:r>
      <w:r>
        <w:t></w:t>
      </w:r>
      <w:r>
        <w:t></w:t>
      </w:r>
      <w:r>
        <w:rPr>
          <w:rFonts w:hint="eastAsia"/>
        </w:rPr>
        <w:t>З</w:t>
      </w:r>
      <w:r>
        <w:t></w:t>
      </w:r>
      <w:r>
        <w:rPr>
          <w:rFonts w:hint="eastAsia"/>
        </w:rPr>
        <w:t>моменту</w:t>
      </w:r>
      <w:r>
        <w:t></w:t>
      </w:r>
      <w:r>
        <w:rPr>
          <w:rFonts w:hint="eastAsia"/>
        </w:rPr>
        <w:t>офіційного</w:t>
      </w:r>
    </w:p>
    <w:p w:rsidR="00BF0963" w:rsidRDefault="00BF0963" w:rsidP="00BF0963">
      <w:r>
        <w:rPr>
          <w:rFonts w:hint="eastAsia"/>
        </w:rPr>
        <w:t>встановлення</w:t>
      </w:r>
      <w:r>
        <w:t></w:t>
      </w:r>
      <w:r>
        <w:rPr>
          <w:rFonts w:hint="eastAsia"/>
        </w:rPr>
        <w:t>двостороннього</w:t>
      </w:r>
      <w:r>
        <w:t></w:t>
      </w:r>
      <w:r>
        <w:rPr>
          <w:rFonts w:hint="eastAsia"/>
        </w:rPr>
        <w:t>партнерства</w:t>
      </w:r>
      <w:r>
        <w:t></w:t>
      </w:r>
      <w:r>
        <w:rPr>
          <w:rFonts w:hint="eastAsia"/>
        </w:rPr>
        <w:t>відносини</w:t>
      </w:r>
      <w:r>
        <w:t></w:t>
      </w:r>
      <w:r>
        <w:rPr>
          <w:rFonts w:hint="eastAsia"/>
        </w:rPr>
        <w:t>між</w:t>
      </w:r>
      <w:r>
        <w:t></w:t>
      </w:r>
      <w:r>
        <w:rPr>
          <w:rFonts w:hint="eastAsia"/>
        </w:rPr>
        <w:t>Україною</w:t>
      </w:r>
      <w:r>
        <w:t></w:t>
      </w:r>
      <w:r>
        <w:rPr>
          <w:rFonts w:hint="eastAsia"/>
        </w:rPr>
        <w:t>та</w:t>
      </w:r>
      <w:r>
        <w:t></w:t>
      </w:r>
      <w:r>
        <w:rPr>
          <w:rFonts w:hint="eastAsia"/>
        </w:rPr>
        <w:t>КНР</w:t>
      </w:r>
    </w:p>
    <w:p w:rsidR="00BF0963" w:rsidRDefault="00BF0963" w:rsidP="00BF0963">
      <w:r>
        <w:rPr>
          <w:rFonts w:hint="eastAsia"/>
        </w:rPr>
        <w:t>розвивались</w:t>
      </w:r>
      <w:r>
        <w:t></w:t>
      </w:r>
      <w:r>
        <w:rPr>
          <w:rFonts w:hint="eastAsia"/>
        </w:rPr>
        <w:t>по</w:t>
      </w:r>
      <w:r>
        <w:t></w:t>
      </w:r>
      <w:r>
        <w:rPr>
          <w:rFonts w:hint="eastAsia"/>
        </w:rPr>
        <w:t>висхідній</w:t>
      </w:r>
      <w:r>
        <w:t></w:t>
      </w:r>
      <w:r>
        <w:t></w:t>
      </w:r>
      <w:r>
        <w:rPr>
          <w:rFonts w:hint="eastAsia"/>
        </w:rPr>
        <w:t>хоч</w:t>
      </w:r>
      <w:r>
        <w:t></w:t>
      </w:r>
      <w:r>
        <w:rPr>
          <w:rFonts w:hint="eastAsia"/>
        </w:rPr>
        <w:t>і</w:t>
      </w:r>
      <w:r>
        <w:t></w:t>
      </w:r>
      <w:r>
        <w:rPr>
          <w:rFonts w:hint="eastAsia"/>
        </w:rPr>
        <w:t>неоднорідно</w:t>
      </w:r>
      <w:r>
        <w:t></w:t>
      </w:r>
      <w:r>
        <w:t></w:t>
      </w:r>
      <w:r>
        <w:rPr>
          <w:rFonts w:hint="eastAsia"/>
        </w:rPr>
        <w:t>з</w:t>
      </w:r>
      <w:r>
        <w:t></w:t>
      </w:r>
      <w:r>
        <w:rPr>
          <w:rFonts w:hint="eastAsia"/>
        </w:rPr>
        <w:t>активними</w:t>
      </w:r>
      <w:r>
        <w:t></w:t>
      </w:r>
      <w:r>
        <w:rPr>
          <w:rFonts w:hint="eastAsia"/>
        </w:rPr>
        <w:t>етапами</w:t>
      </w:r>
      <w:r>
        <w:t></w:t>
      </w:r>
      <w:r>
        <w:rPr>
          <w:rFonts w:hint="eastAsia"/>
        </w:rPr>
        <w:t>зустрічей</w:t>
      </w:r>
    </w:p>
    <w:p w:rsidR="00BF0963" w:rsidRDefault="00BF0963" w:rsidP="00BF0963">
      <w:r>
        <w:rPr>
          <w:rFonts w:hint="eastAsia"/>
        </w:rPr>
        <w:t>на</w:t>
      </w:r>
      <w:r>
        <w:t></w:t>
      </w:r>
      <w:r>
        <w:rPr>
          <w:rFonts w:hint="eastAsia"/>
        </w:rPr>
        <w:t>вищому</w:t>
      </w:r>
      <w:r>
        <w:t></w:t>
      </w:r>
      <w:r>
        <w:rPr>
          <w:rFonts w:hint="eastAsia"/>
        </w:rPr>
        <w:t>рівні</w:t>
      </w:r>
      <w:r>
        <w:t></w:t>
      </w:r>
      <w:r>
        <w:rPr>
          <w:rFonts w:hint="eastAsia"/>
        </w:rPr>
        <w:t>та</w:t>
      </w:r>
      <w:r>
        <w:t></w:t>
      </w:r>
      <w:r>
        <w:rPr>
          <w:rFonts w:hint="eastAsia"/>
        </w:rPr>
        <w:t>укладенням</w:t>
      </w:r>
      <w:r>
        <w:t></w:t>
      </w:r>
      <w:r>
        <w:rPr>
          <w:rFonts w:hint="eastAsia"/>
        </w:rPr>
        <w:t>угод</w:t>
      </w:r>
      <w:r>
        <w:t></w:t>
      </w:r>
      <w:r>
        <w:rPr>
          <w:rFonts w:hint="eastAsia"/>
        </w:rPr>
        <w:t>та</w:t>
      </w:r>
      <w:r>
        <w:t></w:t>
      </w:r>
      <w:r>
        <w:rPr>
          <w:rFonts w:hint="eastAsia"/>
        </w:rPr>
        <w:t>періодами</w:t>
      </w:r>
      <w:r>
        <w:t></w:t>
      </w:r>
      <w:r>
        <w:rPr>
          <w:rFonts w:hint="eastAsia"/>
        </w:rPr>
        <w:t>певної</w:t>
      </w:r>
      <w:r>
        <w:t></w:t>
      </w:r>
      <w:r>
        <w:rPr>
          <w:rFonts w:hint="eastAsia"/>
        </w:rPr>
        <w:t>стагнації</w:t>
      </w:r>
      <w:r>
        <w:t></w:t>
      </w:r>
    </w:p>
    <w:p w:rsidR="00BF0963" w:rsidRDefault="00BF0963" w:rsidP="00BF0963">
      <w:r>
        <w:rPr>
          <w:rFonts w:hint="eastAsia"/>
        </w:rPr>
        <w:t>В</w:t>
      </w:r>
      <w:r>
        <w:t></w:t>
      </w:r>
      <w:r>
        <w:rPr>
          <w:rFonts w:hint="eastAsia"/>
        </w:rPr>
        <w:t>ході</w:t>
      </w:r>
      <w:r>
        <w:t></w:t>
      </w:r>
      <w:r>
        <w:rPr>
          <w:rFonts w:hint="eastAsia"/>
        </w:rPr>
        <w:t>дисертаційного</w:t>
      </w:r>
      <w:r>
        <w:t></w:t>
      </w:r>
      <w:r>
        <w:rPr>
          <w:rFonts w:hint="eastAsia"/>
        </w:rPr>
        <w:t>дослідження</w:t>
      </w:r>
      <w:r>
        <w:t></w:t>
      </w:r>
      <w:r>
        <w:rPr>
          <w:rFonts w:hint="eastAsia"/>
        </w:rPr>
        <w:t>через</w:t>
      </w:r>
      <w:r>
        <w:t></w:t>
      </w:r>
      <w:r>
        <w:rPr>
          <w:rFonts w:hint="eastAsia"/>
        </w:rPr>
        <w:t>ретроспективу</w:t>
      </w:r>
      <w:r>
        <w:t></w:t>
      </w:r>
      <w:r>
        <w:rPr>
          <w:rFonts w:hint="eastAsia"/>
        </w:rPr>
        <w:t>становлення</w:t>
      </w:r>
    </w:p>
    <w:p w:rsidR="00BF0963" w:rsidRDefault="00BF0963" w:rsidP="00BF0963">
      <w:r>
        <w:rPr>
          <w:rFonts w:hint="eastAsia"/>
        </w:rPr>
        <w:t>українсько</w:t>
      </w:r>
      <w:r>
        <w:t></w:t>
      </w:r>
      <w:r>
        <w:rPr>
          <w:rFonts w:hint="eastAsia"/>
        </w:rPr>
        <w:t>китайських</w:t>
      </w:r>
      <w:r>
        <w:t></w:t>
      </w:r>
      <w:r>
        <w:rPr>
          <w:rFonts w:hint="eastAsia"/>
        </w:rPr>
        <w:t>відносин</w:t>
      </w:r>
      <w:r>
        <w:t></w:t>
      </w:r>
      <w:r>
        <w:rPr>
          <w:rFonts w:hint="eastAsia"/>
        </w:rPr>
        <w:t>було</w:t>
      </w:r>
      <w:r>
        <w:t></w:t>
      </w:r>
      <w:r>
        <w:rPr>
          <w:rFonts w:hint="eastAsia"/>
        </w:rPr>
        <w:t>виділено</w:t>
      </w:r>
      <w:r>
        <w:t></w:t>
      </w:r>
      <w:r>
        <w:rPr>
          <w:rFonts w:hint="eastAsia"/>
        </w:rPr>
        <w:t>етапи</w:t>
      </w:r>
      <w:r>
        <w:t></w:t>
      </w:r>
      <w:r>
        <w:rPr>
          <w:rFonts w:hint="eastAsia"/>
        </w:rPr>
        <w:t>розвитку</w:t>
      </w:r>
      <w:r>
        <w:t></w:t>
      </w:r>
      <w:r>
        <w:rPr>
          <w:rFonts w:hint="eastAsia"/>
        </w:rPr>
        <w:t>цих</w:t>
      </w:r>
      <w:r>
        <w:t></w:t>
      </w:r>
      <w:r>
        <w:rPr>
          <w:rFonts w:hint="eastAsia"/>
        </w:rPr>
        <w:t>відносин</w:t>
      </w:r>
      <w:r>
        <w:t></w:t>
      </w:r>
      <w:r>
        <w:rPr>
          <w:rFonts w:hint="eastAsia"/>
        </w:rPr>
        <w:t>з</w:t>
      </w:r>
    </w:p>
    <w:p w:rsidR="00BF0963" w:rsidRDefault="00BF0963" w:rsidP="00BF0963">
      <w:r>
        <w:rPr>
          <w:rFonts w:hint="eastAsia"/>
        </w:rPr>
        <w:t>виділенням</w:t>
      </w:r>
      <w:r>
        <w:t></w:t>
      </w:r>
      <w:r>
        <w:rPr>
          <w:rFonts w:hint="eastAsia"/>
        </w:rPr>
        <w:t>характерних</w:t>
      </w:r>
      <w:r>
        <w:t></w:t>
      </w:r>
      <w:r>
        <w:rPr>
          <w:rFonts w:hint="eastAsia"/>
        </w:rPr>
        <w:t>особливостей</w:t>
      </w:r>
      <w:r>
        <w:t></w:t>
      </w:r>
      <w:r>
        <w:rPr>
          <w:rFonts w:hint="eastAsia"/>
        </w:rPr>
        <w:t>не</w:t>
      </w:r>
      <w:r>
        <w:t></w:t>
      </w:r>
      <w:r>
        <w:rPr>
          <w:rFonts w:hint="eastAsia"/>
        </w:rPr>
        <w:t>лише</w:t>
      </w:r>
      <w:r>
        <w:t></w:t>
      </w:r>
      <w:r>
        <w:rPr>
          <w:rFonts w:hint="eastAsia"/>
        </w:rPr>
        <w:t>з</w:t>
      </w:r>
      <w:r>
        <w:t></w:t>
      </w:r>
      <w:r>
        <w:rPr>
          <w:rFonts w:hint="eastAsia"/>
        </w:rPr>
        <w:t>позиції</w:t>
      </w:r>
      <w:r>
        <w:t></w:t>
      </w:r>
      <w:r>
        <w:rPr>
          <w:rFonts w:hint="eastAsia"/>
        </w:rPr>
        <w:t>історії</w:t>
      </w:r>
      <w:r>
        <w:t></w:t>
      </w:r>
      <w:r>
        <w:t></w:t>
      </w:r>
      <w:r>
        <w:rPr>
          <w:rFonts w:hint="eastAsia"/>
        </w:rPr>
        <w:t>а</w:t>
      </w:r>
      <w:r>
        <w:t></w:t>
      </w:r>
      <w:r>
        <w:rPr>
          <w:rFonts w:hint="eastAsia"/>
        </w:rPr>
        <w:t>й</w:t>
      </w:r>
      <w:r>
        <w:t></w:t>
      </w:r>
      <w:r>
        <w:rPr>
          <w:rFonts w:hint="eastAsia"/>
        </w:rPr>
        <w:t>через</w:t>
      </w:r>
    </w:p>
    <w:p w:rsidR="00BF0963" w:rsidRDefault="00BF0963" w:rsidP="00BF0963">
      <w:r>
        <w:rPr>
          <w:rFonts w:hint="eastAsia"/>
        </w:rPr>
        <w:t>призму</w:t>
      </w:r>
      <w:r>
        <w:t></w:t>
      </w:r>
      <w:r>
        <w:rPr>
          <w:rFonts w:hint="eastAsia"/>
        </w:rPr>
        <w:t>розробки</w:t>
      </w:r>
      <w:r>
        <w:t></w:t>
      </w:r>
      <w:r>
        <w:rPr>
          <w:rFonts w:hint="eastAsia"/>
        </w:rPr>
        <w:t>інструментів</w:t>
      </w:r>
      <w:r>
        <w:t></w:t>
      </w:r>
      <w:r>
        <w:rPr>
          <w:rFonts w:hint="eastAsia"/>
        </w:rPr>
        <w:t>їх</w:t>
      </w:r>
      <w:r>
        <w:t></w:t>
      </w:r>
      <w:r>
        <w:rPr>
          <w:rFonts w:hint="eastAsia"/>
        </w:rPr>
        <w:t>правового</w:t>
      </w:r>
      <w:r>
        <w:t></w:t>
      </w:r>
      <w:r>
        <w:rPr>
          <w:rFonts w:hint="eastAsia"/>
        </w:rPr>
        <w:t>регулювання</w:t>
      </w:r>
      <w:r>
        <w:t></w:t>
      </w:r>
      <w:r>
        <w:t></w:t>
      </w:r>
      <w:r>
        <w:rPr>
          <w:rFonts w:hint="eastAsia"/>
        </w:rPr>
        <w:t>Сьогодні</w:t>
      </w:r>
      <w:r>
        <w:t></w:t>
      </w:r>
      <w:r>
        <w:rPr>
          <w:rFonts w:hint="eastAsia"/>
        </w:rPr>
        <w:t>між</w:t>
      </w:r>
    </w:p>
    <w:p w:rsidR="00BF0963" w:rsidRDefault="00BF0963" w:rsidP="00BF0963">
      <w:r>
        <w:rPr>
          <w:rFonts w:hint="eastAsia"/>
        </w:rPr>
        <w:t>Україною</w:t>
      </w:r>
      <w:r>
        <w:t></w:t>
      </w:r>
      <w:r>
        <w:rPr>
          <w:rFonts w:hint="eastAsia"/>
        </w:rPr>
        <w:t>та</w:t>
      </w:r>
      <w:r>
        <w:t></w:t>
      </w:r>
      <w:r>
        <w:rPr>
          <w:rFonts w:hint="eastAsia"/>
        </w:rPr>
        <w:t>Китаєм</w:t>
      </w:r>
      <w:r>
        <w:t></w:t>
      </w:r>
      <w:r>
        <w:rPr>
          <w:rFonts w:hint="eastAsia"/>
        </w:rPr>
        <w:t>є</w:t>
      </w:r>
      <w:r>
        <w:t></w:t>
      </w:r>
      <w:r>
        <w:rPr>
          <w:rFonts w:hint="eastAsia"/>
        </w:rPr>
        <w:t>широкі</w:t>
      </w:r>
      <w:r>
        <w:t></w:t>
      </w:r>
      <w:r>
        <w:rPr>
          <w:rFonts w:hint="eastAsia"/>
        </w:rPr>
        <w:t>перспективи</w:t>
      </w:r>
      <w:r>
        <w:t></w:t>
      </w:r>
      <w:r>
        <w:rPr>
          <w:rFonts w:hint="eastAsia"/>
        </w:rPr>
        <w:t>розширення</w:t>
      </w:r>
      <w:r>
        <w:t></w:t>
      </w:r>
      <w:r>
        <w:rPr>
          <w:rFonts w:hint="eastAsia"/>
        </w:rPr>
        <w:t>співробітництва</w:t>
      </w:r>
      <w:r>
        <w:t></w:t>
      </w:r>
      <w:r>
        <w:rPr>
          <w:rFonts w:hint="eastAsia"/>
        </w:rPr>
        <w:t>в</w:t>
      </w:r>
    </w:p>
    <w:p w:rsidR="00BF0963" w:rsidRDefault="00BF0963" w:rsidP="00BF0963">
      <w:r>
        <w:rPr>
          <w:rFonts w:hint="eastAsia"/>
        </w:rPr>
        <w:t>торговельно</w:t>
      </w:r>
      <w:r>
        <w:t></w:t>
      </w:r>
      <w:r>
        <w:rPr>
          <w:rFonts w:hint="eastAsia"/>
        </w:rPr>
        <w:t>економічній</w:t>
      </w:r>
      <w:r>
        <w:t></w:t>
      </w:r>
      <w:r>
        <w:t></w:t>
      </w:r>
      <w:r>
        <w:rPr>
          <w:rFonts w:hint="eastAsia"/>
        </w:rPr>
        <w:t>інвестиційній</w:t>
      </w:r>
      <w:r>
        <w:t></w:t>
      </w:r>
      <w:r>
        <w:t></w:t>
      </w:r>
      <w:r>
        <w:rPr>
          <w:rFonts w:hint="eastAsia"/>
        </w:rPr>
        <w:t>транспортній</w:t>
      </w:r>
      <w:r>
        <w:t></w:t>
      </w:r>
      <w:r>
        <w:rPr>
          <w:rFonts w:hint="eastAsia"/>
        </w:rPr>
        <w:t>та</w:t>
      </w:r>
      <w:r>
        <w:t></w:t>
      </w:r>
      <w:r>
        <w:rPr>
          <w:rFonts w:hint="eastAsia"/>
        </w:rPr>
        <w:t>інших</w:t>
      </w:r>
      <w:r>
        <w:t></w:t>
      </w:r>
      <w:r>
        <w:rPr>
          <w:rFonts w:hint="eastAsia"/>
        </w:rPr>
        <w:t>сферах</w:t>
      </w:r>
      <w:r>
        <w:t></w:t>
      </w:r>
    </w:p>
    <w:p w:rsidR="00BF0963" w:rsidRDefault="00BF0963" w:rsidP="00BF0963">
      <w:r>
        <w:rPr>
          <w:rFonts w:hint="eastAsia"/>
        </w:rPr>
        <w:t>Також</w:t>
      </w:r>
      <w:r>
        <w:t></w:t>
      </w:r>
      <w:r>
        <w:rPr>
          <w:rFonts w:hint="eastAsia"/>
        </w:rPr>
        <w:t>до</w:t>
      </w:r>
      <w:r>
        <w:t></w:t>
      </w:r>
      <w:r>
        <w:rPr>
          <w:rFonts w:hint="eastAsia"/>
        </w:rPr>
        <w:t>галузей</w:t>
      </w:r>
      <w:r>
        <w:t></w:t>
      </w:r>
      <w:r>
        <w:t></w:t>
      </w:r>
      <w:r>
        <w:rPr>
          <w:rFonts w:hint="eastAsia"/>
        </w:rPr>
        <w:t>які</w:t>
      </w:r>
      <w:r>
        <w:t></w:t>
      </w:r>
      <w:r>
        <w:rPr>
          <w:rFonts w:hint="eastAsia"/>
        </w:rPr>
        <w:t>становлять</w:t>
      </w:r>
      <w:r>
        <w:t></w:t>
      </w:r>
      <w:r>
        <w:rPr>
          <w:rFonts w:hint="eastAsia"/>
        </w:rPr>
        <w:t>обопільний</w:t>
      </w:r>
      <w:r>
        <w:t></w:t>
      </w:r>
      <w:r>
        <w:rPr>
          <w:rFonts w:hint="eastAsia"/>
        </w:rPr>
        <w:t>інтерес</w:t>
      </w:r>
      <w:r>
        <w:t></w:t>
      </w:r>
      <w:r>
        <w:rPr>
          <w:rFonts w:hint="eastAsia"/>
        </w:rPr>
        <w:t>для</w:t>
      </w:r>
      <w:r>
        <w:t></w:t>
      </w:r>
      <w:r>
        <w:rPr>
          <w:rFonts w:hint="eastAsia"/>
        </w:rPr>
        <w:t>двосторонньої</w:t>
      </w:r>
    </w:p>
    <w:p w:rsidR="00BF0963" w:rsidRDefault="00BF0963" w:rsidP="00BF0963">
      <w:r>
        <w:rPr>
          <w:rFonts w:hint="eastAsia"/>
        </w:rPr>
        <w:t>співпраці</w:t>
      </w:r>
      <w:r>
        <w:t></w:t>
      </w:r>
      <w:r>
        <w:t></w:t>
      </w:r>
      <w:r>
        <w:rPr>
          <w:rFonts w:hint="eastAsia"/>
        </w:rPr>
        <w:t>належать</w:t>
      </w:r>
      <w:r>
        <w:t></w:t>
      </w:r>
      <w:r>
        <w:rPr>
          <w:rFonts w:hint="eastAsia"/>
        </w:rPr>
        <w:t>сільське</w:t>
      </w:r>
      <w:r>
        <w:t></w:t>
      </w:r>
      <w:r>
        <w:rPr>
          <w:rFonts w:hint="eastAsia"/>
        </w:rPr>
        <w:t>господарство</w:t>
      </w:r>
      <w:r>
        <w:t></w:t>
      </w:r>
      <w:r>
        <w:t></w:t>
      </w:r>
      <w:r>
        <w:rPr>
          <w:rFonts w:hint="eastAsia"/>
        </w:rPr>
        <w:t>культура</w:t>
      </w:r>
      <w:r>
        <w:t></w:t>
      </w:r>
      <w:r>
        <w:rPr>
          <w:rFonts w:hint="eastAsia"/>
        </w:rPr>
        <w:t>і</w:t>
      </w:r>
      <w:r>
        <w:t></w:t>
      </w:r>
      <w:r>
        <w:rPr>
          <w:rFonts w:hint="eastAsia"/>
        </w:rPr>
        <w:t>освіта</w:t>
      </w:r>
      <w:r>
        <w:t></w:t>
      </w:r>
      <w:r>
        <w:t></w:t>
      </w:r>
      <w:r>
        <w:rPr>
          <w:rFonts w:hint="eastAsia"/>
        </w:rPr>
        <w:t>військовотехнічне</w:t>
      </w:r>
      <w:r>
        <w:t></w:t>
      </w:r>
      <w:r>
        <w:rPr>
          <w:rFonts w:hint="eastAsia"/>
        </w:rPr>
        <w:t>співробітництво</w:t>
      </w:r>
      <w:r>
        <w:t></w:t>
      </w:r>
      <w:r>
        <w:t></w:t>
      </w:r>
      <w:r>
        <w:rPr>
          <w:rFonts w:hint="eastAsia"/>
        </w:rPr>
        <w:t>авіаційно</w:t>
      </w:r>
      <w:r>
        <w:t></w:t>
      </w:r>
      <w:r>
        <w:rPr>
          <w:rFonts w:hint="eastAsia"/>
        </w:rPr>
        <w:t>космічна</w:t>
      </w:r>
      <w:r>
        <w:t></w:t>
      </w:r>
      <w:r>
        <w:rPr>
          <w:rFonts w:hint="eastAsia"/>
        </w:rPr>
        <w:t>галузь</w:t>
      </w:r>
      <w:r>
        <w:t></w:t>
      </w:r>
      <w:r>
        <w:t></w:t>
      </w:r>
      <w:r>
        <w:rPr>
          <w:rFonts w:hint="eastAsia"/>
        </w:rPr>
        <w:t>енергетика</w:t>
      </w:r>
      <w:r>
        <w:t></w:t>
      </w:r>
    </w:p>
    <w:p w:rsidR="00BF0963" w:rsidRDefault="00BF0963" w:rsidP="00BF0963">
      <w:r>
        <w:rPr>
          <w:rFonts w:hint="eastAsia"/>
        </w:rPr>
        <w:t>інформаційні</w:t>
      </w:r>
      <w:r>
        <w:t></w:t>
      </w:r>
      <w:r>
        <w:rPr>
          <w:rFonts w:hint="eastAsia"/>
        </w:rPr>
        <w:t>технології</w:t>
      </w:r>
      <w:r>
        <w:t></w:t>
      </w:r>
    </w:p>
    <w:p w:rsidR="00BF0963" w:rsidRDefault="00BF0963" w:rsidP="00BF0963">
      <w:r>
        <w:rPr>
          <w:rFonts w:hint="eastAsia"/>
        </w:rPr>
        <w:t>Аналіз</w:t>
      </w:r>
      <w:r>
        <w:t></w:t>
      </w:r>
      <w:r>
        <w:rPr>
          <w:rFonts w:hint="eastAsia"/>
        </w:rPr>
        <w:t>чинної</w:t>
      </w:r>
      <w:r>
        <w:t></w:t>
      </w:r>
      <w:r>
        <w:rPr>
          <w:rFonts w:hint="eastAsia"/>
        </w:rPr>
        <w:t>договірної</w:t>
      </w:r>
      <w:r>
        <w:t></w:t>
      </w:r>
      <w:r>
        <w:rPr>
          <w:rFonts w:hint="eastAsia"/>
        </w:rPr>
        <w:t>бази</w:t>
      </w:r>
      <w:r>
        <w:t></w:t>
      </w:r>
      <w:r>
        <w:rPr>
          <w:rFonts w:hint="eastAsia"/>
        </w:rPr>
        <w:t>двосторонніх</w:t>
      </w:r>
      <w:r>
        <w:t></w:t>
      </w:r>
      <w:r>
        <w:rPr>
          <w:rFonts w:hint="eastAsia"/>
        </w:rPr>
        <w:t>відносин</w:t>
      </w:r>
      <w:r>
        <w:t></w:t>
      </w:r>
      <w:r>
        <w:rPr>
          <w:rFonts w:hint="eastAsia"/>
        </w:rPr>
        <w:t>України</w:t>
      </w:r>
      <w:r>
        <w:t></w:t>
      </w:r>
      <w:r>
        <w:rPr>
          <w:rFonts w:hint="eastAsia"/>
        </w:rPr>
        <w:t>і</w:t>
      </w:r>
      <w:r>
        <w:t></w:t>
      </w:r>
      <w:r>
        <w:rPr>
          <w:rFonts w:hint="eastAsia"/>
        </w:rPr>
        <w:t>КНР</w:t>
      </w:r>
    </w:p>
    <w:p w:rsidR="00BF0963" w:rsidRDefault="00BF0963" w:rsidP="00BF0963">
      <w:r>
        <w:rPr>
          <w:rFonts w:hint="eastAsia"/>
        </w:rPr>
        <w:t>дає</w:t>
      </w:r>
      <w:r>
        <w:t></w:t>
      </w:r>
      <w:r>
        <w:rPr>
          <w:rFonts w:hint="eastAsia"/>
        </w:rPr>
        <w:t>можливість</w:t>
      </w:r>
      <w:r>
        <w:t></w:t>
      </w:r>
      <w:r>
        <w:rPr>
          <w:rFonts w:hint="eastAsia"/>
        </w:rPr>
        <w:t>встановити</w:t>
      </w:r>
      <w:r>
        <w:t></w:t>
      </w:r>
      <w:r>
        <w:rPr>
          <w:rFonts w:hint="eastAsia"/>
        </w:rPr>
        <w:t>тенденцію</w:t>
      </w:r>
      <w:r>
        <w:t></w:t>
      </w:r>
      <w:r>
        <w:rPr>
          <w:rFonts w:hint="eastAsia"/>
        </w:rPr>
        <w:t>поступового</w:t>
      </w:r>
      <w:r>
        <w:t></w:t>
      </w:r>
      <w:r>
        <w:rPr>
          <w:rFonts w:hint="eastAsia"/>
        </w:rPr>
        <w:t>і</w:t>
      </w:r>
      <w:r>
        <w:t></w:t>
      </w:r>
      <w:r>
        <w:rPr>
          <w:rFonts w:hint="eastAsia"/>
        </w:rPr>
        <w:t>поетапного</w:t>
      </w:r>
      <w:r>
        <w:t></w:t>
      </w:r>
      <w:r>
        <w:rPr>
          <w:rFonts w:hint="eastAsia"/>
        </w:rPr>
        <w:t>переходу</w:t>
      </w:r>
      <w:r>
        <w:t></w:t>
      </w:r>
      <w:r>
        <w:rPr>
          <w:rFonts w:hint="eastAsia"/>
        </w:rPr>
        <w:t>від</w:t>
      </w:r>
    </w:p>
    <w:p w:rsidR="00BF0963" w:rsidRDefault="00BF0963" w:rsidP="00BF0963">
      <w:r>
        <w:rPr>
          <w:rFonts w:hint="eastAsia"/>
        </w:rPr>
        <w:t>початкового</w:t>
      </w:r>
      <w:r>
        <w:t></w:t>
      </w:r>
      <w:r>
        <w:rPr>
          <w:rFonts w:hint="eastAsia"/>
        </w:rPr>
        <w:t>етапу</w:t>
      </w:r>
      <w:r>
        <w:t></w:t>
      </w:r>
      <w:r>
        <w:rPr>
          <w:rFonts w:hint="eastAsia"/>
        </w:rPr>
        <w:t>формування</w:t>
      </w:r>
      <w:r>
        <w:t></w:t>
      </w:r>
      <w:r>
        <w:rPr>
          <w:rFonts w:hint="eastAsia"/>
        </w:rPr>
        <w:t>договірного</w:t>
      </w:r>
      <w:r>
        <w:t></w:t>
      </w:r>
      <w:r>
        <w:rPr>
          <w:rFonts w:hint="eastAsia"/>
        </w:rPr>
        <w:t>механізму</w:t>
      </w:r>
      <w:r>
        <w:t></w:t>
      </w:r>
      <w:r>
        <w:t></w:t>
      </w:r>
      <w:r>
        <w:rPr>
          <w:rFonts w:hint="eastAsia"/>
        </w:rPr>
        <w:t>відзначеного</w:t>
      </w:r>
    </w:p>
    <w:p w:rsidR="00BF0963" w:rsidRDefault="00BF0963" w:rsidP="00BF0963">
      <w:r>
        <w:rPr>
          <w:rFonts w:hint="eastAsia"/>
        </w:rPr>
        <w:t>укладенням</w:t>
      </w:r>
      <w:r>
        <w:t></w:t>
      </w:r>
      <w:r>
        <w:rPr>
          <w:rFonts w:hint="eastAsia"/>
        </w:rPr>
        <w:t>рамкових</w:t>
      </w:r>
      <w:r>
        <w:t></w:t>
      </w:r>
      <w:r>
        <w:rPr>
          <w:rFonts w:hint="eastAsia"/>
        </w:rPr>
        <w:t>угод</w:t>
      </w:r>
      <w:r>
        <w:t></w:t>
      </w:r>
      <w:r>
        <w:rPr>
          <w:rFonts w:hint="eastAsia"/>
        </w:rPr>
        <w:t>з</w:t>
      </w:r>
      <w:r>
        <w:t></w:t>
      </w:r>
      <w:r>
        <w:rPr>
          <w:rFonts w:hint="eastAsia"/>
        </w:rPr>
        <w:t>політичних</w:t>
      </w:r>
      <w:r>
        <w:t></w:t>
      </w:r>
      <w:r>
        <w:rPr>
          <w:rFonts w:hint="eastAsia"/>
        </w:rPr>
        <w:t>питань</w:t>
      </w:r>
      <w:r>
        <w:t></w:t>
      </w:r>
      <w:r>
        <w:rPr>
          <w:rFonts w:hint="eastAsia"/>
        </w:rPr>
        <w:t>та</w:t>
      </w:r>
      <w:r>
        <w:t></w:t>
      </w:r>
      <w:r>
        <w:rPr>
          <w:rFonts w:hint="eastAsia"/>
        </w:rPr>
        <w:t>рамкових</w:t>
      </w:r>
      <w:r>
        <w:t></w:t>
      </w:r>
      <w:r>
        <w:rPr>
          <w:rFonts w:hint="eastAsia"/>
        </w:rPr>
        <w:t>галузевих</w:t>
      </w:r>
      <w:r>
        <w:t></w:t>
      </w:r>
      <w:r>
        <w:rPr>
          <w:rFonts w:hint="eastAsia"/>
        </w:rPr>
        <w:t>угод</w:t>
      </w:r>
    </w:p>
    <w:p w:rsidR="00BF0963" w:rsidRDefault="00BF0963" w:rsidP="00BF0963">
      <w:r>
        <w:rPr>
          <w:rFonts w:hint="eastAsia"/>
        </w:rPr>
        <w:t>загального</w:t>
      </w:r>
      <w:r>
        <w:t></w:t>
      </w:r>
      <w:r>
        <w:rPr>
          <w:rFonts w:hint="eastAsia"/>
        </w:rPr>
        <w:t>змісту</w:t>
      </w:r>
      <w:r>
        <w:t></w:t>
      </w:r>
      <w:r>
        <w:t></w:t>
      </w:r>
      <w:r>
        <w:rPr>
          <w:rFonts w:hint="eastAsia"/>
        </w:rPr>
        <w:t>а</w:t>
      </w:r>
      <w:r>
        <w:t></w:t>
      </w:r>
      <w:r>
        <w:rPr>
          <w:rFonts w:hint="eastAsia"/>
        </w:rPr>
        <w:t>також</w:t>
      </w:r>
      <w:r>
        <w:t></w:t>
      </w:r>
      <w:r>
        <w:rPr>
          <w:rFonts w:hint="eastAsia"/>
        </w:rPr>
        <w:t>превалювання</w:t>
      </w:r>
      <w:r>
        <w:t></w:t>
      </w:r>
      <w:r>
        <w:rPr>
          <w:rFonts w:hint="eastAsia"/>
        </w:rPr>
        <w:t>норм</w:t>
      </w:r>
      <w:r>
        <w:t></w:t>
      </w:r>
      <w:r>
        <w:t></w:t>
      </w:r>
      <w:r>
        <w:rPr>
          <w:rFonts w:hint="eastAsia"/>
        </w:rPr>
        <w:t>м’якого</w:t>
      </w:r>
      <w:r>
        <w:t></w:t>
      </w:r>
      <w:r>
        <w:t></w:t>
      </w:r>
      <w:r>
        <w:rPr>
          <w:rFonts w:hint="eastAsia"/>
        </w:rPr>
        <w:t>права</w:t>
      </w:r>
      <w:r>
        <w:t></w:t>
      </w:r>
      <w:r>
        <w:t></w:t>
      </w:r>
      <w:r>
        <w:t></w:t>
      </w:r>
      <w:r>
        <w:t></w:t>
      </w:r>
      <w:r>
        <w:t></w:t>
      </w:r>
      <w:r>
        <w:t></w:t>
      </w:r>
      <w:r>
        <w:t></w:t>
      </w:r>
      <w:r>
        <w:t></w:t>
      </w:r>
      <w:r>
        <w:t></w:t>
      </w:r>
      <w:r>
        <w:t></w:t>
      </w:r>
      <w:r>
        <w:t></w:t>
      </w:r>
      <w:r>
        <w:t></w:t>
      </w:r>
      <w:r>
        <w:rPr>
          <w:rFonts w:hint="eastAsia"/>
        </w:rPr>
        <w:t>до</w:t>
      </w:r>
    </w:p>
    <w:p w:rsidR="00BF0963" w:rsidRDefault="00BF0963" w:rsidP="00BF0963">
      <w:r>
        <w:rPr>
          <w:rFonts w:hint="eastAsia"/>
        </w:rPr>
        <w:t>введення</w:t>
      </w:r>
      <w:r>
        <w:t></w:t>
      </w:r>
      <w:r>
        <w:rPr>
          <w:rFonts w:hint="eastAsia"/>
        </w:rPr>
        <w:t>конкретних</w:t>
      </w:r>
      <w:r>
        <w:t></w:t>
      </w:r>
      <w:r>
        <w:rPr>
          <w:rFonts w:hint="eastAsia"/>
        </w:rPr>
        <w:t>домовленостей</w:t>
      </w:r>
      <w:r>
        <w:t></w:t>
      </w:r>
      <w:r>
        <w:rPr>
          <w:rFonts w:hint="eastAsia"/>
        </w:rPr>
        <w:t>і</w:t>
      </w:r>
      <w:r>
        <w:t></w:t>
      </w:r>
      <w:r>
        <w:rPr>
          <w:rFonts w:hint="eastAsia"/>
        </w:rPr>
        <w:t>зобов’язань</w:t>
      </w:r>
      <w:r>
        <w:t></w:t>
      </w:r>
      <w:r>
        <w:rPr>
          <w:rFonts w:hint="eastAsia"/>
        </w:rPr>
        <w:t>з</w:t>
      </w:r>
      <w:r>
        <w:t></w:t>
      </w:r>
      <w:r>
        <w:rPr>
          <w:rFonts w:hint="eastAsia"/>
        </w:rPr>
        <w:t>огляду</w:t>
      </w:r>
      <w:r>
        <w:t></w:t>
      </w:r>
      <w:r>
        <w:rPr>
          <w:rFonts w:hint="eastAsia"/>
        </w:rPr>
        <w:t>на</w:t>
      </w:r>
      <w:r>
        <w:t></w:t>
      </w:r>
      <w:r>
        <w:rPr>
          <w:rFonts w:hint="eastAsia"/>
        </w:rPr>
        <w:t>юридичну</w:t>
      </w:r>
    </w:p>
    <w:p w:rsidR="00BF0963" w:rsidRDefault="00BF0963" w:rsidP="00BF0963">
      <w:r>
        <w:rPr>
          <w:rFonts w:hint="eastAsia"/>
        </w:rPr>
        <w:t>обов’язковість</w:t>
      </w:r>
      <w:r>
        <w:t></w:t>
      </w:r>
      <w:r>
        <w:rPr>
          <w:rFonts w:hint="eastAsia"/>
        </w:rPr>
        <w:t>норм</w:t>
      </w:r>
      <w:r>
        <w:t></w:t>
      </w:r>
      <w:r>
        <w:rPr>
          <w:rFonts w:hint="eastAsia"/>
        </w:rPr>
        <w:t>договорів</w:t>
      </w:r>
      <w:r>
        <w:t></w:t>
      </w:r>
      <w:r>
        <w:t></w:t>
      </w:r>
      <w:r>
        <w:rPr>
          <w:rFonts w:hint="eastAsia"/>
        </w:rPr>
        <w:t>Останнім</w:t>
      </w:r>
      <w:r>
        <w:t></w:t>
      </w:r>
      <w:r>
        <w:rPr>
          <w:rFonts w:hint="eastAsia"/>
        </w:rPr>
        <w:t>часом</w:t>
      </w:r>
      <w:r>
        <w:t></w:t>
      </w:r>
      <w:r>
        <w:rPr>
          <w:rFonts w:hint="eastAsia"/>
        </w:rPr>
        <w:t>фактичне</w:t>
      </w:r>
      <w:r>
        <w:t></w:t>
      </w:r>
      <w:r>
        <w:rPr>
          <w:rFonts w:hint="eastAsia"/>
        </w:rPr>
        <w:t>здійснення</w:t>
      </w:r>
    </w:p>
    <w:p w:rsidR="00BF0963" w:rsidRDefault="00BF0963" w:rsidP="00BF0963">
      <w:r>
        <w:rPr>
          <w:rFonts w:hint="eastAsia"/>
        </w:rPr>
        <w:t>двостороннього</w:t>
      </w:r>
      <w:r>
        <w:t></w:t>
      </w:r>
      <w:r>
        <w:rPr>
          <w:rFonts w:hint="eastAsia"/>
        </w:rPr>
        <w:t>співробітництва</w:t>
      </w:r>
      <w:r>
        <w:t></w:t>
      </w:r>
      <w:r>
        <w:rPr>
          <w:rFonts w:hint="eastAsia"/>
        </w:rPr>
        <w:t>здійснюється</w:t>
      </w:r>
      <w:r>
        <w:t></w:t>
      </w:r>
      <w:r>
        <w:rPr>
          <w:rFonts w:hint="eastAsia"/>
        </w:rPr>
        <w:t>головним</w:t>
      </w:r>
      <w:r>
        <w:t></w:t>
      </w:r>
      <w:r>
        <w:rPr>
          <w:rFonts w:hint="eastAsia"/>
        </w:rPr>
        <w:t>чином</w:t>
      </w:r>
      <w:r>
        <w:t></w:t>
      </w:r>
      <w:r>
        <w:rPr>
          <w:rFonts w:hint="eastAsia"/>
        </w:rPr>
        <w:t>саме</w:t>
      </w:r>
      <w:r>
        <w:t></w:t>
      </w:r>
      <w:r>
        <w:rPr>
          <w:rFonts w:hint="eastAsia"/>
        </w:rPr>
        <w:t>за</w:t>
      </w:r>
    </w:p>
    <w:p w:rsidR="00BF0963" w:rsidRDefault="00BF0963" w:rsidP="00BF0963">
      <w:r>
        <w:rPr>
          <w:rFonts w:hint="eastAsia"/>
        </w:rPr>
        <w:t>рахунок</w:t>
      </w:r>
      <w:r>
        <w:t></w:t>
      </w:r>
      <w:r>
        <w:rPr>
          <w:rFonts w:hint="eastAsia"/>
        </w:rPr>
        <w:t>інституційного</w:t>
      </w:r>
      <w:r>
        <w:t></w:t>
      </w:r>
      <w:r>
        <w:rPr>
          <w:rFonts w:hint="eastAsia"/>
        </w:rPr>
        <w:t>механізму</w:t>
      </w:r>
      <w:r>
        <w:t></w:t>
      </w:r>
      <w:r>
        <w:t></w:t>
      </w:r>
      <w:r>
        <w:rPr>
          <w:rFonts w:hint="eastAsia"/>
        </w:rPr>
        <w:t>а</w:t>
      </w:r>
      <w:r>
        <w:t></w:t>
      </w:r>
      <w:r>
        <w:rPr>
          <w:rFonts w:hint="eastAsia"/>
        </w:rPr>
        <w:t>саме</w:t>
      </w:r>
      <w:r>
        <w:t></w:t>
      </w:r>
      <w:r>
        <w:t></w:t>
      </w:r>
      <w:r>
        <w:t></w:t>
      </w:r>
      <w:r>
        <w:rPr>
          <w:rFonts w:hint="eastAsia"/>
        </w:rPr>
        <w:t>діяльності</w:t>
      </w:r>
      <w:r>
        <w:t></w:t>
      </w:r>
      <w:r>
        <w:rPr>
          <w:rFonts w:hint="eastAsia"/>
        </w:rPr>
        <w:t>Комісії</w:t>
      </w:r>
      <w:r>
        <w:t></w:t>
      </w:r>
      <w:r>
        <w:rPr>
          <w:rFonts w:hint="eastAsia"/>
        </w:rPr>
        <w:t>зі</w:t>
      </w:r>
    </w:p>
    <w:p w:rsidR="00BF0963" w:rsidRDefault="00BF0963" w:rsidP="00BF0963">
      <w:r>
        <w:rPr>
          <w:rFonts w:hint="eastAsia"/>
        </w:rPr>
        <w:t>співробітництва</w:t>
      </w:r>
      <w:r>
        <w:t></w:t>
      </w:r>
      <w:r>
        <w:rPr>
          <w:rFonts w:hint="eastAsia"/>
        </w:rPr>
        <w:t>між</w:t>
      </w:r>
      <w:r>
        <w:t></w:t>
      </w:r>
      <w:r>
        <w:rPr>
          <w:rFonts w:hint="eastAsia"/>
        </w:rPr>
        <w:t>Урядом</w:t>
      </w:r>
      <w:r>
        <w:t></w:t>
      </w:r>
      <w:r>
        <w:rPr>
          <w:rFonts w:hint="eastAsia"/>
        </w:rPr>
        <w:t>України</w:t>
      </w:r>
      <w:r>
        <w:t></w:t>
      </w:r>
      <w:r>
        <w:rPr>
          <w:rFonts w:hint="eastAsia"/>
        </w:rPr>
        <w:t>та</w:t>
      </w:r>
      <w:r>
        <w:t></w:t>
      </w:r>
      <w:r>
        <w:rPr>
          <w:rFonts w:hint="eastAsia"/>
        </w:rPr>
        <w:t>Урядом</w:t>
      </w:r>
      <w:r>
        <w:t></w:t>
      </w:r>
      <w:r>
        <w:rPr>
          <w:rFonts w:hint="eastAsia"/>
        </w:rPr>
        <w:t>КНР</w:t>
      </w:r>
      <w:r>
        <w:t></w:t>
      </w:r>
      <w:r>
        <w:rPr>
          <w:rFonts w:hint="eastAsia"/>
        </w:rPr>
        <w:t>та</w:t>
      </w:r>
      <w:r>
        <w:t></w:t>
      </w:r>
      <w:r>
        <w:rPr>
          <w:rFonts w:hint="eastAsia"/>
        </w:rPr>
        <w:t>відповідних</w:t>
      </w:r>
    </w:p>
    <w:p w:rsidR="00BF0963" w:rsidRDefault="00BF0963" w:rsidP="00BF0963">
      <w:r>
        <w:rPr>
          <w:rFonts w:hint="eastAsia"/>
        </w:rPr>
        <w:t>галузевих</w:t>
      </w:r>
      <w:r>
        <w:t></w:t>
      </w:r>
      <w:r>
        <w:rPr>
          <w:rFonts w:hint="eastAsia"/>
        </w:rPr>
        <w:t>Підкомісій</w:t>
      </w:r>
      <w:r>
        <w:t></w:t>
      </w:r>
      <w:r>
        <w:t></w:t>
      </w:r>
      <w:r>
        <w:rPr>
          <w:rFonts w:hint="eastAsia"/>
        </w:rPr>
        <w:t>що</w:t>
      </w:r>
      <w:r>
        <w:t></w:t>
      </w:r>
      <w:r>
        <w:rPr>
          <w:rFonts w:hint="eastAsia"/>
        </w:rPr>
        <w:t>поступово</w:t>
      </w:r>
      <w:r>
        <w:t></w:t>
      </w:r>
      <w:r>
        <w:rPr>
          <w:rFonts w:hint="eastAsia"/>
        </w:rPr>
        <w:t>переходить</w:t>
      </w:r>
      <w:r>
        <w:t></w:t>
      </w:r>
      <w:r>
        <w:rPr>
          <w:rFonts w:hint="eastAsia"/>
        </w:rPr>
        <w:t>із</w:t>
      </w:r>
      <w:r>
        <w:t></w:t>
      </w:r>
      <w:r>
        <w:rPr>
          <w:rFonts w:hint="eastAsia"/>
        </w:rPr>
        <w:t>положень</w:t>
      </w:r>
      <w:r>
        <w:t></w:t>
      </w:r>
      <w:r>
        <w:rPr>
          <w:rFonts w:hint="eastAsia"/>
        </w:rPr>
        <w:t>рамкових</w:t>
      </w:r>
      <w:r>
        <w:t></w:t>
      </w:r>
      <w:r>
        <w:rPr>
          <w:rFonts w:hint="eastAsia"/>
        </w:rPr>
        <w:t>угод</w:t>
      </w:r>
    </w:p>
    <w:p w:rsidR="00BF0963" w:rsidRDefault="00BF0963" w:rsidP="00BF0963">
      <w:r>
        <w:rPr>
          <w:rFonts w:hint="eastAsia"/>
        </w:rPr>
        <w:t>загального</w:t>
      </w:r>
      <w:r>
        <w:t></w:t>
      </w:r>
      <w:r>
        <w:rPr>
          <w:rFonts w:hint="eastAsia"/>
        </w:rPr>
        <w:t>характеру</w:t>
      </w:r>
      <w:r>
        <w:t></w:t>
      </w:r>
      <w:r>
        <w:rPr>
          <w:rFonts w:hint="eastAsia"/>
        </w:rPr>
        <w:t>до</w:t>
      </w:r>
      <w:r>
        <w:t></w:t>
      </w:r>
      <w:r>
        <w:rPr>
          <w:rFonts w:hint="eastAsia"/>
        </w:rPr>
        <w:t>практичних</w:t>
      </w:r>
      <w:r>
        <w:t></w:t>
      </w:r>
      <w:r>
        <w:rPr>
          <w:rFonts w:hint="eastAsia"/>
        </w:rPr>
        <w:t>кроків</w:t>
      </w:r>
      <w:r>
        <w:t></w:t>
      </w:r>
      <w:r>
        <w:rPr>
          <w:rFonts w:hint="eastAsia"/>
        </w:rPr>
        <w:t>і</w:t>
      </w:r>
      <w:r>
        <w:t></w:t>
      </w:r>
      <w:r>
        <w:rPr>
          <w:rFonts w:hint="eastAsia"/>
        </w:rPr>
        <w:t>реалізації</w:t>
      </w:r>
      <w:r>
        <w:t></w:t>
      </w:r>
      <w:r>
        <w:rPr>
          <w:rFonts w:hint="eastAsia"/>
        </w:rPr>
        <w:t>планів</w:t>
      </w:r>
      <w:r>
        <w:t></w:t>
      </w:r>
      <w:r>
        <w:rPr>
          <w:rFonts w:hint="eastAsia"/>
        </w:rPr>
        <w:t>дій</w:t>
      </w:r>
      <w:r>
        <w:t></w:t>
      </w:r>
      <w:r>
        <w:rPr>
          <w:rFonts w:hint="eastAsia"/>
        </w:rPr>
        <w:t>в</w:t>
      </w:r>
      <w:r>
        <w:t></w:t>
      </w:r>
    </w:p>
    <w:p w:rsidR="00BF0963" w:rsidRDefault="00BF0963" w:rsidP="00BF0963">
      <w:r>
        <w:t></w:t>
      </w:r>
      <w:r>
        <w:t></w:t>
      </w:r>
      <w:r>
        <w:t></w:t>
      </w:r>
    </w:p>
    <w:p w:rsidR="00BF0963" w:rsidRDefault="00BF0963" w:rsidP="00BF0963">
      <w:r>
        <w:rPr>
          <w:rFonts w:hint="eastAsia"/>
        </w:rPr>
        <w:t>пріоритетних</w:t>
      </w:r>
      <w:r>
        <w:t></w:t>
      </w:r>
      <w:r>
        <w:rPr>
          <w:rFonts w:hint="eastAsia"/>
        </w:rPr>
        <w:t>векторах</w:t>
      </w:r>
      <w:r>
        <w:t></w:t>
      </w:r>
      <w:r>
        <w:rPr>
          <w:rFonts w:hint="eastAsia"/>
        </w:rPr>
        <w:t>двостороннього</w:t>
      </w:r>
      <w:r>
        <w:t></w:t>
      </w:r>
      <w:r>
        <w:rPr>
          <w:rFonts w:hint="eastAsia"/>
        </w:rPr>
        <w:t>співробітництва</w:t>
      </w:r>
      <w:r>
        <w:t></w:t>
      </w:r>
    </w:p>
    <w:p w:rsidR="00BF0963" w:rsidRDefault="00BF0963" w:rsidP="00BF0963">
      <w:r>
        <w:rPr>
          <w:rFonts w:hint="eastAsia"/>
        </w:rPr>
        <w:t>Фундаментальну</w:t>
      </w:r>
      <w:r>
        <w:t></w:t>
      </w:r>
      <w:r>
        <w:rPr>
          <w:rFonts w:hint="eastAsia"/>
        </w:rPr>
        <w:t>основу</w:t>
      </w:r>
      <w:r>
        <w:t></w:t>
      </w:r>
      <w:r>
        <w:rPr>
          <w:rFonts w:hint="eastAsia"/>
        </w:rPr>
        <w:t>договірного</w:t>
      </w:r>
      <w:r>
        <w:t></w:t>
      </w:r>
      <w:r>
        <w:rPr>
          <w:rFonts w:hint="eastAsia"/>
        </w:rPr>
        <w:t>механізму</w:t>
      </w:r>
      <w:r>
        <w:t></w:t>
      </w:r>
      <w:r>
        <w:rPr>
          <w:rFonts w:hint="eastAsia"/>
        </w:rPr>
        <w:t>українсько</w:t>
      </w:r>
      <w:r>
        <w:t></w:t>
      </w:r>
      <w:r>
        <w:rPr>
          <w:rFonts w:hint="eastAsia"/>
        </w:rPr>
        <w:t>китайських</w:t>
      </w:r>
    </w:p>
    <w:p w:rsidR="00BF0963" w:rsidRDefault="00BF0963" w:rsidP="00BF0963">
      <w:r>
        <w:rPr>
          <w:rFonts w:hint="eastAsia"/>
        </w:rPr>
        <w:t>відносин</w:t>
      </w:r>
      <w:r>
        <w:t></w:t>
      </w:r>
      <w:r>
        <w:rPr>
          <w:rFonts w:hint="eastAsia"/>
        </w:rPr>
        <w:t>складають</w:t>
      </w:r>
      <w:r>
        <w:t></w:t>
      </w:r>
      <w:r>
        <w:rPr>
          <w:rFonts w:hint="eastAsia"/>
        </w:rPr>
        <w:t>рамкові</w:t>
      </w:r>
      <w:r>
        <w:t></w:t>
      </w:r>
      <w:r>
        <w:rPr>
          <w:rFonts w:hint="eastAsia"/>
        </w:rPr>
        <w:t>угоди</w:t>
      </w:r>
      <w:r>
        <w:t></w:t>
      </w:r>
      <w:r>
        <w:t></w:t>
      </w:r>
      <w:r>
        <w:rPr>
          <w:rFonts w:hint="eastAsia"/>
        </w:rPr>
        <w:t>в</w:t>
      </w:r>
      <w:r>
        <w:t></w:t>
      </w:r>
      <w:r>
        <w:rPr>
          <w:rFonts w:hint="eastAsia"/>
        </w:rPr>
        <w:t>положеннях</w:t>
      </w:r>
      <w:r>
        <w:t></w:t>
      </w:r>
      <w:r>
        <w:rPr>
          <w:rFonts w:hint="eastAsia"/>
        </w:rPr>
        <w:t>яких</w:t>
      </w:r>
      <w:r>
        <w:t></w:t>
      </w:r>
      <w:r>
        <w:rPr>
          <w:rFonts w:hint="eastAsia"/>
        </w:rPr>
        <w:t>загалом</w:t>
      </w:r>
    </w:p>
    <w:p w:rsidR="00BF0963" w:rsidRDefault="00BF0963" w:rsidP="00BF0963">
      <w:r>
        <w:rPr>
          <w:rFonts w:hint="eastAsia"/>
        </w:rPr>
        <w:t>відображаються</w:t>
      </w:r>
      <w:r>
        <w:t></w:t>
      </w:r>
      <w:r>
        <w:rPr>
          <w:rFonts w:hint="eastAsia"/>
        </w:rPr>
        <w:t>настрої</w:t>
      </w:r>
      <w:r>
        <w:t></w:t>
      </w:r>
      <w:r>
        <w:rPr>
          <w:rFonts w:hint="eastAsia"/>
        </w:rPr>
        <w:t>і</w:t>
      </w:r>
      <w:r>
        <w:t></w:t>
      </w:r>
      <w:r>
        <w:rPr>
          <w:rFonts w:hint="eastAsia"/>
        </w:rPr>
        <w:t>бажання</w:t>
      </w:r>
      <w:r>
        <w:t></w:t>
      </w:r>
      <w:r>
        <w:rPr>
          <w:rFonts w:hint="eastAsia"/>
        </w:rPr>
        <w:t>сторін</w:t>
      </w:r>
      <w:r>
        <w:t></w:t>
      </w:r>
      <w:r>
        <w:rPr>
          <w:rFonts w:hint="eastAsia"/>
        </w:rPr>
        <w:t>до</w:t>
      </w:r>
      <w:r>
        <w:t></w:t>
      </w:r>
      <w:r>
        <w:rPr>
          <w:rFonts w:hint="eastAsia"/>
        </w:rPr>
        <w:t>співпраці</w:t>
      </w:r>
      <w:r>
        <w:t></w:t>
      </w:r>
      <w:r>
        <w:t></w:t>
      </w:r>
      <w:r>
        <w:rPr>
          <w:rFonts w:hint="eastAsia"/>
        </w:rPr>
        <w:t>дружби</w:t>
      </w:r>
      <w:r>
        <w:t></w:t>
      </w:r>
      <w:r>
        <w:rPr>
          <w:rFonts w:hint="eastAsia"/>
        </w:rPr>
        <w:t>і</w:t>
      </w:r>
      <w:r>
        <w:t></w:t>
      </w:r>
      <w:r>
        <w:rPr>
          <w:rFonts w:hint="eastAsia"/>
        </w:rPr>
        <w:t>розвитку</w:t>
      </w:r>
    </w:p>
    <w:p w:rsidR="00BF0963" w:rsidRDefault="00BF0963" w:rsidP="00BF0963">
      <w:r>
        <w:rPr>
          <w:rFonts w:hint="eastAsia"/>
        </w:rPr>
        <w:t>провідних</w:t>
      </w:r>
      <w:r>
        <w:t></w:t>
      </w:r>
      <w:r>
        <w:rPr>
          <w:rFonts w:hint="eastAsia"/>
        </w:rPr>
        <w:t>галузей</w:t>
      </w:r>
      <w:r>
        <w:t></w:t>
      </w:r>
      <w:r>
        <w:t></w:t>
      </w:r>
      <w:r>
        <w:rPr>
          <w:rFonts w:hint="eastAsia"/>
        </w:rPr>
        <w:t>визначаються</w:t>
      </w:r>
      <w:r>
        <w:t></w:t>
      </w:r>
      <w:r>
        <w:rPr>
          <w:rFonts w:hint="eastAsia"/>
        </w:rPr>
        <w:t>основоположні</w:t>
      </w:r>
      <w:r>
        <w:t></w:t>
      </w:r>
      <w:r>
        <w:rPr>
          <w:rFonts w:hint="eastAsia"/>
        </w:rPr>
        <w:t>принципи</w:t>
      </w:r>
      <w:r>
        <w:t></w:t>
      </w:r>
      <w:r>
        <w:rPr>
          <w:rFonts w:hint="eastAsia"/>
        </w:rPr>
        <w:t>таких</w:t>
      </w:r>
      <w:r>
        <w:t></w:t>
      </w:r>
      <w:r>
        <w:rPr>
          <w:rFonts w:hint="eastAsia"/>
        </w:rPr>
        <w:t>відносин</w:t>
      </w:r>
      <w:r>
        <w:t></w:t>
      </w:r>
    </w:p>
    <w:p w:rsidR="00BF0963" w:rsidRDefault="00BF0963" w:rsidP="00BF0963">
      <w:r>
        <w:rPr>
          <w:rFonts w:hint="eastAsia"/>
        </w:rPr>
        <w:t>Дані</w:t>
      </w:r>
      <w:r>
        <w:t></w:t>
      </w:r>
      <w:r>
        <w:rPr>
          <w:rFonts w:hint="eastAsia"/>
        </w:rPr>
        <w:t>акти</w:t>
      </w:r>
      <w:r>
        <w:t></w:t>
      </w:r>
      <w:r>
        <w:rPr>
          <w:rFonts w:hint="eastAsia"/>
        </w:rPr>
        <w:t>містять</w:t>
      </w:r>
      <w:r>
        <w:t></w:t>
      </w:r>
      <w:r>
        <w:rPr>
          <w:rFonts w:hint="eastAsia"/>
        </w:rPr>
        <w:t>норми</w:t>
      </w:r>
      <w:r>
        <w:t></w:t>
      </w:r>
      <w:r>
        <w:t></w:t>
      </w:r>
      <w:r>
        <w:rPr>
          <w:rFonts w:hint="eastAsia"/>
        </w:rPr>
        <w:t>м’якого</w:t>
      </w:r>
      <w:r>
        <w:t></w:t>
      </w:r>
      <w:r>
        <w:t></w:t>
      </w:r>
      <w:r>
        <w:rPr>
          <w:rFonts w:hint="eastAsia"/>
        </w:rPr>
        <w:t>права</w:t>
      </w:r>
      <w:r>
        <w:t></w:t>
      </w:r>
      <w:r>
        <w:rPr>
          <w:rFonts w:hint="eastAsia"/>
        </w:rPr>
        <w:t>і</w:t>
      </w:r>
      <w:r>
        <w:t></w:t>
      </w:r>
      <w:r>
        <w:rPr>
          <w:rFonts w:hint="eastAsia"/>
        </w:rPr>
        <w:t>фактично</w:t>
      </w:r>
      <w:r>
        <w:t></w:t>
      </w:r>
      <w:r>
        <w:rPr>
          <w:rFonts w:hint="eastAsia"/>
        </w:rPr>
        <w:t>не</w:t>
      </w:r>
      <w:r>
        <w:t></w:t>
      </w:r>
      <w:r>
        <w:rPr>
          <w:rFonts w:hint="eastAsia"/>
        </w:rPr>
        <w:t>породжують</w:t>
      </w:r>
    </w:p>
    <w:p w:rsidR="00BF0963" w:rsidRDefault="00BF0963" w:rsidP="00BF0963">
      <w:r>
        <w:rPr>
          <w:rFonts w:hint="eastAsia"/>
        </w:rPr>
        <w:t>конкретних</w:t>
      </w:r>
      <w:r>
        <w:t></w:t>
      </w:r>
      <w:r>
        <w:rPr>
          <w:rFonts w:hint="eastAsia"/>
        </w:rPr>
        <w:t>зобов’язань</w:t>
      </w:r>
      <w:r>
        <w:t></w:t>
      </w:r>
      <w:r>
        <w:rPr>
          <w:rFonts w:hint="eastAsia"/>
        </w:rPr>
        <w:t>з</w:t>
      </w:r>
      <w:r>
        <w:t></w:t>
      </w:r>
      <w:r>
        <w:rPr>
          <w:rFonts w:hint="eastAsia"/>
        </w:rPr>
        <w:t>боку</w:t>
      </w:r>
      <w:r>
        <w:t></w:t>
      </w:r>
      <w:r>
        <w:rPr>
          <w:rFonts w:hint="eastAsia"/>
        </w:rPr>
        <w:t>сторін</w:t>
      </w:r>
      <w:r>
        <w:t></w:t>
      </w:r>
      <w:r>
        <w:t></w:t>
      </w:r>
      <w:r>
        <w:rPr>
          <w:rFonts w:hint="eastAsia"/>
        </w:rPr>
        <w:t>При</w:t>
      </w:r>
      <w:r>
        <w:t></w:t>
      </w:r>
      <w:r>
        <w:rPr>
          <w:rFonts w:hint="eastAsia"/>
        </w:rPr>
        <w:t>цьому</w:t>
      </w:r>
      <w:r>
        <w:t></w:t>
      </w:r>
      <w:r>
        <w:rPr>
          <w:rFonts w:hint="eastAsia"/>
        </w:rPr>
        <w:t>конкретні</w:t>
      </w:r>
      <w:r>
        <w:t></w:t>
      </w:r>
      <w:r>
        <w:rPr>
          <w:rFonts w:hint="eastAsia"/>
        </w:rPr>
        <w:t>домовленості</w:t>
      </w:r>
    </w:p>
    <w:p w:rsidR="00BF0963" w:rsidRDefault="00BF0963" w:rsidP="00BF0963">
      <w:r>
        <w:rPr>
          <w:rFonts w:hint="eastAsia"/>
        </w:rPr>
        <w:t>щодо</w:t>
      </w:r>
      <w:r>
        <w:t></w:t>
      </w:r>
      <w:r>
        <w:rPr>
          <w:rFonts w:hint="eastAsia"/>
        </w:rPr>
        <w:t>реалізації</w:t>
      </w:r>
      <w:r>
        <w:t></w:t>
      </w:r>
      <w:r>
        <w:rPr>
          <w:rFonts w:hint="eastAsia"/>
        </w:rPr>
        <w:t>проектів</w:t>
      </w:r>
      <w:r>
        <w:t></w:t>
      </w:r>
      <w:r>
        <w:rPr>
          <w:rFonts w:hint="eastAsia"/>
        </w:rPr>
        <w:t>і</w:t>
      </w:r>
      <w:r>
        <w:t></w:t>
      </w:r>
      <w:r>
        <w:rPr>
          <w:rFonts w:hint="eastAsia"/>
        </w:rPr>
        <w:t>програм</w:t>
      </w:r>
      <w:r>
        <w:t></w:t>
      </w:r>
      <w:r>
        <w:rPr>
          <w:rFonts w:hint="eastAsia"/>
        </w:rPr>
        <w:t>та</w:t>
      </w:r>
      <w:r>
        <w:t></w:t>
      </w:r>
      <w:r>
        <w:rPr>
          <w:rFonts w:hint="eastAsia"/>
        </w:rPr>
        <w:t>поступове</w:t>
      </w:r>
      <w:r>
        <w:t></w:t>
      </w:r>
      <w:r>
        <w:rPr>
          <w:rFonts w:hint="eastAsia"/>
        </w:rPr>
        <w:t>введення</w:t>
      </w:r>
      <w:r>
        <w:t></w:t>
      </w:r>
      <w:r>
        <w:rPr>
          <w:rFonts w:hint="eastAsia"/>
        </w:rPr>
        <w:t>певних</w:t>
      </w:r>
    </w:p>
    <w:p w:rsidR="00BF0963" w:rsidRDefault="00BF0963" w:rsidP="00BF0963">
      <w:r>
        <w:rPr>
          <w:rFonts w:hint="eastAsia"/>
        </w:rPr>
        <w:t>зобов’язуючих</w:t>
      </w:r>
      <w:r>
        <w:t></w:t>
      </w:r>
      <w:r>
        <w:rPr>
          <w:rFonts w:hint="eastAsia"/>
        </w:rPr>
        <w:t>положень</w:t>
      </w:r>
      <w:r>
        <w:t></w:t>
      </w:r>
      <w:r>
        <w:rPr>
          <w:rFonts w:hint="eastAsia"/>
        </w:rPr>
        <w:t>спостерігаємо</w:t>
      </w:r>
      <w:r>
        <w:t></w:t>
      </w:r>
      <w:r>
        <w:rPr>
          <w:rFonts w:hint="eastAsia"/>
        </w:rPr>
        <w:t>у</w:t>
      </w:r>
      <w:r>
        <w:t></w:t>
      </w:r>
      <w:r>
        <w:rPr>
          <w:rFonts w:hint="eastAsia"/>
        </w:rPr>
        <w:t>секторальних</w:t>
      </w:r>
      <w:r>
        <w:t></w:t>
      </w:r>
      <w:r>
        <w:rPr>
          <w:rFonts w:hint="eastAsia"/>
        </w:rPr>
        <w:t>угодах</w:t>
      </w:r>
      <w:r>
        <w:t></w:t>
      </w:r>
    </w:p>
    <w:p w:rsidR="00BF0963" w:rsidRDefault="00BF0963" w:rsidP="00BF0963">
      <w:r>
        <w:rPr>
          <w:rFonts w:hint="eastAsia"/>
        </w:rPr>
        <w:t>Галузь</w:t>
      </w:r>
      <w:r>
        <w:t></w:t>
      </w:r>
      <w:r>
        <w:rPr>
          <w:rFonts w:hint="eastAsia"/>
        </w:rPr>
        <w:t>торговельно</w:t>
      </w:r>
      <w:r>
        <w:t></w:t>
      </w:r>
      <w:r>
        <w:rPr>
          <w:rFonts w:hint="eastAsia"/>
        </w:rPr>
        <w:t>економічного</w:t>
      </w:r>
      <w:r>
        <w:t></w:t>
      </w:r>
      <w:r>
        <w:rPr>
          <w:rFonts w:hint="eastAsia"/>
        </w:rPr>
        <w:t>та</w:t>
      </w:r>
      <w:r>
        <w:t></w:t>
      </w:r>
      <w:r>
        <w:rPr>
          <w:rFonts w:hint="eastAsia"/>
        </w:rPr>
        <w:t>інвестиційного</w:t>
      </w:r>
      <w:r>
        <w:t></w:t>
      </w:r>
      <w:r>
        <w:rPr>
          <w:rFonts w:hint="eastAsia"/>
        </w:rPr>
        <w:t>співробітництва</w:t>
      </w:r>
    </w:p>
    <w:p w:rsidR="00BF0963" w:rsidRDefault="00BF0963" w:rsidP="00BF0963">
      <w:r>
        <w:rPr>
          <w:rFonts w:hint="eastAsia"/>
        </w:rPr>
        <w:t>становить</w:t>
      </w:r>
      <w:r>
        <w:t></w:t>
      </w:r>
      <w:r>
        <w:rPr>
          <w:rFonts w:hint="eastAsia"/>
        </w:rPr>
        <w:t>головний</w:t>
      </w:r>
      <w:r>
        <w:t></w:t>
      </w:r>
      <w:r>
        <w:rPr>
          <w:rFonts w:hint="eastAsia"/>
        </w:rPr>
        <w:t>інтерес</w:t>
      </w:r>
      <w:r>
        <w:t></w:t>
      </w:r>
      <w:r>
        <w:rPr>
          <w:rFonts w:hint="eastAsia"/>
        </w:rPr>
        <w:t>і</w:t>
      </w:r>
      <w:r>
        <w:t></w:t>
      </w:r>
      <w:r>
        <w:rPr>
          <w:rFonts w:hint="eastAsia"/>
        </w:rPr>
        <w:t>фокус</w:t>
      </w:r>
      <w:r>
        <w:t></w:t>
      </w:r>
      <w:r>
        <w:rPr>
          <w:rFonts w:hint="eastAsia"/>
        </w:rPr>
        <w:t>даних</w:t>
      </w:r>
      <w:r>
        <w:t></w:t>
      </w:r>
      <w:r>
        <w:rPr>
          <w:rFonts w:hint="eastAsia"/>
        </w:rPr>
        <w:t>двосторонніх</w:t>
      </w:r>
      <w:r>
        <w:t></w:t>
      </w:r>
      <w:r>
        <w:rPr>
          <w:rFonts w:hint="eastAsia"/>
        </w:rPr>
        <w:t>відносин</w:t>
      </w:r>
      <w:r>
        <w:t></w:t>
      </w:r>
      <w:r>
        <w:t></w:t>
      </w:r>
      <w:r>
        <w:rPr>
          <w:rFonts w:hint="eastAsia"/>
        </w:rPr>
        <w:t>саме</w:t>
      </w:r>
      <w:r>
        <w:t></w:t>
      </w:r>
      <w:r>
        <w:rPr>
          <w:rFonts w:hint="eastAsia"/>
        </w:rPr>
        <w:t>в</w:t>
      </w:r>
    </w:p>
    <w:p w:rsidR="00BF0963" w:rsidRDefault="00BF0963" w:rsidP="00BF0963">
      <w:r>
        <w:rPr>
          <w:rFonts w:hint="eastAsia"/>
        </w:rPr>
        <w:t>цьому</w:t>
      </w:r>
      <w:r>
        <w:t></w:t>
      </w:r>
      <w:r>
        <w:rPr>
          <w:rFonts w:hint="eastAsia"/>
        </w:rPr>
        <w:t>напрямку</w:t>
      </w:r>
      <w:r>
        <w:t></w:t>
      </w:r>
      <w:r>
        <w:rPr>
          <w:rFonts w:hint="eastAsia"/>
        </w:rPr>
        <w:t>сторони</w:t>
      </w:r>
      <w:r>
        <w:t></w:t>
      </w:r>
      <w:r>
        <w:rPr>
          <w:rFonts w:hint="eastAsia"/>
        </w:rPr>
        <w:t>набагато</w:t>
      </w:r>
      <w:r>
        <w:t></w:t>
      </w:r>
      <w:r>
        <w:rPr>
          <w:rFonts w:hint="eastAsia"/>
        </w:rPr>
        <w:t>активніше</w:t>
      </w:r>
      <w:r>
        <w:t></w:t>
      </w:r>
      <w:r>
        <w:rPr>
          <w:rFonts w:hint="eastAsia"/>
        </w:rPr>
        <w:t>розбудовують</w:t>
      </w:r>
      <w:r>
        <w:t></w:t>
      </w:r>
      <w:r>
        <w:rPr>
          <w:rFonts w:hint="eastAsia"/>
        </w:rPr>
        <w:t>правові</w:t>
      </w:r>
      <w:r>
        <w:t></w:t>
      </w:r>
      <w:r>
        <w:rPr>
          <w:rFonts w:hint="eastAsia"/>
        </w:rPr>
        <w:t>режими</w:t>
      </w:r>
    </w:p>
    <w:p w:rsidR="00BF0963" w:rsidRDefault="00BF0963" w:rsidP="00BF0963">
      <w:r>
        <w:rPr>
          <w:rFonts w:hint="eastAsia"/>
        </w:rPr>
        <w:t>для</w:t>
      </w:r>
      <w:r>
        <w:t></w:t>
      </w:r>
      <w:r>
        <w:rPr>
          <w:rFonts w:hint="eastAsia"/>
        </w:rPr>
        <w:t>досягнення</w:t>
      </w:r>
      <w:r>
        <w:t></w:t>
      </w:r>
      <w:r>
        <w:rPr>
          <w:rFonts w:hint="eastAsia"/>
        </w:rPr>
        <w:t>цілей</w:t>
      </w:r>
      <w:r>
        <w:t></w:t>
      </w:r>
      <w:r>
        <w:rPr>
          <w:rFonts w:hint="eastAsia"/>
        </w:rPr>
        <w:t>спільними</w:t>
      </w:r>
      <w:r>
        <w:t></w:t>
      </w:r>
      <w:r>
        <w:rPr>
          <w:rFonts w:hint="eastAsia"/>
        </w:rPr>
        <w:t>зусиллями</w:t>
      </w:r>
      <w:r>
        <w:t></w:t>
      </w:r>
      <w:r>
        <w:rPr>
          <w:rFonts w:hint="eastAsia"/>
        </w:rPr>
        <w:t>та</w:t>
      </w:r>
      <w:r>
        <w:t></w:t>
      </w:r>
      <w:r>
        <w:rPr>
          <w:rFonts w:hint="eastAsia"/>
        </w:rPr>
        <w:t>задоволення</w:t>
      </w:r>
      <w:r>
        <w:t></w:t>
      </w:r>
      <w:r>
        <w:rPr>
          <w:rFonts w:hint="eastAsia"/>
        </w:rPr>
        <w:t>національних</w:t>
      </w:r>
    </w:p>
    <w:p w:rsidR="00BF0963" w:rsidRDefault="00BF0963" w:rsidP="00BF0963">
      <w:r>
        <w:rPr>
          <w:rFonts w:hint="eastAsia"/>
        </w:rPr>
        <w:t>інтересів</w:t>
      </w:r>
      <w:r>
        <w:t></w:t>
      </w:r>
      <w:r>
        <w:rPr>
          <w:rFonts w:hint="eastAsia"/>
        </w:rPr>
        <w:t>за</w:t>
      </w:r>
      <w:r>
        <w:t></w:t>
      </w:r>
      <w:r>
        <w:rPr>
          <w:rFonts w:hint="eastAsia"/>
        </w:rPr>
        <w:t>рахунок</w:t>
      </w:r>
      <w:r>
        <w:t></w:t>
      </w:r>
      <w:r>
        <w:rPr>
          <w:rFonts w:hint="eastAsia"/>
        </w:rPr>
        <w:t>ресурсів</w:t>
      </w:r>
      <w:r>
        <w:t></w:t>
      </w:r>
      <w:r>
        <w:rPr>
          <w:rFonts w:hint="eastAsia"/>
        </w:rPr>
        <w:t>один</w:t>
      </w:r>
      <w:r>
        <w:t></w:t>
      </w:r>
      <w:r>
        <w:rPr>
          <w:rFonts w:hint="eastAsia"/>
        </w:rPr>
        <w:t>одного</w:t>
      </w:r>
      <w:r>
        <w:t></w:t>
      </w:r>
      <w:r>
        <w:t></w:t>
      </w:r>
      <w:r>
        <w:rPr>
          <w:rFonts w:hint="eastAsia"/>
        </w:rPr>
        <w:t>Правові</w:t>
      </w:r>
      <w:r>
        <w:t></w:t>
      </w:r>
      <w:r>
        <w:rPr>
          <w:rFonts w:hint="eastAsia"/>
        </w:rPr>
        <w:t>акти</w:t>
      </w:r>
      <w:r>
        <w:t></w:t>
      </w:r>
      <w:r>
        <w:t></w:t>
      </w:r>
      <w:r>
        <w:rPr>
          <w:rFonts w:hint="eastAsia"/>
        </w:rPr>
        <w:t>укладені</w:t>
      </w:r>
      <w:r>
        <w:t></w:t>
      </w:r>
      <w:r>
        <w:rPr>
          <w:rFonts w:hint="eastAsia"/>
        </w:rPr>
        <w:t>в</w:t>
      </w:r>
      <w:r>
        <w:t></w:t>
      </w:r>
      <w:r>
        <w:rPr>
          <w:rFonts w:hint="eastAsia"/>
        </w:rPr>
        <w:t>секторі</w:t>
      </w:r>
      <w:r>
        <w:t></w:t>
      </w:r>
    </w:p>
    <w:p w:rsidR="00BF0963" w:rsidRDefault="00BF0963" w:rsidP="00BF0963">
      <w:r>
        <w:rPr>
          <w:rFonts w:hint="eastAsia"/>
        </w:rPr>
        <w:t>несуть</w:t>
      </w:r>
      <w:r>
        <w:t></w:t>
      </w:r>
      <w:r>
        <w:rPr>
          <w:rFonts w:hint="eastAsia"/>
        </w:rPr>
        <w:t>конкретизований</w:t>
      </w:r>
      <w:r>
        <w:t></w:t>
      </w:r>
      <w:r>
        <w:rPr>
          <w:rFonts w:hint="eastAsia"/>
        </w:rPr>
        <w:t>характер</w:t>
      </w:r>
      <w:r>
        <w:t></w:t>
      </w:r>
      <w:r>
        <w:rPr>
          <w:rFonts w:hint="eastAsia"/>
        </w:rPr>
        <w:t>і</w:t>
      </w:r>
      <w:r>
        <w:t></w:t>
      </w:r>
      <w:r>
        <w:rPr>
          <w:rFonts w:hint="eastAsia"/>
        </w:rPr>
        <w:t>передбачають</w:t>
      </w:r>
      <w:r>
        <w:t></w:t>
      </w:r>
      <w:r>
        <w:rPr>
          <w:rFonts w:hint="eastAsia"/>
        </w:rPr>
        <w:t>фактичні</w:t>
      </w:r>
      <w:r>
        <w:t></w:t>
      </w:r>
      <w:r>
        <w:rPr>
          <w:rFonts w:hint="eastAsia"/>
        </w:rPr>
        <w:t>дії</w:t>
      </w:r>
      <w:r>
        <w:t></w:t>
      </w:r>
    </w:p>
    <w:p w:rsidR="00BF0963" w:rsidRDefault="00BF0963" w:rsidP="00BF0963">
      <w:r>
        <w:rPr>
          <w:rFonts w:hint="eastAsia"/>
        </w:rPr>
        <w:t>Щодо</w:t>
      </w:r>
      <w:r>
        <w:t></w:t>
      </w:r>
      <w:r>
        <w:rPr>
          <w:rFonts w:hint="eastAsia"/>
        </w:rPr>
        <w:t>інших</w:t>
      </w:r>
      <w:r>
        <w:t></w:t>
      </w:r>
      <w:r>
        <w:rPr>
          <w:rFonts w:hint="eastAsia"/>
        </w:rPr>
        <w:t>галузевих</w:t>
      </w:r>
      <w:r>
        <w:t></w:t>
      </w:r>
      <w:r>
        <w:rPr>
          <w:rFonts w:hint="eastAsia"/>
        </w:rPr>
        <w:t>угод</w:t>
      </w:r>
      <w:r>
        <w:t></w:t>
      </w:r>
      <w:r>
        <w:rPr>
          <w:rFonts w:hint="eastAsia"/>
        </w:rPr>
        <w:t>–</w:t>
      </w:r>
      <w:r>
        <w:t></w:t>
      </w:r>
      <w:r>
        <w:rPr>
          <w:rFonts w:hint="eastAsia"/>
        </w:rPr>
        <w:t>вбачається</w:t>
      </w:r>
      <w:r>
        <w:t></w:t>
      </w:r>
      <w:r>
        <w:rPr>
          <w:rFonts w:hint="eastAsia"/>
        </w:rPr>
        <w:t>необхідною</w:t>
      </w:r>
      <w:r>
        <w:t></w:t>
      </w:r>
      <w:r>
        <w:rPr>
          <w:rFonts w:hint="eastAsia"/>
        </w:rPr>
        <w:t>деталізація</w:t>
      </w:r>
    </w:p>
    <w:p w:rsidR="00BF0963" w:rsidRDefault="00BF0963" w:rsidP="00BF0963">
      <w:r>
        <w:rPr>
          <w:rFonts w:hint="eastAsia"/>
        </w:rPr>
        <w:t>положень</w:t>
      </w:r>
      <w:r>
        <w:t></w:t>
      </w:r>
      <w:r>
        <w:t></w:t>
      </w:r>
      <w:r>
        <w:rPr>
          <w:rFonts w:hint="eastAsia"/>
        </w:rPr>
        <w:t>намірів</w:t>
      </w:r>
      <w:r>
        <w:t></w:t>
      </w:r>
      <w:r>
        <w:rPr>
          <w:rFonts w:hint="eastAsia"/>
        </w:rPr>
        <w:t>та</w:t>
      </w:r>
      <w:r>
        <w:t></w:t>
      </w:r>
      <w:r>
        <w:rPr>
          <w:rFonts w:hint="eastAsia"/>
        </w:rPr>
        <w:t>домовленостей</w:t>
      </w:r>
      <w:r>
        <w:t></w:t>
      </w:r>
      <w:r>
        <w:rPr>
          <w:rFonts w:hint="eastAsia"/>
        </w:rPr>
        <w:t>сторін</w:t>
      </w:r>
      <w:r>
        <w:t></w:t>
      </w:r>
      <w:r>
        <w:rPr>
          <w:rFonts w:hint="eastAsia"/>
        </w:rPr>
        <w:t>щодо</w:t>
      </w:r>
      <w:r>
        <w:t></w:t>
      </w:r>
      <w:r>
        <w:rPr>
          <w:rFonts w:hint="eastAsia"/>
        </w:rPr>
        <w:t>широкого</w:t>
      </w:r>
      <w:r>
        <w:t></w:t>
      </w:r>
      <w:r>
        <w:rPr>
          <w:rFonts w:hint="eastAsia"/>
        </w:rPr>
        <w:t>кола</w:t>
      </w:r>
      <w:r>
        <w:t></w:t>
      </w:r>
      <w:r>
        <w:rPr>
          <w:rFonts w:hint="eastAsia"/>
        </w:rPr>
        <w:t>питань</w:t>
      </w:r>
      <w:r>
        <w:t></w:t>
      </w:r>
      <w:r>
        <w:rPr>
          <w:rFonts w:hint="eastAsia"/>
        </w:rPr>
        <w:t>в</w:t>
      </w:r>
    </w:p>
    <w:p w:rsidR="00BF0963" w:rsidRDefault="00BF0963" w:rsidP="00BF0963">
      <w:r>
        <w:rPr>
          <w:rFonts w:hint="eastAsia"/>
        </w:rPr>
        <w:t>різноманітних</w:t>
      </w:r>
      <w:r>
        <w:t></w:t>
      </w:r>
      <w:r>
        <w:rPr>
          <w:rFonts w:hint="eastAsia"/>
        </w:rPr>
        <w:t>сферах</w:t>
      </w:r>
      <w:r>
        <w:t></w:t>
      </w:r>
      <w:r>
        <w:rPr>
          <w:rFonts w:hint="eastAsia"/>
        </w:rPr>
        <w:t>співпраці</w:t>
      </w:r>
      <w:r>
        <w:t></w:t>
      </w:r>
      <w:r>
        <w:t></w:t>
      </w:r>
      <w:r>
        <w:rPr>
          <w:rFonts w:hint="eastAsia"/>
        </w:rPr>
        <w:t>Фінансові</w:t>
      </w:r>
      <w:r>
        <w:t></w:t>
      </w:r>
      <w:r>
        <w:rPr>
          <w:rFonts w:hint="eastAsia"/>
        </w:rPr>
        <w:t>умови</w:t>
      </w:r>
      <w:r>
        <w:t></w:t>
      </w:r>
      <w:r>
        <w:rPr>
          <w:rFonts w:hint="eastAsia"/>
        </w:rPr>
        <w:t>та</w:t>
      </w:r>
      <w:r>
        <w:t></w:t>
      </w:r>
      <w:r>
        <w:rPr>
          <w:rFonts w:hint="eastAsia"/>
        </w:rPr>
        <w:t>деталі</w:t>
      </w:r>
      <w:r>
        <w:t></w:t>
      </w:r>
      <w:r>
        <w:rPr>
          <w:rFonts w:hint="eastAsia"/>
        </w:rPr>
        <w:t>реалізації</w:t>
      </w:r>
    </w:p>
    <w:p w:rsidR="00BF0963" w:rsidRDefault="00BF0963" w:rsidP="00BF0963">
      <w:r>
        <w:rPr>
          <w:rFonts w:hint="eastAsia"/>
        </w:rPr>
        <w:t>проектів</w:t>
      </w:r>
      <w:r>
        <w:t></w:t>
      </w:r>
      <w:r>
        <w:t></w:t>
      </w:r>
      <w:r>
        <w:rPr>
          <w:rFonts w:hint="eastAsia"/>
        </w:rPr>
        <w:t>закріплених</w:t>
      </w:r>
      <w:r>
        <w:t></w:t>
      </w:r>
      <w:r>
        <w:rPr>
          <w:rFonts w:hint="eastAsia"/>
        </w:rPr>
        <w:t>у</w:t>
      </w:r>
      <w:r>
        <w:t></w:t>
      </w:r>
      <w:r>
        <w:rPr>
          <w:rFonts w:hint="eastAsia"/>
        </w:rPr>
        <w:t>секторальних</w:t>
      </w:r>
      <w:r>
        <w:t></w:t>
      </w:r>
      <w:r>
        <w:rPr>
          <w:rFonts w:hint="eastAsia"/>
        </w:rPr>
        <w:t>угодах</w:t>
      </w:r>
      <w:r>
        <w:t></w:t>
      </w:r>
      <w:r>
        <w:t></w:t>
      </w:r>
      <w:r>
        <w:rPr>
          <w:rFonts w:hint="eastAsia"/>
        </w:rPr>
        <w:t>визначаються</w:t>
      </w:r>
      <w:r>
        <w:t></w:t>
      </w:r>
      <w:r>
        <w:rPr>
          <w:rFonts w:hint="eastAsia"/>
        </w:rPr>
        <w:t>досить</w:t>
      </w:r>
    </w:p>
    <w:p w:rsidR="00BF0963" w:rsidRDefault="00BF0963" w:rsidP="00BF0963">
      <w:r>
        <w:rPr>
          <w:rFonts w:hint="eastAsia"/>
        </w:rPr>
        <w:t>розпливчасто</w:t>
      </w:r>
      <w:r>
        <w:t></w:t>
      </w:r>
      <w:r>
        <w:t></w:t>
      </w:r>
      <w:r>
        <w:rPr>
          <w:rFonts w:hint="eastAsia"/>
        </w:rPr>
        <w:t>що</w:t>
      </w:r>
      <w:r>
        <w:t></w:t>
      </w:r>
      <w:r>
        <w:rPr>
          <w:rFonts w:hint="eastAsia"/>
        </w:rPr>
        <w:t>дозволяє</w:t>
      </w:r>
      <w:r>
        <w:t></w:t>
      </w:r>
      <w:r>
        <w:rPr>
          <w:rFonts w:hint="eastAsia"/>
        </w:rPr>
        <w:t>говорити</w:t>
      </w:r>
      <w:r>
        <w:t></w:t>
      </w:r>
      <w:r>
        <w:rPr>
          <w:rFonts w:hint="eastAsia"/>
        </w:rPr>
        <w:t>про</w:t>
      </w:r>
      <w:r>
        <w:t></w:t>
      </w:r>
      <w:r>
        <w:rPr>
          <w:rFonts w:hint="eastAsia"/>
        </w:rPr>
        <w:t>самоусунення</w:t>
      </w:r>
      <w:r>
        <w:t></w:t>
      </w:r>
      <w:r>
        <w:rPr>
          <w:rFonts w:hint="eastAsia"/>
        </w:rPr>
        <w:t>державних</w:t>
      </w:r>
      <w:r>
        <w:t></w:t>
      </w:r>
      <w:r>
        <w:rPr>
          <w:rFonts w:hint="eastAsia"/>
        </w:rPr>
        <w:t>структур</w:t>
      </w:r>
    </w:p>
    <w:p w:rsidR="00BF0963" w:rsidRDefault="00BF0963" w:rsidP="00BF0963">
      <w:r>
        <w:rPr>
          <w:rFonts w:hint="eastAsia"/>
        </w:rPr>
        <w:t>від</w:t>
      </w:r>
      <w:r>
        <w:t></w:t>
      </w:r>
      <w:r>
        <w:rPr>
          <w:rFonts w:hint="eastAsia"/>
        </w:rPr>
        <w:t>відповідальності</w:t>
      </w:r>
      <w:r>
        <w:t></w:t>
      </w:r>
      <w:r>
        <w:rPr>
          <w:rFonts w:hint="eastAsia"/>
        </w:rPr>
        <w:t>щодо</w:t>
      </w:r>
      <w:r>
        <w:t></w:t>
      </w:r>
      <w:r>
        <w:rPr>
          <w:rFonts w:hint="eastAsia"/>
        </w:rPr>
        <w:t>фінансування</w:t>
      </w:r>
      <w:r>
        <w:t></w:t>
      </w:r>
      <w:r>
        <w:rPr>
          <w:rFonts w:hint="eastAsia"/>
        </w:rPr>
        <w:t>окремих</w:t>
      </w:r>
      <w:r>
        <w:t></w:t>
      </w:r>
      <w:r>
        <w:rPr>
          <w:rFonts w:hint="eastAsia"/>
        </w:rPr>
        <w:t>програм</w:t>
      </w:r>
      <w:r>
        <w:t></w:t>
      </w:r>
      <w:r>
        <w:t></w:t>
      </w:r>
      <w:r>
        <w:rPr>
          <w:rFonts w:hint="eastAsia"/>
        </w:rPr>
        <w:t>Підсумки</w:t>
      </w:r>
    </w:p>
    <w:p w:rsidR="00BF0963" w:rsidRDefault="00BF0963" w:rsidP="00BF0963">
      <w:r>
        <w:rPr>
          <w:rFonts w:hint="eastAsia"/>
        </w:rPr>
        <w:t>детального</w:t>
      </w:r>
      <w:r>
        <w:t></w:t>
      </w:r>
      <w:r>
        <w:rPr>
          <w:rFonts w:hint="eastAsia"/>
        </w:rPr>
        <w:t>аналізу</w:t>
      </w:r>
      <w:r>
        <w:t></w:t>
      </w:r>
      <w:r>
        <w:rPr>
          <w:rFonts w:hint="eastAsia"/>
        </w:rPr>
        <w:t>положень</w:t>
      </w:r>
      <w:r>
        <w:t></w:t>
      </w:r>
      <w:r>
        <w:rPr>
          <w:rFonts w:hint="eastAsia"/>
        </w:rPr>
        <w:t>документів</w:t>
      </w:r>
      <w:r>
        <w:t></w:t>
      </w:r>
      <w:r>
        <w:rPr>
          <w:rFonts w:hint="eastAsia"/>
        </w:rPr>
        <w:t>в</w:t>
      </w:r>
      <w:r>
        <w:t></w:t>
      </w:r>
      <w:r>
        <w:rPr>
          <w:rFonts w:hint="eastAsia"/>
        </w:rPr>
        <w:t>різних</w:t>
      </w:r>
      <w:r>
        <w:t></w:t>
      </w:r>
      <w:r>
        <w:rPr>
          <w:rFonts w:hint="eastAsia"/>
        </w:rPr>
        <w:t>галузях</w:t>
      </w:r>
      <w:r>
        <w:t></w:t>
      </w:r>
      <w:r>
        <w:rPr>
          <w:rFonts w:hint="eastAsia"/>
        </w:rPr>
        <w:t>говорять</w:t>
      </w:r>
      <w:r>
        <w:t></w:t>
      </w:r>
      <w:r>
        <w:rPr>
          <w:rFonts w:hint="eastAsia"/>
        </w:rPr>
        <w:t>про</w:t>
      </w:r>
      <w:r>
        <w:t></w:t>
      </w:r>
      <w:r>
        <w:rPr>
          <w:rFonts w:hint="eastAsia"/>
        </w:rPr>
        <w:t>певну</w:t>
      </w:r>
    </w:p>
    <w:p w:rsidR="00BF0963" w:rsidRDefault="00BF0963" w:rsidP="00BF0963">
      <w:r>
        <w:rPr>
          <w:rFonts w:hint="eastAsia"/>
        </w:rPr>
        <w:t>спорадичність</w:t>
      </w:r>
      <w:r>
        <w:t></w:t>
      </w:r>
      <w:r>
        <w:rPr>
          <w:rFonts w:hint="eastAsia"/>
        </w:rPr>
        <w:t>укладення</w:t>
      </w:r>
      <w:r>
        <w:t></w:t>
      </w:r>
      <w:r>
        <w:rPr>
          <w:rFonts w:hint="eastAsia"/>
        </w:rPr>
        <w:t>тих</w:t>
      </w:r>
      <w:r>
        <w:t></w:t>
      </w:r>
      <w:r>
        <w:rPr>
          <w:rFonts w:hint="eastAsia"/>
        </w:rPr>
        <w:t>чи</w:t>
      </w:r>
      <w:r>
        <w:t></w:t>
      </w:r>
      <w:r>
        <w:rPr>
          <w:rFonts w:hint="eastAsia"/>
        </w:rPr>
        <w:t>інших</w:t>
      </w:r>
      <w:r>
        <w:t></w:t>
      </w:r>
      <w:r>
        <w:rPr>
          <w:rFonts w:hint="eastAsia"/>
        </w:rPr>
        <w:t>угод</w:t>
      </w:r>
      <w:r>
        <w:t></w:t>
      </w:r>
      <w:r>
        <w:t></w:t>
      </w:r>
      <w:r>
        <w:rPr>
          <w:rFonts w:hint="eastAsia"/>
        </w:rPr>
        <w:t>більш</w:t>
      </w:r>
      <w:r>
        <w:t></w:t>
      </w:r>
      <w:r>
        <w:rPr>
          <w:rFonts w:hint="eastAsia"/>
        </w:rPr>
        <w:t>системного</w:t>
      </w:r>
      <w:r>
        <w:t></w:t>
      </w:r>
      <w:r>
        <w:rPr>
          <w:rFonts w:hint="eastAsia"/>
        </w:rPr>
        <w:t>характеру</w:t>
      </w:r>
    </w:p>
    <w:p w:rsidR="00BF0963" w:rsidRDefault="00BF0963" w:rsidP="00BF0963">
      <w:r>
        <w:rPr>
          <w:rFonts w:hint="eastAsia"/>
        </w:rPr>
        <w:t>співпраця</w:t>
      </w:r>
      <w:r>
        <w:t></w:t>
      </w:r>
      <w:r>
        <w:rPr>
          <w:rFonts w:hint="eastAsia"/>
        </w:rPr>
        <w:t>набуває</w:t>
      </w:r>
      <w:r>
        <w:t></w:t>
      </w:r>
      <w:r>
        <w:rPr>
          <w:rFonts w:hint="eastAsia"/>
        </w:rPr>
        <w:t>останніми</w:t>
      </w:r>
      <w:r>
        <w:t></w:t>
      </w:r>
      <w:r>
        <w:rPr>
          <w:rFonts w:hint="eastAsia"/>
        </w:rPr>
        <w:t>роками</w:t>
      </w:r>
      <w:r>
        <w:t></w:t>
      </w:r>
      <w:r>
        <w:rPr>
          <w:rFonts w:hint="eastAsia"/>
        </w:rPr>
        <w:t>з</w:t>
      </w:r>
      <w:r>
        <w:t></w:t>
      </w:r>
      <w:r>
        <w:rPr>
          <w:rFonts w:hint="eastAsia"/>
        </w:rPr>
        <w:t>налагодженням</w:t>
      </w:r>
      <w:r>
        <w:t></w:t>
      </w:r>
      <w:r>
        <w:rPr>
          <w:rFonts w:hint="eastAsia"/>
        </w:rPr>
        <w:t>роботи</w:t>
      </w:r>
      <w:r>
        <w:t></w:t>
      </w:r>
      <w:r>
        <w:rPr>
          <w:rFonts w:hint="eastAsia"/>
        </w:rPr>
        <w:t>інституційного</w:t>
      </w:r>
    </w:p>
    <w:p w:rsidR="00BF0963" w:rsidRDefault="00BF0963" w:rsidP="00BF0963">
      <w:r>
        <w:rPr>
          <w:rFonts w:hint="eastAsia"/>
        </w:rPr>
        <w:t>механізму</w:t>
      </w:r>
      <w:r>
        <w:t></w:t>
      </w:r>
      <w:r>
        <w:rPr>
          <w:rFonts w:hint="eastAsia"/>
        </w:rPr>
        <w:t>–</w:t>
      </w:r>
      <w:r>
        <w:t></w:t>
      </w:r>
      <w:r>
        <w:rPr>
          <w:rFonts w:hint="eastAsia"/>
        </w:rPr>
        <w:t>відповідних</w:t>
      </w:r>
      <w:r>
        <w:t></w:t>
      </w:r>
      <w:r>
        <w:rPr>
          <w:rFonts w:hint="eastAsia"/>
        </w:rPr>
        <w:t>Комісій</w:t>
      </w:r>
      <w:r>
        <w:t></w:t>
      </w:r>
      <w:r>
        <w:rPr>
          <w:rFonts w:hint="eastAsia"/>
        </w:rPr>
        <w:t>і</w:t>
      </w:r>
      <w:r>
        <w:t></w:t>
      </w:r>
      <w:r>
        <w:rPr>
          <w:rFonts w:hint="eastAsia"/>
        </w:rPr>
        <w:t>підкомісій</w:t>
      </w:r>
      <w:r>
        <w:t></w:t>
      </w:r>
      <w:r>
        <w:rPr>
          <w:rFonts w:hint="eastAsia"/>
        </w:rPr>
        <w:t>–</w:t>
      </w:r>
      <w:r>
        <w:t></w:t>
      </w:r>
      <w:r>
        <w:rPr>
          <w:rFonts w:hint="eastAsia"/>
        </w:rPr>
        <w:t>і</w:t>
      </w:r>
      <w:r>
        <w:t></w:t>
      </w:r>
      <w:r>
        <w:rPr>
          <w:rFonts w:hint="eastAsia"/>
        </w:rPr>
        <w:t>систематичною</w:t>
      </w:r>
      <w:r>
        <w:t></w:t>
      </w:r>
      <w:r>
        <w:rPr>
          <w:rFonts w:hint="eastAsia"/>
        </w:rPr>
        <w:t>розробкою</w:t>
      </w:r>
    </w:p>
    <w:p w:rsidR="00BF0963" w:rsidRDefault="00BF0963" w:rsidP="00BF0963">
      <w:r>
        <w:rPr>
          <w:rFonts w:hint="eastAsia"/>
        </w:rPr>
        <w:t>планів</w:t>
      </w:r>
      <w:r>
        <w:t></w:t>
      </w:r>
      <w:r>
        <w:rPr>
          <w:rFonts w:hint="eastAsia"/>
        </w:rPr>
        <w:t>дій</w:t>
      </w:r>
      <w:r>
        <w:t></w:t>
      </w:r>
      <w:r>
        <w:t></w:t>
      </w:r>
      <w:r>
        <w:rPr>
          <w:rFonts w:hint="eastAsia"/>
        </w:rPr>
        <w:t>Таким</w:t>
      </w:r>
      <w:r>
        <w:t></w:t>
      </w:r>
      <w:r>
        <w:rPr>
          <w:rFonts w:hint="eastAsia"/>
        </w:rPr>
        <w:t>чином</w:t>
      </w:r>
      <w:r>
        <w:t></w:t>
      </w:r>
      <w:r>
        <w:t></w:t>
      </w:r>
      <w:r>
        <w:rPr>
          <w:rFonts w:hint="eastAsia"/>
        </w:rPr>
        <w:t>вбачається</w:t>
      </w:r>
      <w:r>
        <w:t></w:t>
      </w:r>
      <w:r>
        <w:rPr>
          <w:rFonts w:hint="eastAsia"/>
        </w:rPr>
        <w:t>доцільним</w:t>
      </w:r>
      <w:r>
        <w:t></w:t>
      </w:r>
      <w:r>
        <w:t></w:t>
      </w:r>
      <w:r>
        <w:rPr>
          <w:rFonts w:hint="eastAsia"/>
        </w:rPr>
        <w:t>в</w:t>
      </w:r>
      <w:r>
        <w:t></w:t>
      </w:r>
      <w:r>
        <w:rPr>
          <w:rFonts w:hint="eastAsia"/>
        </w:rPr>
        <w:t>першу</w:t>
      </w:r>
      <w:r>
        <w:t></w:t>
      </w:r>
      <w:r>
        <w:rPr>
          <w:rFonts w:hint="eastAsia"/>
        </w:rPr>
        <w:t>чергу</w:t>
      </w:r>
      <w:r>
        <w:t></w:t>
      </w:r>
      <w:r>
        <w:t></w:t>
      </w:r>
      <w:r>
        <w:rPr>
          <w:rFonts w:hint="eastAsia"/>
        </w:rPr>
        <w:t>системно</w:t>
      </w:r>
    </w:p>
    <w:p w:rsidR="00BF0963" w:rsidRDefault="00BF0963" w:rsidP="00BF0963">
      <w:r>
        <w:rPr>
          <w:rFonts w:hint="eastAsia"/>
        </w:rPr>
        <w:t>підходити</w:t>
      </w:r>
      <w:r>
        <w:t></w:t>
      </w:r>
      <w:r>
        <w:rPr>
          <w:rFonts w:hint="eastAsia"/>
        </w:rPr>
        <w:t>до</w:t>
      </w:r>
      <w:r>
        <w:t></w:t>
      </w:r>
      <w:r>
        <w:rPr>
          <w:rFonts w:hint="eastAsia"/>
        </w:rPr>
        <w:t>стратегії</w:t>
      </w:r>
      <w:r>
        <w:t></w:t>
      </w:r>
      <w:r>
        <w:rPr>
          <w:rFonts w:hint="eastAsia"/>
        </w:rPr>
        <w:t>і</w:t>
      </w:r>
      <w:r>
        <w:t></w:t>
      </w:r>
      <w:r>
        <w:rPr>
          <w:rFonts w:hint="eastAsia"/>
        </w:rPr>
        <w:t>тактики</w:t>
      </w:r>
      <w:r>
        <w:t></w:t>
      </w:r>
      <w:r>
        <w:rPr>
          <w:rFonts w:hint="eastAsia"/>
        </w:rPr>
        <w:t>розвитку</w:t>
      </w:r>
      <w:r>
        <w:t></w:t>
      </w:r>
      <w:r>
        <w:rPr>
          <w:rFonts w:hint="eastAsia"/>
        </w:rPr>
        <w:t>українсько</w:t>
      </w:r>
      <w:r>
        <w:t></w:t>
      </w:r>
      <w:r>
        <w:rPr>
          <w:rFonts w:hint="eastAsia"/>
        </w:rPr>
        <w:t>китайського</w:t>
      </w:r>
    </w:p>
    <w:p w:rsidR="00BF0963" w:rsidRDefault="00BF0963" w:rsidP="00BF0963">
      <w:r>
        <w:rPr>
          <w:rFonts w:hint="eastAsia"/>
        </w:rPr>
        <w:t>співробітництва</w:t>
      </w:r>
      <w:r>
        <w:t></w:t>
      </w:r>
      <w:r>
        <w:rPr>
          <w:rFonts w:hint="eastAsia"/>
        </w:rPr>
        <w:t>і</w:t>
      </w:r>
      <w:r>
        <w:t></w:t>
      </w:r>
      <w:r>
        <w:rPr>
          <w:rFonts w:hint="eastAsia"/>
        </w:rPr>
        <w:t>розробки</w:t>
      </w:r>
      <w:r>
        <w:t></w:t>
      </w:r>
      <w:r>
        <w:rPr>
          <w:rFonts w:hint="eastAsia"/>
        </w:rPr>
        <w:t>нового</w:t>
      </w:r>
      <w:r>
        <w:t></w:t>
      </w:r>
      <w:r>
        <w:rPr>
          <w:rFonts w:hint="eastAsia"/>
        </w:rPr>
        <w:t>та</w:t>
      </w:r>
      <w:r>
        <w:t></w:t>
      </w:r>
      <w:r>
        <w:rPr>
          <w:rFonts w:hint="eastAsia"/>
        </w:rPr>
        <w:t>вдосконалення</w:t>
      </w:r>
      <w:r>
        <w:t></w:t>
      </w:r>
      <w:r>
        <w:rPr>
          <w:rFonts w:hint="eastAsia"/>
        </w:rPr>
        <w:t>існуючого</w:t>
      </w:r>
      <w:r>
        <w:t></w:t>
      </w:r>
      <w:r>
        <w:rPr>
          <w:rFonts w:hint="eastAsia"/>
        </w:rPr>
        <w:t>договірного</w:t>
      </w:r>
    </w:p>
    <w:p w:rsidR="00BF0963" w:rsidRDefault="00BF0963" w:rsidP="00BF0963">
      <w:r>
        <w:rPr>
          <w:rFonts w:hint="eastAsia"/>
        </w:rPr>
        <w:t>механізму</w:t>
      </w:r>
      <w:r>
        <w:t></w:t>
      </w:r>
      <w:r>
        <w:t></w:t>
      </w:r>
      <w:r>
        <w:rPr>
          <w:rFonts w:hint="eastAsia"/>
        </w:rPr>
        <w:t>Для</w:t>
      </w:r>
      <w:r>
        <w:t></w:t>
      </w:r>
      <w:r>
        <w:rPr>
          <w:rFonts w:hint="eastAsia"/>
        </w:rPr>
        <w:t>фактичної</w:t>
      </w:r>
      <w:r>
        <w:t></w:t>
      </w:r>
      <w:r>
        <w:rPr>
          <w:rFonts w:hint="eastAsia"/>
        </w:rPr>
        <w:t>реалізації</w:t>
      </w:r>
      <w:r>
        <w:t></w:t>
      </w:r>
      <w:r>
        <w:rPr>
          <w:rFonts w:hint="eastAsia"/>
        </w:rPr>
        <w:t>українсько</w:t>
      </w:r>
      <w:r>
        <w:t></w:t>
      </w:r>
      <w:r>
        <w:rPr>
          <w:rFonts w:hint="eastAsia"/>
        </w:rPr>
        <w:t>китайського</w:t>
      </w:r>
      <w:r>
        <w:t></w:t>
      </w:r>
      <w:r>
        <w:rPr>
          <w:rFonts w:hint="eastAsia"/>
        </w:rPr>
        <w:t>стратегічного</w:t>
      </w:r>
      <w:r>
        <w:t></w:t>
      </w:r>
    </w:p>
    <w:p w:rsidR="00BF0963" w:rsidRDefault="00BF0963" w:rsidP="00BF0963">
      <w:r>
        <w:t></w:t>
      </w:r>
      <w:r>
        <w:t></w:t>
      </w:r>
      <w:r>
        <w:t></w:t>
      </w:r>
    </w:p>
    <w:p w:rsidR="00BF0963" w:rsidRDefault="00BF0963" w:rsidP="00BF0963">
      <w:r>
        <w:rPr>
          <w:rFonts w:hint="eastAsia"/>
        </w:rPr>
        <w:t>співробітництва</w:t>
      </w:r>
      <w:r>
        <w:t></w:t>
      </w:r>
      <w:r>
        <w:rPr>
          <w:rFonts w:hint="eastAsia"/>
        </w:rPr>
        <w:t>варто</w:t>
      </w:r>
      <w:r>
        <w:t></w:t>
      </w:r>
      <w:r>
        <w:rPr>
          <w:rFonts w:hint="eastAsia"/>
        </w:rPr>
        <w:t>приділяти</w:t>
      </w:r>
      <w:r>
        <w:t></w:t>
      </w:r>
      <w:r>
        <w:rPr>
          <w:rFonts w:hint="eastAsia"/>
        </w:rPr>
        <w:t>увагу</w:t>
      </w:r>
      <w:r>
        <w:t></w:t>
      </w:r>
      <w:r>
        <w:rPr>
          <w:rFonts w:hint="eastAsia"/>
        </w:rPr>
        <w:t>підписанню</w:t>
      </w:r>
      <w:r>
        <w:t></w:t>
      </w:r>
      <w:r>
        <w:rPr>
          <w:rFonts w:hint="eastAsia"/>
        </w:rPr>
        <w:t>саме</w:t>
      </w:r>
      <w:r>
        <w:t></w:t>
      </w:r>
      <w:r>
        <w:rPr>
          <w:rFonts w:hint="eastAsia"/>
        </w:rPr>
        <w:t>секторальних</w:t>
      </w:r>
      <w:r>
        <w:t></w:t>
      </w:r>
      <w:r>
        <w:rPr>
          <w:rFonts w:hint="eastAsia"/>
        </w:rPr>
        <w:t>угод</w:t>
      </w:r>
    </w:p>
    <w:p w:rsidR="00BF0963" w:rsidRDefault="00BF0963" w:rsidP="00BF0963">
      <w:r>
        <w:rPr>
          <w:rFonts w:hint="eastAsia"/>
        </w:rPr>
        <w:t>та</w:t>
      </w:r>
      <w:r>
        <w:t></w:t>
      </w:r>
      <w:r>
        <w:rPr>
          <w:rFonts w:hint="eastAsia"/>
        </w:rPr>
        <w:t>планів</w:t>
      </w:r>
      <w:r>
        <w:t></w:t>
      </w:r>
      <w:r>
        <w:rPr>
          <w:rFonts w:hint="eastAsia"/>
        </w:rPr>
        <w:t>дій</w:t>
      </w:r>
      <w:r>
        <w:t></w:t>
      </w:r>
      <w:r>
        <w:rPr>
          <w:rFonts w:hint="eastAsia"/>
        </w:rPr>
        <w:t>у</w:t>
      </w:r>
      <w:r>
        <w:t></w:t>
      </w:r>
      <w:r>
        <w:rPr>
          <w:rFonts w:hint="eastAsia"/>
        </w:rPr>
        <w:t>перспективних</w:t>
      </w:r>
      <w:r>
        <w:t></w:t>
      </w:r>
      <w:r>
        <w:rPr>
          <w:rFonts w:hint="eastAsia"/>
        </w:rPr>
        <w:t>галузях</w:t>
      </w:r>
      <w:r>
        <w:t></w:t>
      </w:r>
      <w:r>
        <w:t></w:t>
      </w:r>
      <w:r>
        <w:rPr>
          <w:rFonts w:hint="eastAsia"/>
        </w:rPr>
        <w:t>що</w:t>
      </w:r>
      <w:r>
        <w:t></w:t>
      </w:r>
      <w:r>
        <w:rPr>
          <w:rFonts w:hint="eastAsia"/>
        </w:rPr>
        <w:t>становлять</w:t>
      </w:r>
      <w:r>
        <w:t></w:t>
      </w:r>
      <w:r>
        <w:rPr>
          <w:rFonts w:hint="eastAsia"/>
        </w:rPr>
        <w:t>обопільний</w:t>
      </w:r>
      <w:r>
        <w:t></w:t>
      </w:r>
      <w:r>
        <w:rPr>
          <w:rFonts w:hint="eastAsia"/>
        </w:rPr>
        <w:t>інтерес</w:t>
      </w:r>
      <w:r>
        <w:t></w:t>
      </w:r>
    </w:p>
    <w:p w:rsidR="00BF0963" w:rsidRDefault="00BF0963" w:rsidP="00BF0963">
      <w:r>
        <w:rPr>
          <w:rFonts w:hint="eastAsia"/>
        </w:rPr>
        <w:t>Україна</w:t>
      </w:r>
      <w:r>
        <w:t></w:t>
      </w:r>
      <w:r>
        <w:rPr>
          <w:rFonts w:hint="eastAsia"/>
        </w:rPr>
        <w:t>може</w:t>
      </w:r>
      <w:r>
        <w:t></w:t>
      </w:r>
      <w:r>
        <w:rPr>
          <w:rFonts w:hint="eastAsia"/>
        </w:rPr>
        <w:t>запропонувати</w:t>
      </w:r>
      <w:r>
        <w:t></w:t>
      </w:r>
      <w:r>
        <w:rPr>
          <w:rFonts w:hint="eastAsia"/>
        </w:rPr>
        <w:t>зі</w:t>
      </w:r>
      <w:r>
        <w:t></w:t>
      </w:r>
      <w:r>
        <w:rPr>
          <w:rFonts w:hint="eastAsia"/>
        </w:rPr>
        <w:t>своєї</w:t>
      </w:r>
      <w:r>
        <w:t></w:t>
      </w:r>
      <w:r>
        <w:rPr>
          <w:rFonts w:hint="eastAsia"/>
        </w:rPr>
        <w:t>сторони</w:t>
      </w:r>
      <w:r>
        <w:t></w:t>
      </w:r>
      <w:r>
        <w:rPr>
          <w:rFonts w:hint="eastAsia"/>
        </w:rPr>
        <w:t>наявний</w:t>
      </w:r>
      <w:r>
        <w:t></w:t>
      </w:r>
      <w:r>
        <w:rPr>
          <w:rFonts w:hint="eastAsia"/>
        </w:rPr>
        <w:t>науковий</w:t>
      </w:r>
      <w:r>
        <w:t></w:t>
      </w:r>
      <w:r>
        <w:rPr>
          <w:rFonts w:hint="eastAsia"/>
        </w:rPr>
        <w:t>і</w:t>
      </w:r>
      <w:r>
        <w:t></w:t>
      </w:r>
      <w:r>
        <w:rPr>
          <w:rFonts w:hint="eastAsia"/>
        </w:rPr>
        <w:t>технічний</w:t>
      </w:r>
    </w:p>
    <w:p w:rsidR="00BF0963" w:rsidRDefault="00BF0963" w:rsidP="00BF0963">
      <w:r>
        <w:rPr>
          <w:rFonts w:hint="eastAsia"/>
        </w:rPr>
        <w:t>потенціал</w:t>
      </w:r>
      <w:r>
        <w:t></w:t>
      </w:r>
      <w:r>
        <w:t></w:t>
      </w:r>
      <w:r>
        <w:rPr>
          <w:rFonts w:hint="eastAsia"/>
        </w:rPr>
        <w:t>реалізацію</w:t>
      </w:r>
      <w:r>
        <w:t></w:t>
      </w:r>
      <w:r>
        <w:rPr>
          <w:rFonts w:hint="eastAsia"/>
        </w:rPr>
        <w:t>спільних</w:t>
      </w:r>
      <w:r>
        <w:t></w:t>
      </w:r>
      <w:r>
        <w:rPr>
          <w:rFonts w:hint="eastAsia"/>
        </w:rPr>
        <w:t>проектів</w:t>
      </w:r>
      <w:r>
        <w:t></w:t>
      </w:r>
      <w:r>
        <w:rPr>
          <w:rFonts w:hint="eastAsia"/>
        </w:rPr>
        <w:t>в</w:t>
      </w:r>
      <w:r>
        <w:t></w:t>
      </w:r>
      <w:r>
        <w:rPr>
          <w:rFonts w:hint="eastAsia"/>
        </w:rPr>
        <w:t>аграрному</w:t>
      </w:r>
      <w:r>
        <w:t></w:t>
      </w:r>
      <w:r>
        <w:rPr>
          <w:rFonts w:hint="eastAsia"/>
        </w:rPr>
        <w:t>секторі</w:t>
      </w:r>
      <w:r>
        <w:t></w:t>
      </w:r>
      <w:r>
        <w:rPr>
          <w:rFonts w:hint="eastAsia"/>
        </w:rPr>
        <w:t>з</w:t>
      </w:r>
      <w:r>
        <w:t></w:t>
      </w:r>
      <w:r>
        <w:rPr>
          <w:rFonts w:hint="eastAsia"/>
        </w:rPr>
        <w:t>перспективою</w:t>
      </w:r>
    </w:p>
    <w:p w:rsidR="00BF0963" w:rsidRDefault="00BF0963" w:rsidP="00BF0963">
      <w:r>
        <w:rPr>
          <w:rFonts w:hint="eastAsia"/>
        </w:rPr>
        <w:t>в</w:t>
      </w:r>
      <w:r>
        <w:t></w:t>
      </w:r>
      <w:r>
        <w:rPr>
          <w:rFonts w:hint="eastAsia"/>
        </w:rPr>
        <w:t>подальшому</w:t>
      </w:r>
      <w:r>
        <w:t></w:t>
      </w:r>
      <w:r>
        <w:t></w:t>
      </w:r>
      <w:r>
        <w:rPr>
          <w:rFonts w:hint="eastAsia"/>
        </w:rPr>
        <w:t>зміцнивши</w:t>
      </w:r>
      <w:r>
        <w:t></w:t>
      </w:r>
      <w:r>
        <w:rPr>
          <w:rFonts w:hint="eastAsia"/>
        </w:rPr>
        <w:t>довіру</w:t>
      </w:r>
      <w:r>
        <w:t></w:t>
      </w:r>
      <w:r>
        <w:t></w:t>
      </w:r>
      <w:r>
        <w:rPr>
          <w:rFonts w:hint="eastAsia"/>
        </w:rPr>
        <w:t>залучити</w:t>
      </w:r>
      <w:r>
        <w:t></w:t>
      </w:r>
      <w:r>
        <w:rPr>
          <w:rFonts w:hint="eastAsia"/>
        </w:rPr>
        <w:t>китайські</w:t>
      </w:r>
      <w:r>
        <w:t></w:t>
      </w:r>
      <w:r>
        <w:rPr>
          <w:rFonts w:hint="eastAsia"/>
        </w:rPr>
        <w:t>інвестиції</w:t>
      </w:r>
      <w:r>
        <w:t></w:t>
      </w:r>
      <w:r>
        <w:t></w:t>
      </w:r>
      <w:r>
        <w:rPr>
          <w:rFonts w:hint="eastAsia"/>
        </w:rPr>
        <w:t>Саме</w:t>
      </w:r>
      <w:r>
        <w:t></w:t>
      </w:r>
      <w:r>
        <w:rPr>
          <w:rFonts w:hint="eastAsia"/>
        </w:rPr>
        <w:t>цей</w:t>
      </w:r>
    </w:p>
    <w:p w:rsidR="00BF0963" w:rsidRDefault="00BF0963" w:rsidP="00BF0963">
      <w:r>
        <w:rPr>
          <w:rFonts w:hint="eastAsia"/>
        </w:rPr>
        <w:t>інструмент</w:t>
      </w:r>
      <w:r>
        <w:t></w:t>
      </w:r>
      <w:r>
        <w:rPr>
          <w:rFonts w:hint="eastAsia"/>
        </w:rPr>
        <w:t>міжнародно</w:t>
      </w:r>
      <w:r>
        <w:t></w:t>
      </w:r>
      <w:r>
        <w:rPr>
          <w:rFonts w:hint="eastAsia"/>
        </w:rPr>
        <w:t>правового</w:t>
      </w:r>
      <w:r>
        <w:t></w:t>
      </w:r>
      <w:r>
        <w:rPr>
          <w:rFonts w:hint="eastAsia"/>
        </w:rPr>
        <w:t>регулювання</w:t>
      </w:r>
      <w:r>
        <w:t></w:t>
      </w:r>
      <w:r>
        <w:rPr>
          <w:rFonts w:hint="eastAsia"/>
        </w:rPr>
        <w:t>надасть</w:t>
      </w:r>
      <w:r>
        <w:t></w:t>
      </w:r>
      <w:r>
        <w:rPr>
          <w:rFonts w:hint="eastAsia"/>
        </w:rPr>
        <w:t>можливість</w:t>
      </w:r>
    </w:p>
    <w:p w:rsidR="00BF0963" w:rsidRDefault="00BF0963" w:rsidP="00BF0963">
      <w:r>
        <w:rPr>
          <w:rFonts w:hint="eastAsia"/>
        </w:rPr>
        <w:t>поступово</w:t>
      </w:r>
      <w:r>
        <w:t></w:t>
      </w:r>
      <w:r>
        <w:rPr>
          <w:rFonts w:hint="eastAsia"/>
        </w:rPr>
        <w:t>закріпити</w:t>
      </w:r>
      <w:r>
        <w:t></w:t>
      </w:r>
      <w:r>
        <w:rPr>
          <w:rFonts w:hint="eastAsia"/>
        </w:rPr>
        <w:t>конкретні</w:t>
      </w:r>
      <w:r>
        <w:t></w:t>
      </w:r>
      <w:r>
        <w:rPr>
          <w:rFonts w:hint="eastAsia"/>
        </w:rPr>
        <w:t>домовленості</w:t>
      </w:r>
      <w:r>
        <w:t></w:t>
      </w:r>
    </w:p>
    <w:p w:rsidR="00BF0963" w:rsidRDefault="00BF0963" w:rsidP="00BF0963">
      <w:r>
        <w:rPr>
          <w:rFonts w:hint="eastAsia"/>
        </w:rPr>
        <w:t>Доведено</w:t>
      </w:r>
      <w:r>
        <w:t></w:t>
      </w:r>
      <w:r>
        <w:t></w:t>
      </w:r>
      <w:r>
        <w:rPr>
          <w:rFonts w:hint="eastAsia"/>
        </w:rPr>
        <w:t>що</w:t>
      </w:r>
      <w:r>
        <w:t></w:t>
      </w:r>
      <w:r>
        <w:rPr>
          <w:rFonts w:hint="eastAsia"/>
        </w:rPr>
        <w:t>відсутність</w:t>
      </w:r>
      <w:r>
        <w:t></w:t>
      </w:r>
      <w:r>
        <w:rPr>
          <w:rFonts w:hint="eastAsia"/>
        </w:rPr>
        <w:t>розробленого</w:t>
      </w:r>
      <w:r>
        <w:t></w:t>
      </w:r>
      <w:r>
        <w:rPr>
          <w:rFonts w:hint="eastAsia"/>
        </w:rPr>
        <w:t>механізму</w:t>
      </w:r>
      <w:r>
        <w:t></w:t>
      </w:r>
      <w:r>
        <w:rPr>
          <w:rFonts w:hint="eastAsia"/>
        </w:rPr>
        <w:t>забезпечення</w:t>
      </w:r>
    </w:p>
    <w:p w:rsidR="00BF0963" w:rsidRDefault="00BF0963" w:rsidP="00BF0963">
      <w:r>
        <w:rPr>
          <w:rFonts w:hint="eastAsia"/>
        </w:rPr>
        <w:t>виконання</w:t>
      </w:r>
      <w:r>
        <w:t></w:t>
      </w:r>
      <w:r>
        <w:rPr>
          <w:rFonts w:hint="eastAsia"/>
        </w:rPr>
        <w:t>домовленостей</w:t>
      </w:r>
      <w:r>
        <w:t></w:t>
      </w:r>
      <w:r>
        <w:rPr>
          <w:rFonts w:hint="eastAsia"/>
        </w:rPr>
        <w:t>та</w:t>
      </w:r>
      <w:r>
        <w:t></w:t>
      </w:r>
      <w:r>
        <w:rPr>
          <w:rFonts w:hint="eastAsia"/>
        </w:rPr>
        <w:t>вирішення</w:t>
      </w:r>
      <w:r>
        <w:t></w:t>
      </w:r>
      <w:r>
        <w:rPr>
          <w:rFonts w:hint="eastAsia"/>
        </w:rPr>
        <w:t>спорів</w:t>
      </w:r>
      <w:r>
        <w:t></w:t>
      </w:r>
      <w:r>
        <w:t></w:t>
      </w:r>
      <w:r>
        <w:rPr>
          <w:rFonts w:hint="eastAsia"/>
        </w:rPr>
        <w:t>гальмує</w:t>
      </w:r>
      <w:r>
        <w:t></w:t>
      </w:r>
      <w:r>
        <w:t></w:t>
      </w:r>
      <w:r>
        <w:rPr>
          <w:rFonts w:hint="eastAsia"/>
        </w:rPr>
        <w:t>в</w:t>
      </w:r>
      <w:r>
        <w:t></w:t>
      </w:r>
      <w:r>
        <w:rPr>
          <w:rFonts w:hint="eastAsia"/>
        </w:rPr>
        <w:t>першу</w:t>
      </w:r>
      <w:r>
        <w:t></w:t>
      </w:r>
      <w:r>
        <w:rPr>
          <w:rFonts w:hint="eastAsia"/>
        </w:rPr>
        <w:t>чергу</w:t>
      </w:r>
      <w:r>
        <w:t></w:t>
      </w:r>
    </w:p>
    <w:p w:rsidR="00BF0963" w:rsidRDefault="00BF0963" w:rsidP="00BF0963">
      <w:r>
        <w:rPr>
          <w:rFonts w:hint="eastAsia"/>
        </w:rPr>
        <w:t>фактичну</w:t>
      </w:r>
      <w:r>
        <w:t></w:t>
      </w:r>
      <w:r>
        <w:rPr>
          <w:rFonts w:hint="eastAsia"/>
        </w:rPr>
        <w:t>реалізацію</w:t>
      </w:r>
      <w:r>
        <w:t></w:t>
      </w:r>
      <w:r>
        <w:rPr>
          <w:rFonts w:hint="eastAsia"/>
        </w:rPr>
        <w:t>стратегічного</w:t>
      </w:r>
      <w:r>
        <w:t></w:t>
      </w:r>
      <w:r>
        <w:rPr>
          <w:rFonts w:hint="eastAsia"/>
        </w:rPr>
        <w:t>співробітництва</w:t>
      </w:r>
      <w:r>
        <w:t></w:t>
      </w:r>
      <w:r>
        <w:t></w:t>
      </w:r>
      <w:r>
        <w:rPr>
          <w:rFonts w:hint="eastAsia"/>
        </w:rPr>
        <w:t>зокрема</w:t>
      </w:r>
      <w:r>
        <w:t></w:t>
      </w:r>
      <w:r>
        <w:t></w:t>
      </w:r>
      <w:r>
        <w:rPr>
          <w:rFonts w:hint="eastAsia"/>
        </w:rPr>
        <w:t>у</w:t>
      </w:r>
      <w:r>
        <w:t></w:t>
      </w:r>
      <w:r>
        <w:rPr>
          <w:rFonts w:hint="eastAsia"/>
        </w:rPr>
        <w:t>провідній</w:t>
      </w:r>
    </w:p>
    <w:p w:rsidR="00BF0963" w:rsidRDefault="00BF0963" w:rsidP="00BF0963">
      <w:r>
        <w:rPr>
          <w:rFonts w:hint="eastAsia"/>
        </w:rPr>
        <w:t>торговельно</w:t>
      </w:r>
      <w:r>
        <w:t></w:t>
      </w:r>
      <w:r>
        <w:rPr>
          <w:rFonts w:hint="eastAsia"/>
        </w:rPr>
        <w:t>економічній</w:t>
      </w:r>
      <w:r>
        <w:t></w:t>
      </w:r>
      <w:r>
        <w:rPr>
          <w:rFonts w:hint="eastAsia"/>
        </w:rPr>
        <w:t>та</w:t>
      </w:r>
      <w:r>
        <w:t></w:t>
      </w:r>
      <w:r>
        <w:rPr>
          <w:rFonts w:hint="eastAsia"/>
        </w:rPr>
        <w:t>інвестиційній</w:t>
      </w:r>
      <w:r>
        <w:t></w:t>
      </w:r>
      <w:r>
        <w:rPr>
          <w:rFonts w:hint="eastAsia"/>
        </w:rPr>
        <w:t>сферах</w:t>
      </w:r>
      <w:r>
        <w:t></w:t>
      </w:r>
      <w:r>
        <w:t></w:t>
      </w:r>
      <w:r>
        <w:rPr>
          <w:rFonts w:hint="eastAsia"/>
        </w:rPr>
        <w:t>адже</w:t>
      </w:r>
      <w:r>
        <w:t></w:t>
      </w:r>
      <w:r>
        <w:rPr>
          <w:rFonts w:hint="eastAsia"/>
        </w:rPr>
        <w:t>сторонам</w:t>
      </w:r>
      <w:r>
        <w:t></w:t>
      </w:r>
      <w:r>
        <w:t></w:t>
      </w:r>
      <w:r>
        <w:rPr>
          <w:rFonts w:hint="eastAsia"/>
        </w:rPr>
        <w:t>зокрема</w:t>
      </w:r>
    </w:p>
    <w:p w:rsidR="00BF0963" w:rsidRDefault="00BF0963" w:rsidP="00BF0963">
      <w:r>
        <w:rPr>
          <w:rFonts w:hint="eastAsia"/>
        </w:rPr>
        <w:t>китайській</w:t>
      </w:r>
      <w:r>
        <w:t></w:t>
      </w:r>
      <w:r>
        <w:t></w:t>
      </w:r>
      <w:r>
        <w:rPr>
          <w:rFonts w:hint="eastAsia"/>
        </w:rPr>
        <w:t>бракує</w:t>
      </w:r>
      <w:r>
        <w:t></w:t>
      </w:r>
      <w:r>
        <w:rPr>
          <w:rFonts w:hint="eastAsia"/>
        </w:rPr>
        <w:t>правового</w:t>
      </w:r>
      <w:r>
        <w:t></w:t>
      </w:r>
      <w:r>
        <w:rPr>
          <w:rFonts w:hint="eastAsia"/>
        </w:rPr>
        <w:t>механізму</w:t>
      </w:r>
      <w:r>
        <w:t></w:t>
      </w:r>
      <w:r>
        <w:rPr>
          <w:rFonts w:hint="eastAsia"/>
        </w:rPr>
        <w:t>забезпечення</w:t>
      </w:r>
      <w:r>
        <w:t></w:t>
      </w:r>
      <w:r>
        <w:rPr>
          <w:rFonts w:hint="eastAsia"/>
        </w:rPr>
        <w:t>виконання</w:t>
      </w:r>
      <w:r>
        <w:t></w:t>
      </w:r>
      <w:r>
        <w:rPr>
          <w:rFonts w:hint="eastAsia"/>
        </w:rPr>
        <w:t>взятих</w:t>
      </w:r>
      <w:r>
        <w:t></w:t>
      </w:r>
      <w:r>
        <w:rPr>
          <w:rFonts w:hint="eastAsia"/>
        </w:rPr>
        <w:t>на</w:t>
      </w:r>
    </w:p>
    <w:p w:rsidR="00BF0963" w:rsidRDefault="00BF0963" w:rsidP="00BF0963">
      <w:r>
        <w:rPr>
          <w:rFonts w:hint="eastAsia"/>
        </w:rPr>
        <w:t>себе</w:t>
      </w:r>
      <w:r>
        <w:t></w:t>
      </w:r>
      <w:r>
        <w:rPr>
          <w:rFonts w:hint="eastAsia"/>
        </w:rPr>
        <w:t>зобов’язань</w:t>
      </w:r>
      <w:r>
        <w:t></w:t>
      </w:r>
      <w:r>
        <w:t></w:t>
      </w:r>
      <w:r>
        <w:rPr>
          <w:rFonts w:hint="eastAsia"/>
        </w:rPr>
        <w:t>В</w:t>
      </w:r>
      <w:r>
        <w:t></w:t>
      </w:r>
      <w:r>
        <w:rPr>
          <w:rFonts w:hint="eastAsia"/>
        </w:rPr>
        <w:t>цій</w:t>
      </w:r>
      <w:r>
        <w:t></w:t>
      </w:r>
      <w:r>
        <w:rPr>
          <w:rFonts w:hint="eastAsia"/>
        </w:rPr>
        <w:t>галузі</w:t>
      </w:r>
      <w:r>
        <w:t></w:t>
      </w:r>
      <w:r>
        <w:rPr>
          <w:rFonts w:hint="eastAsia"/>
        </w:rPr>
        <w:t>в</w:t>
      </w:r>
      <w:r>
        <w:t></w:t>
      </w:r>
      <w:r>
        <w:rPr>
          <w:rFonts w:hint="eastAsia"/>
        </w:rPr>
        <w:t>секторальних</w:t>
      </w:r>
      <w:r>
        <w:t></w:t>
      </w:r>
      <w:r>
        <w:rPr>
          <w:rFonts w:hint="eastAsia"/>
        </w:rPr>
        <w:t>угодах</w:t>
      </w:r>
      <w:r>
        <w:t></w:t>
      </w:r>
      <w:r>
        <w:rPr>
          <w:rFonts w:hint="eastAsia"/>
        </w:rPr>
        <w:t>пропонується</w:t>
      </w:r>
      <w:r>
        <w:t></w:t>
      </w:r>
      <w:r>
        <w:rPr>
          <w:rFonts w:hint="eastAsia"/>
        </w:rPr>
        <w:t>включити</w:t>
      </w:r>
    </w:p>
    <w:p w:rsidR="00BF0963" w:rsidRDefault="00BF0963" w:rsidP="00BF0963">
      <w:r>
        <w:rPr>
          <w:rFonts w:hint="eastAsia"/>
        </w:rPr>
        <w:t>положення</w:t>
      </w:r>
      <w:r>
        <w:t></w:t>
      </w:r>
      <w:r>
        <w:rPr>
          <w:rFonts w:hint="eastAsia"/>
        </w:rPr>
        <w:t>щодо</w:t>
      </w:r>
      <w:r>
        <w:t></w:t>
      </w:r>
      <w:r>
        <w:rPr>
          <w:rFonts w:hint="eastAsia"/>
        </w:rPr>
        <w:t>регулювання</w:t>
      </w:r>
      <w:r>
        <w:t></w:t>
      </w:r>
      <w:r>
        <w:rPr>
          <w:rFonts w:hint="eastAsia"/>
        </w:rPr>
        <w:t>взаємного</w:t>
      </w:r>
      <w:r>
        <w:t></w:t>
      </w:r>
      <w:r>
        <w:rPr>
          <w:rFonts w:hint="eastAsia"/>
        </w:rPr>
        <w:t>виконання</w:t>
      </w:r>
      <w:r>
        <w:t></w:t>
      </w:r>
      <w:r>
        <w:rPr>
          <w:rFonts w:hint="eastAsia"/>
        </w:rPr>
        <w:t>домовленостей</w:t>
      </w:r>
      <w:r>
        <w:t></w:t>
      </w:r>
      <w:r>
        <w:rPr>
          <w:rFonts w:hint="eastAsia"/>
        </w:rPr>
        <w:t>та</w:t>
      </w:r>
    </w:p>
    <w:p w:rsidR="00BF0963" w:rsidRDefault="00BF0963" w:rsidP="00BF0963">
      <w:r>
        <w:rPr>
          <w:rFonts w:hint="eastAsia"/>
        </w:rPr>
        <w:t>визначення</w:t>
      </w:r>
      <w:r>
        <w:t></w:t>
      </w:r>
      <w:r>
        <w:rPr>
          <w:rFonts w:hint="eastAsia"/>
        </w:rPr>
        <w:t>конкретного</w:t>
      </w:r>
      <w:r>
        <w:t></w:t>
      </w:r>
      <w:r>
        <w:rPr>
          <w:rFonts w:hint="eastAsia"/>
        </w:rPr>
        <w:t>механізму</w:t>
      </w:r>
      <w:r>
        <w:t></w:t>
      </w:r>
      <w:r>
        <w:rPr>
          <w:rFonts w:hint="eastAsia"/>
        </w:rPr>
        <w:t>та</w:t>
      </w:r>
      <w:r>
        <w:t></w:t>
      </w:r>
      <w:r>
        <w:rPr>
          <w:rFonts w:hint="eastAsia"/>
        </w:rPr>
        <w:t>міжнародного</w:t>
      </w:r>
      <w:r>
        <w:t></w:t>
      </w:r>
      <w:r>
        <w:rPr>
          <w:rFonts w:hint="eastAsia"/>
        </w:rPr>
        <w:t>органу</w:t>
      </w:r>
      <w:r>
        <w:t></w:t>
      </w:r>
      <w:r>
        <w:rPr>
          <w:rFonts w:hint="eastAsia"/>
        </w:rPr>
        <w:t>для</w:t>
      </w:r>
    </w:p>
    <w:p w:rsidR="00BF0963" w:rsidRPr="00BF0963" w:rsidRDefault="00BF0963" w:rsidP="00BF0963">
      <w:r>
        <w:rPr>
          <w:rFonts w:hint="eastAsia"/>
        </w:rPr>
        <w:t>врегулювання</w:t>
      </w:r>
      <w:r>
        <w:t></w:t>
      </w:r>
      <w:r>
        <w:rPr>
          <w:rFonts w:hint="eastAsia"/>
        </w:rPr>
        <w:t>можливих</w:t>
      </w:r>
      <w:r>
        <w:t></w:t>
      </w:r>
      <w:r>
        <w:rPr>
          <w:rFonts w:hint="eastAsia"/>
        </w:rPr>
        <w:t>спорів</w:t>
      </w:r>
      <w:r>
        <w:t></w:t>
      </w:r>
    </w:p>
    <w:sectPr w:rsidR="00BF0963" w:rsidRPr="00BF096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BF0963" w:rsidRPr="00BF0963">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BC2EE-2694-40E0-9C81-196653C7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10</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2021-09-15T19:29:00Z</dcterms:created>
  <dcterms:modified xsi:type="dcterms:W3CDTF">2021-09-16T06:49:00Z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