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276D6" w:rsidRDefault="00E276D6" w:rsidP="00E276D6">
      <w:r w:rsidRPr="006F4E23">
        <w:rPr>
          <w:rFonts w:ascii="Times New Roman" w:eastAsia="Times New Roman" w:hAnsi="Times New Roman" w:cs="Times New Roman"/>
          <w:b/>
          <w:color w:val="000000"/>
          <w:sz w:val="24"/>
          <w:szCs w:val="24"/>
          <w:lang w:eastAsia="uk-UA"/>
        </w:rPr>
        <w:t>Колесник Володимир Васильович</w:t>
      </w:r>
      <w:r w:rsidRPr="006F4E23">
        <w:rPr>
          <w:rFonts w:ascii="Times New Roman" w:eastAsia="Calibri" w:hAnsi="Times New Roman" w:cs="Times New Roman"/>
          <w:b/>
          <w:color w:val="000000"/>
          <w:sz w:val="24"/>
          <w:szCs w:val="24"/>
          <w:lang w:eastAsia="uk-UA"/>
        </w:rPr>
        <w:t xml:space="preserve">, </w:t>
      </w:r>
      <w:r w:rsidRPr="006F4E23">
        <w:rPr>
          <w:rFonts w:ascii="Times New Roman" w:eastAsia="Times New Roman" w:hAnsi="Times New Roman" w:cs="Times New Roman"/>
          <w:color w:val="000000"/>
          <w:sz w:val="24"/>
          <w:szCs w:val="24"/>
          <w:lang w:eastAsia="uk-UA"/>
        </w:rPr>
        <w:t>асистент кафедри нервових хвороб, психіатрії та медичної психології імені С.М. Савенка</w:t>
      </w:r>
      <w:r w:rsidRPr="006F4E23">
        <w:rPr>
          <w:rFonts w:ascii="Times New Roman" w:eastAsia="Calibri" w:hAnsi="Times New Roman" w:cs="Times New Roman"/>
          <w:color w:val="000000"/>
          <w:sz w:val="24"/>
          <w:szCs w:val="24"/>
          <w:lang w:eastAsia="uk-UA"/>
        </w:rPr>
        <w:t xml:space="preserve"> </w:t>
      </w:r>
      <w:r w:rsidRPr="006F4E23">
        <w:rPr>
          <w:rFonts w:ascii="Times New Roman" w:eastAsia="Calibri" w:hAnsi="Times New Roman" w:cs="Times New Roman"/>
          <w:color w:val="000000"/>
          <w:sz w:val="24"/>
          <w:szCs w:val="24"/>
        </w:rPr>
        <w:t xml:space="preserve">Буковинського державного медичного університету МОЗ України. </w:t>
      </w:r>
      <w:r w:rsidRPr="006F4E23">
        <w:rPr>
          <w:rFonts w:ascii="Times New Roman" w:eastAsia="Calibri" w:hAnsi="Times New Roman" w:cs="Times New Roman"/>
          <w:bCs/>
          <w:color w:val="000000"/>
          <w:sz w:val="24"/>
          <w:szCs w:val="24"/>
          <w:lang w:eastAsia="uk-UA"/>
        </w:rPr>
        <w:t>Назва дисертації:</w:t>
      </w:r>
      <w:r w:rsidRPr="006F4E23">
        <w:rPr>
          <w:rFonts w:ascii="Times New Roman" w:eastAsia="Calibri" w:hAnsi="Times New Roman" w:cs="Times New Roman"/>
          <w:color w:val="000000"/>
          <w:sz w:val="24"/>
          <w:szCs w:val="24"/>
          <w:lang w:eastAsia="uk-UA"/>
        </w:rPr>
        <w:t xml:space="preserve"> </w:t>
      </w:r>
      <w:r w:rsidRPr="006F4E23">
        <w:rPr>
          <w:rFonts w:ascii="Times New Roman" w:eastAsia="Calibri" w:hAnsi="Times New Roman" w:cs="Times New Roman"/>
          <w:sz w:val="24"/>
          <w:szCs w:val="24"/>
        </w:rPr>
        <w:t xml:space="preserve">«Вікові особливості будови бічних шлуночків головного мозку людини». </w:t>
      </w:r>
      <w:r w:rsidRPr="006F4E23">
        <w:rPr>
          <w:rFonts w:ascii="Times New Roman" w:eastAsia="Calibri" w:hAnsi="Times New Roman" w:cs="Times New Roman"/>
          <w:bCs/>
          <w:iCs/>
          <w:color w:val="000000"/>
          <w:sz w:val="24"/>
          <w:szCs w:val="24"/>
          <w:lang w:eastAsia="uk-UA"/>
        </w:rPr>
        <w:t>Шифр та назва спеціальності</w:t>
      </w:r>
      <w:r w:rsidRPr="006F4E23">
        <w:rPr>
          <w:rFonts w:ascii="Times New Roman" w:eastAsia="Calibri" w:hAnsi="Times New Roman" w:cs="Times New Roman"/>
          <w:color w:val="000000"/>
          <w:sz w:val="24"/>
          <w:szCs w:val="24"/>
          <w:lang w:eastAsia="uk-UA"/>
        </w:rPr>
        <w:t xml:space="preserve"> – </w:t>
      </w:r>
      <w:r w:rsidRPr="006F4E23">
        <w:rPr>
          <w:rFonts w:ascii="Times New Roman" w:eastAsia="Calibri" w:hAnsi="Times New Roman" w:cs="Times New Roman"/>
          <w:sz w:val="24"/>
          <w:szCs w:val="24"/>
          <w:lang w:eastAsia="uk-UA"/>
        </w:rPr>
        <w:t xml:space="preserve">14.03.01 </w:t>
      </w:r>
      <w:r w:rsidRPr="006F4E23">
        <w:rPr>
          <w:rFonts w:ascii="Times New Roman" w:eastAsia="Calibri" w:hAnsi="Times New Roman" w:cs="Times New Roman"/>
          <w:sz w:val="24"/>
          <w:szCs w:val="24"/>
        </w:rPr>
        <w:t>– нормальна анатомія</w:t>
      </w:r>
      <w:r w:rsidRPr="006F4E23">
        <w:rPr>
          <w:rFonts w:ascii="Times New Roman" w:eastAsia="Calibri" w:hAnsi="Times New Roman" w:cs="Times New Roman"/>
          <w:color w:val="000000"/>
          <w:sz w:val="24"/>
          <w:szCs w:val="24"/>
          <w:lang w:eastAsia="uk-UA"/>
        </w:rPr>
        <w:t xml:space="preserve">. </w:t>
      </w:r>
      <w:r w:rsidRPr="006F4E23">
        <w:rPr>
          <w:rFonts w:ascii="Times New Roman" w:eastAsia="Calibri" w:hAnsi="Times New Roman" w:cs="Times New Roman"/>
          <w:bCs/>
          <w:iCs/>
          <w:color w:val="000000"/>
          <w:sz w:val="24"/>
          <w:szCs w:val="24"/>
          <w:lang w:eastAsia="uk-UA"/>
        </w:rPr>
        <w:t>Спецрада</w:t>
      </w:r>
      <w:r w:rsidRPr="006F4E23">
        <w:rPr>
          <w:rFonts w:ascii="Times New Roman" w:eastAsia="Calibri" w:hAnsi="Times New Roman" w:cs="Times New Roman"/>
          <w:color w:val="000000"/>
          <w:sz w:val="24"/>
          <w:szCs w:val="24"/>
          <w:lang w:eastAsia="uk-UA"/>
        </w:rPr>
        <w:t xml:space="preserve"> Д 20.601.02</w:t>
      </w:r>
      <w:r w:rsidRPr="006F4E23">
        <w:rPr>
          <w:rFonts w:ascii="Times New Roman" w:eastAsia="Calibri" w:hAnsi="Times New Roman" w:cs="Times New Roman"/>
          <w:color w:val="000000"/>
          <w:sz w:val="24"/>
          <w:szCs w:val="24"/>
        </w:rPr>
        <w:t xml:space="preserve"> Івано-Франківського національного медичного університету</w:t>
      </w:r>
    </w:p>
    <w:sectPr w:rsidR="00A91CAB" w:rsidRPr="00E276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276D6" w:rsidRPr="00E276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BD99-37E0-44FB-8998-2B499291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2021-02-16T19:26:00Z</dcterms:created>
  <dcterms:modified xsi:type="dcterms:W3CDTF">2021-02-19T21:09:00Z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