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4526D" w14:textId="1782F297" w:rsidR="008E3555" w:rsidRDefault="00F82B05" w:rsidP="00F82B05">
      <w:r w:rsidRPr="00F82B05">
        <w:rPr>
          <w:rFonts w:hint="eastAsia"/>
        </w:rPr>
        <w:t>Оценка</w:t>
      </w:r>
      <w:r w:rsidRPr="00F82B05">
        <w:t xml:space="preserve"> </w:t>
      </w:r>
      <w:r w:rsidRPr="00F82B05">
        <w:rPr>
          <w:rFonts w:hint="eastAsia"/>
        </w:rPr>
        <w:t>влияния</w:t>
      </w:r>
      <w:r w:rsidRPr="00F82B05">
        <w:t xml:space="preserve"> </w:t>
      </w:r>
      <w:r w:rsidRPr="00F82B05">
        <w:rPr>
          <w:rFonts w:hint="eastAsia"/>
        </w:rPr>
        <w:t>физических</w:t>
      </w:r>
      <w:r w:rsidRPr="00F82B05">
        <w:t xml:space="preserve"> </w:t>
      </w:r>
      <w:r w:rsidRPr="00F82B05">
        <w:rPr>
          <w:rFonts w:hint="eastAsia"/>
        </w:rPr>
        <w:t>нагрузок</w:t>
      </w:r>
      <w:r w:rsidRPr="00F82B05">
        <w:t xml:space="preserve"> </w:t>
      </w:r>
      <w:r w:rsidRPr="00F82B05">
        <w:rPr>
          <w:rFonts w:hint="eastAsia"/>
        </w:rPr>
        <w:t>на</w:t>
      </w:r>
      <w:r w:rsidRPr="00F82B05">
        <w:t xml:space="preserve"> </w:t>
      </w:r>
      <w:r w:rsidRPr="00F82B05">
        <w:rPr>
          <w:rFonts w:hint="eastAsia"/>
        </w:rPr>
        <w:t>состояние</w:t>
      </w:r>
      <w:r w:rsidRPr="00F82B05">
        <w:t xml:space="preserve"> </w:t>
      </w:r>
      <w:r w:rsidRPr="00F82B05">
        <w:rPr>
          <w:rFonts w:hint="eastAsia"/>
        </w:rPr>
        <w:t>сердечно</w:t>
      </w:r>
      <w:r w:rsidRPr="00F82B05">
        <w:t>-</w:t>
      </w:r>
      <w:r w:rsidRPr="00F82B05">
        <w:rPr>
          <w:rFonts w:hint="eastAsia"/>
        </w:rPr>
        <w:t>сосудистой</w:t>
      </w:r>
      <w:r w:rsidRPr="00F82B05">
        <w:t xml:space="preserve"> </w:t>
      </w:r>
      <w:r w:rsidRPr="00F82B05">
        <w:rPr>
          <w:rFonts w:hint="eastAsia"/>
        </w:rPr>
        <w:t>системы</w:t>
      </w:r>
      <w:r w:rsidRPr="00F82B05">
        <w:t xml:space="preserve"> </w:t>
      </w:r>
      <w:r w:rsidRPr="00F82B05">
        <w:rPr>
          <w:rFonts w:hint="eastAsia"/>
        </w:rPr>
        <w:t>и</w:t>
      </w:r>
      <w:r w:rsidRPr="00F82B05">
        <w:t xml:space="preserve"> </w:t>
      </w:r>
      <w:r w:rsidRPr="00F82B05">
        <w:rPr>
          <w:rFonts w:hint="eastAsia"/>
        </w:rPr>
        <w:t>вегетативного</w:t>
      </w:r>
      <w:r w:rsidRPr="00F82B05">
        <w:t xml:space="preserve"> </w:t>
      </w:r>
      <w:r w:rsidRPr="00F82B05">
        <w:rPr>
          <w:rFonts w:hint="eastAsia"/>
        </w:rPr>
        <w:t>баланса</w:t>
      </w:r>
      <w:r w:rsidRPr="00F82B05">
        <w:t xml:space="preserve"> </w:t>
      </w:r>
      <w:r w:rsidRPr="00F82B05">
        <w:rPr>
          <w:rFonts w:hint="eastAsia"/>
        </w:rPr>
        <w:t>у</w:t>
      </w:r>
      <w:r w:rsidRPr="00F82B05">
        <w:t xml:space="preserve"> </w:t>
      </w:r>
      <w:r w:rsidRPr="00F82B05">
        <w:rPr>
          <w:rFonts w:hint="eastAsia"/>
        </w:rPr>
        <w:t>больных</w:t>
      </w:r>
      <w:r w:rsidRPr="00F82B05">
        <w:t xml:space="preserve"> </w:t>
      </w:r>
      <w:r w:rsidRPr="00F82B05">
        <w:rPr>
          <w:rFonts w:hint="eastAsia"/>
        </w:rPr>
        <w:t>артериальной</w:t>
      </w:r>
      <w:r w:rsidRPr="00F82B05">
        <w:t xml:space="preserve"> </w:t>
      </w:r>
      <w:r w:rsidRPr="00F82B05">
        <w:rPr>
          <w:rFonts w:hint="eastAsia"/>
        </w:rPr>
        <w:t>гипертензией</w:t>
      </w:r>
      <w:r w:rsidRPr="00F82B05">
        <w:t xml:space="preserve"> </w:t>
      </w:r>
      <w:r w:rsidRPr="00F82B05">
        <w:rPr>
          <w:rFonts w:hint="eastAsia"/>
        </w:rPr>
        <w:t>на</w:t>
      </w:r>
      <w:r w:rsidRPr="00F82B05">
        <w:t xml:space="preserve"> </w:t>
      </w:r>
      <w:r w:rsidRPr="00F82B05">
        <w:rPr>
          <w:rFonts w:hint="eastAsia"/>
        </w:rPr>
        <w:t>поликлиническом</w:t>
      </w:r>
      <w:r w:rsidRPr="00F82B05">
        <w:t xml:space="preserve"> </w:t>
      </w:r>
      <w:r w:rsidRPr="00F82B05">
        <w:rPr>
          <w:rFonts w:hint="eastAsia"/>
        </w:rPr>
        <w:t>этапе</w:t>
      </w:r>
      <w:r w:rsidRPr="00F82B05">
        <w:t xml:space="preserve"> </w:t>
      </w:r>
      <w:r w:rsidRPr="00F82B05">
        <w:rPr>
          <w:rFonts w:hint="eastAsia"/>
        </w:rPr>
        <w:t>реабилитации</w:t>
      </w:r>
      <w:r>
        <w:t xml:space="preserve"> </w:t>
      </w:r>
      <w:r w:rsidRPr="00F82B05">
        <w:rPr>
          <w:rFonts w:hint="eastAsia"/>
        </w:rPr>
        <w:t>Дмитриев</w:t>
      </w:r>
      <w:r w:rsidRPr="00F82B05">
        <w:t xml:space="preserve"> </w:t>
      </w:r>
      <w:r w:rsidRPr="00F82B05">
        <w:rPr>
          <w:rFonts w:hint="eastAsia"/>
        </w:rPr>
        <w:t>Алексей</w:t>
      </w:r>
      <w:r w:rsidRPr="00F82B05">
        <w:t xml:space="preserve"> </w:t>
      </w:r>
      <w:r w:rsidRPr="00F82B05">
        <w:rPr>
          <w:rFonts w:hint="eastAsia"/>
        </w:rPr>
        <w:t>Валерьевич</w:t>
      </w:r>
    </w:p>
    <w:p w14:paraId="15F964B1" w14:textId="77777777" w:rsidR="00F82B05" w:rsidRDefault="00F82B05" w:rsidP="00F82B05">
      <w:r>
        <w:rPr>
          <w:rFonts w:hint="eastAsia"/>
        </w:rPr>
        <w:t>ОГЛАВЛЕНИЕ</w:t>
      </w:r>
      <w:r>
        <w:t xml:space="preserve"> </w:t>
      </w:r>
      <w:r>
        <w:rPr>
          <w:rFonts w:hint="eastAsia"/>
        </w:rPr>
        <w:t>ДИССЕРТАЦИИ</w:t>
      </w:r>
    </w:p>
    <w:p w14:paraId="1B988516" w14:textId="77777777" w:rsidR="00F82B05" w:rsidRDefault="00F82B05" w:rsidP="00F82B05">
      <w:r>
        <w:rPr>
          <w:rFonts w:hint="eastAsia"/>
        </w:rPr>
        <w:t>кандидат</w:t>
      </w:r>
      <w:r>
        <w:t xml:space="preserve"> </w:t>
      </w:r>
      <w:r>
        <w:rPr>
          <w:rFonts w:hint="eastAsia"/>
        </w:rPr>
        <w:t>наук</w:t>
      </w:r>
      <w:r>
        <w:t xml:space="preserve"> </w:t>
      </w:r>
      <w:r>
        <w:rPr>
          <w:rFonts w:hint="eastAsia"/>
        </w:rPr>
        <w:t>Дмитриев</w:t>
      </w:r>
      <w:r>
        <w:t xml:space="preserve"> </w:t>
      </w:r>
      <w:r>
        <w:rPr>
          <w:rFonts w:hint="eastAsia"/>
        </w:rPr>
        <w:t>Алексей</w:t>
      </w:r>
      <w:r>
        <w:t xml:space="preserve"> </w:t>
      </w:r>
      <w:r>
        <w:rPr>
          <w:rFonts w:hint="eastAsia"/>
        </w:rPr>
        <w:t>Валерьевич</w:t>
      </w:r>
    </w:p>
    <w:p w14:paraId="45366BF7" w14:textId="77777777" w:rsidR="00F82B05" w:rsidRDefault="00F82B05" w:rsidP="00F82B05">
      <w:r>
        <w:rPr>
          <w:rFonts w:hint="eastAsia"/>
        </w:rPr>
        <w:t>ОГЛАВЛЕНИЕ</w:t>
      </w:r>
    </w:p>
    <w:p w14:paraId="53D8CDCD" w14:textId="77777777" w:rsidR="00F82B05" w:rsidRDefault="00F82B05" w:rsidP="00F82B05"/>
    <w:p w14:paraId="3F5C20F7" w14:textId="77777777" w:rsidR="00F82B05" w:rsidRDefault="00F82B05" w:rsidP="00F82B05">
      <w:r>
        <w:rPr>
          <w:rFonts w:hint="eastAsia"/>
        </w:rPr>
        <w:t>Введение</w:t>
      </w:r>
      <w:r>
        <w:t xml:space="preserve"> 4</w:t>
      </w:r>
    </w:p>
    <w:p w14:paraId="4C69885C" w14:textId="77777777" w:rsidR="00F82B05" w:rsidRDefault="00F82B05" w:rsidP="00F82B05"/>
    <w:p w14:paraId="07A10917" w14:textId="77777777" w:rsidR="00F82B05" w:rsidRDefault="00F82B05" w:rsidP="00F82B05">
      <w:r>
        <w:rPr>
          <w:rFonts w:hint="eastAsia"/>
        </w:rPr>
        <w:t>Глава</w:t>
      </w:r>
      <w:r>
        <w:t xml:space="preserve"> 1. </w:t>
      </w:r>
      <w:r>
        <w:rPr>
          <w:rFonts w:hint="eastAsia"/>
        </w:rPr>
        <w:t>Обзор</w:t>
      </w:r>
      <w:r>
        <w:t xml:space="preserve"> </w:t>
      </w:r>
      <w:r>
        <w:rPr>
          <w:rFonts w:hint="eastAsia"/>
        </w:rPr>
        <w:t>литературы</w:t>
      </w:r>
      <w:r>
        <w:t xml:space="preserve"> 12</w:t>
      </w:r>
    </w:p>
    <w:p w14:paraId="47E67EC3" w14:textId="77777777" w:rsidR="00F82B05" w:rsidRDefault="00F82B05" w:rsidP="00F82B05"/>
    <w:p w14:paraId="7099DCA6" w14:textId="77777777" w:rsidR="00F82B05" w:rsidRDefault="00F82B05" w:rsidP="00F82B05">
      <w:r>
        <w:t xml:space="preserve">1.1. </w:t>
      </w:r>
      <w:r>
        <w:rPr>
          <w:rFonts w:hint="eastAsia"/>
        </w:rPr>
        <w:t>Влияние</w:t>
      </w:r>
      <w:r>
        <w:t xml:space="preserve"> </w:t>
      </w:r>
      <w:r>
        <w:rPr>
          <w:rFonts w:hint="eastAsia"/>
        </w:rPr>
        <w:t>физических</w:t>
      </w:r>
      <w:r>
        <w:t xml:space="preserve"> </w:t>
      </w:r>
      <w:r>
        <w:rPr>
          <w:rFonts w:hint="eastAsia"/>
        </w:rPr>
        <w:t>нагрузок</w:t>
      </w:r>
      <w:r>
        <w:t xml:space="preserve"> </w:t>
      </w:r>
      <w:r>
        <w:rPr>
          <w:rFonts w:hint="eastAsia"/>
        </w:rPr>
        <w:t>на</w:t>
      </w:r>
      <w:r>
        <w:t xml:space="preserve"> </w:t>
      </w:r>
      <w:r>
        <w:rPr>
          <w:rFonts w:hint="eastAsia"/>
        </w:rPr>
        <w:t>состояние</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12</w:t>
      </w:r>
    </w:p>
    <w:p w14:paraId="59B2B607" w14:textId="77777777" w:rsidR="00F82B05" w:rsidRDefault="00F82B05" w:rsidP="00F82B05"/>
    <w:p w14:paraId="37FE0FC6" w14:textId="77777777" w:rsidR="00F82B05" w:rsidRDefault="00F82B05" w:rsidP="00F82B05">
      <w:r>
        <w:t xml:space="preserve">1.2. </w:t>
      </w:r>
      <w:r>
        <w:rPr>
          <w:rFonts w:hint="eastAsia"/>
        </w:rPr>
        <w:t>Особенности</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20</w:t>
      </w:r>
    </w:p>
    <w:p w14:paraId="28AFE19E" w14:textId="77777777" w:rsidR="00F82B05" w:rsidRDefault="00F82B05" w:rsidP="00F82B05"/>
    <w:p w14:paraId="7E6F3732" w14:textId="77777777" w:rsidR="00F82B05" w:rsidRDefault="00F82B05" w:rsidP="00F82B05">
      <w:r>
        <w:t xml:space="preserve">1.3. </w:t>
      </w:r>
      <w:r>
        <w:rPr>
          <w:rFonts w:hint="eastAsia"/>
        </w:rPr>
        <w:t>Роль</w:t>
      </w:r>
      <w:r>
        <w:t xml:space="preserve"> </w:t>
      </w:r>
      <w:r>
        <w:rPr>
          <w:rFonts w:hint="eastAsia"/>
        </w:rPr>
        <w:t>информационно</w:t>
      </w:r>
      <w:r>
        <w:t>-</w:t>
      </w:r>
      <w:r>
        <w:rPr>
          <w:rFonts w:hint="eastAsia"/>
        </w:rPr>
        <w:t>психологических</w:t>
      </w:r>
      <w:r>
        <w:t xml:space="preserve"> </w:t>
      </w:r>
      <w:r>
        <w:rPr>
          <w:rFonts w:hint="eastAsia"/>
        </w:rPr>
        <w:t>методик</w:t>
      </w:r>
      <w:r>
        <w:t xml:space="preserve"> </w:t>
      </w:r>
      <w:r>
        <w:rPr>
          <w:rFonts w:hint="eastAsia"/>
        </w:rPr>
        <w:t>в</w:t>
      </w:r>
      <w:r>
        <w:t xml:space="preserve"> </w:t>
      </w:r>
      <w:r>
        <w:rPr>
          <w:rFonts w:hint="eastAsia"/>
        </w:rPr>
        <w:t>терапии</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24</w:t>
      </w:r>
    </w:p>
    <w:p w14:paraId="0BA58057" w14:textId="77777777" w:rsidR="00F82B05" w:rsidRDefault="00F82B05" w:rsidP="00F82B05"/>
    <w:p w14:paraId="673930CA" w14:textId="77777777" w:rsidR="00F82B05" w:rsidRDefault="00F82B05" w:rsidP="00F82B0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30</w:t>
      </w:r>
    </w:p>
    <w:p w14:paraId="1811B583" w14:textId="77777777" w:rsidR="00F82B05" w:rsidRDefault="00F82B05" w:rsidP="00F82B05"/>
    <w:p w14:paraId="7A6D2D4A" w14:textId="77777777" w:rsidR="00F82B05" w:rsidRDefault="00F82B05" w:rsidP="00F82B05">
      <w:r>
        <w:t xml:space="preserve">2.1. </w:t>
      </w:r>
      <w:r>
        <w:rPr>
          <w:rFonts w:hint="eastAsia"/>
        </w:rPr>
        <w:t>Клиническая</w:t>
      </w:r>
      <w:r>
        <w:t xml:space="preserve"> </w:t>
      </w:r>
      <w:r>
        <w:rPr>
          <w:rFonts w:hint="eastAsia"/>
        </w:rPr>
        <w:t>характеристика</w:t>
      </w:r>
      <w:r>
        <w:t xml:space="preserve"> </w:t>
      </w:r>
      <w:r>
        <w:rPr>
          <w:rFonts w:hint="eastAsia"/>
        </w:rPr>
        <w:t>обследуемых</w:t>
      </w:r>
      <w:r>
        <w:t xml:space="preserve"> </w:t>
      </w:r>
      <w:r>
        <w:rPr>
          <w:rFonts w:hint="eastAsia"/>
        </w:rPr>
        <w:t>с</w:t>
      </w:r>
      <w:r>
        <w:t xml:space="preserve"> </w:t>
      </w:r>
      <w:r>
        <w:rPr>
          <w:rFonts w:hint="eastAsia"/>
        </w:rPr>
        <w:t>артериальной</w:t>
      </w:r>
      <w:r>
        <w:t xml:space="preserve"> </w:t>
      </w:r>
      <w:r>
        <w:rPr>
          <w:rFonts w:hint="eastAsia"/>
        </w:rPr>
        <w:t>гипертензией</w:t>
      </w:r>
      <w:r>
        <w:t xml:space="preserve"> 32</w:t>
      </w:r>
    </w:p>
    <w:p w14:paraId="496F73C2" w14:textId="77777777" w:rsidR="00F82B05" w:rsidRDefault="00F82B05" w:rsidP="00F82B05"/>
    <w:p w14:paraId="53B8A754" w14:textId="77777777" w:rsidR="00F82B05" w:rsidRDefault="00F82B05" w:rsidP="00F82B05">
      <w:r>
        <w:t xml:space="preserve">2.2. </w:t>
      </w:r>
      <w:r>
        <w:rPr>
          <w:rFonts w:hint="eastAsia"/>
        </w:rPr>
        <w:t>Клинико</w:t>
      </w:r>
      <w:r>
        <w:t>-</w:t>
      </w:r>
      <w:r>
        <w:rPr>
          <w:rFonts w:hint="eastAsia"/>
        </w:rPr>
        <w:t>функциональные</w:t>
      </w:r>
      <w:r>
        <w:t xml:space="preserve"> </w:t>
      </w:r>
      <w:r>
        <w:rPr>
          <w:rFonts w:hint="eastAsia"/>
        </w:rPr>
        <w:t>методы</w:t>
      </w:r>
      <w:r>
        <w:t xml:space="preserve"> </w:t>
      </w:r>
      <w:r>
        <w:rPr>
          <w:rFonts w:hint="eastAsia"/>
        </w:rPr>
        <w:t>исследования</w:t>
      </w:r>
      <w:r>
        <w:t xml:space="preserve"> 35</w:t>
      </w:r>
    </w:p>
    <w:p w14:paraId="6DF810CA" w14:textId="77777777" w:rsidR="00F82B05" w:rsidRDefault="00F82B05" w:rsidP="00F82B05"/>
    <w:p w14:paraId="60A8F5F7" w14:textId="77777777" w:rsidR="00F82B05" w:rsidRDefault="00F82B05" w:rsidP="00F82B05">
      <w:r>
        <w:t xml:space="preserve">2.3. </w:t>
      </w:r>
      <w:r>
        <w:rPr>
          <w:rFonts w:hint="eastAsia"/>
        </w:rPr>
        <w:t>Статистические</w:t>
      </w:r>
      <w:r>
        <w:t xml:space="preserve"> </w:t>
      </w:r>
      <w:r>
        <w:rPr>
          <w:rFonts w:hint="eastAsia"/>
        </w:rPr>
        <w:t>методы</w:t>
      </w:r>
      <w:r>
        <w:t xml:space="preserve"> </w:t>
      </w:r>
      <w:r>
        <w:rPr>
          <w:rFonts w:hint="eastAsia"/>
        </w:rPr>
        <w:t>исследования</w:t>
      </w:r>
      <w:r>
        <w:t xml:space="preserve"> 39</w:t>
      </w:r>
    </w:p>
    <w:p w14:paraId="4CF0E3D0" w14:textId="77777777" w:rsidR="00F82B05" w:rsidRDefault="00F82B05" w:rsidP="00F82B05"/>
    <w:p w14:paraId="50608FA8" w14:textId="77777777" w:rsidR="00F82B05" w:rsidRDefault="00F82B05" w:rsidP="00F82B05">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r>
        <w:t xml:space="preserve"> 40</w:t>
      </w:r>
    </w:p>
    <w:p w14:paraId="23740BDB" w14:textId="77777777" w:rsidR="00F82B05" w:rsidRDefault="00F82B05" w:rsidP="00F82B05"/>
    <w:p w14:paraId="35F792A5" w14:textId="77777777" w:rsidR="00F82B05" w:rsidRDefault="00F82B05" w:rsidP="00F82B05">
      <w:r>
        <w:t xml:space="preserve">3.1. </w:t>
      </w:r>
      <w:r>
        <w:rPr>
          <w:rFonts w:hint="eastAsia"/>
        </w:rPr>
        <w:t>Изменения</w:t>
      </w:r>
      <w:r>
        <w:t xml:space="preserve"> </w:t>
      </w:r>
      <w:r>
        <w:rPr>
          <w:rFonts w:hint="eastAsia"/>
        </w:rPr>
        <w:t>внутрисердечной</w:t>
      </w:r>
      <w:r>
        <w:t xml:space="preserve"> </w:t>
      </w:r>
      <w:r>
        <w:rPr>
          <w:rFonts w:hint="eastAsia"/>
        </w:rPr>
        <w:t>гемодинамики</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ма</w:t>
      </w:r>
      <w:r>
        <w:rPr>
          <w:rFonts w:hint="eastAsia"/>
        </w:rPr>
        <w:lastRenderedPageBreak/>
        <w:t>ссы</w:t>
      </w:r>
      <w:r>
        <w:t xml:space="preserve"> </w:t>
      </w:r>
      <w:r>
        <w:rPr>
          <w:rFonts w:hint="eastAsia"/>
        </w:rPr>
        <w:t>тела</w:t>
      </w:r>
      <w:r>
        <w:t xml:space="preserve"> 40</w:t>
      </w:r>
    </w:p>
    <w:p w14:paraId="75C1A5B8" w14:textId="77777777" w:rsidR="00F82B05" w:rsidRDefault="00F82B05" w:rsidP="00F82B05"/>
    <w:p w14:paraId="20FF859F" w14:textId="77777777" w:rsidR="00F82B05" w:rsidRDefault="00F82B05" w:rsidP="00F82B05">
      <w:r>
        <w:t xml:space="preserve">3.2. </w:t>
      </w:r>
      <w:r>
        <w:rPr>
          <w:rFonts w:hint="eastAsia"/>
        </w:rPr>
        <w:t>Оценка</w:t>
      </w:r>
      <w:r>
        <w:t xml:space="preserve"> </w:t>
      </w:r>
      <w:r>
        <w:rPr>
          <w:rFonts w:hint="eastAsia"/>
        </w:rPr>
        <w:t>толерантности</w:t>
      </w:r>
      <w:r>
        <w:t xml:space="preserve"> </w:t>
      </w:r>
      <w:r>
        <w:rPr>
          <w:rFonts w:hint="eastAsia"/>
        </w:rPr>
        <w:t>к</w:t>
      </w:r>
      <w:r>
        <w:t xml:space="preserve"> </w:t>
      </w:r>
      <w:r>
        <w:rPr>
          <w:rFonts w:hint="eastAsia"/>
        </w:rPr>
        <w:t>физической</w:t>
      </w:r>
      <w:r>
        <w:t xml:space="preserve"> </w:t>
      </w:r>
      <w:r>
        <w:rPr>
          <w:rFonts w:hint="eastAsia"/>
        </w:rPr>
        <w:t>нагрузке</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массы</w:t>
      </w:r>
      <w:r>
        <w:t xml:space="preserve"> </w:t>
      </w:r>
      <w:r>
        <w:rPr>
          <w:rFonts w:hint="eastAsia"/>
        </w:rPr>
        <w:t>тела</w:t>
      </w:r>
      <w:r>
        <w:t xml:space="preserve"> 44</w:t>
      </w:r>
    </w:p>
    <w:p w14:paraId="05B5EF52" w14:textId="77777777" w:rsidR="00F82B05" w:rsidRDefault="00F82B05" w:rsidP="00F82B05"/>
    <w:p w14:paraId="2FAAC600" w14:textId="77777777" w:rsidR="00F82B05" w:rsidRDefault="00F82B05" w:rsidP="00F82B05">
      <w:r>
        <w:t xml:space="preserve">3.3. </w:t>
      </w:r>
      <w:r>
        <w:rPr>
          <w:rFonts w:hint="eastAsia"/>
        </w:rPr>
        <w:t>Изучение</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массы</w:t>
      </w:r>
      <w:r>
        <w:t xml:space="preserve"> </w:t>
      </w:r>
      <w:r>
        <w:rPr>
          <w:rFonts w:hint="eastAsia"/>
        </w:rPr>
        <w:t>тела</w:t>
      </w:r>
      <w:r>
        <w:t xml:space="preserve"> 48</w:t>
      </w:r>
    </w:p>
    <w:p w14:paraId="457AC418" w14:textId="77777777" w:rsidR="00F82B05" w:rsidRDefault="00F82B05" w:rsidP="00F82B05"/>
    <w:p w14:paraId="11C19B3F" w14:textId="77777777" w:rsidR="00F82B05" w:rsidRDefault="00F82B05" w:rsidP="00F82B05">
      <w:r>
        <w:t xml:space="preserve">3.4. </w:t>
      </w:r>
      <w:r>
        <w:rPr>
          <w:rFonts w:hint="eastAsia"/>
        </w:rPr>
        <w:t>Изменение</w:t>
      </w:r>
      <w:r>
        <w:t xml:space="preserve"> </w:t>
      </w:r>
      <w:r>
        <w:rPr>
          <w:rFonts w:hint="eastAsia"/>
        </w:rPr>
        <w:t>активности</w:t>
      </w:r>
      <w:r>
        <w:t xml:space="preserve"> </w:t>
      </w:r>
      <w:r>
        <w:rPr>
          <w:rFonts w:hint="eastAsia"/>
        </w:rPr>
        <w:t>регуляторных</w:t>
      </w:r>
      <w:r>
        <w:t xml:space="preserve"> </w:t>
      </w:r>
      <w:r>
        <w:rPr>
          <w:rFonts w:hint="eastAsia"/>
        </w:rPr>
        <w:t>систем</w:t>
      </w:r>
      <w:r>
        <w:t xml:space="preserve"> </w:t>
      </w:r>
      <w:r>
        <w:rPr>
          <w:rFonts w:hint="eastAsia"/>
        </w:rPr>
        <w:t>и</w:t>
      </w:r>
      <w:r>
        <w:t xml:space="preserve"> </w:t>
      </w:r>
      <w:r>
        <w:rPr>
          <w:rFonts w:hint="eastAsia"/>
        </w:rPr>
        <w:t>психоэмоционального</w:t>
      </w:r>
      <w:r>
        <w:t xml:space="preserve"> </w:t>
      </w:r>
      <w:r>
        <w:rPr>
          <w:rFonts w:hint="eastAsia"/>
        </w:rPr>
        <w:t>статуса</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52</w:t>
      </w:r>
    </w:p>
    <w:p w14:paraId="4B6D8126" w14:textId="77777777" w:rsidR="00F82B05" w:rsidRDefault="00F82B05" w:rsidP="00F82B05"/>
    <w:p w14:paraId="430070A9" w14:textId="77777777" w:rsidR="00F82B05" w:rsidRDefault="00F82B05" w:rsidP="00F82B05">
      <w:r>
        <w:rPr>
          <w:rFonts w:hint="eastAsia"/>
        </w:rPr>
        <w:t>Глава</w:t>
      </w:r>
      <w:r>
        <w:t xml:space="preserve"> 4. </w:t>
      </w:r>
      <w:r>
        <w:rPr>
          <w:rFonts w:hint="eastAsia"/>
        </w:rPr>
        <w:t>Эффективность</w:t>
      </w:r>
      <w:r>
        <w:t xml:space="preserve"> </w:t>
      </w:r>
      <w:r>
        <w:rPr>
          <w:rFonts w:hint="eastAsia"/>
        </w:rPr>
        <w:t>применения</w:t>
      </w:r>
      <w:r>
        <w:t xml:space="preserve"> </w:t>
      </w:r>
      <w:r>
        <w:rPr>
          <w:rFonts w:hint="eastAsia"/>
        </w:rPr>
        <w:t>дозированных</w:t>
      </w:r>
      <w:r>
        <w:t xml:space="preserve"> </w:t>
      </w:r>
      <w:r>
        <w:rPr>
          <w:rFonts w:hint="eastAsia"/>
        </w:rPr>
        <w:t>физических</w:t>
      </w:r>
    </w:p>
    <w:p w14:paraId="02EEE5C8" w14:textId="77777777" w:rsidR="00F82B05" w:rsidRDefault="00F82B05" w:rsidP="00F82B05"/>
    <w:p w14:paraId="21F1C9BA" w14:textId="77777777" w:rsidR="00F82B05" w:rsidRDefault="00F82B05" w:rsidP="00F82B05">
      <w:r>
        <w:rPr>
          <w:rFonts w:hint="eastAsia"/>
        </w:rPr>
        <w:t>нагрузок</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57</w:t>
      </w:r>
    </w:p>
    <w:p w14:paraId="53D4B485" w14:textId="77777777" w:rsidR="00F82B05" w:rsidRDefault="00F82B05" w:rsidP="00F82B05"/>
    <w:p w14:paraId="221E3BE4" w14:textId="77777777" w:rsidR="00F82B05" w:rsidRDefault="00F82B05" w:rsidP="00F82B05">
      <w:r>
        <w:t xml:space="preserve">4.1. </w:t>
      </w:r>
      <w:r>
        <w:rPr>
          <w:rFonts w:hint="eastAsia"/>
        </w:rPr>
        <w:t>Изменение</w:t>
      </w:r>
      <w:r>
        <w:t xml:space="preserve"> </w:t>
      </w:r>
      <w:r>
        <w:rPr>
          <w:rFonts w:hint="eastAsia"/>
        </w:rPr>
        <w:t>уровня</w:t>
      </w:r>
      <w:r>
        <w:t xml:space="preserve"> </w:t>
      </w:r>
      <w:r>
        <w:rPr>
          <w:rFonts w:hint="eastAsia"/>
        </w:rPr>
        <w:t>АД</w:t>
      </w:r>
      <w:r>
        <w:t xml:space="preserve"> </w:t>
      </w:r>
      <w:r>
        <w:rPr>
          <w:rFonts w:hint="eastAsia"/>
        </w:rPr>
        <w:t>и</w:t>
      </w:r>
      <w:r>
        <w:t xml:space="preserve"> </w:t>
      </w:r>
      <w:r>
        <w:rPr>
          <w:rFonts w:hint="eastAsia"/>
        </w:rPr>
        <w:t>липидного</w:t>
      </w:r>
      <w:r>
        <w:t xml:space="preserve"> </w:t>
      </w:r>
      <w:r>
        <w:rPr>
          <w:rFonts w:hint="eastAsia"/>
        </w:rPr>
        <w:t>обмена</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w:t>
      </w:r>
      <w:r>
        <w:rPr>
          <w:rFonts w:hint="eastAsia"/>
        </w:rPr>
        <w:t>на</w:t>
      </w:r>
      <w:r>
        <w:t xml:space="preserve"> </w:t>
      </w:r>
      <w:r>
        <w:rPr>
          <w:rFonts w:hint="eastAsia"/>
        </w:rPr>
        <w:t>фоне</w:t>
      </w:r>
      <w:r>
        <w:t xml:space="preserve"> </w:t>
      </w:r>
      <w:r>
        <w:rPr>
          <w:rFonts w:hint="eastAsia"/>
        </w:rPr>
        <w:t>комплексного</w:t>
      </w:r>
      <w:r>
        <w:t xml:space="preserve"> </w:t>
      </w:r>
      <w:r>
        <w:rPr>
          <w:rFonts w:hint="eastAsia"/>
        </w:rPr>
        <w:t>лечения</w:t>
      </w:r>
      <w:r>
        <w:t xml:space="preserve"> </w:t>
      </w:r>
      <w:r>
        <w:rPr>
          <w:rFonts w:hint="eastAsia"/>
        </w:rPr>
        <w:t>с</w:t>
      </w:r>
      <w:r>
        <w:t xml:space="preserve"> </w:t>
      </w:r>
      <w:r>
        <w:rPr>
          <w:rFonts w:hint="eastAsia"/>
        </w:rPr>
        <w:t>применением</w:t>
      </w:r>
      <w:r>
        <w:t xml:space="preserve"> </w:t>
      </w:r>
      <w:r>
        <w:rPr>
          <w:rFonts w:hint="eastAsia"/>
        </w:rPr>
        <w:t>физических</w:t>
      </w:r>
      <w:r>
        <w:t xml:space="preserve"> </w:t>
      </w:r>
      <w:r>
        <w:rPr>
          <w:rFonts w:hint="eastAsia"/>
        </w:rPr>
        <w:t>нагрузок</w:t>
      </w:r>
      <w:r>
        <w:t xml:space="preserve"> 57</w:t>
      </w:r>
    </w:p>
    <w:p w14:paraId="7CEC710B" w14:textId="77777777" w:rsidR="00F82B05" w:rsidRDefault="00F82B05" w:rsidP="00F82B05"/>
    <w:p w14:paraId="15B99D52" w14:textId="77777777" w:rsidR="00F82B05" w:rsidRDefault="00F82B05" w:rsidP="00F82B05">
      <w:r>
        <w:t xml:space="preserve">4.2. </w:t>
      </w:r>
      <w:r>
        <w:rPr>
          <w:rFonts w:hint="eastAsia"/>
        </w:rPr>
        <w:t>Влияние</w:t>
      </w:r>
      <w:r>
        <w:t xml:space="preserve"> </w:t>
      </w:r>
      <w:r>
        <w:rPr>
          <w:rFonts w:hint="eastAsia"/>
        </w:rPr>
        <w:t>физических</w:t>
      </w:r>
      <w:r>
        <w:t xml:space="preserve"> </w:t>
      </w:r>
      <w:r>
        <w:rPr>
          <w:rFonts w:hint="eastAsia"/>
        </w:rPr>
        <w:t>тренировок</w:t>
      </w:r>
      <w:r>
        <w:t xml:space="preserve"> </w:t>
      </w:r>
      <w:r>
        <w:rPr>
          <w:rFonts w:hint="eastAsia"/>
        </w:rPr>
        <w:t>на</w:t>
      </w:r>
      <w:r>
        <w:t xml:space="preserve"> </w:t>
      </w:r>
      <w:r>
        <w:rPr>
          <w:rFonts w:hint="eastAsia"/>
        </w:rPr>
        <w:t>состояние</w:t>
      </w:r>
      <w:r>
        <w:t xml:space="preserve"> </w:t>
      </w:r>
      <w:r>
        <w:rPr>
          <w:rFonts w:hint="eastAsia"/>
        </w:rPr>
        <w:t>внутрисердечной</w:t>
      </w:r>
      <w:r>
        <w:t xml:space="preserve"> </w:t>
      </w:r>
      <w:r>
        <w:rPr>
          <w:rFonts w:hint="eastAsia"/>
        </w:rPr>
        <w:t>гемодинамики</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59</w:t>
      </w:r>
    </w:p>
    <w:p w14:paraId="0CD5230A" w14:textId="77777777" w:rsidR="00F82B05" w:rsidRDefault="00F82B05" w:rsidP="00F82B05"/>
    <w:p w14:paraId="67ADFEB6" w14:textId="77777777" w:rsidR="00F82B05" w:rsidRDefault="00F82B05" w:rsidP="00F82B05">
      <w:r>
        <w:t xml:space="preserve">4.3. </w:t>
      </w:r>
      <w:r>
        <w:rPr>
          <w:rFonts w:hint="eastAsia"/>
        </w:rPr>
        <w:t>Оценка</w:t>
      </w:r>
      <w:r>
        <w:t xml:space="preserve"> </w:t>
      </w:r>
      <w:r>
        <w:rPr>
          <w:rFonts w:hint="eastAsia"/>
        </w:rPr>
        <w:t>толерантности</w:t>
      </w:r>
      <w:r>
        <w:t xml:space="preserve"> </w:t>
      </w:r>
      <w:r>
        <w:rPr>
          <w:rFonts w:hint="eastAsia"/>
        </w:rPr>
        <w:t>к</w:t>
      </w:r>
      <w:r>
        <w:t xml:space="preserve"> </w:t>
      </w:r>
      <w:r>
        <w:rPr>
          <w:rFonts w:hint="eastAsia"/>
        </w:rPr>
        <w:t>физической</w:t>
      </w:r>
      <w:r>
        <w:t xml:space="preserve"> </w:t>
      </w:r>
      <w:r>
        <w:rPr>
          <w:rFonts w:hint="eastAsia"/>
        </w:rPr>
        <w:t>нагрузке</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w:t>
      </w:r>
      <w:r>
        <w:rPr>
          <w:rFonts w:hint="eastAsia"/>
        </w:rPr>
        <w:t>после</w:t>
      </w:r>
      <w:r>
        <w:t xml:space="preserve"> </w:t>
      </w:r>
      <w:r>
        <w:rPr>
          <w:rFonts w:hint="eastAsia"/>
        </w:rPr>
        <w:t>курса</w:t>
      </w:r>
      <w:r>
        <w:t xml:space="preserve"> </w:t>
      </w:r>
      <w:r>
        <w:rPr>
          <w:rFonts w:hint="eastAsia"/>
        </w:rPr>
        <w:t>физической</w:t>
      </w:r>
      <w:r>
        <w:t xml:space="preserve"> </w:t>
      </w:r>
      <w:r>
        <w:rPr>
          <w:rFonts w:hint="eastAsia"/>
        </w:rPr>
        <w:t>реабилитации</w:t>
      </w:r>
      <w:r>
        <w:t xml:space="preserve"> 63</w:t>
      </w:r>
    </w:p>
    <w:p w14:paraId="19118248" w14:textId="77777777" w:rsidR="00F82B05" w:rsidRDefault="00F82B05" w:rsidP="00F82B05"/>
    <w:p w14:paraId="4FBFC8CA" w14:textId="77777777" w:rsidR="00F82B05" w:rsidRDefault="00F82B05" w:rsidP="00F82B05">
      <w:r>
        <w:t xml:space="preserve">4.4. </w:t>
      </w:r>
      <w:r>
        <w:rPr>
          <w:rFonts w:hint="eastAsia"/>
        </w:rPr>
        <w:t>Динамика</w:t>
      </w:r>
      <w:r>
        <w:t xml:space="preserve"> </w:t>
      </w:r>
      <w:r>
        <w:rPr>
          <w:rFonts w:hint="eastAsia"/>
        </w:rPr>
        <w:t>вариабельности</w:t>
      </w:r>
      <w:r>
        <w:t xml:space="preserve"> </w:t>
      </w:r>
      <w:r>
        <w:rPr>
          <w:rFonts w:hint="eastAsia"/>
        </w:rPr>
        <w:t>сердечного</w:t>
      </w:r>
      <w:r>
        <w:t xml:space="preserve"> </w:t>
      </w:r>
      <w:r>
        <w:rPr>
          <w:rFonts w:hint="eastAsia"/>
        </w:rPr>
        <w:t>ритма</w:t>
      </w:r>
      <w:r>
        <w:t xml:space="preserve"> </w:t>
      </w:r>
      <w:r>
        <w:rPr>
          <w:rFonts w:hint="eastAsia"/>
        </w:rPr>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w:t>
      </w:r>
      <w:r>
        <w:rPr>
          <w:rFonts w:hint="eastAsia"/>
        </w:rPr>
        <w:t>на</w:t>
      </w:r>
      <w:r>
        <w:t xml:space="preserve"> </w:t>
      </w:r>
      <w:r>
        <w:rPr>
          <w:rFonts w:hint="eastAsia"/>
        </w:rPr>
        <w:t>фоне</w:t>
      </w:r>
      <w:r>
        <w:t xml:space="preserve"> </w:t>
      </w:r>
      <w:r>
        <w:rPr>
          <w:rFonts w:hint="eastAsia"/>
        </w:rPr>
        <w:t>комплексного</w:t>
      </w:r>
      <w:r>
        <w:t xml:space="preserve"> </w:t>
      </w:r>
      <w:r>
        <w:rPr>
          <w:rFonts w:hint="eastAsia"/>
        </w:rPr>
        <w:t>лечения</w:t>
      </w:r>
      <w:r>
        <w:t xml:space="preserve"> 67</w:t>
      </w:r>
    </w:p>
    <w:p w14:paraId="0B86D5E9" w14:textId="77777777" w:rsidR="00F82B05" w:rsidRDefault="00F82B05" w:rsidP="00F82B05"/>
    <w:p w14:paraId="4EC90E08" w14:textId="77777777" w:rsidR="00F82B05" w:rsidRDefault="00F82B05" w:rsidP="00F82B05">
      <w:r>
        <w:t xml:space="preserve">4.5. </w:t>
      </w:r>
      <w:r>
        <w:rPr>
          <w:rFonts w:hint="eastAsia"/>
        </w:rPr>
        <w:t>Изменение</w:t>
      </w:r>
      <w:r>
        <w:t xml:space="preserve"> </w:t>
      </w:r>
      <w:r>
        <w:rPr>
          <w:rFonts w:hint="eastAsia"/>
        </w:rPr>
        <w:t>приверженности</w:t>
      </w:r>
      <w:r>
        <w:t xml:space="preserve"> </w:t>
      </w:r>
      <w:r>
        <w:rPr>
          <w:rFonts w:hint="eastAsia"/>
        </w:rPr>
        <w:t>лечению</w:t>
      </w:r>
      <w:r>
        <w:t xml:space="preserve"> </w:t>
      </w:r>
      <w:r>
        <w:rPr>
          <w:rFonts w:hint="eastAsia"/>
        </w:rPr>
        <w:t>и</w:t>
      </w:r>
      <w:r>
        <w:t xml:space="preserve"> </w:t>
      </w:r>
      <w:r>
        <w:rPr>
          <w:rFonts w:hint="eastAsia"/>
        </w:rPr>
        <w:t>психоэмоционального</w:t>
      </w:r>
      <w:r>
        <w:t xml:space="preserve"> </w:t>
      </w:r>
      <w:r>
        <w:rPr>
          <w:rFonts w:hint="eastAsia"/>
        </w:rPr>
        <w:t>статуса</w:t>
      </w:r>
    </w:p>
    <w:p w14:paraId="122C2033" w14:textId="77777777" w:rsidR="00F82B05" w:rsidRDefault="00F82B05" w:rsidP="00F82B05"/>
    <w:p w14:paraId="41DC0F75" w14:textId="77777777" w:rsidR="00F82B05" w:rsidRDefault="00F82B05" w:rsidP="00F82B05">
      <w:r>
        <w:rPr>
          <w:rFonts w:hint="eastAsia"/>
        </w:rPr>
        <w:lastRenderedPageBreak/>
        <w:t>у</w:t>
      </w:r>
      <w:r>
        <w:t xml:space="preserve"> </w:t>
      </w:r>
      <w:r>
        <w:rPr>
          <w:rFonts w:hint="eastAsia"/>
        </w:rPr>
        <w:t>больных</w:t>
      </w:r>
      <w:r>
        <w:t xml:space="preserve"> </w:t>
      </w:r>
      <w:r>
        <w:rPr>
          <w:rFonts w:hint="eastAsia"/>
        </w:rPr>
        <w:t>артериальной</w:t>
      </w:r>
      <w:r>
        <w:t xml:space="preserve"> </w:t>
      </w:r>
      <w:r>
        <w:rPr>
          <w:rFonts w:hint="eastAsia"/>
        </w:rPr>
        <w:t>гипертензией</w:t>
      </w:r>
      <w:r>
        <w:t xml:space="preserve"> 75</w:t>
      </w:r>
    </w:p>
    <w:p w14:paraId="3249C78F" w14:textId="77777777" w:rsidR="00F82B05" w:rsidRDefault="00F82B05" w:rsidP="00F82B05"/>
    <w:p w14:paraId="53797A70" w14:textId="77777777" w:rsidR="00F82B05" w:rsidRDefault="00F82B05" w:rsidP="00F82B05">
      <w:r>
        <w:rPr>
          <w:rFonts w:hint="eastAsia"/>
        </w:rPr>
        <w:t>Глава</w:t>
      </w:r>
      <w:r>
        <w:t xml:space="preserve"> 5. </w:t>
      </w:r>
      <w:r>
        <w:rPr>
          <w:rFonts w:hint="eastAsia"/>
        </w:rPr>
        <w:t>Обсуждение</w:t>
      </w:r>
      <w:r>
        <w:t xml:space="preserve"> </w:t>
      </w:r>
      <w:r>
        <w:rPr>
          <w:rFonts w:hint="eastAsia"/>
        </w:rPr>
        <w:t>результатов</w:t>
      </w:r>
      <w:r>
        <w:t xml:space="preserve"> </w:t>
      </w:r>
      <w:r>
        <w:rPr>
          <w:rFonts w:hint="eastAsia"/>
        </w:rPr>
        <w:t>исследования</w:t>
      </w:r>
      <w:r>
        <w:t xml:space="preserve"> 81</w:t>
      </w:r>
    </w:p>
    <w:p w14:paraId="765AEB15" w14:textId="77777777" w:rsidR="00F82B05" w:rsidRDefault="00F82B05" w:rsidP="00F82B05"/>
    <w:p w14:paraId="18F98103" w14:textId="77777777" w:rsidR="00F82B05" w:rsidRDefault="00F82B05" w:rsidP="00F82B05">
      <w:r>
        <w:rPr>
          <w:rFonts w:hint="eastAsia"/>
        </w:rPr>
        <w:t>Заключение</w:t>
      </w:r>
      <w:r>
        <w:t xml:space="preserve"> 94</w:t>
      </w:r>
    </w:p>
    <w:p w14:paraId="36D717A6" w14:textId="77777777" w:rsidR="00F82B05" w:rsidRDefault="00F82B05" w:rsidP="00F82B05"/>
    <w:p w14:paraId="74B300AF" w14:textId="77777777" w:rsidR="00F82B05" w:rsidRDefault="00F82B05" w:rsidP="00F82B05">
      <w:r>
        <w:rPr>
          <w:rFonts w:hint="eastAsia"/>
        </w:rPr>
        <w:t>Выводы</w:t>
      </w:r>
      <w:r>
        <w:t xml:space="preserve"> 96</w:t>
      </w:r>
    </w:p>
    <w:p w14:paraId="122E416C" w14:textId="77777777" w:rsidR="00F82B05" w:rsidRDefault="00F82B05" w:rsidP="00F82B05"/>
    <w:p w14:paraId="13908BDA" w14:textId="77777777" w:rsidR="00F82B05" w:rsidRDefault="00F82B05" w:rsidP="00F82B05">
      <w:r>
        <w:rPr>
          <w:rFonts w:hint="eastAsia"/>
        </w:rPr>
        <w:t>Практические</w:t>
      </w:r>
      <w:r>
        <w:t xml:space="preserve"> </w:t>
      </w:r>
      <w:r>
        <w:rPr>
          <w:rFonts w:hint="eastAsia"/>
        </w:rPr>
        <w:t>рекомендации</w:t>
      </w:r>
      <w:r>
        <w:t xml:space="preserve"> 97</w:t>
      </w:r>
    </w:p>
    <w:p w14:paraId="2B51E5D7" w14:textId="77777777" w:rsidR="00F82B05" w:rsidRDefault="00F82B05" w:rsidP="00F82B05"/>
    <w:p w14:paraId="7FEB330E" w14:textId="77777777" w:rsidR="00F82B05" w:rsidRDefault="00F82B05" w:rsidP="00F82B05">
      <w:r>
        <w:rPr>
          <w:rFonts w:hint="eastAsia"/>
        </w:rPr>
        <w:t>Список</w:t>
      </w:r>
      <w:r>
        <w:t xml:space="preserve"> </w:t>
      </w:r>
      <w:r>
        <w:rPr>
          <w:rFonts w:hint="eastAsia"/>
        </w:rPr>
        <w:t>условных</w:t>
      </w:r>
      <w:r>
        <w:t xml:space="preserve"> </w:t>
      </w:r>
      <w:r>
        <w:rPr>
          <w:rFonts w:hint="eastAsia"/>
        </w:rPr>
        <w:t>сокращений</w:t>
      </w:r>
      <w:r>
        <w:t xml:space="preserve"> 98</w:t>
      </w:r>
    </w:p>
    <w:p w14:paraId="7D12AB00" w14:textId="77777777" w:rsidR="00F82B05" w:rsidRDefault="00F82B05" w:rsidP="00F82B05"/>
    <w:p w14:paraId="50371636" w14:textId="77777777" w:rsidR="00F82B05" w:rsidRDefault="00F82B05" w:rsidP="00F82B05">
      <w:r>
        <w:rPr>
          <w:rFonts w:hint="eastAsia"/>
        </w:rPr>
        <w:t>Список</w:t>
      </w:r>
      <w:r>
        <w:t xml:space="preserve"> </w:t>
      </w:r>
      <w:r>
        <w:rPr>
          <w:rFonts w:hint="eastAsia"/>
        </w:rPr>
        <w:t>литературы</w:t>
      </w:r>
      <w:r>
        <w:t xml:space="preserve"> 99</w:t>
      </w:r>
    </w:p>
    <w:p w14:paraId="6C5BEF27" w14:textId="77777777" w:rsidR="00F82B05" w:rsidRDefault="00F82B05" w:rsidP="00F82B05"/>
    <w:p w14:paraId="68D7F268" w14:textId="1DF2ADB2" w:rsidR="00F82B05" w:rsidRPr="00F82B05" w:rsidRDefault="00F82B05" w:rsidP="00F82B05">
      <w:r>
        <w:rPr>
          <w:rFonts w:hint="eastAsia"/>
        </w:rPr>
        <w:t>ВВЕДЕНИЕ</w:t>
      </w:r>
    </w:p>
    <w:sectPr w:rsidR="00F82B05" w:rsidRPr="00F82B05"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1EC22" w14:textId="77777777" w:rsidR="00481E47" w:rsidRPr="008D1934" w:rsidRDefault="00481E47">
      <w:pPr>
        <w:spacing w:after="0" w:line="240" w:lineRule="auto"/>
      </w:pPr>
      <w:r w:rsidRPr="008D1934">
        <w:separator/>
      </w:r>
    </w:p>
  </w:endnote>
  <w:endnote w:type="continuationSeparator" w:id="0">
    <w:p w14:paraId="05C54AFE" w14:textId="77777777" w:rsidR="00481E47" w:rsidRPr="008D1934" w:rsidRDefault="00481E4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1ED4" w14:textId="77777777" w:rsidR="00481E47" w:rsidRPr="008D1934" w:rsidRDefault="00481E47"/>
    <w:p w14:paraId="1A859292" w14:textId="77777777" w:rsidR="00481E47" w:rsidRPr="008D1934" w:rsidRDefault="00481E47"/>
    <w:p w14:paraId="11549F91" w14:textId="77777777" w:rsidR="00481E47" w:rsidRPr="008D1934" w:rsidRDefault="00481E47"/>
    <w:p w14:paraId="767A3DD0" w14:textId="77777777" w:rsidR="00481E47" w:rsidRPr="008D1934" w:rsidRDefault="00481E47"/>
    <w:p w14:paraId="4AA240FC" w14:textId="77777777" w:rsidR="00481E47" w:rsidRPr="008D1934" w:rsidRDefault="00481E47"/>
    <w:p w14:paraId="4DA3D717" w14:textId="77777777" w:rsidR="00481E47" w:rsidRPr="008D1934" w:rsidRDefault="00481E47"/>
    <w:p w14:paraId="217F7B81" w14:textId="77777777" w:rsidR="00481E47" w:rsidRPr="008D1934" w:rsidRDefault="00481E47">
      <w:pPr>
        <w:rPr>
          <w:sz w:val="2"/>
          <w:szCs w:val="2"/>
        </w:rPr>
      </w:pPr>
      <w:r>
        <w:rPr>
          <w:noProof/>
        </w:rPr>
        <mc:AlternateContent>
          <mc:Choice Requires="wps">
            <w:drawing>
              <wp:anchor distT="0" distB="0" distL="63500" distR="63500" simplePos="0" relativeHeight="251660288" behindDoc="1" locked="0" layoutInCell="1" allowOverlap="1" wp14:anchorId="253C87F9" wp14:editId="1E392D35">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30F2BE9" w14:textId="77777777" w:rsidR="00481E47" w:rsidRPr="008D1934" w:rsidRDefault="00481E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3C87F9"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0F2BE9" w14:textId="77777777" w:rsidR="00481E47" w:rsidRPr="008D1934" w:rsidRDefault="00481E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B1B7CA" w14:textId="77777777" w:rsidR="00481E47" w:rsidRPr="008D1934" w:rsidRDefault="00481E47"/>
    <w:p w14:paraId="66E49580" w14:textId="77777777" w:rsidR="00481E47" w:rsidRPr="008D1934" w:rsidRDefault="00481E47"/>
    <w:p w14:paraId="6A483686" w14:textId="77777777" w:rsidR="00481E47" w:rsidRPr="008D1934" w:rsidRDefault="00481E47">
      <w:pPr>
        <w:rPr>
          <w:sz w:val="2"/>
          <w:szCs w:val="2"/>
        </w:rPr>
      </w:pPr>
      <w:r>
        <w:rPr>
          <w:noProof/>
        </w:rPr>
        <mc:AlternateContent>
          <mc:Choice Requires="wps">
            <w:drawing>
              <wp:anchor distT="0" distB="0" distL="63500" distR="63500" simplePos="0" relativeHeight="251659264" behindDoc="1" locked="0" layoutInCell="1" allowOverlap="1" wp14:anchorId="12880440" wp14:editId="0717D55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07026C7" w14:textId="77777777" w:rsidR="00481E47" w:rsidRPr="008D1934" w:rsidRDefault="00481E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8044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7026C7" w14:textId="77777777" w:rsidR="00481E47" w:rsidRPr="008D1934" w:rsidRDefault="00481E4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F60A983" w14:textId="77777777" w:rsidR="00481E47" w:rsidRPr="008D1934" w:rsidRDefault="00481E47"/>
    <w:p w14:paraId="6A5409F0" w14:textId="77777777" w:rsidR="00481E47" w:rsidRPr="008D1934" w:rsidRDefault="00481E47">
      <w:pPr>
        <w:rPr>
          <w:sz w:val="2"/>
          <w:szCs w:val="2"/>
        </w:rPr>
      </w:pPr>
    </w:p>
    <w:p w14:paraId="350E2610" w14:textId="77777777" w:rsidR="00481E47" w:rsidRPr="008D1934" w:rsidRDefault="00481E47"/>
    <w:p w14:paraId="7AD70089" w14:textId="77777777" w:rsidR="00481E47" w:rsidRPr="008D1934" w:rsidRDefault="00481E47">
      <w:pPr>
        <w:spacing w:after="0" w:line="240" w:lineRule="auto"/>
      </w:pPr>
    </w:p>
  </w:footnote>
  <w:footnote w:type="continuationSeparator" w:id="0">
    <w:p w14:paraId="751F89E4" w14:textId="77777777" w:rsidR="00481E47" w:rsidRPr="008D1934" w:rsidRDefault="00481E4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47"/>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3</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571</cp:revision>
  <cp:lastPrinted>2024-05-12T14:21:00Z</cp:lastPrinted>
  <dcterms:created xsi:type="dcterms:W3CDTF">2024-05-12T14:37:00Z</dcterms:created>
  <dcterms:modified xsi:type="dcterms:W3CDTF">2024-05-16T18:35:00Z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