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87DB2" w14:textId="0DE43347" w:rsidR="004C1BFB" w:rsidRDefault="0004464D" w:rsidP="0004464D">
      <w:r w:rsidRPr="0004464D">
        <w:rPr>
          <w:rFonts w:hint="eastAsia"/>
        </w:rPr>
        <w:t>Мазалова</w:t>
      </w:r>
      <w:r w:rsidRPr="0004464D">
        <w:t xml:space="preserve"> </w:t>
      </w:r>
      <w:r w:rsidRPr="0004464D">
        <w:rPr>
          <w:rFonts w:hint="eastAsia"/>
        </w:rPr>
        <w:t>Наталия</w:t>
      </w:r>
      <w:r w:rsidRPr="0004464D">
        <w:t xml:space="preserve"> </w:t>
      </w:r>
      <w:r w:rsidRPr="0004464D">
        <w:rPr>
          <w:rFonts w:hint="eastAsia"/>
        </w:rPr>
        <w:t>Евгеньевна</w:t>
      </w:r>
      <w:r>
        <w:t xml:space="preserve"> </w:t>
      </w:r>
      <w:r w:rsidRPr="0004464D">
        <w:rPr>
          <w:rFonts w:hint="eastAsia"/>
        </w:rPr>
        <w:t>Народно</w:t>
      </w:r>
      <w:r w:rsidRPr="0004464D">
        <w:t>-</w:t>
      </w:r>
      <w:r w:rsidRPr="0004464D">
        <w:rPr>
          <w:rFonts w:hint="eastAsia"/>
        </w:rPr>
        <w:t>медицинское</w:t>
      </w:r>
      <w:r w:rsidRPr="0004464D">
        <w:t xml:space="preserve"> </w:t>
      </w:r>
      <w:r w:rsidRPr="0004464D">
        <w:rPr>
          <w:rFonts w:hint="eastAsia"/>
        </w:rPr>
        <w:t>«</w:t>
      </w:r>
      <w:r w:rsidRPr="0004464D">
        <w:rPr>
          <w:rFonts w:hint="eastAsia"/>
        </w:rPr>
        <w:t>тайное</w:t>
      </w:r>
      <w:r w:rsidRPr="0004464D">
        <w:t xml:space="preserve"> </w:t>
      </w:r>
      <w:r w:rsidRPr="0004464D">
        <w:rPr>
          <w:rFonts w:hint="eastAsia"/>
        </w:rPr>
        <w:t>знание</w:t>
      </w:r>
      <w:r w:rsidRPr="0004464D">
        <w:rPr>
          <w:rFonts w:hint="eastAsia"/>
        </w:rPr>
        <w:t>»</w:t>
      </w:r>
      <w:r w:rsidRPr="0004464D">
        <w:t xml:space="preserve">: </w:t>
      </w:r>
      <w:r w:rsidRPr="0004464D">
        <w:rPr>
          <w:rFonts w:hint="eastAsia"/>
        </w:rPr>
        <w:t>семантика</w:t>
      </w:r>
      <w:r w:rsidRPr="0004464D">
        <w:t xml:space="preserve">, </w:t>
      </w:r>
      <w:r w:rsidRPr="0004464D">
        <w:rPr>
          <w:rFonts w:hint="eastAsia"/>
        </w:rPr>
        <w:t>статус</w:t>
      </w:r>
      <w:r w:rsidRPr="0004464D">
        <w:t xml:space="preserve">, </w:t>
      </w:r>
      <w:r w:rsidRPr="0004464D">
        <w:rPr>
          <w:rFonts w:hint="eastAsia"/>
        </w:rPr>
        <w:t>функции</w:t>
      </w:r>
      <w:r w:rsidRPr="0004464D">
        <w:t xml:space="preserve"> (</w:t>
      </w:r>
      <w:r w:rsidRPr="0004464D">
        <w:rPr>
          <w:rFonts w:hint="eastAsia"/>
        </w:rPr>
        <w:t>конец</w:t>
      </w:r>
      <w:r w:rsidRPr="0004464D">
        <w:t xml:space="preserve"> XIX </w:t>
      </w:r>
      <w:r w:rsidRPr="0004464D">
        <w:rPr>
          <w:rFonts w:hint="eastAsia"/>
        </w:rPr>
        <w:t>—</w:t>
      </w:r>
      <w:r w:rsidRPr="0004464D">
        <w:t xml:space="preserve"> </w:t>
      </w:r>
      <w:r w:rsidRPr="0004464D">
        <w:rPr>
          <w:rFonts w:hint="eastAsia"/>
        </w:rPr>
        <w:t>начало</w:t>
      </w:r>
      <w:r w:rsidRPr="0004464D">
        <w:t xml:space="preserve"> XXI </w:t>
      </w:r>
      <w:r w:rsidRPr="0004464D">
        <w:rPr>
          <w:rFonts w:hint="eastAsia"/>
        </w:rPr>
        <w:t>вв</w:t>
      </w:r>
      <w:r w:rsidRPr="0004464D">
        <w:t>.)</w:t>
      </w:r>
    </w:p>
    <w:p w14:paraId="6272E797" w14:textId="77777777" w:rsidR="0004464D" w:rsidRDefault="0004464D" w:rsidP="0004464D">
      <w:r>
        <w:rPr>
          <w:rFonts w:hint="eastAsia"/>
        </w:rPr>
        <w:t>ОГЛАВЛЕНИЕ</w:t>
      </w:r>
      <w:r>
        <w:t xml:space="preserve"> </w:t>
      </w:r>
      <w:r>
        <w:rPr>
          <w:rFonts w:hint="eastAsia"/>
        </w:rPr>
        <w:t>ДИССЕРТАЦИИ</w:t>
      </w:r>
    </w:p>
    <w:p w14:paraId="6D2B835D" w14:textId="77777777" w:rsidR="0004464D" w:rsidRDefault="0004464D" w:rsidP="0004464D">
      <w:r>
        <w:rPr>
          <w:rFonts w:hint="eastAsia"/>
        </w:rPr>
        <w:t>доктор</w:t>
      </w:r>
      <w:r>
        <w:t xml:space="preserve"> </w:t>
      </w:r>
      <w:r>
        <w:rPr>
          <w:rFonts w:hint="eastAsia"/>
        </w:rPr>
        <w:t>наук</w:t>
      </w:r>
      <w:r>
        <w:t xml:space="preserve"> </w:t>
      </w:r>
      <w:r>
        <w:rPr>
          <w:rFonts w:hint="eastAsia"/>
        </w:rPr>
        <w:t>Мазалова</w:t>
      </w:r>
      <w:r>
        <w:t xml:space="preserve"> </w:t>
      </w:r>
      <w:r>
        <w:rPr>
          <w:rFonts w:hint="eastAsia"/>
        </w:rPr>
        <w:t>Наталия</w:t>
      </w:r>
      <w:r>
        <w:t xml:space="preserve"> </w:t>
      </w:r>
      <w:r>
        <w:rPr>
          <w:rFonts w:hint="eastAsia"/>
        </w:rPr>
        <w:t>Евгеньевна</w:t>
      </w:r>
    </w:p>
    <w:p w14:paraId="395B7C20" w14:textId="77777777" w:rsidR="0004464D" w:rsidRDefault="0004464D" w:rsidP="0004464D">
      <w:r>
        <w:rPr>
          <w:rFonts w:hint="eastAsia"/>
        </w:rPr>
        <w:t>Введение</w:t>
      </w:r>
      <w:r>
        <w:t>......................................................................................................4</w:t>
      </w:r>
    </w:p>
    <w:p w14:paraId="05B59C7D" w14:textId="77777777" w:rsidR="0004464D" w:rsidRDefault="0004464D" w:rsidP="0004464D"/>
    <w:p w14:paraId="2341181E" w14:textId="77777777" w:rsidR="0004464D" w:rsidRDefault="0004464D" w:rsidP="0004464D">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изучения</w:t>
      </w:r>
    </w:p>
    <w:p w14:paraId="1346ECED" w14:textId="77777777" w:rsidR="0004464D" w:rsidRDefault="0004464D" w:rsidP="0004464D"/>
    <w:p w14:paraId="22FBF227" w14:textId="77777777" w:rsidR="0004464D" w:rsidRDefault="0004464D" w:rsidP="0004464D">
      <w:r>
        <w:rPr>
          <w:rFonts w:hint="eastAsia"/>
        </w:rPr>
        <w:t>ритуальных</w:t>
      </w:r>
      <w:r>
        <w:t xml:space="preserve"> </w:t>
      </w:r>
      <w:r>
        <w:rPr>
          <w:rFonts w:hint="eastAsia"/>
        </w:rPr>
        <w:t>специалистов</w:t>
      </w:r>
      <w:r>
        <w:t xml:space="preserve"> </w:t>
      </w:r>
      <w:r>
        <w:rPr>
          <w:rFonts w:hint="eastAsia"/>
        </w:rPr>
        <w:t>и</w:t>
      </w:r>
      <w:r>
        <w:t xml:space="preserve"> </w:t>
      </w:r>
      <w:r>
        <w:rPr>
          <w:rFonts w:hint="eastAsia"/>
        </w:rPr>
        <w:t>их</w:t>
      </w:r>
      <w:r>
        <w:t xml:space="preserve"> </w:t>
      </w:r>
      <w:r>
        <w:rPr>
          <w:rFonts w:hint="eastAsia"/>
        </w:rPr>
        <w:t>знания</w:t>
      </w:r>
      <w:r>
        <w:t>...............................................24</w:t>
      </w:r>
    </w:p>
    <w:p w14:paraId="36858288" w14:textId="77777777" w:rsidR="0004464D" w:rsidRDefault="0004464D" w:rsidP="0004464D"/>
    <w:p w14:paraId="3AED765F" w14:textId="77777777" w:rsidR="0004464D" w:rsidRDefault="0004464D" w:rsidP="0004464D">
      <w:r>
        <w:rPr>
          <w:rFonts w:hint="eastAsia"/>
        </w:rPr>
        <w:t>Глава</w:t>
      </w:r>
      <w:r>
        <w:t xml:space="preserve"> 2. </w:t>
      </w:r>
      <w:r>
        <w:rPr>
          <w:rFonts w:hint="eastAsia"/>
        </w:rPr>
        <w:t>Представления</w:t>
      </w:r>
      <w:r>
        <w:t xml:space="preserve"> </w:t>
      </w:r>
      <w:r>
        <w:rPr>
          <w:rFonts w:hint="eastAsia"/>
        </w:rPr>
        <w:t>о</w:t>
      </w:r>
      <w:r>
        <w:t xml:space="preserve"> </w:t>
      </w:r>
      <w:r>
        <w:rPr>
          <w:rFonts w:hint="eastAsia"/>
        </w:rPr>
        <w:t>«</w:t>
      </w:r>
      <w:r>
        <w:rPr>
          <w:rFonts w:hint="eastAsia"/>
        </w:rPr>
        <w:t>тайном</w:t>
      </w:r>
      <w:r>
        <w:t xml:space="preserve"> </w:t>
      </w:r>
      <w:r>
        <w:rPr>
          <w:rFonts w:hint="eastAsia"/>
        </w:rPr>
        <w:t>знании</w:t>
      </w:r>
      <w:r>
        <w:rPr>
          <w:rFonts w:hint="eastAsia"/>
        </w:rPr>
        <w:t>»</w:t>
      </w:r>
      <w:r>
        <w:t xml:space="preserve">, </w:t>
      </w:r>
      <w:r>
        <w:rPr>
          <w:rFonts w:hint="eastAsia"/>
        </w:rPr>
        <w:t>возрасте</w:t>
      </w:r>
      <w:r>
        <w:t>,</w:t>
      </w:r>
    </w:p>
    <w:p w14:paraId="42E2E19E" w14:textId="77777777" w:rsidR="0004464D" w:rsidRDefault="0004464D" w:rsidP="0004464D"/>
    <w:p w14:paraId="14F652B4" w14:textId="77777777" w:rsidR="0004464D" w:rsidRDefault="0004464D" w:rsidP="0004464D">
      <w:r>
        <w:rPr>
          <w:rFonts w:hint="eastAsia"/>
        </w:rPr>
        <w:t>гендере</w:t>
      </w:r>
      <w:r>
        <w:t xml:space="preserve"> </w:t>
      </w:r>
      <w:r>
        <w:rPr>
          <w:rFonts w:hint="eastAsia"/>
        </w:rPr>
        <w:t>русских</w:t>
      </w:r>
      <w:r>
        <w:t xml:space="preserve"> </w:t>
      </w:r>
      <w:r>
        <w:rPr>
          <w:rFonts w:hint="eastAsia"/>
        </w:rPr>
        <w:t>ритуальных</w:t>
      </w:r>
      <w:r>
        <w:t xml:space="preserve"> </w:t>
      </w:r>
      <w:r>
        <w:rPr>
          <w:rFonts w:hint="eastAsia"/>
        </w:rPr>
        <w:t>специалистов</w:t>
      </w:r>
      <w:r>
        <w:t>.........................................53</w:t>
      </w:r>
    </w:p>
    <w:p w14:paraId="48CF70DF" w14:textId="77777777" w:rsidR="0004464D" w:rsidRDefault="0004464D" w:rsidP="0004464D"/>
    <w:p w14:paraId="5929FEAA" w14:textId="77777777" w:rsidR="0004464D" w:rsidRDefault="0004464D" w:rsidP="0004464D">
      <w:r>
        <w:t xml:space="preserve">2.1. </w:t>
      </w:r>
      <w:r>
        <w:rPr>
          <w:rFonts w:hint="eastAsia"/>
        </w:rPr>
        <w:t>Концепт</w:t>
      </w:r>
      <w:r>
        <w:t xml:space="preserve"> </w:t>
      </w:r>
      <w:r>
        <w:rPr>
          <w:rFonts w:hint="eastAsia"/>
        </w:rPr>
        <w:t>«</w:t>
      </w:r>
      <w:r>
        <w:rPr>
          <w:rFonts w:hint="eastAsia"/>
        </w:rPr>
        <w:t>тайное</w:t>
      </w:r>
      <w:r>
        <w:t xml:space="preserve"> </w:t>
      </w:r>
      <w:r>
        <w:rPr>
          <w:rFonts w:hint="eastAsia"/>
        </w:rPr>
        <w:t>знание</w:t>
      </w:r>
      <w:r>
        <w:rPr>
          <w:rFonts w:hint="eastAsia"/>
        </w:rPr>
        <w:t>»</w:t>
      </w:r>
      <w:r>
        <w:t xml:space="preserve"> </w:t>
      </w:r>
      <w:r>
        <w:rPr>
          <w:rFonts w:hint="eastAsia"/>
        </w:rPr>
        <w:t>ведьмы</w:t>
      </w:r>
      <w:r>
        <w:t>............................................53</w:t>
      </w:r>
    </w:p>
    <w:p w14:paraId="3B1BAFED" w14:textId="77777777" w:rsidR="0004464D" w:rsidRDefault="0004464D" w:rsidP="0004464D"/>
    <w:p w14:paraId="3038EDB7" w14:textId="77777777" w:rsidR="0004464D" w:rsidRDefault="0004464D" w:rsidP="0004464D">
      <w:r>
        <w:t xml:space="preserve">2.2. </w:t>
      </w:r>
      <w:r>
        <w:rPr>
          <w:rFonts w:hint="eastAsia"/>
        </w:rPr>
        <w:t>Концепт</w:t>
      </w:r>
      <w:r>
        <w:t xml:space="preserve"> </w:t>
      </w:r>
      <w:r>
        <w:rPr>
          <w:rFonts w:hint="eastAsia"/>
        </w:rPr>
        <w:t>«</w:t>
      </w:r>
      <w:r>
        <w:rPr>
          <w:rFonts w:hint="eastAsia"/>
        </w:rPr>
        <w:t>тайное</w:t>
      </w:r>
      <w:r>
        <w:t xml:space="preserve"> </w:t>
      </w:r>
      <w:r>
        <w:rPr>
          <w:rFonts w:hint="eastAsia"/>
        </w:rPr>
        <w:t>знание</w:t>
      </w:r>
      <w:r>
        <w:rPr>
          <w:rFonts w:hint="eastAsia"/>
        </w:rPr>
        <w:t>»</w:t>
      </w:r>
      <w:r>
        <w:t xml:space="preserve"> </w:t>
      </w:r>
      <w:r>
        <w:rPr>
          <w:rFonts w:hint="eastAsia"/>
        </w:rPr>
        <w:t>колдуна</w:t>
      </w:r>
      <w:r>
        <w:t>..........................................72</w:t>
      </w:r>
    </w:p>
    <w:p w14:paraId="13045E6C" w14:textId="77777777" w:rsidR="0004464D" w:rsidRDefault="0004464D" w:rsidP="0004464D"/>
    <w:p w14:paraId="29A72004" w14:textId="77777777" w:rsidR="0004464D" w:rsidRDefault="0004464D" w:rsidP="0004464D">
      <w:r>
        <w:t xml:space="preserve">2.3. </w:t>
      </w:r>
      <w:r>
        <w:rPr>
          <w:rFonts w:hint="eastAsia"/>
        </w:rPr>
        <w:t>Концепт</w:t>
      </w:r>
      <w:r>
        <w:t xml:space="preserve"> </w:t>
      </w:r>
      <w:r>
        <w:rPr>
          <w:rFonts w:hint="eastAsia"/>
        </w:rPr>
        <w:t>«</w:t>
      </w:r>
      <w:r>
        <w:rPr>
          <w:rFonts w:hint="eastAsia"/>
        </w:rPr>
        <w:t>тайное</w:t>
      </w:r>
      <w:r>
        <w:t xml:space="preserve"> </w:t>
      </w:r>
      <w:r>
        <w:rPr>
          <w:rFonts w:hint="eastAsia"/>
        </w:rPr>
        <w:t>знание</w:t>
      </w:r>
      <w:r>
        <w:rPr>
          <w:rFonts w:hint="eastAsia"/>
        </w:rPr>
        <w:t>»</w:t>
      </w:r>
      <w:r>
        <w:t xml:space="preserve"> </w:t>
      </w:r>
      <w:r>
        <w:rPr>
          <w:rFonts w:hint="eastAsia"/>
        </w:rPr>
        <w:t>знахаря</w:t>
      </w:r>
      <w:r>
        <w:t>...........................................94</w:t>
      </w:r>
    </w:p>
    <w:p w14:paraId="0B83F792" w14:textId="77777777" w:rsidR="0004464D" w:rsidRDefault="0004464D" w:rsidP="0004464D"/>
    <w:p w14:paraId="60BD65C4" w14:textId="77777777" w:rsidR="0004464D" w:rsidRDefault="0004464D" w:rsidP="0004464D">
      <w:r>
        <w:t xml:space="preserve">2.4. </w:t>
      </w:r>
      <w:r>
        <w:rPr>
          <w:rFonts w:hint="eastAsia"/>
        </w:rPr>
        <w:t>«</w:t>
      </w:r>
      <w:r>
        <w:rPr>
          <w:rFonts w:hint="eastAsia"/>
        </w:rPr>
        <w:t>Тайное</w:t>
      </w:r>
      <w:r>
        <w:t xml:space="preserve"> </w:t>
      </w:r>
      <w:r>
        <w:rPr>
          <w:rFonts w:hint="eastAsia"/>
        </w:rPr>
        <w:t>знание</w:t>
      </w:r>
      <w:r>
        <w:rPr>
          <w:rFonts w:hint="eastAsia"/>
        </w:rPr>
        <w:t>»</w:t>
      </w:r>
      <w:r>
        <w:t xml:space="preserve"> </w:t>
      </w:r>
      <w:r>
        <w:rPr>
          <w:rFonts w:hint="eastAsia"/>
        </w:rPr>
        <w:t>и</w:t>
      </w:r>
      <w:r>
        <w:t xml:space="preserve"> </w:t>
      </w:r>
      <w:r>
        <w:rPr>
          <w:rFonts w:hint="eastAsia"/>
        </w:rPr>
        <w:t>возраст</w:t>
      </w:r>
      <w:r>
        <w:t xml:space="preserve"> </w:t>
      </w:r>
      <w:r>
        <w:rPr>
          <w:rFonts w:hint="eastAsia"/>
        </w:rPr>
        <w:t>«</w:t>
      </w:r>
      <w:r>
        <w:rPr>
          <w:rFonts w:hint="eastAsia"/>
        </w:rPr>
        <w:t>знающих</w:t>
      </w:r>
      <w:r>
        <w:rPr>
          <w:rFonts w:hint="eastAsia"/>
        </w:rPr>
        <w:t>»</w:t>
      </w:r>
      <w:r>
        <w:t xml:space="preserve">: </w:t>
      </w:r>
      <w:r>
        <w:rPr>
          <w:rFonts w:hint="eastAsia"/>
        </w:rPr>
        <w:t>социальный</w:t>
      </w:r>
      <w:r>
        <w:t xml:space="preserve"> </w:t>
      </w:r>
      <w:r>
        <w:rPr>
          <w:rFonts w:hint="eastAsia"/>
        </w:rPr>
        <w:t>аспект</w:t>
      </w:r>
      <w:r>
        <w:t>.........112</w:t>
      </w:r>
    </w:p>
    <w:p w14:paraId="5CF60637" w14:textId="77777777" w:rsidR="0004464D" w:rsidRDefault="0004464D" w:rsidP="0004464D"/>
    <w:p w14:paraId="6559490A" w14:textId="77777777" w:rsidR="0004464D" w:rsidRDefault="0004464D" w:rsidP="0004464D">
      <w:r>
        <w:t xml:space="preserve">2.5. </w:t>
      </w:r>
      <w:r>
        <w:rPr>
          <w:rFonts w:hint="eastAsia"/>
        </w:rPr>
        <w:t>«</w:t>
      </w:r>
      <w:r>
        <w:rPr>
          <w:rFonts w:hint="eastAsia"/>
        </w:rPr>
        <w:t>Тайное</w:t>
      </w:r>
      <w:r>
        <w:t xml:space="preserve"> </w:t>
      </w:r>
      <w:r>
        <w:rPr>
          <w:rFonts w:hint="eastAsia"/>
        </w:rPr>
        <w:t>знание</w:t>
      </w:r>
      <w:r>
        <w:rPr>
          <w:rFonts w:hint="eastAsia"/>
        </w:rPr>
        <w:t>»</w:t>
      </w:r>
      <w:r>
        <w:t xml:space="preserve"> </w:t>
      </w:r>
      <w:r>
        <w:rPr>
          <w:rFonts w:hint="eastAsia"/>
        </w:rPr>
        <w:t>и</w:t>
      </w:r>
      <w:r>
        <w:t xml:space="preserve"> </w:t>
      </w:r>
      <w:r>
        <w:rPr>
          <w:rFonts w:hint="eastAsia"/>
        </w:rPr>
        <w:t>гендерные</w:t>
      </w:r>
      <w:r>
        <w:t xml:space="preserve"> </w:t>
      </w:r>
      <w:r>
        <w:rPr>
          <w:rFonts w:hint="eastAsia"/>
        </w:rPr>
        <w:t>различия</w:t>
      </w:r>
      <w:r>
        <w:t xml:space="preserve"> </w:t>
      </w:r>
      <w:r>
        <w:rPr>
          <w:rFonts w:hint="eastAsia"/>
        </w:rPr>
        <w:t>в</w:t>
      </w:r>
      <w:r>
        <w:t xml:space="preserve"> </w:t>
      </w:r>
      <w:r>
        <w:rPr>
          <w:rFonts w:hint="eastAsia"/>
        </w:rPr>
        <w:t>повседневном</w:t>
      </w:r>
      <w:r>
        <w:t xml:space="preserve"> </w:t>
      </w:r>
      <w:r>
        <w:rPr>
          <w:rFonts w:hint="eastAsia"/>
        </w:rPr>
        <w:t>поведении</w:t>
      </w:r>
      <w:r>
        <w:t xml:space="preserve"> </w:t>
      </w:r>
      <w:r>
        <w:rPr>
          <w:rFonts w:hint="eastAsia"/>
        </w:rPr>
        <w:t>и</w:t>
      </w:r>
      <w:r>
        <w:t xml:space="preserve"> </w:t>
      </w:r>
      <w:r>
        <w:rPr>
          <w:rFonts w:hint="eastAsia"/>
        </w:rPr>
        <w:t>магических</w:t>
      </w:r>
      <w:r>
        <w:t xml:space="preserve"> </w:t>
      </w:r>
      <w:r>
        <w:rPr>
          <w:rFonts w:hint="eastAsia"/>
        </w:rPr>
        <w:t>практиках</w:t>
      </w:r>
    </w:p>
    <w:p w14:paraId="2D53F567" w14:textId="77777777" w:rsidR="0004464D" w:rsidRDefault="0004464D" w:rsidP="0004464D"/>
    <w:p w14:paraId="08FA320F" w14:textId="77777777" w:rsidR="0004464D" w:rsidRDefault="0004464D" w:rsidP="0004464D">
      <w:r>
        <w:rPr>
          <w:rFonts w:hint="eastAsia"/>
        </w:rPr>
        <w:t>«</w:t>
      </w:r>
      <w:r>
        <w:rPr>
          <w:rFonts w:hint="eastAsia"/>
        </w:rPr>
        <w:t>знающих</w:t>
      </w:r>
      <w:r>
        <w:rPr>
          <w:rFonts w:hint="eastAsia"/>
        </w:rPr>
        <w:t>»</w:t>
      </w:r>
      <w:r>
        <w:t>........................................................................... 138</w:t>
      </w:r>
    </w:p>
    <w:p w14:paraId="015F216D" w14:textId="77777777" w:rsidR="0004464D" w:rsidRDefault="0004464D" w:rsidP="0004464D"/>
    <w:p w14:paraId="3991FA03" w14:textId="77777777" w:rsidR="0004464D" w:rsidRDefault="0004464D" w:rsidP="0004464D">
      <w:r>
        <w:rPr>
          <w:rFonts w:hint="eastAsia"/>
        </w:rPr>
        <w:t>Глава</w:t>
      </w:r>
      <w:r>
        <w:t xml:space="preserve"> 3. </w:t>
      </w:r>
      <w:r>
        <w:rPr>
          <w:rFonts w:hint="eastAsia"/>
        </w:rPr>
        <w:t>Функционирование</w:t>
      </w:r>
      <w:r>
        <w:t xml:space="preserve"> </w:t>
      </w:r>
      <w:r>
        <w:rPr>
          <w:rFonts w:hint="eastAsia"/>
        </w:rPr>
        <w:t>«</w:t>
      </w:r>
      <w:r>
        <w:rPr>
          <w:rFonts w:hint="eastAsia"/>
        </w:rPr>
        <w:t>тайного</w:t>
      </w:r>
      <w:r>
        <w:t xml:space="preserve"> </w:t>
      </w:r>
      <w:r>
        <w:rPr>
          <w:rFonts w:hint="eastAsia"/>
        </w:rPr>
        <w:t>знания</w:t>
      </w:r>
      <w:r>
        <w:rPr>
          <w:rFonts w:hint="eastAsia"/>
        </w:rPr>
        <w:t>»</w:t>
      </w:r>
      <w:r>
        <w:t>...........................162</w:t>
      </w:r>
    </w:p>
    <w:p w14:paraId="30310D66" w14:textId="77777777" w:rsidR="0004464D" w:rsidRDefault="0004464D" w:rsidP="0004464D"/>
    <w:p w14:paraId="64DBCBDB" w14:textId="77777777" w:rsidR="0004464D" w:rsidRDefault="0004464D" w:rsidP="0004464D">
      <w:r>
        <w:t xml:space="preserve">3.1. </w:t>
      </w:r>
      <w:r>
        <w:rPr>
          <w:rFonts w:hint="eastAsia"/>
        </w:rPr>
        <w:t>Концепт</w:t>
      </w:r>
      <w:r>
        <w:t xml:space="preserve"> </w:t>
      </w:r>
      <w:r>
        <w:rPr>
          <w:rFonts w:hint="eastAsia"/>
        </w:rPr>
        <w:t>порча</w:t>
      </w:r>
      <w:r>
        <w:t xml:space="preserve"> </w:t>
      </w:r>
      <w:r>
        <w:rPr>
          <w:rFonts w:hint="eastAsia"/>
        </w:rPr>
        <w:t>у</w:t>
      </w:r>
      <w:r>
        <w:t xml:space="preserve"> </w:t>
      </w:r>
      <w:r>
        <w:rPr>
          <w:rFonts w:hint="eastAsia"/>
        </w:rPr>
        <w:t>русских</w:t>
      </w:r>
      <w:r>
        <w:t>.....................................................162</w:t>
      </w:r>
    </w:p>
    <w:p w14:paraId="5F288D8A" w14:textId="77777777" w:rsidR="0004464D" w:rsidRDefault="0004464D" w:rsidP="0004464D"/>
    <w:p w14:paraId="31CAC013" w14:textId="77777777" w:rsidR="0004464D" w:rsidRDefault="0004464D" w:rsidP="0004464D">
      <w:r>
        <w:t xml:space="preserve">3.2. </w:t>
      </w:r>
      <w:r>
        <w:rPr>
          <w:rFonts w:hint="eastAsia"/>
        </w:rPr>
        <w:t>«</w:t>
      </w:r>
      <w:r>
        <w:rPr>
          <w:rFonts w:hint="eastAsia"/>
        </w:rPr>
        <w:t>Колдун</w:t>
      </w:r>
      <w:r>
        <w:t xml:space="preserve"> </w:t>
      </w:r>
      <w:r>
        <w:rPr>
          <w:rFonts w:hint="eastAsia"/>
        </w:rPr>
        <w:t>портит</w:t>
      </w:r>
      <w:r>
        <w:t xml:space="preserve">, </w:t>
      </w:r>
      <w:r>
        <w:rPr>
          <w:rFonts w:hint="eastAsia"/>
        </w:rPr>
        <w:t>колдун</w:t>
      </w:r>
      <w:r>
        <w:t xml:space="preserve"> </w:t>
      </w:r>
      <w:r>
        <w:rPr>
          <w:rFonts w:hint="eastAsia"/>
        </w:rPr>
        <w:t>ладит</w:t>
      </w:r>
      <w:r>
        <w:rPr>
          <w:rFonts w:hint="eastAsia"/>
        </w:rPr>
        <w:t>»</w:t>
      </w:r>
      <w:r>
        <w:t xml:space="preserve">: </w:t>
      </w:r>
      <w:r>
        <w:rPr>
          <w:rFonts w:hint="eastAsia"/>
        </w:rPr>
        <w:t>свадебная</w:t>
      </w:r>
      <w:r>
        <w:t xml:space="preserve"> </w:t>
      </w:r>
      <w:r>
        <w:rPr>
          <w:rFonts w:hint="eastAsia"/>
        </w:rPr>
        <w:t>порча</w:t>
      </w:r>
      <w:r>
        <w:t>......................179</w:t>
      </w:r>
    </w:p>
    <w:p w14:paraId="4A3763AE" w14:textId="77777777" w:rsidR="0004464D" w:rsidRDefault="0004464D" w:rsidP="0004464D"/>
    <w:p w14:paraId="49F7EEB1" w14:textId="77777777" w:rsidR="0004464D" w:rsidRDefault="0004464D" w:rsidP="0004464D">
      <w:r>
        <w:t xml:space="preserve">3.3. </w:t>
      </w:r>
      <w:r>
        <w:rPr>
          <w:rFonts w:hint="eastAsia"/>
        </w:rPr>
        <w:t>«</w:t>
      </w:r>
      <w:r>
        <w:rPr>
          <w:rFonts w:hint="eastAsia"/>
        </w:rPr>
        <w:t>Знахарь</w:t>
      </w:r>
      <w:r>
        <w:t xml:space="preserve"> </w:t>
      </w:r>
      <w:r>
        <w:rPr>
          <w:rFonts w:hint="eastAsia"/>
        </w:rPr>
        <w:t>ладит</w:t>
      </w:r>
      <w:r>
        <w:rPr>
          <w:rFonts w:hint="eastAsia"/>
        </w:rPr>
        <w:t>»</w:t>
      </w:r>
      <w:r>
        <w:t xml:space="preserve">: </w:t>
      </w:r>
      <w:r>
        <w:rPr>
          <w:rFonts w:hint="eastAsia"/>
        </w:rPr>
        <w:t>функции</w:t>
      </w:r>
      <w:r>
        <w:t xml:space="preserve"> </w:t>
      </w:r>
      <w:r>
        <w:rPr>
          <w:rFonts w:hint="eastAsia"/>
        </w:rPr>
        <w:t>«</w:t>
      </w:r>
      <w:r>
        <w:rPr>
          <w:rFonts w:hint="eastAsia"/>
        </w:rPr>
        <w:t>тайного</w:t>
      </w:r>
      <w:r>
        <w:rPr>
          <w:rFonts w:hint="eastAsia"/>
        </w:rPr>
        <w:t>»</w:t>
      </w:r>
      <w:r>
        <w:t xml:space="preserve"> </w:t>
      </w:r>
      <w:r>
        <w:rPr>
          <w:rFonts w:hint="eastAsia"/>
        </w:rPr>
        <w:t>знания</w:t>
      </w:r>
      <w:r>
        <w:t xml:space="preserve"> </w:t>
      </w:r>
      <w:r>
        <w:rPr>
          <w:rFonts w:hint="eastAsia"/>
        </w:rPr>
        <w:t>знахаря</w:t>
      </w:r>
      <w:r>
        <w:t>.................189</w:t>
      </w:r>
    </w:p>
    <w:p w14:paraId="478CC608" w14:textId="77777777" w:rsidR="0004464D" w:rsidRDefault="0004464D" w:rsidP="0004464D"/>
    <w:p w14:paraId="7E95F08D" w14:textId="77777777" w:rsidR="0004464D" w:rsidRDefault="0004464D" w:rsidP="0004464D">
      <w:r>
        <w:t xml:space="preserve">3.4. </w:t>
      </w:r>
      <w:r>
        <w:rPr>
          <w:rFonts w:hint="eastAsia"/>
        </w:rPr>
        <w:t>Технические</w:t>
      </w:r>
      <w:r>
        <w:t xml:space="preserve"> </w:t>
      </w:r>
      <w:r>
        <w:rPr>
          <w:rFonts w:hint="eastAsia"/>
        </w:rPr>
        <w:t>аспекты</w:t>
      </w:r>
      <w:r>
        <w:t xml:space="preserve"> </w:t>
      </w:r>
      <w:r>
        <w:rPr>
          <w:rFonts w:hint="eastAsia"/>
        </w:rPr>
        <w:t>функционирования</w:t>
      </w:r>
      <w:r>
        <w:t xml:space="preserve"> </w:t>
      </w:r>
      <w:r>
        <w:rPr>
          <w:rFonts w:hint="eastAsia"/>
        </w:rPr>
        <w:t>«</w:t>
      </w:r>
      <w:r>
        <w:rPr>
          <w:rFonts w:hint="eastAsia"/>
        </w:rPr>
        <w:t>тайного</w:t>
      </w:r>
      <w:r>
        <w:t xml:space="preserve"> </w:t>
      </w:r>
      <w:r>
        <w:rPr>
          <w:rFonts w:hint="eastAsia"/>
        </w:rPr>
        <w:t>знания</w:t>
      </w:r>
      <w:r>
        <w:rPr>
          <w:rFonts w:hint="eastAsia"/>
        </w:rPr>
        <w:t>»</w:t>
      </w:r>
      <w:r>
        <w:t>.........199</w:t>
      </w:r>
    </w:p>
    <w:p w14:paraId="593A54A5" w14:textId="77777777" w:rsidR="0004464D" w:rsidRDefault="0004464D" w:rsidP="0004464D"/>
    <w:p w14:paraId="2DCE2EDC" w14:textId="77777777" w:rsidR="0004464D" w:rsidRDefault="0004464D" w:rsidP="0004464D">
      <w:r>
        <w:t xml:space="preserve">3.5. </w:t>
      </w:r>
      <w:r>
        <w:rPr>
          <w:rFonts w:hint="eastAsia"/>
        </w:rPr>
        <w:t>«</w:t>
      </w:r>
      <w:r>
        <w:rPr>
          <w:rFonts w:hint="eastAsia"/>
        </w:rPr>
        <w:t>Видеть</w:t>
      </w:r>
      <w:r>
        <w:rPr>
          <w:rFonts w:hint="eastAsia"/>
        </w:rPr>
        <w:t>»</w:t>
      </w:r>
      <w:r>
        <w:t xml:space="preserve">, </w:t>
      </w:r>
      <w:r>
        <w:rPr>
          <w:rFonts w:hint="eastAsia"/>
        </w:rPr>
        <w:t>«</w:t>
      </w:r>
      <w:r>
        <w:rPr>
          <w:rFonts w:hint="eastAsia"/>
        </w:rPr>
        <w:t>ведать</w:t>
      </w:r>
      <w:r>
        <w:rPr>
          <w:rFonts w:hint="eastAsia"/>
        </w:rPr>
        <w:t>»</w:t>
      </w:r>
      <w:r>
        <w:t xml:space="preserve">, </w:t>
      </w:r>
      <w:r>
        <w:rPr>
          <w:rFonts w:hint="eastAsia"/>
        </w:rPr>
        <w:t>«</w:t>
      </w:r>
      <w:r>
        <w:rPr>
          <w:rFonts w:hint="eastAsia"/>
        </w:rPr>
        <w:t>слышать</w:t>
      </w:r>
      <w:r>
        <w:rPr>
          <w:rFonts w:hint="eastAsia"/>
        </w:rPr>
        <w:t>»</w:t>
      </w:r>
      <w:r>
        <w:t xml:space="preserve">: </w:t>
      </w:r>
      <w:r>
        <w:rPr>
          <w:rFonts w:hint="eastAsia"/>
        </w:rPr>
        <w:t>интуиция</w:t>
      </w:r>
      <w:r>
        <w:t xml:space="preserve">, </w:t>
      </w:r>
      <w:r>
        <w:rPr>
          <w:rFonts w:hint="eastAsia"/>
        </w:rPr>
        <w:t>предвидение</w:t>
      </w:r>
    </w:p>
    <w:p w14:paraId="59E87D7F" w14:textId="77777777" w:rsidR="0004464D" w:rsidRDefault="0004464D" w:rsidP="0004464D"/>
    <w:p w14:paraId="4723473B" w14:textId="77777777" w:rsidR="0004464D" w:rsidRDefault="0004464D" w:rsidP="0004464D">
      <w:r>
        <w:rPr>
          <w:rFonts w:hint="eastAsia"/>
        </w:rPr>
        <w:t>и</w:t>
      </w:r>
      <w:r>
        <w:t xml:space="preserve"> </w:t>
      </w:r>
      <w:r>
        <w:rPr>
          <w:rFonts w:hint="eastAsia"/>
        </w:rPr>
        <w:t>предсказание</w:t>
      </w:r>
      <w:r>
        <w:t xml:space="preserve"> </w:t>
      </w:r>
      <w:r>
        <w:rPr>
          <w:rFonts w:hint="eastAsia"/>
        </w:rPr>
        <w:t>—</w:t>
      </w:r>
      <w:r>
        <w:t xml:space="preserve"> </w:t>
      </w:r>
      <w:r>
        <w:rPr>
          <w:rFonts w:hint="eastAsia"/>
        </w:rPr>
        <w:t>виды</w:t>
      </w:r>
      <w:r>
        <w:t xml:space="preserve"> </w:t>
      </w:r>
      <w:r>
        <w:rPr>
          <w:rFonts w:hint="eastAsia"/>
        </w:rPr>
        <w:t>«</w:t>
      </w:r>
      <w:r>
        <w:rPr>
          <w:rFonts w:hint="eastAsia"/>
        </w:rPr>
        <w:t>тайного</w:t>
      </w:r>
      <w:r>
        <w:t xml:space="preserve"> </w:t>
      </w:r>
      <w:r>
        <w:rPr>
          <w:rFonts w:hint="eastAsia"/>
        </w:rPr>
        <w:t>знания</w:t>
      </w:r>
      <w:r>
        <w:rPr>
          <w:rFonts w:hint="eastAsia"/>
        </w:rPr>
        <w:t>»</w:t>
      </w:r>
      <w:r>
        <w:t>................................. 209</w:t>
      </w:r>
    </w:p>
    <w:p w14:paraId="2F7070F6" w14:textId="77777777" w:rsidR="0004464D" w:rsidRDefault="0004464D" w:rsidP="0004464D"/>
    <w:p w14:paraId="07AA4EA2" w14:textId="77777777" w:rsidR="0004464D" w:rsidRDefault="0004464D" w:rsidP="0004464D">
      <w:r>
        <w:rPr>
          <w:rFonts w:hint="eastAsia"/>
        </w:rPr>
        <w:t>Глава</w:t>
      </w:r>
      <w:r>
        <w:t xml:space="preserve"> 4. </w:t>
      </w:r>
      <w:r>
        <w:rPr>
          <w:rFonts w:hint="eastAsia"/>
        </w:rPr>
        <w:t>«</w:t>
      </w:r>
      <w:r>
        <w:rPr>
          <w:rFonts w:hint="eastAsia"/>
        </w:rPr>
        <w:t>Тайное</w:t>
      </w:r>
      <w:r>
        <w:t xml:space="preserve"> </w:t>
      </w:r>
      <w:r>
        <w:rPr>
          <w:rFonts w:hint="eastAsia"/>
        </w:rPr>
        <w:t>знание</w:t>
      </w:r>
      <w:r>
        <w:rPr>
          <w:rFonts w:hint="eastAsia"/>
        </w:rPr>
        <w:t>»</w:t>
      </w:r>
      <w:r>
        <w:t xml:space="preserve">: </w:t>
      </w:r>
      <w:r>
        <w:rPr>
          <w:rFonts w:hint="eastAsia"/>
        </w:rPr>
        <w:t>психофизиологические</w:t>
      </w:r>
      <w:r>
        <w:t xml:space="preserve"> </w:t>
      </w:r>
      <w:r>
        <w:rPr>
          <w:rFonts w:hint="eastAsia"/>
        </w:rPr>
        <w:t>состояния</w:t>
      </w:r>
      <w:r>
        <w:t xml:space="preserve"> </w:t>
      </w:r>
      <w:r>
        <w:rPr>
          <w:rFonts w:hint="eastAsia"/>
        </w:rPr>
        <w:t>и</w:t>
      </w:r>
      <w:r>
        <w:t xml:space="preserve"> </w:t>
      </w:r>
      <w:r>
        <w:rPr>
          <w:rFonts w:hint="eastAsia"/>
        </w:rPr>
        <w:t>эмоции</w:t>
      </w:r>
      <w:r>
        <w:t xml:space="preserve"> </w:t>
      </w:r>
      <w:r>
        <w:rPr>
          <w:rFonts w:hint="eastAsia"/>
        </w:rPr>
        <w:t>в</w:t>
      </w:r>
      <w:r>
        <w:t xml:space="preserve"> </w:t>
      </w:r>
      <w:r>
        <w:rPr>
          <w:rFonts w:hint="eastAsia"/>
        </w:rPr>
        <w:t>обрядовых</w:t>
      </w:r>
      <w:r>
        <w:t xml:space="preserve"> </w:t>
      </w:r>
      <w:r>
        <w:rPr>
          <w:rFonts w:hint="eastAsia"/>
        </w:rPr>
        <w:t>практиках</w:t>
      </w:r>
      <w:r>
        <w:t xml:space="preserve"> </w:t>
      </w:r>
      <w:r>
        <w:rPr>
          <w:rFonts w:hint="eastAsia"/>
        </w:rPr>
        <w:t>ритуальных</w:t>
      </w:r>
      <w:r>
        <w:t xml:space="preserve"> </w:t>
      </w:r>
      <w:r>
        <w:rPr>
          <w:rFonts w:hint="eastAsia"/>
        </w:rPr>
        <w:t>специалистов</w:t>
      </w:r>
    </w:p>
    <w:p w14:paraId="2B975859" w14:textId="77777777" w:rsidR="0004464D" w:rsidRDefault="0004464D" w:rsidP="0004464D"/>
    <w:p w14:paraId="68250A59" w14:textId="77777777" w:rsidR="0004464D" w:rsidRDefault="0004464D" w:rsidP="0004464D">
      <w:r>
        <w:t xml:space="preserve">4.1. </w:t>
      </w:r>
      <w:r>
        <w:rPr>
          <w:rFonts w:hint="eastAsia"/>
        </w:rPr>
        <w:t>Психофизиологические</w:t>
      </w:r>
      <w:r>
        <w:t xml:space="preserve"> </w:t>
      </w:r>
      <w:r>
        <w:rPr>
          <w:rFonts w:hint="eastAsia"/>
        </w:rPr>
        <w:t>состояния</w:t>
      </w:r>
      <w:r>
        <w:t xml:space="preserve"> </w:t>
      </w:r>
      <w:r>
        <w:rPr>
          <w:rFonts w:hint="eastAsia"/>
        </w:rPr>
        <w:t>«</w:t>
      </w:r>
      <w:r>
        <w:rPr>
          <w:rFonts w:hint="eastAsia"/>
        </w:rPr>
        <w:t>знающих</w:t>
      </w:r>
      <w:r>
        <w:rPr>
          <w:rFonts w:hint="eastAsia"/>
        </w:rPr>
        <w:t>»</w:t>
      </w:r>
      <w:r>
        <w:t>...........................219</w:t>
      </w:r>
    </w:p>
    <w:p w14:paraId="700AE520" w14:textId="77777777" w:rsidR="0004464D" w:rsidRDefault="0004464D" w:rsidP="0004464D"/>
    <w:p w14:paraId="6D04F2EF" w14:textId="77777777" w:rsidR="0004464D" w:rsidRDefault="0004464D" w:rsidP="0004464D">
      <w:r>
        <w:t xml:space="preserve">4.2. </w:t>
      </w:r>
      <w:r>
        <w:rPr>
          <w:rFonts w:hint="eastAsia"/>
        </w:rPr>
        <w:t>Психофизиологические</w:t>
      </w:r>
      <w:r>
        <w:t xml:space="preserve"> </w:t>
      </w:r>
      <w:r>
        <w:rPr>
          <w:rFonts w:hint="eastAsia"/>
        </w:rPr>
        <w:t>состояния</w:t>
      </w:r>
      <w:r>
        <w:t xml:space="preserve"> </w:t>
      </w:r>
      <w:r>
        <w:rPr>
          <w:rFonts w:hint="eastAsia"/>
        </w:rPr>
        <w:t>больных</w:t>
      </w:r>
      <w:r>
        <w:t xml:space="preserve">: </w:t>
      </w:r>
      <w:r>
        <w:rPr>
          <w:rFonts w:hint="eastAsia"/>
        </w:rPr>
        <w:t>икота</w:t>
      </w:r>
      <w:r>
        <w:t xml:space="preserve">, </w:t>
      </w:r>
      <w:r>
        <w:rPr>
          <w:rFonts w:hint="eastAsia"/>
        </w:rPr>
        <w:t>кликуша</w:t>
      </w:r>
      <w:r>
        <w:t>..........246</w:t>
      </w:r>
    </w:p>
    <w:p w14:paraId="71E8B3D5" w14:textId="77777777" w:rsidR="0004464D" w:rsidRDefault="0004464D" w:rsidP="0004464D"/>
    <w:p w14:paraId="0747D9B5" w14:textId="77777777" w:rsidR="0004464D" w:rsidRDefault="0004464D" w:rsidP="0004464D">
      <w:r>
        <w:t xml:space="preserve">4.3. </w:t>
      </w:r>
      <w:r>
        <w:rPr>
          <w:rFonts w:hint="eastAsia"/>
        </w:rPr>
        <w:t>Страх</w:t>
      </w:r>
      <w:r>
        <w:t xml:space="preserve"> </w:t>
      </w:r>
      <w:r>
        <w:rPr>
          <w:rFonts w:hint="eastAsia"/>
        </w:rPr>
        <w:t>в</w:t>
      </w:r>
      <w:r>
        <w:t xml:space="preserve"> </w:t>
      </w:r>
      <w:r>
        <w:rPr>
          <w:rFonts w:hint="eastAsia"/>
        </w:rPr>
        <w:t>магических</w:t>
      </w:r>
      <w:r>
        <w:t xml:space="preserve"> </w:t>
      </w:r>
      <w:r>
        <w:rPr>
          <w:rFonts w:hint="eastAsia"/>
        </w:rPr>
        <w:t>практиках</w:t>
      </w:r>
      <w:r>
        <w:t xml:space="preserve"> </w:t>
      </w:r>
      <w:r>
        <w:rPr>
          <w:rFonts w:hint="eastAsia"/>
        </w:rPr>
        <w:t>колдуна</w:t>
      </w:r>
      <w:r>
        <w:t>....................................254</w:t>
      </w:r>
    </w:p>
    <w:p w14:paraId="6A77BACF" w14:textId="77777777" w:rsidR="0004464D" w:rsidRDefault="0004464D" w:rsidP="0004464D"/>
    <w:p w14:paraId="0E469109" w14:textId="77777777" w:rsidR="0004464D" w:rsidRDefault="0004464D" w:rsidP="0004464D">
      <w:r>
        <w:t xml:space="preserve">4.4. </w:t>
      </w:r>
      <w:r>
        <w:rPr>
          <w:rFonts w:hint="eastAsia"/>
        </w:rPr>
        <w:t>Смех</w:t>
      </w:r>
      <w:r>
        <w:t xml:space="preserve"> </w:t>
      </w:r>
      <w:r>
        <w:rPr>
          <w:rFonts w:hint="eastAsia"/>
        </w:rPr>
        <w:t>в</w:t>
      </w:r>
      <w:r>
        <w:t xml:space="preserve"> </w:t>
      </w:r>
      <w:r>
        <w:rPr>
          <w:rFonts w:hint="eastAsia"/>
        </w:rPr>
        <w:t>магических</w:t>
      </w:r>
      <w:r>
        <w:t xml:space="preserve"> </w:t>
      </w:r>
      <w:r>
        <w:rPr>
          <w:rFonts w:hint="eastAsia"/>
        </w:rPr>
        <w:t>практиках</w:t>
      </w:r>
      <w:r>
        <w:t xml:space="preserve"> </w:t>
      </w:r>
      <w:r>
        <w:rPr>
          <w:rFonts w:hint="eastAsia"/>
        </w:rPr>
        <w:t>колдуна</w:t>
      </w:r>
      <w:r>
        <w:t>......................................272</w:t>
      </w:r>
    </w:p>
    <w:p w14:paraId="4436C715" w14:textId="77777777" w:rsidR="0004464D" w:rsidRDefault="0004464D" w:rsidP="0004464D"/>
    <w:p w14:paraId="04804F0B" w14:textId="77777777" w:rsidR="0004464D" w:rsidRDefault="0004464D" w:rsidP="0004464D">
      <w:r>
        <w:t xml:space="preserve">4.5. </w:t>
      </w:r>
      <w:r>
        <w:rPr>
          <w:rFonts w:hint="eastAsia"/>
        </w:rPr>
        <w:t>Зависть</w:t>
      </w:r>
      <w:r>
        <w:t xml:space="preserve">, </w:t>
      </w:r>
      <w:r>
        <w:rPr>
          <w:rFonts w:hint="eastAsia"/>
        </w:rPr>
        <w:t>обида</w:t>
      </w:r>
      <w:r>
        <w:t xml:space="preserve">, </w:t>
      </w:r>
      <w:r>
        <w:rPr>
          <w:rFonts w:hint="eastAsia"/>
        </w:rPr>
        <w:t>гнев</w:t>
      </w:r>
      <w:r>
        <w:t xml:space="preserve">, </w:t>
      </w:r>
      <w:r>
        <w:rPr>
          <w:rFonts w:hint="eastAsia"/>
        </w:rPr>
        <w:t>месть</w:t>
      </w:r>
      <w:r>
        <w:t xml:space="preserve"> </w:t>
      </w:r>
      <w:r>
        <w:rPr>
          <w:rFonts w:hint="eastAsia"/>
        </w:rPr>
        <w:t>колдунов</w:t>
      </w:r>
      <w:r>
        <w:lastRenderedPageBreak/>
        <w:t>........................................281</w:t>
      </w:r>
    </w:p>
    <w:p w14:paraId="49650760" w14:textId="77777777" w:rsidR="0004464D" w:rsidRDefault="0004464D" w:rsidP="0004464D"/>
    <w:p w14:paraId="43D8D86C" w14:textId="77777777" w:rsidR="0004464D" w:rsidRDefault="0004464D" w:rsidP="0004464D">
      <w:r>
        <w:rPr>
          <w:rFonts w:hint="eastAsia"/>
        </w:rPr>
        <w:t>Глава</w:t>
      </w:r>
      <w:r>
        <w:t xml:space="preserve"> 5. </w:t>
      </w:r>
      <w:r>
        <w:rPr>
          <w:rFonts w:hint="eastAsia"/>
        </w:rPr>
        <w:t>Особенности</w:t>
      </w:r>
      <w:r>
        <w:t xml:space="preserve"> </w:t>
      </w:r>
      <w:r>
        <w:rPr>
          <w:rFonts w:hint="eastAsia"/>
        </w:rPr>
        <w:t>мифологизированной</w:t>
      </w:r>
      <w:r>
        <w:t xml:space="preserve"> </w:t>
      </w:r>
      <w:r>
        <w:rPr>
          <w:rFonts w:hint="eastAsia"/>
        </w:rPr>
        <w:t>личности</w:t>
      </w:r>
      <w:r>
        <w:t xml:space="preserve"> </w:t>
      </w:r>
      <w:r>
        <w:rPr>
          <w:rFonts w:hint="eastAsia"/>
        </w:rPr>
        <w:t>русских</w:t>
      </w:r>
      <w:r>
        <w:t xml:space="preserve"> </w:t>
      </w:r>
      <w:r>
        <w:rPr>
          <w:rFonts w:hint="eastAsia"/>
        </w:rPr>
        <w:t>«</w:t>
      </w:r>
      <w:r>
        <w:rPr>
          <w:rFonts w:hint="eastAsia"/>
        </w:rPr>
        <w:t>знающих</w:t>
      </w:r>
      <w:r>
        <w:rPr>
          <w:rFonts w:hint="eastAsia"/>
        </w:rPr>
        <w:t>»</w:t>
      </w:r>
      <w:r>
        <w:t xml:space="preserve">, </w:t>
      </w:r>
      <w:r>
        <w:rPr>
          <w:rFonts w:hint="eastAsia"/>
        </w:rPr>
        <w:t>их</w:t>
      </w:r>
      <w:r>
        <w:t xml:space="preserve"> </w:t>
      </w:r>
      <w:r>
        <w:rPr>
          <w:rFonts w:hint="eastAsia"/>
        </w:rPr>
        <w:t>статус</w:t>
      </w:r>
    </w:p>
    <w:p w14:paraId="70F38C4F" w14:textId="77777777" w:rsidR="0004464D" w:rsidRDefault="0004464D" w:rsidP="0004464D"/>
    <w:p w14:paraId="4A5AB42D" w14:textId="77777777" w:rsidR="0004464D" w:rsidRDefault="0004464D" w:rsidP="0004464D">
      <w:r>
        <w:rPr>
          <w:rFonts w:hint="eastAsia"/>
        </w:rPr>
        <w:t>и</w:t>
      </w:r>
      <w:r>
        <w:t xml:space="preserve"> </w:t>
      </w:r>
      <w:r>
        <w:rPr>
          <w:rFonts w:hint="eastAsia"/>
        </w:rPr>
        <w:t>биографии</w:t>
      </w:r>
      <w:r>
        <w:t>...........................................................................293</w:t>
      </w:r>
    </w:p>
    <w:p w14:paraId="14BEF765" w14:textId="77777777" w:rsidR="0004464D" w:rsidRDefault="0004464D" w:rsidP="0004464D"/>
    <w:p w14:paraId="7D259762" w14:textId="77777777" w:rsidR="0004464D" w:rsidRDefault="0004464D" w:rsidP="0004464D">
      <w:r>
        <w:t xml:space="preserve">5.1. </w:t>
      </w:r>
      <w:r>
        <w:rPr>
          <w:rFonts w:hint="eastAsia"/>
        </w:rPr>
        <w:t>«</w:t>
      </w:r>
      <w:r>
        <w:rPr>
          <w:rFonts w:hint="eastAsia"/>
        </w:rPr>
        <w:t>Злой</w:t>
      </w:r>
      <w:r>
        <w:t xml:space="preserve"> </w:t>
      </w:r>
      <w:r>
        <w:rPr>
          <w:rFonts w:hint="eastAsia"/>
        </w:rPr>
        <w:t>колдун</w:t>
      </w:r>
      <w:r>
        <w:rPr>
          <w:rFonts w:hint="eastAsia"/>
        </w:rPr>
        <w:t>»</w:t>
      </w:r>
      <w:r>
        <w:t>.....................................................................293</w:t>
      </w:r>
    </w:p>
    <w:p w14:paraId="262D8590" w14:textId="77777777" w:rsidR="0004464D" w:rsidRDefault="0004464D" w:rsidP="0004464D"/>
    <w:p w14:paraId="3B699BA3" w14:textId="77777777" w:rsidR="0004464D" w:rsidRDefault="0004464D" w:rsidP="0004464D">
      <w:r>
        <w:t xml:space="preserve">5.2. </w:t>
      </w:r>
      <w:r>
        <w:rPr>
          <w:rFonts w:hint="eastAsia"/>
        </w:rPr>
        <w:t>«</w:t>
      </w:r>
      <w:r>
        <w:rPr>
          <w:rFonts w:hint="eastAsia"/>
        </w:rPr>
        <w:t>Добрый</w:t>
      </w:r>
      <w:r>
        <w:t xml:space="preserve"> </w:t>
      </w:r>
      <w:r>
        <w:rPr>
          <w:rFonts w:hint="eastAsia"/>
        </w:rPr>
        <w:t>знахарь</w:t>
      </w:r>
      <w:r>
        <w:rPr>
          <w:rFonts w:hint="eastAsia"/>
        </w:rPr>
        <w:t>»</w:t>
      </w:r>
      <w:r>
        <w:t>.................................................................308</w:t>
      </w:r>
    </w:p>
    <w:p w14:paraId="5D848A24" w14:textId="77777777" w:rsidR="0004464D" w:rsidRDefault="0004464D" w:rsidP="0004464D"/>
    <w:p w14:paraId="40B45D52" w14:textId="77777777" w:rsidR="0004464D" w:rsidRDefault="0004464D" w:rsidP="0004464D">
      <w:r>
        <w:t xml:space="preserve">5.3. </w:t>
      </w:r>
      <w:r>
        <w:rPr>
          <w:rFonts w:hint="eastAsia"/>
        </w:rPr>
        <w:t>Статус</w:t>
      </w:r>
      <w:r>
        <w:t xml:space="preserve"> </w:t>
      </w:r>
      <w:r>
        <w:rPr>
          <w:rFonts w:hint="eastAsia"/>
        </w:rPr>
        <w:t>народно</w:t>
      </w:r>
      <w:r>
        <w:t>-</w:t>
      </w:r>
      <w:r>
        <w:rPr>
          <w:rFonts w:hint="eastAsia"/>
        </w:rPr>
        <w:t>медицинского</w:t>
      </w:r>
      <w:r>
        <w:t xml:space="preserve"> </w:t>
      </w:r>
      <w:r>
        <w:rPr>
          <w:rFonts w:hint="eastAsia"/>
        </w:rPr>
        <w:t>«</w:t>
      </w:r>
      <w:r>
        <w:rPr>
          <w:rFonts w:hint="eastAsia"/>
        </w:rPr>
        <w:t>тайного</w:t>
      </w:r>
      <w:r>
        <w:t xml:space="preserve"> </w:t>
      </w:r>
      <w:r>
        <w:rPr>
          <w:rFonts w:hint="eastAsia"/>
        </w:rPr>
        <w:t>знания</w:t>
      </w:r>
      <w:r>
        <w:rPr>
          <w:rFonts w:hint="eastAsia"/>
        </w:rPr>
        <w:t>»</w:t>
      </w:r>
    </w:p>
    <w:p w14:paraId="626CEF40" w14:textId="77777777" w:rsidR="0004464D" w:rsidRDefault="0004464D" w:rsidP="0004464D"/>
    <w:p w14:paraId="082349A3" w14:textId="77777777" w:rsidR="0004464D" w:rsidRDefault="0004464D" w:rsidP="0004464D">
      <w:r>
        <w:rPr>
          <w:rFonts w:hint="eastAsia"/>
        </w:rPr>
        <w:t>и</w:t>
      </w:r>
      <w:r>
        <w:t xml:space="preserve"> </w:t>
      </w:r>
      <w:r>
        <w:rPr>
          <w:rFonts w:hint="eastAsia"/>
        </w:rPr>
        <w:t>статус</w:t>
      </w:r>
      <w:r>
        <w:t xml:space="preserve"> </w:t>
      </w:r>
      <w:r>
        <w:rPr>
          <w:rFonts w:hint="eastAsia"/>
        </w:rPr>
        <w:t>«</w:t>
      </w:r>
      <w:r>
        <w:rPr>
          <w:rFonts w:hint="eastAsia"/>
        </w:rPr>
        <w:t>знающего</w:t>
      </w:r>
      <w:r>
        <w:rPr>
          <w:rFonts w:hint="eastAsia"/>
        </w:rPr>
        <w:t>»</w:t>
      </w:r>
      <w:r>
        <w:t xml:space="preserve"> </w:t>
      </w:r>
      <w:r>
        <w:rPr>
          <w:rFonts w:hint="eastAsia"/>
        </w:rPr>
        <w:t>в</w:t>
      </w:r>
      <w:r>
        <w:t xml:space="preserve"> </w:t>
      </w:r>
      <w:r>
        <w:rPr>
          <w:rFonts w:hint="eastAsia"/>
        </w:rPr>
        <w:t>социокультурной</w:t>
      </w:r>
      <w:r>
        <w:t xml:space="preserve"> </w:t>
      </w:r>
      <w:r>
        <w:rPr>
          <w:rFonts w:hint="eastAsia"/>
        </w:rPr>
        <w:t>среде</w:t>
      </w:r>
      <w:r>
        <w:t xml:space="preserve"> </w:t>
      </w:r>
      <w:r>
        <w:rPr>
          <w:rFonts w:hint="eastAsia"/>
        </w:rPr>
        <w:t>русских</w:t>
      </w:r>
      <w:r>
        <w:t>......................318</w:t>
      </w:r>
    </w:p>
    <w:p w14:paraId="4CCCAE75" w14:textId="77777777" w:rsidR="0004464D" w:rsidRDefault="0004464D" w:rsidP="0004464D"/>
    <w:p w14:paraId="634D99D7" w14:textId="77777777" w:rsidR="0004464D" w:rsidRDefault="0004464D" w:rsidP="0004464D">
      <w:r>
        <w:t xml:space="preserve">5.4. </w:t>
      </w:r>
      <w:r>
        <w:rPr>
          <w:rFonts w:hint="eastAsia"/>
        </w:rPr>
        <w:t>Сопоставление</w:t>
      </w:r>
      <w:r>
        <w:t xml:space="preserve"> </w:t>
      </w:r>
      <w:r>
        <w:rPr>
          <w:rFonts w:hint="eastAsia"/>
        </w:rPr>
        <w:t>статусов</w:t>
      </w:r>
      <w:r>
        <w:t xml:space="preserve"> </w:t>
      </w:r>
      <w:r>
        <w:rPr>
          <w:rFonts w:hint="eastAsia"/>
        </w:rPr>
        <w:t>ритуальных</w:t>
      </w:r>
      <w:r>
        <w:t xml:space="preserve"> </w:t>
      </w:r>
      <w:r>
        <w:rPr>
          <w:rFonts w:hint="eastAsia"/>
        </w:rPr>
        <w:t>специалистов</w:t>
      </w:r>
      <w:r>
        <w:t>........................337</w:t>
      </w:r>
    </w:p>
    <w:p w14:paraId="3313B70E" w14:textId="77777777" w:rsidR="0004464D" w:rsidRDefault="0004464D" w:rsidP="0004464D"/>
    <w:p w14:paraId="166267C9" w14:textId="77777777" w:rsidR="0004464D" w:rsidRDefault="0004464D" w:rsidP="0004464D">
      <w:r>
        <w:t xml:space="preserve">5.5. </w:t>
      </w:r>
      <w:r>
        <w:rPr>
          <w:rFonts w:hint="eastAsia"/>
        </w:rPr>
        <w:t>Биографии</w:t>
      </w:r>
      <w:r>
        <w:t xml:space="preserve"> </w:t>
      </w:r>
      <w:r>
        <w:rPr>
          <w:rFonts w:hint="eastAsia"/>
        </w:rPr>
        <w:t>«</w:t>
      </w:r>
      <w:r>
        <w:rPr>
          <w:rFonts w:hint="eastAsia"/>
        </w:rPr>
        <w:t>знающих</w:t>
      </w:r>
      <w:r>
        <w:rPr>
          <w:rFonts w:hint="eastAsia"/>
        </w:rPr>
        <w:t>»</w:t>
      </w:r>
      <w:r>
        <w:t>.....................................................................352</w:t>
      </w:r>
    </w:p>
    <w:p w14:paraId="58343960" w14:textId="77777777" w:rsidR="0004464D" w:rsidRDefault="0004464D" w:rsidP="0004464D"/>
    <w:p w14:paraId="6689E9EB" w14:textId="77777777" w:rsidR="0004464D" w:rsidRDefault="0004464D" w:rsidP="0004464D">
      <w:r>
        <w:rPr>
          <w:rFonts w:hint="eastAsia"/>
        </w:rPr>
        <w:t>Заключение</w:t>
      </w:r>
      <w:r>
        <w:t>............................................................................386</w:t>
      </w:r>
    </w:p>
    <w:p w14:paraId="53DFD89A" w14:textId="77777777" w:rsidR="0004464D" w:rsidRDefault="0004464D" w:rsidP="0004464D"/>
    <w:p w14:paraId="4D856BEE" w14:textId="77777777" w:rsidR="0004464D" w:rsidRDefault="0004464D" w:rsidP="0004464D">
      <w:r>
        <w:rPr>
          <w:rFonts w:hint="eastAsia"/>
        </w:rPr>
        <w:t>Литература</w:t>
      </w:r>
      <w:r>
        <w:t>.............................................................................401</w:t>
      </w:r>
    </w:p>
    <w:p w14:paraId="128A5717" w14:textId="77777777" w:rsidR="0004464D" w:rsidRDefault="0004464D" w:rsidP="0004464D"/>
    <w:p w14:paraId="603BC7B9" w14:textId="77777777" w:rsidR="0004464D" w:rsidRDefault="0004464D" w:rsidP="0004464D">
      <w:r>
        <w:rPr>
          <w:rFonts w:hint="eastAsia"/>
        </w:rPr>
        <w:t>Архивные</w:t>
      </w:r>
      <w:r>
        <w:t xml:space="preserve"> </w:t>
      </w:r>
      <w:r>
        <w:rPr>
          <w:rFonts w:hint="eastAsia"/>
        </w:rPr>
        <w:t>материалы</w:t>
      </w:r>
      <w:r>
        <w:t>...............................................................436</w:t>
      </w:r>
    </w:p>
    <w:p w14:paraId="7069F126" w14:textId="77777777" w:rsidR="0004464D" w:rsidRDefault="0004464D" w:rsidP="0004464D"/>
    <w:p w14:paraId="2B55430E" w14:textId="77777777" w:rsidR="0004464D" w:rsidRDefault="0004464D" w:rsidP="0004464D">
      <w:r>
        <w:rPr>
          <w:rFonts w:hint="eastAsia"/>
        </w:rPr>
        <w:t>Полевые</w:t>
      </w:r>
      <w:r>
        <w:t xml:space="preserve"> </w:t>
      </w:r>
      <w:r>
        <w:rPr>
          <w:rFonts w:hint="eastAsia"/>
        </w:rPr>
        <w:t>материалы</w:t>
      </w:r>
      <w:r>
        <w:t xml:space="preserve"> </w:t>
      </w:r>
      <w:r>
        <w:rPr>
          <w:rFonts w:hint="eastAsia"/>
        </w:rPr>
        <w:t>автора</w:t>
      </w:r>
      <w:r>
        <w:t>.......................................................436</w:t>
      </w:r>
    </w:p>
    <w:p w14:paraId="00FA3A7E" w14:textId="77777777" w:rsidR="0004464D" w:rsidRDefault="0004464D" w:rsidP="0004464D"/>
    <w:p w14:paraId="1AA2B56A" w14:textId="77777777" w:rsidR="0004464D" w:rsidRDefault="0004464D" w:rsidP="0004464D">
      <w:r>
        <w:rPr>
          <w:rFonts w:hint="eastAsia"/>
        </w:rPr>
        <w:t>Список</w:t>
      </w:r>
      <w:r>
        <w:t xml:space="preserve"> </w:t>
      </w:r>
      <w:r>
        <w:rPr>
          <w:rFonts w:hint="eastAsia"/>
        </w:rPr>
        <w:t>сокращений</w:t>
      </w:r>
      <w:r>
        <w:t>..................................................................437</w:t>
      </w:r>
    </w:p>
    <w:p w14:paraId="6F165B7A" w14:textId="77777777" w:rsidR="0004464D" w:rsidRDefault="0004464D" w:rsidP="0004464D"/>
    <w:p w14:paraId="59FB1B78" w14:textId="47C056F6" w:rsidR="0004464D" w:rsidRPr="0004464D" w:rsidRDefault="0004464D" w:rsidP="0004464D">
      <w:r>
        <w:rPr>
          <w:rFonts w:hint="eastAsia"/>
        </w:rPr>
        <w:t>ВВЕДЕНИЕ</w:t>
      </w:r>
    </w:p>
    <w:sectPr w:rsidR="0004464D" w:rsidRPr="0004464D" w:rsidSect="003602A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6D2F8" w14:textId="77777777" w:rsidR="003602A4" w:rsidRDefault="003602A4">
      <w:pPr>
        <w:spacing w:after="0" w:line="240" w:lineRule="auto"/>
      </w:pPr>
      <w:r>
        <w:separator/>
      </w:r>
    </w:p>
  </w:endnote>
  <w:endnote w:type="continuationSeparator" w:id="0">
    <w:p w14:paraId="4389648D" w14:textId="77777777" w:rsidR="003602A4" w:rsidRDefault="00360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CD59" w14:textId="77777777" w:rsidR="003602A4" w:rsidRDefault="003602A4"/>
    <w:p w14:paraId="7125A187" w14:textId="77777777" w:rsidR="003602A4" w:rsidRDefault="003602A4"/>
    <w:p w14:paraId="4BB2B2DA" w14:textId="77777777" w:rsidR="003602A4" w:rsidRDefault="003602A4"/>
    <w:p w14:paraId="218423F2" w14:textId="77777777" w:rsidR="003602A4" w:rsidRDefault="003602A4"/>
    <w:p w14:paraId="6563D114" w14:textId="77777777" w:rsidR="003602A4" w:rsidRDefault="003602A4"/>
    <w:p w14:paraId="4158E81F" w14:textId="77777777" w:rsidR="003602A4" w:rsidRDefault="003602A4"/>
    <w:p w14:paraId="0ACDD0C5" w14:textId="77777777" w:rsidR="003602A4" w:rsidRDefault="003602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932196" wp14:editId="637C55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40DC9" w14:textId="77777777" w:rsidR="003602A4" w:rsidRDefault="003602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9321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E40DC9" w14:textId="77777777" w:rsidR="003602A4" w:rsidRDefault="003602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CED170" w14:textId="77777777" w:rsidR="003602A4" w:rsidRDefault="003602A4"/>
    <w:p w14:paraId="5D456E2F" w14:textId="77777777" w:rsidR="003602A4" w:rsidRDefault="003602A4"/>
    <w:p w14:paraId="4BA0D944" w14:textId="77777777" w:rsidR="003602A4" w:rsidRDefault="003602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F853AA" wp14:editId="58AE64F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2FE01" w14:textId="77777777" w:rsidR="003602A4" w:rsidRDefault="003602A4"/>
                          <w:p w14:paraId="3BB74EAB" w14:textId="77777777" w:rsidR="003602A4" w:rsidRDefault="003602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F853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62FE01" w14:textId="77777777" w:rsidR="003602A4" w:rsidRDefault="003602A4"/>
                    <w:p w14:paraId="3BB74EAB" w14:textId="77777777" w:rsidR="003602A4" w:rsidRDefault="003602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BBD786" w14:textId="77777777" w:rsidR="003602A4" w:rsidRDefault="003602A4"/>
    <w:p w14:paraId="65481701" w14:textId="77777777" w:rsidR="003602A4" w:rsidRDefault="003602A4">
      <w:pPr>
        <w:rPr>
          <w:sz w:val="2"/>
          <w:szCs w:val="2"/>
        </w:rPr>
      </w:pPr>
    </w:p>
    <w:p w14:paraId="19A76DCA" w14:textId="77777777" w:rsidR="003602A4" w:rsidRDefault="003602A4"/>
    <w:p w14:paraId="472B8B7D" w14:textId="77777777" w:rsidR="003602A4" w:rsidRDefault="003602A4">
      <w:pPr>
        <w:spacing w:after="0" w:line="240" w:lineRule="auto"/>
      </w:pPr>
    </w:p>
  </w:footnote>
  <w:footnote w:type="continuationSeparator" w:id="0">
    <w:p w14:paraId="3EFF399A" w14:textId="77777777" w:rsidR="003602A4" w:rsidRDefault="00360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2A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55372</TotalTime>
  <Pages>3</Pages>
  <Words>478</Words>
  <Characters>2731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1078</cp:revision>
  <cp:lastPrinted>2009-02-06T05:36:00Z</cp:lastPrinted>
  <dcterms:created xsi:type="dcterms:W3CDTF">2024-01-07T13:43:00Z</dcterms:created>
  <dcterms:modified xsi:type="dcterms:W3CDTF">2024-04-02T12:41:00Z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