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5137" w14:textId="7C46748F" w:rsidR="00EF194F" w:rsidRDefault="00C84AD7" w:rsidP="00C84AD7">
      <w:proofErr w:type="spellStart"/>
      <w:r w:rsidRPr="00C84AD7">
        <w:rPr>
          <w:rFonts w:hint="eastAsia"/>
        </w:rPr>
        <w:t>Карцхия</w:t>
      </w:r>
      <w:proofErr w:type="spellEnd"/>
      <w:r w:rsidRPr="00C84AD7">
        <w:t xml:space="preserve"> </w:t>
      </w:r>
      <w:proofErr w:type="spellStart"/>
      <w:r w:rsidRPr="00C84AD7">
        <w:rPr>
          <w:rFonts w:hint="eastAsia"/>
        </w:rPr>
        <w:t>Александр</w:t>
      </w:r>
      <w:proofErr w:type="spellEnd"/>
      <w:r w:rsidRPr="00C84AD7">
        <w:t xml:space="preserve"> </w:t>
      </w:r>
      <w:proofErr w:type="spellStart"/>
      <w:r w:rsidRPr="00C84AD7">
        <w:rPr>
          <w:rFonts w:hint="eastAsia"/>
        </w:rPr>
        <w:t>Амиранович</w:t>
      </w:r>
      <w:proofErr w:type="spellEnd"/>
      <w:r>
        <w:t xml:space="preserve"> </w:t>
      </w:r>
      <w:proofErr w:type="spellStart"/>
      <w:r w:rsidRPr="00C84AD7">
        <w:rPr>
          <w:rFonts w:hint="eastAsia"/>
        </w:rPr>
        <w:t>Гражданско</w:t>
      </w:r>
      <w:proofErr w:type="spellEnd"/>
      <w:r w:rsidRPr="00C84AD7">
        <w:t>-</w:t>
      </w:r>
      <w:proofErr w:type="spellStart"/>
      <w:r w:rsidRPr="00C84AD7">
        <w:rPr>
          <w:rFonts w:hint="eastAsia"/>
        </w:rPr>
        <w:t>правовая</w:t>
      </w:r>
      <w:proofErr w:type="spellEnd"/>
      <w:r w:rsidRPr="00C84AD7">
        <w:t xml:space="preserve"> </w:t>
      </w:r>
      <w:proofErr w:type="spellStart"/>
      <w:r w:rsidRPr="00C84AD7">
        <w:rPr>
          <w:rFonts w:hint="eastAsia"/>
        </w:rPr>
        <w:t>модель</w:t>
      </w:r>
      <w:proofErr w:type="spellEnd"/>
      <w:r w:rsidRPr="00C84AD7">
        <w:t xml:space="preserve"> </w:t>
      </w:r>
      <w:proofErr w:type="spellStart"/>
      <w:r w:rsidRPr="00C84AD7">
        <w:rPr>
          <w:rFonts w:hint="eastAsia"/>
        </w:rPr>
        <w:t>регулирования</w:t>
      </w:r>
      <w:proofErr w:type="spellEnd"/>
      <w:r w:rsidRPr="00C84AD7">
        <w:t xml:space="preserve"> </w:t>
      </w:r>
      <w:proofErr w:type="spellStart"/>
      <w:r w:rsidRPr="00C84AD7">
        <w:rPr>
          <w:rFonts w:hint="eastAsia"/>
        </w:rPr>
        <w:t>цифровых</w:t>
      </w:r>
      <w:proofErr w:type="spellEnd"/>
      <w:r w:rsidRPr="00C84AD7">
        <w:t xml:space="preserve"> </w:t>
      </w:r>
      <w:proofErr w:type="spellStart"/>
      <w:r w:rsidRPr="00C84AD7">
        <w:rPr>
          <w:rFonts w:hint="eastAsia"/>
        </w:rPr>
        <w:t>технологий</w:t>
      </w:r>
      <w:proofErr w:type="spellEnd"/>
    </w:p>
    <w:p w14:paraId="5D18E446" w14:textId="77777777" w:rsidR="00C84AD7" w:rsidRDefault="00C84AD7" w:rsidP="00C84AD7">
      <w:r>
        <w:rPr>
          <w:rFonts w:hint="eastAsia"/>
        </w:rPr>
        <w:t>ОГЛАВЛЕНИЕ</w:t>
      </w:r>
      <w:r>
        <w:t xml:space="preserve"> </w:t>
      </w:r>
      <w:r>
        <w:rPr>
          <w:rFonts w:hint="eastAsia"/>
        </w:rPr>
        <w:t>ДИССЕРТАЦИИ</w:t>
      </w:r>
    </w:p>
    <w:p w14:paraId="1EFA3084" w14:textId="77777777" w:rsidR="00C84AD7" w:rsidRDefault="00C84AD7" w:rsidP="00C84AD7">
      <w:proofErr w:type="spellStart"/>
      <w:r>
        <w:rPr>
          <w:rFonts w:hint="eastAsia"/>
        </w:rPr>
        <w:t>доктор</w:t>
      </w:r>
      <w:proofErr w:type="spellEnd"/>
      <w:r>
        <w:t xml:space="preserve"> </w:t>
      </w:r>
      <w:proofErr w:type="spellStart"/>
      <w:r>
        <w:rPr>
          <w:rFonts w:hint="eastAsia"/>
        </w:rPr>
        <w:t>наук</w:t>
      </w:r>
      <w:proofErr w:type="spellEnd"/>
      <w:r>
        <w:t xml:space="preserve"> </w:t>
      </w:r>
      <w:proofErr w:type="spellStart"/>
      <w:r>
        <w:rPr>
          <w:rFonts w:hint="eastAsia"/>
        </w:rPr>
        <w:t>Карцхия</w:t>
      </w:r>
      <w:proofErr w:type="spellEnd"/>
      <w:r>
        <w:t xml:space="preserve"> </w:t>
      </w:r>
      <w:proofErr w:type="spellStart"/>
      <w:r>
        <w:rPr>
          <w:rFonts w:hint="eastAsia"/>
        </w:rPr>
        <w:t>Александр</w:t>
      </w:r>
      <w:proofErr w:type="spellEnd"/>
      <w:r>
        <w:t xml:space="preserve"> </w:t>
      </w:r>
      <w:proofErr w:type="spellStart"/>
      <w:r>
        <w:rPr>
          <w:rFonts w:hint="eastAsia"/>
        </w:rPr>
        <w:t>Амиранович</w:t>
      </w:r>
      <w:proofErr w:type="spellEnd"/>
    </w:p>
    <w:p w14:paraId="7F23FEAF" w14:textId="77777777" w:rsidR="00C84AD7" w:rsidRDefault="00C84AD7" w:rsidP="00C84AD7">
      <w:r>
        <w:rPr>
          <w:rFonts w:hint="eastAsia"/>
        </w:rPr>
        <w:t>ОГЛАВЛЕНИЕ</w:t>
      </w:r>
    </w:p>
    <w:p w14:paraId="22EE6B66" w14:textId="77777777" w:rsidR="00C84AD7" w:rsidRDefault="00C84AD7" w:rsidP="00C84AD7"/>
    <w:p w14:paraId="2F9AEA38" w14:textId="77777777" w:rsidR="00C84AD7" w:rsidRDefault="00C84AD7" w:rsidP="00C84AD7">
      <w:proofErr w:type="spellStart"/>
      <w:r>
        <w:rPr>
          <w:rFonts w:hint="eastAsia"/>
        </w:rPr>
        <w:t>Введение</w:t>
      </w:r>
      <w:proofErr w:type="spellEnd"/>
    </w:p>
    <w:p w14:paraId="651828BA" w14:textId="77777777" w:rsidR="00C84AD7" w:rsidRDefault="00C84AD7" w:rsidP="00C84AD7"/>
    <w:p w14:paraId="6ADF6539" w14:textId="77777777" w:rsidR="00C84AD7" w:rsidRDefault="00C84AD7" w:rsidP="00C84AD7">
      <w:r>
        <w:rPr>
          <w:rFonts w:hint="eastAsia"/>
        </w:rPr>
        <w:t>ГЛАВА</w:t>
      </w:r>
      <w:r>
        <w:t xml:space="preserve"> 1. </w:t>
      </w:r>
      <w:proofErr w:type="spellStart"/>
      <w:r>
        <w:rPr>
          <w:rFonts w:hint="eastAsia"/>
        </w:rPr>
        <w:t>Цифровые</w:t>
      </w:r>
      <w:proofErr w:type="spellEnd"/>
      <w:r>
        <w:t xml:space="preserve"> </w:t>
      </w:r>
      <w:proofErr w:type="spellStart"/>
      <w:r>
        <w:rPr>
          <w:rFonts w:hint="eastAsia"/>
        </w:rPr>
        <w:t>технологии</w:t>
      </w:r>
      <w:proofErr w:type="spellEnd"/>
      <w:r>
        <w:t xml:space="preserve"> </w:t>
      </w:r>
      <w:r>
        <w:rPr>
          <w:rFonts w:hint="eastAsia"/>
        </w:rPr>
        <w:t>в</w:t>
      </w:r>
      <w:r>
        <w:t xml:space="preserve"> </w:t>
      </w:r>
      <w:proofErr w:type="spellStart"/>
      <w:r>
        <w:rPr>
          <w:rFonts w:hint="eastAsia"/>
        </w:rPr>
        <w:t>гражданском</w:t>
      </w:r>
      <w:proofErr w:type="spellEnd"/>
      <w:r>
        <w:t xml:space="preserve"> </w:t>
      </w:r>
      <w:proofErr w:type="spellStart"/>
      <w:r>
        <w:rPr>
          <w:rFonts w:hint="eastAsia"/>
        </w:rPr>
        <w:t>праве</w:t>
      </w:r>
      <w:proofErr w:type="spellEnd"/>
    </w:p>
    <w:p w14:paraId="173B2D00" w14:textId="77777777" w:rsidR="00C84AD7" w:rsidRDefault="00C84AD7" w:rsidP="00C84AD7"/>
    <w:p w14:paraId="543A250D" w14:textId="77777777" w:rsidR="00C84AD7" w:rsidRDefault="00C84AD7" w:rsidP="00C84AD7">
      <w:r>
        <w:t xml:space="preserve">1.1. </w:t>
      </w:r>
      <w:proofErr w:type="spellStart"/>
      <w:r>
        <w:rPr>
          <w:rFonts w:hint="eastAsia"/>
        </w:rPr>
        <w:t>Разнообразие</w:t>
      </w:r>
      <w:proofErr w:type="spellEnd"/>
      <w:r>
        <w:t xml:space="preserve"> </w:t>
      </w:r>
      <w:proofErr w:type="spellStart"/>
      <w:r>
        <w:rPr>
          <w:rFonts w:hint="eastAsia"/>
        </w:rPr>
        <w:t>современных</w:t>
      </w:r>
      <w:proofErr w:type="spellEnd"/>
      <w:r>
        <w:t xml:space="preserve"> </w:t>
      </w:r>
      <w:proofErr w:type="spellStart"/>
      <w:r>
        <w:rPr>
          <w:rFonts w:hint="eastAsia"/>
        </w:rPr>
        <w:t>цифровых</w:t>
      </w:r>
      <w:proofErr w:type="spellEnd"/>
      <w:r>
        <w:t xml:space="preserve"> </w:t>
      </w:r>
      <w:proofErr w:type="spellStart"/>
      <w:r>
        <w:rPr>
          <w:rFonts w:hint="eastAsia"/>
        </w:rPr>
        <w:t>технологий</w:t>
      </w:r>
      <w:proofErr w:type="spellEnd"/>
      <w:r>
        <w:t>,</w:t>
      </w:r>
    </w:p>
    <w:p w14:paraId="55AC4B93" w14:textId="77777777" w:rsidR="00C84AD7" w:rsidRDefault="00C84AD7" w:rsidP="00C84AD7"/>
    <w:p w14:paraId="4DDC16CD" w14:textId="77777777" w:rsidR="00C84AD7" w:rsidRDefault="00C84AD7" w:rsidP="00C84AD7">
      <w:proofErr w:type="spellStart"/>
      <w:r>
        <w:rPr>
          <w:rFonts w:hint="eastAsia"/>
        </w:rPr>
        <w:t>используемых</w:t>
      </w:r>
      <w:proofErr w:type="spellEnd"/>
      <w:r>
        <w:t xml:space="preserve"> </w:t>
      </w:r>
      <w:r>
        <w:rPr>
          <w:rFonts w:hint="eastAsia"/>
        </w:rPr>
        <w:t>в</w:t>
      </w:r>
      <w:r>
        <w:t xml:space="preserve"> </w:t>
      </w:r>
      <w:proofErr w:type="spellStart"/>
      <w:r>
        <w:rPr>
          <w:rFonts w:hint="eastAsia"/>
        </w:rPr>
        <w:t>сфере</w:t>
      </w:r>
      <w:proofErr w:type="spellEnd"/>
      <w:r>
        <w:t xml:space="preserve"> </w:t>
      </w:r>
      <w:proofErr w:type="spellStart"/>
      <w:r>
        <w:rPr>
          <w:rFonts w:hint="eastAsia"/>
        </w:rPr>
        <w:t>имущественных</w:t>
      </w:r>
      <w:proofErr w:type="spellEnd"/>
      <w:r>
        <w:t xml:space="preserve"> </w:t>
      </w:r>
      <w:proofErr w:type="spellStart"/>
      <w:r>
        <w:rPr>
          <w:rFonts w:hint="eastAsia"/>
        </w:rPr>
        <w:t>отношений</w:t>
      </w:r>
      <w:proofErr w:type="spellEnd"/>
    </w:p>
    <w:p w14:paraId="0F638C7E" w14:textId="77777777" w:rsidR="00C84AD7" w:rsidRDefault="00C84AD7" w:rsidP="00C84AD7"/>
    <w:p w14:paraId="79118554" w14:textId="77777777" w:rsidR="00C84AD7" w:rsidRDefault="00C84AD7" w:rsidP="00C84AD7">
      <w:r>
        <w:t xml:space="preserve">1.2. </w:t>
      </w:r>
      <w:proofErr w:type="spellStart"/>
      <w:r>
        <w:rPr>
          <w:rFonts w:hint="eastAsia"/>
        </w:rPr>
        <w:t>Влияние</w:t>
      </w:r>
      <w:proofErr w:type="spellEnd"/>
      <w:r>
        <w:t xml:space="preserve"> </w:t>
      </w:r>
      <w:proofErr w:type="spellStart"/>
      <w:r>
        <w:rPr>
          <w:rFonts w:hint="eastAsia"/>
        </w:rPr>
        <w:t>цифровых</w:t>
      </w:r>
      <w:proofErr w:type="spellEnd"/>
      <w:r>
        <w:t xml:space="preserve"> </w:t>
      </w:r>
      <w:proofErr w:type="spellStart"/>
      <w:r>
        <w:rPr>
          <w:rFonts w:hint="eastAsia"/>
        </w:rPr>
        <w:t>технологий</w:t>
      </w:r>
      <w:proofErr w:type="spellEnd"/>
      <w:r>
        <w:t xml:space="preserve"> </w:t>
      </w:r>
      <w:proofErr w:type="spellStart"/>
      <w:r>
        <w:rPr>
          <w:rFonts w:hint="eastAsia"/>
        </w:rPr>
        <w:t>на</w:t>
      </w:r>
      <w:proofErr w:type="spellEnd"/>
      <w:r>
        <w:t xml:space="preserve"> </w:t>
      </w:r>
      <w:proofErr w:type="spellStart"/>
      <w:r>
        <w:rPr>
          <w:rFonts w:hint="eastAsia"/>
        </w:rPr>
        <w:t>гражданское</w:t>
      </w:r>
      <w:proofErr w:type="spellEnd"/>
      <w:r>
        <w:t xml:space="preserve"> </w:t>
      </w:r>
      <w:proofErr w:type="spellStart"/>
      <w:r>
        <w:rPr>
          <w:rFonts w:hint="eastAsia"/>
        </w:rPr>
        <w:t>право</w:t>
      </w:r>
      <w:proofErr w:type="spellEnd"/>
    </w:p>
    <w:p w14:paraId="3034D344" w14:textId="77777777" w:rsidR="00C84AD7" w:rsidRDefault="00C84AD7" w:rsidP="00C84AD7"/>
    <w:p w14:paraId="759992F8" w14:textId="77777777" w:rsidR="00C84AD7" w:rsidRDefault="00C84AD7" w:rsidP="00C84AD7">
      <w:r>
        <w:t xml:space="preserve">1.3. </w:t>
      </w:r>
      <w:proofErr w:type="spellStart"/>
      <w:r>
        <w:rPr>
          <w:rFonts w:hint="eastAsia"/>
        </w:rPr>
        <w:t>Сферы</w:t>
      </w:r>
      <w:proofErr w:type="spellEnd"/>
      <w:r>
        <w:t xml:space="preserve"> </w:t>
      </w:r>
      <w:proofErr w:type="spellStart"/>
      <w:r>
        <w:rPr>
          <w:rFonts w:hint="eastAsia"/>
        </w:rPr>
        <w:t>применения</w:t>
      </w:r>
      <w:proofErr w:type="spellEnd"/>
      <w:r>
        <w:t xml:space="preserve"> </w:t>
      </w:r>
      <w:proofErr w:type="spellStart"/>
      <w:r>
        <w:rPr>
          <w:rFonts w:hint="eastAsia"/>
        </w:rPr>
        <w:t>цифровых</w:t>
      </w:r>
      <w:proofErr w:type="spellEnd"/>
      <w:r>
        <w:t xml:space="preserve"> </w:t>
      </w:r>
      <w:proofErr w:type="spellStart"/>
      <w:r>
        <w:rPr>
          <w:rFonts w:hint="eastAsia"/>
        </w:rPr>
        <w:t>технологий</w:t>
      </w:r>
      <w:proofErr w:type="spellEnd"/>
      <w:r>
        <w:t xml:space="preserve"> </w:t>
      </w:r>
      <w:r>
        <w:rPr>
          <w:rFonts w:hint="eastAsia"/>
        </w:rPr>
        <w:t>в</w:t>
      </w:r>
      <w:r>
        <w:t xml:space="preserve"> </w:t>
      </w:r>
      <w:proofErr w:type="spellStart"/>
      <w:r>
        <w:rPr>
          <w:rFonts w:hint="eastAsia"/>
        </w:rPr>
        <w:t>гражданском</w:t>
      </w:r>
      <w:proofErr w:type="spellEnd"/>
      <w:r>
        <w:t xml:space="preserve"> </w:t>
      </w:r>
      <w:proofErr w:type="spellStart"/>
      <w:r>
        <w:rPr>
          <w:rFonts w:hint="eastAsia"/>
        </w:rPr>
        <w:t>праве</w:t>
      </w:r>
      <w:proofErr w:type="spellEnd"/>
    </w:p>
    <w:p w14:paraId="1FA827EF" w14:textId="77777777" w:rsidR="00C84AD7" w:rsidRDefault="00C84AD7" w:rsidP="00C84AD7"/>
    <w:p w14:paraId="1110CEC6" w14:textId="77777777" w:rsidR="00C84AD7" w:rsidRDefault="00C84AD7" w:rsidP="00C84AD7">
      <w:r>
        <w:t xml:space="preserve">1.4. </w:t>
      </w:r>
      <w:proofErr w:type="spellStart"/>
      <w:r>
        <w:rPr>
          <w:rFonts w:hint="eastAsia"/>
        </w:rPr>
        <w:t>Цифровые</w:t>
      </w:r>
      <w:proofErr w:type="spellEnd"/>
      <w:r>
        <w:t xml:space="preserve"> </w:t>
      </w:r>
      <w:proofErr w:type="spellStart"/>
      <w:r>
        <w:rPr>
          <w:rFonts w:hint="eastAsia"/>
        </w:rPr>
        <w:t>технологии</w:t>
      </w:r>
      <w:proofErr w:type="spellEnd"/>
      <w:r>
        <w:t xml:space="preserve"> </w:t>
      </w:r>
      <w:r>
        <w:rPr>
          <w:rFonts w:hint="eastAsia"/>
        </w:rPr>
        <w:t>в</w:t>
      </w:r>
      <w:r>
        <w:t xml:space="preserve"> </w:t>
      </w:r>
      <w:proofErr w:type="spellStart"/>
      <w:r>
        <w:rPr>
          <w:rFonts w:hint="eastAsia"/>
        </w:rPr>
        <w:t>трансграничных</w:t>
      </w:r>
      <w:proofErr w:type="spellEnd"/>
      <w:r>
        <w:t xml:space="preserve"> </w:t>
      </w:r>
      <w:proofErr w:type="spellStart"/>
      <w:r>
        <w:rPr>
          <w:rFonts w:hint="eastAsia"/>
        </w:rPr>
        <w:t>гражданских</w:t>
      </w:r>
      <w:proofErr w:type="spellEnd"/>
    </w:p>
    <w:p w14:paraId="4CD93854" w14:textId="77777777" w:rsidR="00C84AD7" w:rsidRDefault="00C84AD7" w:rsidP="00C84AD7"/>
    <w:p w14:paraId="4452C369" w14:textId="77777777" w:rsidR="00C84AD7" w:rsidRDefault="00C84AD7" w:rsidP="00C84AD7">
      <w:proofErr w:type="spellStart"/>
      <w:r>
        <w:rPr>
          <w:rFonts w:hint="eastAsia"/>
        </w:rPr>
        <w:t>правоотношениях</w:t>
      </w:r>
      <w:proofErr w:type="spellEnd"/>
    </w:p>
    <w:p w14:paraId="361F6544" w14:textId="77777777" w:rsidR="00C84AD7" w:rsidRDefault="00C84AD7" w:rsidP="00C84AD7"/>
    <w:p w14:paraId="6D7CBE89" w14:textId="77777777" w:rsidR="00C84AD7" w:rsidRDefault="00C84AD7" w:rsidP="00C84AD7">
      <w:r>
        <w:rPr>
          <w:rFonts w:hint="eastAsia"/>
        </w:rPr>
        <w:t>ГЛАВА</w:t>
      </w:r>
      <w:r>
        <w:t xml:space="preserve"> 2. </w:t>
      </w:r>
      <w:proofErr w:type="spellStart"/>
      <w:r>
        <w:rPr>
          <w:rFonts w:hint="eastAsia"/>
        </w:rPr>
        <w:t>Особенности</w:t>
      </w:r>
      <w:proofErr w:type="spellEnd"/>
      <w:r>
        <w:t xml:space="preserve"> </w:t>
      </w:r>
      <w:proofErr w:type="spellStart"/>
      <w:r>
        <w:rPr>
          <w:rFonts w:hint="eastAsia"/>
        </w:rPr>
        <w:t>использования</w:t>
      </w:r>
      <w:proofErr w:type="spellEnd"/>
      <w:r>
        <w:t xml:space="preserve"> </w:t>
      </w:r>
      <w:proofErr w:type="spellStart"/>
      <w:r>
        <w:rPr>
          <w:rFonts w:hint="eastAsia"/>
        </w:rPr>
        <w:t>цифровых</w:t>
      </w:r>
      <w:proofErr w:type="spellEnd"/>
      <w:r>
        <w:t xml:space="preserve"> </w:t>
      </w:r>
      <w:proofErr w:type="spellStart"/>
      <w:r>
        <w:rPr>
          <w:rFonts w:hint="eastAsia"/>
        </w:rPr>
        <w:t>технологий</w:t>
      </w:r>
      <w:proofErr w:type="spellEnd"/>
      <w:r>
        <w:t xml:space="preserve"> </w:t>
      </w:r>
      <w:r>
        <w:rPr>
          <w:rFonts w:hint="eastAsia"/>
        </w:rPr>
        <w:t>в</w:t>
      </w:r>
    </w:p>
    <w:p w14:paraId="65A68FFE" w14:textId="77777777" w:rsidR="00C84AD7" w:rsidRDefault="00C84AD7" w:rsidP="00C84AD7"/>
    <w:p w14:paraId="41EEF7CA" w14:textId="77777777" w:rsidR="00C84AD7" w:rsidRDefault="00C84AD7" w:rsidP="00C84AD7">
      <w:proofErr w:type="spellStart"/>
      <w:r>
        <w:rPr>
          <w:rFonts w:hint="eastAsia"/>
        </w:rPr>
        <w:t>гражданском</w:t>
      </w:r>
      <w:proofErr w:type="spellEnd"/>
      <w:r>
        <w:t xml:space="preserve"> </w:t>
      </w:r>
      <w:proofErr w:type="spellStart"/>
      <w:r>
        <w:rPr>
          <w:rFonts w:hint="eastAsia"/>
        </w:rPr>
        <w:t>праве</w:t>
      </w:r>
      <w:proofErr w:type="spellEnd"/>
    </w:p>
    <w:p w14:paraId="07A4C52C" w14:textId="77777777" w:rsidR="00C84AD7" w:rsidRDefault="00C84AD7" w:rsidP="00C84AD7"/>
    <w:p w14:paraId="572CD2B8" w14:textId="77777777" w:rsidR="00C84AD7" w:rsidRDefault="00C84AD7" w:rsidP="00C84AD7">
      <w:r>
        <w:t xml:space="preserve">2.1. </w:t>
      </w:r>
      <w:proofErr w:type="spellStart"/>
      <w:r>
        <w:rPr>
          <w:rFonts w:hint="eastAsia"/>
        </w:rPr>
        <w:t>Современные</w:t>
      </w:r>
      <w:proofErr w:type="spellEnd"/>
      <w:r>
        <w:t xml:space="preserve"> </w:t>
      </w:r>
      <w:proofErr w:type="spellStart"/>
      <w:r>
        <w:rPr>
          <w:rFonts w:hint="eastAsia"/>
        </w:rPr>
        <w:t>особенности</w:t>
      </w:r>
      <w:proofErr w:type="spellEnd"/>
      <w:r>
        <w:t xml:space="preserve"> </w:t>
      </w:r>
      <w:proofErr w:type="spellStart"/>
      <w:r>
        <w:rPr>
          <w:rFonts w:hint="eastAsia"/>
        </w:rPr>
        <w:t>гражданского</w:t>
      </w:r>
      <w:proofErr w:type="spellEnd"/>
      <w:r>
        <w:t xml:space="preserve"> </w:t>
      </w:r>
      <w:proofErr w:type="spellStart"/>
      <w:r>
        <w:rPr>
          <w:rFonts w:hint="eastAsia"/>
        </w:rPr>
        <w:t>оборота</w:t>
      </w:r>
      <w:proofErr w:type="spellEnd"/>
    </w:p>
    <w:p w14:paraId="6D9CBD59" w14:textId="77777777" w:rsidR="00C84AD7" w:rsidRDefault="00C84AD7" w:rsidP="00C84AD7"/>
    <w:p w14:paraId="3118FDBD" w14:textId="77777777" w:rsidR="00C84AD7" w:rsidRDefault="00C84AD7" w:rsidP="00C84AD7">
      <w:r>
        <w:t xml:space="preserve">2.2. </w:t>
      </w:r>
      <w:proofErr w:type="spellStart"/>
      <w:r>
        <w:rPr>
          <w:rFonts w:hint="eastAsia"/>
        </w:rPr>
        <w:t>Цифровые</w:t>
      </w:r>
      <w:proofErr w:type="spellEnd"/>
      <w:r>
        <w:t xml:space="preserve"> </w:t>
      </w:r>
      <w:proofErr w:type="spellStart"/>
      <w:r>
        <w:rPr>
          <w:rFonts w:hint="eastAsia"/>
        </w:rPr>
        <w:t>объекты</w:t>
      </w:r>
      <w:proofErr w:type="spellEnd"/>
      <w:r>
        <w:t xml:space="preserve"> </w:t>
      </w:r>
      <w:r>
        <w:rPr>
          <w:rFonts w:hint="eastAsia"/>
        </w:rPr>
        <w:t>и</w:t>
      </w:r>
      <w:r>
        <w:t xml:space="preserve"> </w:t>
      </w:r>
      <w:proofErr w:type="spellStart"/>
      <w:r>
        <w:rPr>
          <w:rFonts w:hint="eastAsia"/>
        </w:rPr>
        <w:t>субъекты</w:t>
      </w:r>
      <w:proofErr w:type="spellEnd"/>
      <w:r>
        <w:t xml:space="preserve"> </w:t>
      </w:r>
      <w:r>
        <w:rPr>
          <w:rFonts w:hint="eastAsia"/>
        </w:rPr>
        <w:t>в</w:t>
      </w:r>
      <w:r>
        <w:t xml:space="preserve"> </w:t>
      </w:r>
      <w:proofErr w:type="spellStart"/>
      <w:r>
        <w:rPr>
          <w:rFonts w:hint="eastAsia"/>
        </w:rPr>
        <w:t>гражданском</w:t>
      </w:r>
      <w:proofErr w:type="spellEnd"/>
      <w:r>
        <w:t xml:space="preserve"> </w:t>
      </w:r>
      <w:proofErr w:type="spellStart"/>
      <w:r>
        <w:rPr>
          <w:rFonts w:hint="eastAsia"/>
        </w:rPr>
        <w:t>праве</w:t>
      </w:r>
      <w:proofErr w:type="spellEnd"/>
    </w:p>
    <w:p w14:paraId="26CAFF9F" w14:textId="77777777" w:rsidR="00C84AD7" w:rsidRDefault="00C84AD7" w:rsidP="00C84AD7"/>
    <w:p w14:paraId="54BD46EF" w14:textId="77777777" w:rsidR="00C84AD7" w:rsidRDefault="00C84AD7" w:rsidP="00C84AD7">
      <w:r>
        <w:t xml:space="preserve">2.3. </w:t>
      </w:r>
      <w:proofErr w:type="spellStart"/>
      <w:r>
        <w:rPr>
          <w:rFonts w:hint="eastAsia"/>
        </w:rPr>
        <w:t>Технологии</w:t>
      </w:r>
      <w:proofErr w:type="spellEnd"/>
      <w:r>
        <w:t xml:space="preserve"> </w:t>
      </w:r>
      <w:proofErr w:type="spellStart"/>
      <w:r>
        <w:rPr>
          <w:rFonts w:hint="eastAsia"/>
        </w:rPr>
        <w:t>как</w:t>
      </w:r>
      <w:proofErr w:type="spellEnd"/>
      <w:r>
        <w:t xml:space="preserve"> </w:t>
      </w:r>
      <w:proofErr w:type="spellStart"/>
      <w:r>
        <w:rPr>
          <w:rFonts w:hint="eastAsia"/>
        </w:rPr>
        <w:t>объекты</w:t>
      </w:r>
      <w:proofErr w:type="spellEnd"/>
      <w:r>
        <w:t xml:space="preserve"> </w:t>
      </w:r>
      <w:proofErr w:type="spellStart"/>
      <w:r>
        <w:rPr>
          <w:rFonts w:hint="eastAsia"/>
        </w:rPr>
        <w:t>гражданского</w:t>
      </w:r>
      <w:proofErr w:type="spellEnd"/>
      <w:r>
        <w:t xml:space="preserve"> </w:t>
      </w:r>
      <w:proofErr w:type="spellStart"/>
      <w:r>
        <w:rPr>
          <w:rFonts w:hint="eastAsia"/>
        </w:rPr>
        <w:t>права</w:t>
      </w:r>
      <w:proofErr w:type="spellEnd"/>
    </w:p>
    <w:p w14:paraId="7C57264C" w14:textId="77777777" w:rsidR="00C84AD7" w:rsidRDefault="00C84AD7" w:rsidP="00C84AD7"/>
    <w:p w14:paraId="36652BE5" w14:textId="77777777" w:rsidR="00C84AD7" w:rsidRDefault="00C84AD7" w:rsidP="00C84AD7">
      <w:r>
        <w:t xml:space="preserve">2.4. </w:t>
      </w:r>
      <w:proofErr w:type="spellStart"/>
      <w:r>
        <w:rPr>
          <w:rFonts w:hint="eastAsia"/>
        </w:rPr>
        <w:t>Электронная</w:t>
      </w:r>
      <w:proofErr w:type="spellEnd"/>
      <w:r>
        <w:t xml:space="preserve"> </w:t>
      </w:r>
      <w:proofErr w:type="spellStart"/>
      <w:r>
        <w:rPr>
          <w:rFonts w:hint="eastAsia"/>
        </w:rPr>
        <w:t>форма</w:t>
      </w:r>
      <w:proofErr w:type="spellEnd"/>
      <w:r>
        <w:t xml:space="preserve"> </w:t>
      </w:r>
      <w:proofErr w:type="spellStart"/>
      <w:r>
        <w:rPr>
          <w:rFonts w:hint="eastAsia"/>
        </w:rPr>
        <w:t>гражданского</w:t>
      </w:r>
      <w:proofErr w:type="spellEnd"/>
      <w:r>
        <w:t xml:space="preserve"> </w:t>
      </w:r>
      <w:proofErr w:type="spellStart"/>
      <w:r>
        <w:rPr>
          <w:rFonts w:hint="eastAsia"/>
        </w:rPr>
        <w:t>оборота</w:t>
      </w:r>
      <w:proofErr w:type="spellEnd"/>
    </w:p>
    <w:p w14:paraId="6251B473" w14:textId="77777777" w:rsidR="00C84AD7" w:rsidRDefault="00C84AD7" w:rsidP="00C84AD7"/>
    <w:p w14:paraId="73848BD2" w14:textId="77777777" w:rsidR="00C84AD7" w:rsidRDefault="00C84AD7" w:rsidP="00C84AD7">
      <w:r>
        <w:rPr>
          <w:rFonts w:hint="eastAsia"/>
        </w:rPr>
        <w:t>ГЛАВА</w:t>
      </w:r>
      <w:r>
        <w:t xml:space="preserve"> 3. </w:t>
      </w:r>
      <w:proofErr w:type="spellStart"/>
      <w:r>
        <w:rPr>
          <w:rFonts w:hint="eastAsia"/>
        </w:rPr>
        <w:t>Цифровые</w:t>
      </w:r>
      <w:proofErr w:type="spellEnd"/>
      <w:r>
        <w:t xml:space="preserve"> </w:t>
      </w:r>
      <w:proofErr w:type="spellStart"/>
      <w:r>
        <w:rPr>
          <w:rFonts w:hint="eastAsia"/>
        </w:rPr>
        <w:t>технологии</w:t>
      </w:r>
      <w:proofErr w:type="spellEnd"/>
      <w:r>
        <w:t xml:space="preserve"> </w:t>
      </w:r>
      <w:r>
        <w:rPr>
          <w:rFonts w:hint="eastAsia"/>
        </w:rPr>
        <w:t>и</w:t>
      </w:r>
      <w:r>
        <w:t xml:space="preserve"> </w:t>
      </w:r>
      <w:proofErr w:type="spellStart"/>
      <w:r>
        <w:rPr>
          <w:rFonts w:hint="eastAsia"/>
        </w:rPr>
        <w:t>цифровой</w:t>
      </w:r>
      <w:proofErr w:type="spellEnd"/>
      <w:r>
        <w:t xml:space="preserve"> </w:t>
      </w:r>
      <w:proofErr w:type="spellStart"/>
      <w:r>
        <w:rPr>
          <w:rFonts w:hint="eastAsia"/>
        </w:rPr>
        <w:t>гражданский</w:t>
      </w:r>
      <w:proofErr w:type="spellEnd"/>
    </w:p>
    <w:p w14:paraId="3EF4F4A5" w14:textId="77777777" w:rsidR="00C84AD7" w:rsidRDefault="00C84AD7" w:rsidP="00C84AD7"/>
    <w:p w14:paraId="565A336F" w14:textId="77777777" w:rsidR="00C84AD7" w:rsidRDefault="00C84AD7" w:rsidP="00C84AD7">
      <w:proofErr w:type="spellStart"/>
      <w:r>
        <w:rPr>
          <w:rFonts w:hint="eastAsia"/>
        </w:rPr>
        <w:t>оборот</w:t>
      </w:r>
      <w:proofErr w:type="spellEnd"/>
    </w:p>
    <w:p w14:paraId="5D740CD4" w14:textId="77777777" w:rsidR="00C84AD7" w:rsidRDefault="00C84AD7" w:rsidP="00C84AD7"/>
    <w:p w14:paraId="481D033F" w14:textId="77777777" w:rsidR="00C84AD7" w:rsidRDefault="00C84AD7" w:rsidP="00C84AD7">
      <w:r>
        <w:t xml:space="preserve">3.1. </w:t>
      </w:r>
      <w:proofErr w:type="spellStart"/>
      <w:r>
        <w:rPr>
          <w:rFonts w:hint="eastAsia"/>
        </w:rPr>
        <w:t>Особенности</w:t>
      </w:r>
      <w:proofErr w:type="spellEnd"/>
      <w:r>
        <w:t xml:space="preserve"> </w:t>
      </w:r>
      <w:proofErr w:type="spellStart"/>
      <w:r>
        <w:rPr>
          <w:rFonts w:hint="eastAsia"/>
        </w:rPr>
        <w:t>использования</w:t>
      </w:r>
      <w:proofErr w:type="spellEnd"/>
      <w:r>
        <w:t xml:space="preserve"> </w:t>
      </w:r>
      <w:proofErr w:type="spellStart"/>
      <w:r>
        <w:rPr>
          <w:rFonts w:hint="eastAsia"/>
        </w:rPr>
        <w:t>технологий</w:t>
      </w:r>
      <w:proofErr w:type="spellEnd"/>
      <w:r>
        <w:t xml:space="preserve"> </w:t>
      </w:r>
      <w:r>
        <w:rPr>
          <w:rFonts w:hint="eastAsia"/>
        </w:rPr>
        <w:t>в</w:t>
      </w:r>
      <w:r>
        <w:t xml:space="preserve"> </w:t>
      </w:r>
      <w:proofErr w:type="spellStart"/>
      <w:r>
        <w:rPr>
          <w:rFonts w:hint="eastAsia"/>
        </w:rPr>
        <w:t>гражданском</w:t>
      </w:r>
      <w:proofErr w:type="spellEnd"/>
      <w:r>
        <w:t xml:space="preserve"> </w:t>
      </w:r>
      <w:proofErr w:type="spellStart"/>
      <w:r>
        <w:rPr>
          <w:rFonts w:hint="eastAsia"/>
        </w:rPr>
        <w:t>обороте</w:t>
      </w:r>
      <w:proofErr w:type="spellEnd"/>
    </w:p>
    <w:p w14:paraId="1C1266C0" w14:textId="77777777" w:rsidR="00C84AD7" w:rsidRDefault="00C84AD7" w:rsidP="00C84AD7"/>
    <w:p w14:paraId="08FC8595" w14:textId="77777777" w:rsidR="00C84AD7" w:rsidRDefault="00C84AD7" w:rsidP="00C84AD7">
      <w:r>
        <w:t xml:space="preserve">3.2. </w:t>
      </w:r>
      <w:proofErr w:type="spellStart"/>
      <w:r>
        <w:rPr>
          <w:rFonts w:hint="eastAsia"/>
        </w:rPr>
        <w:t>Основы</w:t>
      </w:r>
      <w:proofErr w:type="spellEnd"/>
      <w:r>
        <w:t xml:space="preserve"> </w:t>
      </w:r>
      <w:proofErr w:type="spellStart"/>
      <w:r>
        <w:rPr>
          <w:rFonts w:hint="eastAsia"/>
        </w:rPr>
        <w:t>цифрового</w:t>
      </w:r>
      <w:proofErr w:type="spellEnd"/>
      <w:r>
        <w:t xml:space="preserve"> </w:t>
      </w:r>
      <w:proofErr w:type="spellStart"/>
      <w:r>
        <w:rPr>
          <w:rFonts w:hint="eastAsia"/>
        </w:rPr>
        <w:t>гражданского</w:t>
      </w:r>
      <w:proofErr w:type="spellEnd"/>
      <w:r>
        <w:t xml:space="preserve"> </w:t>
      </w:r>
      <w:proofErr w:type="spellStart"/>
      <w:r>
        <w:rPr>
          <w:rFonts w:hint="eastAsia"/>
        </w:rPr>
        <w:t>оборота</w:t>
      </w:r>
      <w:proofErr w:type="spellEnd"/>
    </w:p>
    <w:p w14:paraId="5A9D5096" w14:textId="77777777" w:rsidR="00C84AD7" w:rsidRDefault="00C84AD7" w:rsidP="00C84AD7"/>
    <w:p w14:paraId="602971D1" w14:textId="77777777" w:rsidR="00C84AD7" w:rsidRDefault="00C84AD7" w:rsidP="00C84AD7">
      <w:r>
        <w:t xml:space="preserve">3.3. </w:t>
      </w:r>
      <w:proofErr w:type="spellStart"/>
      <w:r>
        <w:rPr>
          <w:rFonts w:hint="eastAsia"/>
        </w:rPr>
        <w:t>Классификация</w:t>
      </w:r>
      <w:proofErr w:type="spellEnd"/>
      <w:r>
        <w:t xml:space="preserve"> </w:t>
      </w:r>
      <w:proofErr w:type="spellStart"/>
      <w:r>
        <w:rPr>
          <w:rFonts w:hint="eastAsia"/>
        </w:rPr>
        <w:t>гражданско</w:t>
      </w:r>
      <w:proofErr w:type="spellEnd"/>
      <w:r>
        <w:t>-</w:t>
      </w:r>
      <w:proofErr w:type="spellStart"/>
      <w:r>
        <w:rPr>
          <w:rFonts w:hint="eastAsia"/>
        </w:rPr>
        <w:t>правовых</w:t>
      </w:r>
      <w:proofErr w:type="spellEnd"/>
      <w:r>
        <w:t xml:space="preserve"> </w:t>
      </w:r>
      <w:proofErr w:type="spellStart"/>
      <w:r>
        <w:rPr>
          <w:rFonts w:hint="eastAsia"/>
        </w:rPr>
        <w:t>моделей</w:t>
      </w:r>
      <w:proofErr w:type="spellEnd"/>
      <w:r>
        <w:t xml:space="preserve"> </w:t>
      </w:r>
      <w:proofErr w:type="spellStart"/>
      <w:r>
        <w:rPr>
          <w:rFonts w:hint="eastAsia"/>
        </w:rPr>
        <w:t>регулирования</w:t>
      </w:r>
      <w:proofErr w:type="spellEnd"/>
    </w:p>
    <w:p w14:paraId="31004B46" w14:textId="77777777" w:rsidR="00C84AD7" w:rsidRDefault="00C84AD7" w:rsidP="00C84AD7"/>
    <w:p w14:paraId="735488EE" w14:textId="77777777" w:rsidR="00C84AD7" w:rsidRDefault="00C84AD7" w:rsidP="00C84AD7">
      <w:proofErr w:type="spellStart"/>
      <w:r>
        <w:rPr>
          <w:rFonts w:hint="eastAsia"/>
        </w:rPr>
        <w:t>цифрового</w:t>
      </w:r>
      <w:proofErr w:type="spellEnd"/>
      <w:r>
        <w:t xml:space="preserve"> </w:t>
      </w:r>
      <w:proofErr w:type="spellStart"/>
      <w:r>
        <w:rPr>
          <w:rFonts w:hint="eastAsia"/>
        </w:rPr>
        <w:t>гражданского</w:t>
      </w:r>
      <w:proofErr w:type="spellEnd"/>
      <w:r>
        <w:t xml:space="preserve"> </w:t>
      </w:r>
      <w:proofErr w:type="spellStart"/>
      <w:r>
        <w:rPr>
          <w:rFonts w:hint="eastAsia"/>
        </w:rPr>
        <w:t>оборота</w:t>
      </w:r>
      <w:proofErr w:type="spellEnd"/>
    </w:p>
    <w:p w14:paraId="0D15FDC3" w14:textId="77777777" w:rsidR="00C84AD7" w:rsidRDefault="00C84AD7" w:rsidP="00C84AD7"/>
    <w:p w14:paraId="1FB4D984" w14:textId="77777777" w:rsidR="00C84AD7" w:rsidRDefault="00C84AD7" w:rsidP="00C84AD7">
      <w:r>
        <w:t xml:space="preserve">3.4. </w:t>
      </w:r>
      <w:proofErr w:type="spellStart"/>
      <w:r>
        <w:rPr>
          <w:rFonts w:hint="eastAsia"/>
        </w:rPr>
        <w:t>Концептуальная</w:t>
      </w:r>
      <w:proofErr w:type="spellEnd"/>
      <w:r>
        <w:t xml:space="preserve"> </w:t>
      </w:r>
      <w:proofErr w:type="spellStart"/>
      <w:r>
        <w:rPr>
          <w:rFonts w:hint="eastAsia"/>
        </w:rPr>
        <w:t>оценка</w:t>
      </w:r>
      <w:proofErr w:type="spellEnd"/>
      <w:r>
        <w:t xml:space="preserve"> </w:t>
      </w:r>
      <w:proofErr w:type="spellStart"/>
      <w:r>
        <w:rPr>
          <w:rFonts w:hint="eastAsia"/>
        </w:rPr>
        <w:t>цифрового</w:t>
      </w:r>
      <w:proofErr w:type="spellEnd"/>
      <w:r>
        <w:t xml:space="preserve"> </w:t>
      </w:r>
      <w:proofErr w:type="spellStart"/>
      <w:r>
        <w:rPr>
          <w:rFonts w:hint="eastAsia"/>
        </w:rPr>
        <w:t>гражданского</w:t>
      </w:r>
      <w:proofErr w:type="spellEnd"/>
      <w:r>
        <w:t xml:space="preserve"> </w:t>
      </w:r>
      <w:proofErr w:type="spellStart"/>
      <w:r>
        <w:rPr>
          <w:rFonts w:hint="eastAsia"/>
        </w:rPr>
        <w:t>оборота</w:t>
      </w:r>
      <w:proofErr w:type="spellEnd"/>
    </w:p>
    <w:p w14:paraId="78094EDA" w14:textId="77777777" w:rsidR="00C84AD7" w:rsidRDefault="00C84AD7" w:rsidP="00C84AD7"/>
    <w:p w14:paraId="1823005A" w14:textId="77777777" w:rsidR="00C84AD7" w:rsidRDefault="00C84AD7" w:rsidP="00C84AD7">
      <w:r>
        <w:t xml:space="preserve">3.5. </w:t>
      </w:r>
      <w:proofErr w:type="spellStart"/>
      <w:r>
        <w:rPr>
          <w:rFonts w:hint="eastAsia"/>
        </w:rPr>
        <w:t>Гражданско</w:t>
      </w:r>
      <w:proofErr w:type="spellEnd"/>
      <w:r>
        <w:t>-</w:t>
      </w:r>
      <w:proofErr w:type="spellStart"/>
      <w:r>
        <w:rPr>
          <w:rFonts w:hint="eastAsia"/>
        </w:rPr>
        <w:t>правовые</w:t>
      </w:r>
      <w:proofErr w:type="spellEnd"/>
      <w:r>
        <w:t xml:space="preserve"> </w:t>
      </w:r>
      <w:proofErr w:type="spellStart"/>
      <w:r>
        <w:rPr>
          <w:rFonts w:hint="eastAsia"/>
        </w:rPr>
        <w:t>способы</w:t>
      </w:r>
      <w:proofErr w:type="spellEnd"/>
      <w:r>
        <w:t xml:space="preserve"> </w:t>
      </w:r>
      <w:proofErr w:type="spellStart"/>
      <w:r>
        <w:rPr>
          <w:rFonts w:hint="eastAsia"/>
        </w:rPr>
        <w:t>защиты</w:t>
      </w:r>
      <w:proofErr w:type="spellEnd"/>
      <w:r>
        <w:t xml:space="preserve"> </w:t>
      </w:r>
      <w:proofErr w:type="spellStart"/>
      <w:r>
        <w:rPr>
          <w:rFonts w:hint="eastAsia"/>
        </w:rPr>
        <w:t>цифровых</w:t>
      </w:r>
      <w:proofErr w:type="spellEnd"/>
      <w:r>
        <w:t xml:space="preserve"> </w:t>
      </w:r>
      <w:proofErr w:type="spellStart"/>
      <w:r>
        <w:rPr>
          <w:rFonts w:hint="eastAsia"/>
        </w:rPr>
        <w:t>прав</w:t>
      </w:r>
      <w:proofErr w:type="spellEnd"/>
    </w:p>
    <w:p w14:paraId="11D1399D" w14:textId="77777777" w:rsidR="00C84AD7" w:rsidRDefault="00C84AD7" w:rsidP="00C84AD7"/>
    <w:p w14:paraId="229C095D" w14:textId="77777777" w:rsidR="00C84AD7" w:rsidRDefault="00C84AD7" w:rsidP="00C84AD7">
      <w:proofErr w:type="spellStart"/>
      <w:r>
        <w:rPr>
          <w:rFonts w:hint="eastAsia"/>
        </w:rPr>
        <w:t>Заключение</w:t>
      </w:r>
      <w:proofErr w:type="spellEnd"/>
    </w:p>
    <w:p w14:paraId="571FF9A5" w14:textId="77777777" w:rsidR="00C84AD7" w:rsidRDefault="00C84AD7" w:rsidP="00C84AD7"/>
    <w:p w14:paraId="00B90603" w14:textId="77777777" w:rsidR="00C84AD7" w:rsidRDefault="00C84AD7" w:rsidP="00C84AD7">
      <w:proofErr w:type="spellStart"/>
      <w:r>
        <w:rPr>
          <w:rFonts w:hint="eastAsia"/>
        </w:rPr>
        <w:t>Приложение</w:t>
      </w:r>
      <w:proofErr w:type="spellEnd"/>
      <w:r>
        <w:t xml:space="preserve">. </w:t>
      </w:r>
      <w:proofErr w:type="spellStart"/>
      <w:r>
        <w:rPr>
          <w:rFonts w:hint="eastAsia"/>
        </w:rPr>
        <w:t>Концепция</w:t>
      </w:r>
      <w:proofErr w:type="spellEnd"/>
      <w:r>
        <w:t xml:space="preserve"> </w:t>
      </w:r>
      <w:proofErr w:type="spellStart"/>
      <w:r>
        <w:rPr>
          <w:rFonts w:hint="eastAsia"/>
        </w:rPr>
        <w:t>гражданско</w:t>
      </w:r>
      <w:proofErr w:type="spellEnd"/>
      <w:r>
        <w:t>-</w:t>
      </w:r>
      <w:proofErr w:type="spellStart"/>
      <w:r>
        <w:rPr>
          <w:rFonts w:hint="eastAsia"/>
        </w:rPr>
        <w:t>правовой</w:t>
      </w:r>
      <w:proofErr w:type="spellEnd"/>
      <w:r>
        <w:t xml:space="preserve"> </w:t>
      </w:r>
      <w:proofErr w:type="spellStart"/>
      <w:r>
        <w:rPr>
          <w:rFonts w:hint="eastAsia"/>
        </w:rPr>
        <w:t>модели</w:t>
      </w:r>
      <w:proofErr w:type="spellEnd"/>
      <w:r>
        <w:t xml:space="preserve"> </w:t>
      </w:r>
      <w:proofErr w:type="spellStart"/>
      <w:r>
        <w:rPr>
          <w:rFonts w:hint="eastAsia"/>
        </w:rPr>
        <w:t>регулирования</w:t>
      </w:r>
      <w:proofErr w:type="spellEnd"/>
      <w:r>
        <w:t xml:space="preserve"> </w:t>
      </w:r>
      <w:proofErr w:type="spellStart"/>
      <w:r>
        <w:rPr>
          <w:rFonts w:hint="eastAsia"/>
        </w:rPr>
        <w:t>цифровых</w:t>
      </w:r>
      <w:proofErr w:type="spellEnd"/>
      <w:r>
        <w:t xml:space="preserve"> </w:t>
      </w:r>
      <w:proofErr w:type="spellStart"/>
      <w:r>
        <w:rPr>
          <w:rFonts w:hint="eastAsia"/>
        </w:rPr>
        <w:t>прав</w:t>
      </w:r>
      <w:proofErr w:type="spellEnd"/>
      <w:r>
        <w:t xml:space="preserve"> </w:t>
      </w:r>
      <w:r>
        <w:rPr>
          <w:rFonts w:hint="eastAsia"/>
        </w:rPr>
        <w:t>и</w:t>
      </w:r>
      <w:r>
        <w:t xml:space="preserve"> </w:t>
      </w:r>
      <w:proofErr w:type="spellStart"/>
      <w:r>
        <w:rPr>
          <w:rFonts w:hint="eastAsia"/>
        </w:rPr>
        <w:t>цифрового</w:t>
      </w:r>
      <w:proofErr w:type="spellEnd"/>
      <w:r>
        <w:t xml:space="preserve"> </w:t>
      </w:r>
      <w:proofErr w:type="spellStart"/>
      <w:r>
        <w:rPr>
          <w:rFonts w:hint="eastAsia"/>
        </w:rPr>
        <w:t>гражданского</w:t>
      </w:r>
      <w:proofErr w:type="spellEnd"/>
      <w:r>
        <w:t xml:space="preserve"> </w:t>
      </w:r>
      <w:proofErr w:type="spellStart"/>
      <w:r>
        <w:rPr>
          <w:rFonts w:hint="eastAsia"/>
        </w:rPr>
        <w:t>оборота</w:t>
      </w:r>
      <w:proofErr w:type="spellEnd"/>
    </w:p>
    <w:p w14:paraId="5528571D" w14:textId="77777777" w:rsidR="00C84AD7" w:rsidRDefault="00C84AD7" w:rsidP="00C84AD7"/>
    <w:p w14:paraId="327F71A4" w14:textId="07A2CBF5" w:rsidR="00C84AD7" w:rsidRPr="00C84AD7" w:rsidRDefault="00C84AD7" w:rsidP="00C84AD7">
      <w:proofErr w:type="spellStart"/>
      <w:r>
        <w:rPr>
          <w:rFonts w:hint="eastAsia"/>
        </w:rPr>
        <w:t>Библиография</w:t>
      </w:r>
      <w:proofErr w:type="spellEnd"/>
    </w:p>
    <w:sectPr w:rsidR="00C84AD7" w:rsidRPr="00C84AD7" w:rsidSect="007B05D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22BB" w14:textId="77777777" w:rsidR="007B05D2" w:rsidRDefault="007B05D2">
      <w:pPr>
        <w:spacing w:after="0" w:line="240" w:lineRule="auto"/>
      </w:pPr>
      <w:r>
        <w:separator/>
      </w:r>
    </w:p>
  </w:endnote>
  <w:endnote w:type="continuationSeparator" w:id="0">
    <w:p w14:paraId="162EF997" w14:textId="77777777" w:rsidR="007B05D2" w:rsidRDefault="007B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1D357" w14:textId="77777777" w:rsidR="007B05D2" w:rsidRDefault="007B05D2"/>
    <w:p w14:paraId="31F58487" w14:textId="77777777" w:rsidR="007B05D2" w:rsidRDefault="007B05D2"/>
    <w:p w14:paraId="32E9F34E" w14:textId="77777777" w:rsidR="007B05D2" w:rsidRDefault="007B05D2"/>
    <w:p w14:paraId="5427BD05" w14:textId="77777777" w:rsidR="007B05D2" w:rsidRDefault="007B05D2"/>
    <w:p w14:paraId="138B3FD0" w14:textId="77777777" w:rsidR="007B05D2" w:rsidRDefault="007B05D2"/>
    <w:p w14:paraId="601BBD9E" w14:textId="77777777" w:rsidR="007B05D2" w:rsidRDefault="007B05D2"/>
    <w:p w14:paraId="234632F0" w14:textId="77777777" w:rsidR="007B05D2" w:rsidRDefault="007B05D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BA9D9A" wp14:editId="7E3D03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F2A20" w14:textId="77777777" w:rsidR="007B05D2" w:rsidRDefault="007B05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BA9D9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6F2A20" w14:textId="77777777" w:rsidR="007B05D2" w:rsidRDefault="007B05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1CE12D" w14:textId="77777777" w:rsidR="007B05D2" w:rsidRDefault="007B05D2"/>
    <w:p w14:paraId="09F759D6" w14:textId="77777777" w:rsidR="007B05D2" w:rsidRDefault="007B05D2"/>
    <w:p w14:paraId="713E1C17" w14:textId="77777777" w:rsidR="007B05D2" w:rsidRDefault="007B05D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AE995B" wp14:editId="163DF5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B36BF" w14:textId="77777777" w:rsidR="007B05D2" w:rsidRDefault="007B05D2"/>
                          <w:p w14:paraId="56600158" w14:textId="77777777" w:rsidR="007B05D2" w:rsidRDefault="007B05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AE99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FAB36BF" w14:textId="77777777" w:rsidR="007B05D2" w:rsidRDefault="007B05D2"/>
                    <w:p w14:paraId="56600158" w14:textId="77777777" w:rsidR="007B05D2" w:rsidRDefault="007B05D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C884C8" w14:textId="77777777" w:rsidR="007B05D2" w:rsidRDefault="007B05D2"/>
    <w:p w14:paraId="059AD230" w14:textId="77777777" w:rsidR="007B05D2" w:rsidRDefault="007B05D2">
      <w:pPr>
        <w:rPr>
          <w:sz w:val="2"/>
          <w:szCs w:val="2"/>
        </w:rPr>
      </w:pPr>
    </w:p>
    <w:p w14:paraId="1F7E33B6" w14:textId="77777777" w:rsidR="007B05D2" w:rsidRDefault="007B05D2"/>
    <w:p w14:paraId="47929067" w14:textId="77777777" w:rsidR="007B05D2" w:rsidRDefault="007B05D2">
      <w:pPr>
        <w:spacing w:after="0" w:line="240" w:lineRule="auto"/>
      </w:pPr>
    </w:p>
  </w:footnote>
  <w:footnote w:type="continuationSeparator" w:id="0">
    <w:p w14:paraId="00F5E193" w14:textId="77777777" w:rsidR="007B05D2" w:rsidRDefault="007B0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D2"/>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3</Pages>
  <Words>194</Words>
  <Characters>1109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229</cp:revision>
  <cp:lastPrinted>2009-02-06T05:36:00Z</cp:lastPrinted>
  <dcterms:created xsi:type="dcterms:W3CDTF">2024-04-09T10:20:00Z</dcterms:created>
  <dcterms:modified xsi:type="dcterms:W3CDTF">2024-04-11T14:50:00Z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