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A5" w:rsidRDefault="00FC3EA5" w:rsidP="00FC3E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Яцик Тетяна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FC3EA5" w:rsidRDefault="00FC3EA5" w:rsidP="00FC3E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контроль</w:t>
      </w:r>
    </w:p>
    <w:p w:rsidR="00FC3EA5" w:rsidRDefault="00FC3EA5" w:rsidP="00FC3E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операцій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криптоактивами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(071 </w:t>
      </w:r>
      <w:r>
        <w:rPr>
          <w:rFonts w:ascii="CIDFont+F4" w:eastAsia="CIDFont+F4" w:hAnsi="CIDFont+F3" w:cs="CIDFont+F4" w:hint="eastAsia"/>
          <w:kern w:val="0"/>
          <w:sz w:val="28"/>
          <w:szCs w:val="28"/>
          <w:lang w:eastAsia="ru-RU"/>
        </w:rPr>
        <w:t>Облік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FC3EA5" w:rsidRDefault="00FC3EA5" w:rsidP="00FC3E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оподаткування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26.001.183 </w:t>
      </w:r>
      <w:r>
        <w:rPr>
          <w:rFonts w:ascii="CIDFont+F4" w:eastAsia="CIDFont+F4" w:hAnsi="CIDFont+F3" w:cs="CIDFont+F4" w:hint="eastAsia"/>
          <w:kern w:val="0"/>
          <w:sz w:val="28"/>
          <w:szCs w:val="28"/>
          <w:lang w:eastAsia="ru-RU"/>
        </w:rPr>
        <w:t>Київського</w:t>
      </w:r>
    </w:p>
    <w:p w:rsidR="00DB4A79" w:rsidRPr="00FC3EA5" w:rsidRDefault="00FC3EA5" w:rsidP="00FC3EA5">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DB4A79" w:rsidRPr="00FC3EA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FC3EA5" w:rsidRPr="00FC3E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28AA6-338F-4AA5-9ADD-7B0D9B79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2021-11-24T09:10:00Z</dcterms:created>
  <dcterms:modified xsi:type="dcterms:W3CDTF">2021-11-24T10:31:00Z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