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BEA2D" w14:textId="705D5685" w:rsidR="00860BD0" w:rsidRDefault="001F6A02" w:rsidP="001F6A02">
      <w:r w:rsidRPr="001F6A02">
        <w:rPr>
          <w:rFonts w:hint="eastAsia"/>
        </w:rPr>
        <w:t>Тресков</w:t>
      </w:r>
      <w:r w:rsidRPr="001F6A02">
        <w:t xml:space="preserve"> </w:t>
      </w:r>
      <w:r w:rsidRPr="001F6A02">
        <w:rPr>
          <w:rFonts w:hint="eastAsia"/>
        </w:rPr>
        <w:t>Алексей</w:t>
      </w:r>
      <w:r w:rsidRPr="001F6A02">
        <w:t xml:space="preserve"> </w:t>
      </w:r>
      <w:r w:rsidRPr="001F6A02">
        <w:rPr>
          <w:rFonts w:hint="eastAsia"/>
        </w:rPr>
        <w:t>Павлович</w:t>
      </w:r>
      <w:r>
        <w:t xml:space="preserve"> </w:t>
      </w:r>
      <w:r w:rsidRPr="001F6A02">
        <w:rPr>
          <w:rFonts w:hint="eastAsia"/>
        </w:rPr>
        <w:t>Конституционно</w:t>
      </w:r>
      <w:r w:rsidRPr="001F6A02">
        <w:t>-</w:t>
      </w:r>
      <w:r w:rsidRPr="001F6A02">
        <w:rPr>
          <w:rFonts w:hint="eastAsia"/>
        </w:rPr>
        <w:t>правовая</w:t>
      </w:r>
      <w:r w:rsidRPr="001F6A02">
        <w:t xml:space="preserve"> </w:t>
      </w:r>
      <w:r w:rsidRPr="001F6A02">
        <w:rPr>
          <w:rFonts w:hint="eastAsia"/>
        </w:rPr>
        <w:t>теория</w:t>
      </w:r>
      <w:r w:rsidRPr="001F6A02">
        <w:t xml:space="preserve"> </w:t>
      </w:r>
      <w:r w:rsidRPr="001F6A02">
        <w:rPr>
          <w:rFonts w:hint="eastAsia"/>
        </w:rPr>
        <w:t>принципов</w:t>
      </w:r>
      <w:r w:rsidRPr="001F6A02">
        <w:t xml:space="preserve"> </w:t>
      </w:r>
      <w:r w:rsidRPr="001F6A02">
        <w:rPr>
          <w:rFonts w:hint="eastAsia"/>
        </w:rPr>
        <w:t>судебной</w:t>
      </w:r>
      <w:r w:rsidRPr="001F6A02">
        <w:t xml:space="preserve"> </w:t>
      </w:r>
      <w:r w:rsidRPr="001F6A02">
        <w:rPr>
          <w:rFonts w:hint="eastAsia"/>
        </w:rPr>
        <w:t>власти</w:t>
      </w:r>
      <w:r w:rsidRPr="001F6A02">
        <w:t xml:space="preserve"> </w:t>
      </w:r>
      <w:r w:rsidRPr="001F6A02">
        <w:rPr>
          <w:rFonts w:hint="eastAsia"/>
        </w:rPr>
        <w:t>России</w:t>
      </w:r>
    </w:p>
    <w:p w14:paraId="2FF76007" w14:textId="77777777" w:rsidR="001F6A02" w:rsidRDefault="001F6A02" w:rsidP="001F6A02">
      <w:r>
        <w:rPr>
          <w:rFonts w:hint="eastAsia"/>
        </w:rPr>
        <w:t>ОГЛАВЛЕНИЕ</w:t>
      </w:r>
      <w:r>
        <w:t xml:space="preserve"> </w:t>
      </w:r>
      <w:r>
        <w:rPr>
          <w:rFonts w:hint="eastAsia"/>
        </w:rPr>
        <w:t>ДИССЕРТАЦИИ</w:t>
      </w:r>
    </w:p>
    <w:p w14:paraId="402BBFA4" w14:textId="77777777" w:rsidR="001F6A02" w:rsidRDefault="001F6A02" w:rsidP="001F6A02">
      <w:r>
        <w:rPr>
          <w:rFonts w:hint="eastAsia"/>
        </w:rPr>
        <w:t>доктор</w:t>
      </w:r>
      <w:r>
        <w:t xml:space="preserve"> </w:t>
      </w:r>
      <w:r>
        <w:rPr>
          <w:rFonts w:hint="eastAsia"/>
        </w:rPr>
        <w:t>наук</w:t>
      </w:r>
      <w:r>
        <w:t xml:space="preserve"> </w:t>
      </w:r>
      <w:r>
        <w:rPr>
          <w:rFonts w:hint="eastAsia"/>
        </w:rPr>
        <w:t>Тресков</w:t>
      </w:r>
      <w:r>
        <w:t xml:space="preserve"> </w:t>
      </w:r>
      <w:r>
        <w:rPr>
          <w:rFonts w:hint="eastAsia"/>
        </w:rPr>
        <w:t>Алексей</w:t>
      </w:r>
      <w:r>
        <w:t xml:space="preserve"> </w:t>
      </w:r>
      <w:r>
        <w:rPr>
          <w:rFonts w:hint="eastAsia"/>
        </w:rPr>
        <w:t>Павлович</w:t>
      </w:r>
    </w:p>
    <w:p w14:paraId="6963BAE9" w14:textId="77777777" w:rsidR="001F6A02" w:rsidRDefault="001F6A02" w:rsidP="001F6A02">
      <w:r>
        <w:rPr>
          <w:rFonts w:hint="eastAsia"/>
        </w:rPr>
        <w:t>Введение</w:t>
      </w:r>
    </w:p>
    <w:p w14:paraId="32066FA9" w14:textId="77777777" w:rsidR="001F6A02" w:rsidRDefault="001F6A02" w:rsidP="001F6A02"/>
    <w:p w14:paraId="3BF67944" w14:textId="77777777" w:rsidR="001F6A02" w:rsidRDefault="001F6A02" w:rsidP="001F6A02">
      <w:r>
        <w:rPr>
          <w:rFonts w:hint="eastAsia"/>
        </w:rPr>
        <w:t>Глава</w:t>
      </w:r>
      <w:r>
        <w:t xml:space="preserve"> 1. </w:t>
      </w:r>
      <w:r>
        <w:rPr>
          <w:rFonts w:hint="eastAsia"/>
        </w:rPr>
        <w:t>Принципы</w:t>
      </w:r>
      <w:r>
        <w:t xml:space="preserve"> </w:t>
      </w:r>
      <w:r>
        <w:rPr>
          <w:rFonts w:hint="eastAsia"/>
        </w:rPr>
        <w:t>как</w:t>
      </w:r>
      <w:r>
        <w:t xml:space="preserve"> </w:t>
      </w:r>
      <w:r>
        <w:rPr>
          <w:rFonts w:hint="eastAsia"/>
        </w:rPr>
        <w:t>объект</w:t>
      </w:r>
      <w:r>
        <w:t xml:space="preserve"> </w:t>
      </w:r>
      <w:r>
        <w:rPr>
          <w:rFonts w:hint="eastAsia"/>
        </w:rPr>
        <w:t>науки</w:t>
      </w:r>
      <w:r>
        <w:t xml:space="preserve"> </w:t>
      </w:r>
      <w:r>
        <w:rPr>
          <w:rFonts w:hint="eastAsia"/>
        </w:rPr>
        <w:t>конституционного</w:t>
      </w:r>
      <w:r>
        <w:t xml:space="preserve"> </w:t>
      </w:r>
      <w:r>
        <w:rPr>
          <w:rFonts w:hint="eastAsia"/>
        </w:rPr>
        <w:t>права</w:t>
      </w:r>
    </w:p>
    <w:p w14:paraId="7996FB7E" w14:textId="77777777" w:rsidR="001F6A02" w:rsidRDefault="001F6A02" w:rsidP="001F6A02"/>
    <w:p w14:paraId="303B1027" w14:textId="77777777" w:rsidR="001F6A02" w:rsidRDefault="001F6A02" w:rsidP="001F6A02">
      <w:r>
        <w:t xml:space="preserve">1. </w:t>
      </w:r>
      <w:r>
        <w:rPr>
          <w:rFonts w:hint="eastAsia"/>
        </w:rPr>
        <w:t>Принцип</w:t>
      </w:r>
      <w:r>
        <w:t xml:space="preserve"> </w:t>
      </w:r>
      <w:r>
        <w:rPr>
          <w:rFonts w:hint="eastAsia"/>
        </w:rPr>
        <w:t>в</w:t>
      </w:r>
      <w:r>
        <w:t xml:space="preserve"> </w:t>
      </w:r>
      <w:r>
        <w:rPr>
          <w:rFonts w:hint="eastAsia"/>
        </w:rPr>
        <w:t>конституционно</w:t>
      </w:r>
      <w:r>
        <w:t>-</w:t>
      </w:r>
      <w:r>
        <w:rPr>
          <w:rFonts w:hint="eastAsia"/>
        </w:rPr>
        <w:t>правовой</w:t>
      </w:r>
      <w:r>
        <w:t xml:space="preserve"> </w:t>
      </w:r>
      <w:r>
        <w:rPr>
          <w:rFonts w:hint="eastAsia"/>
        </w:rPr>
        <w:t>науке</w:t>
      </w:r>
      <w:r>
        <w:t xml:space="preserve">: </w:t>
      </w:r>
      <w:r>
        <w:rPr>
          <w:rFonts w:hint="eastAsia"/>
        </w:rPr>
        <w:t>понятие</w:t>
      </w:r>
      <w:r>
        <w:t xml:space="preserve"> </w:t>
      </w:r>
      <w:r>
        <w:rPr>
          <w:rFonts w:hint="eastAsia"/>
        </w:rPr>
        <w:t>и</w:t>
      </w:r>
      <w:r>
        <w:t xml:space="preserve"> </w:t>
      </w:r>
      <w:r>
        <w:rPr>
          <w:rFonts w:hint="eastAsia"/>
        </w:rPr>
        <w:t>генезис</w:t>
      </w:r>
    </w:p>
    <w:p w14:paraId="64E779EA" w14:textId="77777777" w:rsidR="001F6A02" w:rsidRDefault="001F6A02" w:rsidP="001F6A02"/>
    <w:p w14:paraId="1F3CE65E" w14:textId="77777777" w:rsidR="001F6A02" w:rsidRDefault="001F6A02" w:rsidP="001F6A02">
      <w:r>
        <w:t xml:space="preserve">2. </w:t>
      </w:r>
      <w:r>
        <w:rPr>
          <w:rFonts w:hint="eastAsia"/>
        </w:rPr>
        <w:t>Систематизация</w:t>
      </w:r>
      <w:r>
        <w:t xml:space="preserve"> </w:t>
      </w:r>
      <w:r>
        <w:rPr>
          <w:rFonts w:hint="eastAsia"/>
        </w:rPr>
        <w:t>принципов</w:t>
      </w:r>
      <w:r>
        <w:t xml:space="preserve"> </w:t>
      </w:r>
      <w:r>
        <w:rPr>
          <w:rFonts w:hint="eastAsia"/>
        </w:rPr>
        <w:t>в</w:t>
      </w:r>
      <w:r>
        <w:t xml:space="preserve"> </w:t>
      </w:r>
      <w:r>
        <w:rPr>
          <w:rFonts w:hint="eastAsia"/>
        </w:rPr>
        <w:t>науке</w:t>
      </w:r>
      <w:r>
        <w:t xml:space="preserve"> </w:t>
      </w:r>
      <w:r>
        <w:rPr>
          <w:rFonts w:hint="eastAsia"/>
        </w:rPr>
        <w:t>конституционного</w:t>
      </w:r>
      <w:r>
        <w:t xml:space="preserve"> </w:t>
      </w:r>
      <w:r>
        <w:rPr>
          <w:rFonts w:hint="eastAsia"/>
        </w:rPr>
        <w:t>права</w:t>
      </w:r>
    </w:p>
    <w:p w14:paraId="7E5E6E40" w14:textId="77777777" w:rsidR="001F6A02" w:rsidRDefault="001F6A02" w:rsidP="001F6A02"/>
    <w:p w14:paraId="07B87FBF" w14:textId="77777777" w:rsidR="001F6A02" w:rsidRDefault="001F6A02" w:rsidP="001F6A02">
      <w:r>
        <w:t xml:space="preserve">3. </w:t>
      </w:r>
      <w:r>
        <w:rPr>
          <w:rFonts w:hint="eastAsia"/>
        </w:rPr>
        <w:t>Институциональная</w:t>
      </w:r>
      <w:r>
        <w:t xml:space="preserve"> </w:t>
      </w:r>
      <w:r>
        <w:rPr>
          <w:rFonts w:hint="eastAsia"/>
        </w:rPr>
        <w:t>корреляция</w:t>
      </w:r>
      <w:r>
        <w:t xml:space="preserve"> </w:t>
      </w:r>
      <w:r>
        <w:rPr>
          <w:rFonts w:hint="eastAsia"/>
        </w:rPr>
        <w:t>принципов</w:t>
      </w:r>
    </w:p>
    <w:p w14:paraId="4C09647B" w14:textId="77777777" w:rsidR="001F6A02" w:rsidRDefault="001F6A02" w:rsidP="001F6A02"/>
    <w:p w14:paraId="1F608EF7" w14:textId="77777777" w:rsidR="001F6A02" w:rsidRDefault="001F6A02" w:rsidP="001F6A02">
      <w:r>
        <w:rPr>
          <w:rFonts w:hint="eastAsia"/>
        </w:rPr>
        <w:t>в</w:t>
      </w:r>
      <w:r>
        <w:t xml:space="preserve"> </w:t>
      </w:r>
      <w:r>
        <w:rPr>
          <w:rFonts w:hint="eastAsia"/>
        </w:rPr>
        <w:t>науке</w:t>
      </w:r>
      <w:r>
        <w:t xml:space="preserve"> </w:t>
      </w:r>
      <w:r>
        <w:rPr>
          <w:rFonts w:hint="eastAsia"/>
        </w:rPr>
        <w:t>конституционного</w:t>
      </w:r>
      <w:r>
        <w:t xml:space="preserve"> </w:t>
      </w:r>
      <w:r>
        <w:rPr>
          <w:rFonts w:hint="eastAsia"/>
        </w:rPr>
        <w:t>права</w:t>
      </w:r>
    </w:p>
    <w:p w14:paraId="565949C2" w14:textId="77777777" w:rsidR="001F6A02" w:rsidRDefault="001F6A02" w:rsidP="001F6A02"/>
    <w:p w14:paraId="3A6F81E0" w14:textId="77777777" w:rsidR="001F6A02" w:rsidRDefault="001F6A02" w:rsidP="001F6A02">
      <w:r>
        <w:rPr>
          <w:rFonts w:hint="eastAsia"/>
        </w:rPr>
        <w:t>Глава</w:t>
      </w:r>
      <w:r>
        <w:t xml:space="preserve"> 2. </w:t>
      </w:r>
      <w:r>
        <w:rPr>
          <w:rFonts w:hint="eastAsia"/>
        </w:rPr>
        <w:t>Периодизация</w:t>
      </w:r>
      <w:r>
        <w:t xml:space="preserve"> </w:t>
      </w:r>
      <w:r>
        <w:rPr>
          <w:rFonts w:hint="eastAsia"/>
        </w:rPr>
        <w:t>парадигм</w:t>
      </w:r>
      <w:r>
        <w:t xml:space="preserve"> </w:t>
      </w:r>
      <w:r>
        <w:rPr>
          <w:rFonts w:hint="eastAsia"/>
        </w:rPr>
        <w:t>конституирования</w:t>
      </w:r>
    </w:p>
    <w:p w14:paraId="62D64584" w14:textId="77777777" w:rsidR="001F6A02" w:rsidRDefault="001F6A02" w:rsidP="001F6A02"/>
    <w:p w14:paraId="5135BC4F" w14:textId="77777777" w:rsidR="001F6A02" w:rsidRDefault="001F6A02" w:rsidP="001F6A02">
      <w:r>
        <w:rPr>
          <w:rFonts w:hint="eastAsia"/>
        </w:rPr>
        <w:t>принципов</w:t>
      </w:r>
      <w:r>
        <w:t xml:space="preserve"> </w:t>
      </w:r>
      <w:r>
        <w:rPr>
          <w:rFonts w:hint="eastAsia"/>
        </w:rPr>
        <w:t>судебной</w:t>
      </w:r>
      <w:r>
        <w:t xml:space="preserve"> </w:t>
      </w:r>
      <w:r>
        <w:rPr>
          <w:rFonts w:hint="eastAsia"/>
        </w:rPr>
        <w:t>власти</w:t>
      </w:r>
      <w:r>
        <w:t xml:space="preserve"> </w:t>
      </w:r>
      <w:r>
        <w:rPr>
          <w:rFonts w:hint="eastAsia"/>
        </w:rPr>
        <w:t>в</w:t>
      </w:r>
      <w:r>
        <w:t xml:space="preserve"> </w:t>
      </w:r>
      <w:r>
        <w:rPr>
          <w:rFonts w:hint="eastAsia"/>
        </w:rPr>
        <w:t>России</w:t>
      </w:r>
    </w:p>
    <w:p w14:paraId="1585F6FF" w14:textId="77777777" w:rsidR="001F6A02" w:rsidRDefault="001F6A02" w:rsidP="001F6A02"/>
    <w:p w14:paraId="4F615560" w14:textId="77777777" w:rsidR="001F6A02" w:rsidRDefault="001F6A02" w:rsidP="001F6A02">
      <w:r>
        <w:t xml:space="preserve">1. </w:t>
      </w:r>
      <w:r>
        <w:rPr>
          <w:rFonts w:hint="eastAsia"/>
        </w:rPr>
        <w:t>Имперская</w:t>
      </w:r>
      <w:r>
        <w:t xml:space="preserve"> </w:t>
      </w:r>
      <w:r>
        <w:rPr>
          <w:rFonts w:hint="eastAsia"/>
        </w:rPr>
        <w:t>парадигма</w:t>
      </w:r>
    </w:p>
    <w:p w14:paraId="64151B50" w14:textId="77777777" w:rsidR="001F6A02" w:rsidRDefault="001F6A02" w:rsidP="001F6A02"/>
    <w:p w14:paraId="18C5CB4B" w14:textId="77777777" w:rsidR="001F6A02" w:rsidRDefault="001F6A02" w:rsidP="001F6A02">
      <w:r>
        <w:rPr>
          <w:rFonts w:hint="eastAsia"/>
        </w:rPr>
        <w:t>проектирования</w:t>
      </w:r>
      <w:r>
        <w:t xml:space="preserve"> </w:t>
      </w:r>
      <w:r>
        <w:rPr>
          <w:rFonts w:hint="eastAsia"/>
        </w:rPr>
        <w:t>принципов</w:t>
      </w:r>
      <w:r>
        <w:t xml:space="preserve"> </w:t>
      </w:r>
      <w:r>
        <w:rPr>
          <w:rFonts w:hint="eastAsia"/>
        </w:rPr>
        <w:t>судебной</w:t>
      </w:r>
      <w:r>
        <w:t xml:space="preserve"> </w:t>
      </w:r>
      <w:r>
        <w:rPr>
          <w:rFonts w:hint="eastAsia"/>
        </w:rPr>
        <w:t>власти</w:t>
      </w:r>
      <w:r>
        <w:t xml:space="preserve"> </w:t>
      </w:r>
      <w:r>
        <w:rPr>
          <w:rFonts w:hint="eastAsia"/>
        </w:rPr>
        <w:t>в</w:t>
      </w:r>
      <w:r>
        <w:t xml:space="preserve"> </w:t>
      </w:r>
      <w:r>
        <w:rPr>
          <w:rFonts w:hint="eastAsia"/>
        </w:rPr>
        <w:t>России</w:t>
      </w:r>
    </w:p>
    <w:p w14:paraId="7714C00E" w14:textId="77777777" w:rsidR="001F6A02" w:rsidRDefault="001F6A02" w:rsidP="001F6A02"/>
    <w:p w14:paraId="7218C1AF" w14:textId="77777777" w:rsidR="001F6A02" w:rsidRDefault="001F6A02" w:rsidP="001F6A02">
      <w:r>
        <w:t xml:space="preserve">2. </w:t>
      </w:r>
      <w:r>
        <w:rPr>
          <w:rFonts w:hint="eastAsia"/>
        </w:rPr>
        <w:t>Советская</w:t>
      </w:r>
      <w:r>
        <w:t xml:space="preserve"> </w:t>
      </w:r>
      <w:r>
        <w:rPr>
          <w:rFonts w:hint="eastAsia"/>
        </w:rPr>
        <w:t>парадигма</w:t>
      </w:r>
    </w:p>
    <w:p w14:paraId="3ACB464B" w14:textId="77777777" w:rsidR="001F6A02" w:rsidRDefault="001F6A02" w:rsidP="001F6A02"/>
    <w:p w14:paraId="23547E7E" w14:textId="77777777" w:rsidR="001F6A02" w:rsidRDefault="001F6A02" w:rsidP="001F6A02">
      <w:r>
        <w:rPr>
          <w:rFonts w:hint="eastAsia"/>
        </w:rPr>
        <w:t>легализации</w:t>
      </w:r>
      <w:r>
        <w:t xml:space="preserve"> </w:t>
      </w:r>
      <w:r>
        <w:rPr>
          <w:rFonts w:hint="eastAsia"/>
        </w:rPr>
        <w:t>принципов</w:t>
      </w:r>
      <w:r>
        <w:t xml:space="preserve"> </w:t>
      </w:r>
      <w:r>
        <w:rPr>
          <w:rFonts w:hint="eastAsia"/>
        </w:rPr>
        <w:t>судебной</w:t>
      </w:r>
      <w:r>
        <w:t xml:space="preserve"> </w:t>
      </w:r>
      <w:r>
        <w:rPr>
          <w:rFonts w:hint="eastAsia"/>
        </w:rPr>
        <w:t>власти</w:t>
      </w:r>
      <w:r>
        <w:t xml:space="preserve"> </w:t>
      </w:r>
      <w:r>
        <w:rPr>
          <w:rFonts w:hint="eastAsia"/>
        </w:rPr>
        <w:t>в</w:t>
      </w:r>
      <w:r>
        <w:t xml:space="preserve"> </w:t>
      </w:r>
      <w:r>
        <w:rPr>
          <w:rFonts w:hint="eastAsia"/>
        </w:rPr>
        <w:t>России</w:t>
      </w:r>
    </w:p>
    <w:p w14:paraId="7B857A0B" w14:textId="77777777" w:rsidR="001F6A02" w:rsidRDefault="001F6A02" w:rsidP="001F6A02"/>
    <w:p w14:paraId="4AA7E2C5" w14:textId="77777777" w:rsidR="001F6A02" w:rsidRDefault="001F6A02" w:rsidP="001F6A02">
      <w:r>
        <w:lastRenderedPageBreak/>
        <w:t xml:space="preserve">3. </w:t>
      </w:r>
      <w:r>
        <w:rPr>
          <w:rFonts w:hint="eastAsia"/>
        </w:rPr>
        <w:t>Современная</w:t>
      </w:r>
      <w:r>
        <w:t xml:space="preserve"> </w:t>
      </w:r>
      <w:r>
        <w:rPr>
          <w:rFonts w:hint="eastAsia"/>
        </w:rPr>
        <w:t>парадигма</w:t>
      </w:r>
    </w:p>
    <w:p w14:paraId="25B37343" w14:textId="77777777" w:rsidR="001F6A02" w:rsidRDefault="001F6A02" w:rsidP="001F6A02"/>
    <w:p w14:paraId="7059A70E" w14:textId="77777777" w:rsidR="001F6A02" w:rsidRDefault="001F6A02" w:rsidP="001F6A02">
      <w:r>
        <w:rPr>
          <w:rFonts w:hint="eastAsia"/>
        </w:rPr>
        <w:t>легализации</w:t>
      </w:r>
      <w:r>
        <w:t xml:space="preserve"> </w:t>
      </w:r>
      <w:r>
        <w:rPr>
          <w:rFonts w:hint="eastAsia"/>
        </w:rPr>
        <w:t>принципов</w:t>
      </w:r>
      <w:r>
        <w:t xml:space="preserve"> </w:t>
      </w:r>
      <w:r>
        <w:rPr>
          <w:rFonts w:hint="eastAsia"/>
        </w:rPr>
        <w:t>судебной</w:t>
      </w:r>
      <w:r>
        <w:t xml:space="preserve"> </w:t>
      </w:r>
      <w:r>
        <w:rPr>
          <w:rFonts w:hint="eastAsia"/>
        </w:rPr>
        <w:t>власти</w:t>
      </w:r>
      <w:r>
        <w:t xml:space="preserve"> </w:t>
      </w:r>
      <w:r>
        <w:rPr>
          <w:rFonts w:hint="eastAsia"/>
        </w:rPr>
        <w:t>в</w:t>
      </w:r>
      <w:r>
        <w:t xml:space="preserve"> </w:t>
      </w:r>
      <w:r>
        <w:rPr>
          <w:rFonts w:hint="eastAsia"/>
        </w:rPr>
        <w:t>России</w:t>
      </w:r>
    </w:p>
    <w:p w14:paraId="3A6ABC7F" w14:textId="77777777" w:rsidR="001F6A02" w:rsidRDefault="001F6A02" w:rsidP="001F6A02"/>
    <w:p w14:paraId="2BCE2A15" w14:textId="77777777" w:rsidR="001F6A02" w:rsidRDefault="001F6A02" w:rsidP="001F6A02">
      <w:r>
        <w:rPr>
          <w:rFonts w:hint="eastAsia"/>
        </w:rPr>
        <w:t>Глава</w:t>
      </w:r>
      <w:r>
        <w:t xml:space="preserve"> 3. </w:t>
      </w:r>
      <w:r>
        <w:rPr>
          <w:rFonts w:hint="eastAsia"/>
        </w:rPr>
        <w:t>Конституционно</w:t>
      </w:r>
      <w:r>
        <w:t>-</w:t>
      </w:r>
      <w:r>
        <w:rPr>
          <w:rFonts w:hint="eastAsia"/>
        </w:rPr>
        <w:t>правовое</w:t>
      </w:r>
      <w:r>
        <w:t xml:space="preserve"> </w:t>
      </w:r>
      <w:r>
        <w:rPr>
          <w:rFonts w:hint="eastAsia"/>
        </w:rPr>
        <w:t>доктринирование</w:t>
      </w:r>
    </w:p>
    <w:p w14:paraId="1F312838" w14:textId="77777777" w:rsidR="001F6A02" w:rsidRDefault="001F6A02" w:rsidP="001F6A02"/>
    <w:p w14:paraId="3BE0B5D9" w14:textId="77777777" w:rsidR="001F6A02" w:rsidRDefault="001F6A02" w:rsidP="001F6A02">
      <w:r>
        <w:rPr>
          <w:rFonts w:hint="eastAsia"/>
        </w:rPr>
        <w:t>принципов</w:t>
      </w:r>
      <w:r>
        <w:t xml:space="preserve"> </w:t>
      </w:r>
      <w:r>
        <w:rPr>
          <w:rFonts w:hint="eastAsia"/>
        </w:rPr>
        <w:t>судебной</w:t>
      </w:r>
      <w:r>
        <w:t xml:space="preserve"> </w:t>
      </w:r>
      <w:r>
        <w:rPr>
          <w:rFonts w:hint="eastAsia"/>
        </w:rPr>
        <w:t>власти</w:t>
      </w:r>
      <w:r>
        <w:t xml:space="preserve"> </w:t>
      </w:r>
      <w:r>
        <w:rPr>
          <w:rFonts w:hint="eastAsia"/>
        </w:rPr>
        <w:t>России</w:t>
      </w:r>
    </w:p>
    <w:p w14:paraId="36AD26F1" w14:textId="77777777" w:rsidR="001F6A02" w:rsidRDefault="001F6A02" w:rsidP="001F6A02"/>
    <w:p w14:paraId="2BBBAE9D" w14:textId="77777777" w:rsidR="001F6A02" w:rsidRDefault="001F6A02" w:rsidP="001F6A02">
      <w:r>
        <w:t xml:space="preserve">1. </w:t>
      </w:r>
      <w:r>
        <w:rPr>
          <w:rFonts w:hint="eastAsia"/>
        </w:rPr>
        <w:t>Доктринальные</w:t>
      </w:r>
      <w:r>
        <w:t xml:space="preserve"> </w:t>
      </w:r>
      <w:r>
        <w:rPr>
          <w:rFonts w:hint="eastAsia"/>
        </w:rPr>
        <w:t>конституционно</w:t>
      </w:r>
      <w:r>
        <w:t>-</w:t>
      </w:r>
      <w:r>
        <w:rPr>
          <w:rFonts w:hint="eastAsia"/>
        </w:rPr>
        <w:t>правовые</w:t>
      </w:r>
      <w:r>
        <w:t xml:space="preserve"> </w:t>
      </w:r>
      <w:r>
        <w:rPr>
          <w:rFonts w:hint="eastAsia"/>
        </w:rPr>
        <w:t>разработки</w:t>
      </w:r>
    </w:p>
    <w:p w14:paraId="5A268650" w14:textId="77777777" w:rsidR="001F6A02" w:rsidRDefault="001F6A02" w:rsidP="001F6A02"/>
    <w:p w14:paraId="12FB9DA2" w14:textId="77777777" w:rsidR="001F6A02" w:rsidRDefault="001F6A02" w:rsidP="001F6A02">
      <w:r>
        <w:rPr>
          <w:rFonts w:hint="eastAsia"/>
        </w:rPr>
        <w:t>принципов</w:t>
      </w:r>
      <w:r>
        <w:t xml:space="preserve"> </w:t>
      </w:r>
      <w:r>
        <w:rPr>
          <w:rFonts w:hint="eastAsia"/>
        </w:rPr>
        <w:t>судебной</w:t>
      </w:r>
      <w:r>
        <w:t xml:space="preserve"> </w:t>
      </w:r>
      <w:r>
        <w:rPr>
          <w:rFonts w:hint="eastAsia"/>
        </w:rPr>
        <w:t>власти</w:t>
      </w:r>
      <w:r>
        <w:t xml:space="preserve"> </w:t>
      </w:r>
      <w:r>
        <w:rPr>
          <w:rFonts w:hint="eastAsia"/>
        </w:rPr>
        <w:t>России</w:t>
      </w:r>
    </w:p>
    <w:p w14:paraId="59DAF8E9" w14:textId="77777777" w:rsidR="001F6A02" w:rsidRDefault="001F6A02" w:rsidP="001F6A02"/>
    <w:p w14:paraId="408BF12A" w14:textId="77777777" w:rsidR="001F6A02" w:rsidRDefault="001F6A02" w:rsidP="001F6A02">
      <w:r>
        <w:t xml:space="preserve">2. </w:t>
      </w:r>
      <w:r>
        <w:rPr>
          <w:rFonts w:hint="eastAsia"/>
        </w:rPr>
        <w:t>Конституционно</w:t>
      </w:r>
      <w:r>
        <w:t>-</w:t>
      </w:r>
      <w:r>
        <w:rPr>
          <w:rFonts w:hint="eastAsia"/>
        </w:rPr>
        <w:t>правовые</w:t>
      </w:r>
      <w:r>
        <w:t xml:space="preserve"> </w:t>
      </w:r>
      <w:r>
        <w:rPr>
          <w:rFonts w:hint="eastAsia"/>
        </w:rPr>
        <w:t>принципы</w:t>
      </w:r>
      <w:r>
        <w:t xml:space="preserve"> </w:t>
      </w:r>
      <w:r>
        <w:rPr>
          <w:rFonts w:hint="eastAsia"/>
        </w:rPr>
        <w:t>судоустройства</w:t>
      </w:r>
      <w:r>
        <w:t xml:space="preserve"> </w:t>
      </w:r>
      <w:r>
        <w:rPr>
          <w:rFonts w:hint="eastAsia"/>
        </w:rPr>
        <w:t>России</w:t>
      </w:r>
    </w:p>
    <w:p w14:paraId="53AFAF06" w14:textId="77777777" w:rsidR="001F6A02" w:rsidRDefault="001F6A02" w:rsidP="001F6A02"/>
    <w:p w14:paraId="15DA600F" w14:textId="77777777" w:rsidR="001F6A02" w:rsidRDefault="001F6A02" w:rsidP="001F6A02">
      <w:r>
        <w:t xml:space="preserve">3. </w:t>
      </w:r>
      <w:r>
        <w:rPr>
          <w:rFonts w:hint="eastAsia"/>
        </w:rPr>
        <w:t>Конституционно</w:t>
      </w:r>
      <w:r>
        <w:t>-</w:t>
      </w:r>
      <w:r>
        <w:rPr>
          <w:rFonts w:hint="eastAsia"/>
        </w:rPr>
        <w:t>правовые</w:t>
      </w:r>
      <w:r>
        <w:t xml:space="preserve"> </w:t>
      </w:r>
      <w:r>
        <w:rPr>
          <w:rFonts w:hint="eastAsia"/>
        </w:rPr>
        <w:t>принципы</w:t>
      </w:r>
      <w:r>
        <w:t xml:space="preserve"> </w:t>
      </w:r>
      <w:r>
        <w:rPr>
          <w:rFonts w:hint="eastAsia"/>
        </w:rPr>
        <w:t>судопроизводства</w:t>
      </w:r>
      <w:r>
        <w:t xml:space="preserve"> </w:t>
      </w:r>
      <w:r>
        <w:rPr>
          <w:rFonts w:hint="eastAsia"/>
        </w:rPr>
        <w:t>России</w:t>
      </w:r>
    </w:p>
    <w:p w14:paraId="75A3E1FC" w14:textId="77777777" w:rsidR="001F6A02" w:rsidRDefault="001F6A02" w:rsidP="001F6A02"/>
    <w:p w14:paraId="2B2165C7" w14:textId="77777777" w:rsidR="001F6A02" w:rsidRDefault="001F6A02" w:rsidP="001F6A02">
      <w:r>
        <w:t xml:space="preserve">4. </w:t>
      </w:r>
      <w:r>
        <w:rPr>
          <w:rFonts w:hint="eastAsia"/>
        </w:rPr>
        <w:t>Конституционно</w:t>
      </w:r>
      <w:r>
        <w:t>-</w:t>
      </w:r>
      <w:r>
        <w:rPr>
          <w:rFonts w:hint="eastAsia"/>
        </w:rPr>
        <w:t>правовой</w:t>
      </w:r>
      <w:r>
        <w:t xml:space="preserve"> </w:t>
      </w:r>
      <w:r>
        <w:rPr>
          <w:rFonts w:hint="eastAsia"/>
        </w:rPr>
        <w:t>принцип</w:t>
      </w:r>
      <w:r>
        <w:t xml:space="preserve"> </w:t>
      </w:r>
      <w:r>
        <w:rPr>
          <w:rFonts w:hint="eastAsia"/>
        </w:rPr>
        <w:t>взаимодействия</w:t>
      </w:r>
      <w:r>
        <w:t xml:space="preserve"> </w:t>
      </w:r>
      <w:r>
        <w:rPr>
          <w:rFonts w:hint="eastAsia"/>
        </w:rPr>
        <w:t>судебной</w:t>
      </w:r>
      <w:r>
        <w:t xml:space="preserve"> </w:t>
      </w:r>
      <w:r>
        <w:rPr>
          <w:rFonts w:hint="eastAsia"/>
        </w:rPr>
        <w:t>власти</w:t>
      </w:r>
      <w:r>
        <w:t xml:space="preserve">.... 193 </w:t>
      </w:r>
      <w:r>
        <w:rPr>
          <w:rFonts w:hint="eastAsia"/>
        </w:rPr>
        <w:t>Глава</w:t>
      </w:r>
      <w:r>
        <w:t xml:space="preserve"> 4. </w:t>
      </w:r>
      <w:r>
        <w:rPr>
          <w:rFonts w:hint="eastAsia"/>
        </w:rPr>
        <w:t>Зарубежные</w:t>
      </w:r>
      <w:r>
        <w:t xml:space="preserve"> </w:t>
      </w:r>
      <w:r>
        <w:rPr>
          <w:rFonts w:hint="eastAsia"/>
        </w:rPr>
        <w:t>версии</w:t>
      </w:r>
      <w:r>
        <w:t xml:space="preserve"> </w:t>
      </w:r>
      <w:r>
        <w:rPr>
          <w:rFonts w:hint="eastAsia"/>
        </w:rPr>
        <w:t>конституционных</w:t>
      </w:r>
      <w:r>
        <w:t xml:space="preserve"> </w:t>
      </w:r>
      <w:r>
        <w:rPr>
          <w:rFonts w:hint="eastAsia"/>
        </w:rPr>
        <w:t>каталогов</w:t>
      </w:r>
    </w:p>
    <w:p w14:paraId="3B4A460E" w14:textId="77777777" w:rsidR="001F6A02" w:rsidRDefault="001F6A02" w:rsidP="001F6A02"/>
    <w:p w14:paraId="2B6E5ADB" w14:textId="77777777" w:rsidR="001F6A02" w:rsidRDefault="001F6A02" w:rsidP="001F6A02">
      <w:r>
        <w:rPr>
          <w:rFonts w:hint="eastAsia"/>
        </w:rPr>
        <w:t>принципов</w:t>
      </w:r>
      <w:r>
        <w:t xml:space="preserve"> </w:t>
      </w:r>
      <w:r>
        <w:rPr>
          <w:rFonts w:hint="eastAsia"/>
        </w:rPr>
        <w:t>судебной</w:t>
      </w:r>
      <w:r>
        <w:t xml:space="preserve"> </w:t>
      </w:r>
      <w:r>
        <w:rPr>
          <w:rFonts w:hint="eastAsia"/>
        </w:rPr>
        <w:t>власти</w:t>
      </w:r>
    </w:p>
    <w:p w14:paraId="43A0603F" w14:textId="77777777" w:rsidR="001F6A02" w:rsidRDefault="001F6A02" w:rsidP="001F6A02"/>
    <w:p w14:paraId="7A991ECF" w14:textId="77777777" w:rsidR="001F6A02" w:rsidRDefault="001F6A02" w:rsidP="001F6A02">
      <w:r>
        <w:t xml:space="preserve">1. </w:t>
      </w:r>
      <w:r>
        <w:rPr>
          <w:rFonts w:hint="eastAsia"/>
        </w:rPr>
        <w:t>Конституционный</w:t>
      </w:r>
      <w:r>
        <w:t xml:space="preserve"> </w:t>
      </w:r>
      <w:r>
        <w:rPr>
          <w:rFonts w:hint="eastAsia"/>
        </w:rPr>
        <w:t>каталог</w:t>
      </w:r>
      <w:r>
        <w:t xml:space="preserve"> </w:t>
      </w:r>
      <w:r>
        <w:rPr>
          <w:rFonts w:hint="eastAsia"/>
        </w:rPr>
        <w:t>принципов</w:t>
      </w:r>
      <w:r>
        <w:t xml:space="preserve"> </w:t>
      </w:r>
      <w:r>
        <w:rPr>
          <w:rFonts w:hint="eastAsia"/>
        </w:rPr>
        <w:t>судебной</w:t>
      </w:r>
      <w:r>
        <w:t xml:space="preserve"> </w:t>
      </w:r>
      <w:r>
        <w:rPr>
          <w:rFonts w:hint="eastAsia"/>
        </w:rPr>
        <w:t>власти</w:t>
      </w:r>
      <w:r>
        <w:t xml:space="preserve"> </w:t>
      </w:r>
      <w:r>
        <w:rPr>
          <w:rFonts w:hint="eastAsia"/>
        </w:rPr>
        <w:t>стран</w:t>
      </w:r>
      <w:r>
        <w:t xml:space="preserve"> </w:t>
      </w:r>
      <w:r>
        <w:rPr>
          <w:rFonts w:hint="eastAsia"/>
        </w:rPr>
        <w:t>СНГ</w:t>
      </w:r>
    </w:p>
    <w:p w14:paraId="5F3FE7CE" w14:textId="77777777" w:rsidR="001F6A02" w:rsidRDefault="001F6A02" w:rsidP="001F6A02"/>
    <w:p w14:paraId="31ACA660" w14:textId="77777777" w:rsidR="001F6A02" w:rsidRDefault="001F6A02" w:rsidP="001F6A02">
      <w:r>
        <w:t xml:space="preserve">2. </w:t>
      </w:r>
      <w:r>
        <w:rPr>
          <w:rFonts w:hint="eastAsia"/>
        </w:rPr>
        <w:t>Конституционный</w:t>
      </w:r>
      <w:r>
        <w:t xml:space="preserve"> </w:t>
      </w:r>
      <w:r>
        <w:rPr>
          <w:rFonts w:hint="eastAsia"/>
        </w:rPr>
        <w:t>каталог</w:t>
      </w:r>
    </w:p>
    <w:p w14:paraId="477770DD" w14:textId="77777777" w:rsidR="001F6A02" w:rsidRDefault="001F6A02" w:rsidP="001F6A02"/>
    <w:p w14:paraId="4C31ACC5" w14:textId="77777777" w:rsidR="001F6A02" w:rsidRDefault="001F6A02" w:rsidP="001F6A02">
      <w:r>
        <w:rPr>
          <w:rFonts w:hint="eastAsia"/>
        </w:rPr>
        <w:t>принципов</w:t>
      </w:r>
      <w:r>
        <w:t xml:space="preserve"> </w:t>
      </w:r>
      <w:r>
        <w:rPr>
          <w:rFonts w:hint="eastAsia"/>
        </w:rPr>
        <w:t>судебной</w:t>
      </w:r>
      <w:r>
        <w:t xml:space="preserve"> </w:t>
      </w:r>
      <w:r>
        <w:rPr>
          <w:rFonts w:hint="eastAsia"/>
        </w:rPr>
        <w:t>власти</w:t>
      </w:r>
      <w:r>
        <w:t xml:space="preserve"> </w:t>
      </w:r>
      <w:r>
        <w:rPr>
          <w:rFonts w:hint="eastAsia"/>
        </w:rPr>
        <w:t>европейских</w:t>
      </w:r>
      <w:r>
        <w:t xml:space="preserve"> </w:t>
      </w:r>
      <w:r>
        <w:rPr>
          <w:rFonts w:hint="eastAsia"/>
        </w:rPr>
        <w:t>государств</w:t>
      </w:r>
    </w:p>
    <w:p w14:paraId="28BDDD48" w14:textId="77777777" w:rsidR="001F6A02" w:rsidRDefault="001F6A02" w:rsidP="001F6A02"/>
    <w:p w14:paraId="16DED339" w14:textId="77777777" w:rsidR="001F6A02" w:rsidRDefault="001F6A02" w:rsidP="001F6A02">
      <w:r>
        <w:lastRenderedPageBreak/>
        <w:t xml:space="preserve">3. </w:t>
      </w:r>
      <w:r>
        <w:rPr>
          <w:rFonts w:hint="eastAsia"/>
        </w:rPr>
        <w:t>Конституционный</w:t>
      </w:r>
      <w:r>
        <w:t xml:space="preserve"> </w:t>
      </w:r>
      <w:r>
        <w:rPr>
          <w:rFonts w:hint="eastAsia"/>
        </w:rPr>
        <w:t>каталог</w:t>
      </w:r>
    </w:p>
    <w:p w14:paraId="7D59F0CB" w14:textId="77777777" w:rsidR="001F6A02" w:rsidRDefault="001F6A02" w:rsidP="001F6A02"/>
    <w:p w14:paraId="7E7799B2" w14:textId="77777777" w:rsidR="001F6A02" w:rsidRDefault="001F6A02" w:rsidP="001F6A02">
      <w:r>
        <w:rPr>
          <w:rFonts w:hint="eastAsia"/>
        </w:rPr>
        <w:t>принципов</w:t>
      </w:r>
      <w:r>
        <w:t xml:space="preserve"> </w:t>
      </w:r>
      <w:r>
        <w:rPr>
          <w:rFonts w:hint="eastAsia"/>
        </w:rPr>
        <w:t>судебной</w:t>
      </w:r>
      <w:r>
        <w:t xml:space="preserve"> </w:t>
      </w:r>
      <w:r>
        <w:rPr>
          <w:rFonts w:hint="eastAsia"/>
        </w:rPr>
        <w:t>власти</w:t>
      </w:r>
      <w:r>
        <w:t xml:space="preserve"> </w:t>
      </w:r>
      <w:r>
        <w:rPr>
          <w:rFonts w:hint="eastAsia"/>
        </w:rPr>
        <w:t>американских</w:t>
      </w:r>
      <w:r>
        <w:t xml:space="preserve"> </w:t>
      </w:r>
      <w:r>
        <w:rPr>
          <w:rFonts w:hint="eastAsia"/>
        </w:rPr>
        <w:t>государств</w:t>
      </w:r>
    </w:p>
    <w:p w14:paraId="4D504EE7" w14:textId="77777777" w:rsidR="001F6A02" w:rsidRDefault="001F6A02" w:rsidP="001F6A02"/>
    <w:p w14:paraId="1CEFDCE5" w14:textId="77777777" w:rsidR="001F6A02" w:rsidRDefault="001F6A02" w:rsidP="001F6A02">
      <w:r>
        <w:t xml:space="preserve">4. </w:t>
      </w:r>
      <w:r>
        <w:rPr>
          <w:rFonts w:hint="eastAsia"/>
        </w:rPr>
        <w:t>Конституционный</w:t>
      </w:r>
      <w:r>
        <w:t xml:space="preserve"> </w:t>
      </w:r>
      <w:r>
        <w:rPr>
          <w:rFonts w:hint="eastAsia"/>
        </w:rPr>
        <w:t>каталог</w:t>
      </w:r>
    </w:p>
    <w:p w14:paraId="38FA0306" w14:textId="77777777" w:rsidR="001F6A02" w:rsidRDefault="001F6A02" w:rsidP="001F6A02"/>
    <w:p w14:paraId="6A52E21B" w14:textId="77777777" w:rsidR="001F6A02" w:rsidRDefault="001F6A02" w:rsidP="001F6A02">
      <w:r>
        <w:rPr>
          <w:rFonts w:hint="eastAsia"/>
        </w:rPr>
        <w:t>принципов</w:t>
      </w:r>
      <w:r>
        <w:t xml:space="preserve"> </w:t>
      </w:r>
      <w:r>
        <w:rPr>
          <w:rFonts w:hint="eastAsia"/>
        </w:rPr>
        <w:t>судебной</w:t>
      </w:r>
      <w:r>
        <w:t xml:space="preserve"> </w:t>
      </w:r>
      <w:r>
        <w:rPr>
          <w:rFonts w:hint="eastAsia"/>
        </w:rPr>
        <w:t>власти</w:t>
      </w:r>
      <w:r>
        <w:t xml:space="preserve"> </w:t>
      </w:r>
      <w:r>
        <w:rPr>
          <w:rFonts w:hint="eastAsia"/>
        </w:rPr>
        <w:t>африканских</w:t>
      </w:r>
      <w:r>
        <w:t xml:space="preserve"> </w:t>
      </w:r>
      <w:r>
        <w:rPr>
          <w:rFonts w:hint="eastAsia"/>
        </w:rPr>
        <w:t>государств</w:t>
      </w:r>
    </w:p>
    <w:p w14:paraId="08B9195A" w14:textId="77777777" w:rsidR="001F6A02" w:rsidRDefault="001F6A02" w:rsidP="001F6A02"/>
    <w:p w14:paraId="400E489E" w14:textId="77777777" w:rsidR="001F6A02" w:rsidRDefault="001F6A02" w:rsidP="001F6A02">
      <w:r>
        <w:rPr>
          <w:rFonts w:hint="eastAsia"/>
        </w:rPr>
        <w:t>Глава</w:t>
      </w:r>
      <w:r>
        <w:t xml:space="preserve"> 5. </w:t>
      </w:r>
      <w:r>
        <w:rPr>
          <w:rFonts w:hint="eastAsia"/>
        </w:rPr>
        <w:t>Конституционно</w:t>
      </w:r>
      <w:r>
        <w:t>-</w:t>
      </w:r>
      <w:r>
        <w:rPr>
          <w:rFonts w:hint="eastAsia"/>
        </w:rPr>
        <w:t>правовые</w:t>
      </w:r>
      <w:r>
        <w:t xml:space="preserve"> </w:t>
      </w:r>
      <w:r>
        <w:rPr>
          <w:rFonts w:hint="eastAsia"/>
        </w:rPr>
        <w:t>гарантии</w:t>
      </w:r>
    </w:p>
    <w:p w14:paraId="7F04B4B4" w14:textId="77777777" w:rsidR="001F6A02" w:rsidRDefault="001F6A02" w:rsidP="001F6A02"/>
    <w:p w14:paraId="72955F63" w14:textId="77777777" w:rsidR="001F6A02" w:rsidRDefault="001F6A02" w:rsidP="001F6A02">
      <w:r>
        <w:rPr>
          <w:rFonts w:hint="eastAsia"/>
        </w:rPr>
        <w:t>реализации</w:t>
      </w:r>
      <w:r>
        <w:t xml:space="preserve"> </w:t>
      </w:r>
      <w:r>
        <w:rPr>
          <w:rFonts w:hint="eastAsia"/>
        </w:rPr>
        <w:t>принципов</w:t>
      </w:r>
      <w:r>
        <w:t xml:space="preserve"> </w:t>
      </w:r>
      <w:r>
        <w:rPr>
          <w:rFonts w:hint="eastAsia"/>
        </w:rPr>
        <w:t>судебной</w:t>
      </w:r>
      <w:r>
        <w:t xml:space="preserve"> </w:t>
      </w:r>
      <w:r>
        <w:rPr>
          <w:rFonts w:hint="eastAsia"/>
        </w:rPr>
        <w:t>власти</w:t>
      </w:r>
      <w:r>
        <w:t xml:space="preserve"> </w:t>
      </w:r>
      <w:r>
        <w:rPr>
          <w:rFonts w:hint="eastAsia"/>
        </w:rPr>
        <w:t>в</w:t>
      </w:r>
      <w:r>
        <w:t xml:space="preserve"> </w:t>
      </w:r>
      <w:r>
        <w:rPr>
          <w:rFonts w:hint="eastAsia"/>
        </w:rPr>
        <w:t>России</w:t>
      </w:r>
    </w:p>
    <w:p w14:paraId="67795EDC" w14:textId="77777777" w:rsidR="001F6A02" w:rsidRDefault="001F6A02" w:rsidP="001F6A02"/>
    <w:p w14:paraId="36390E8A" w14:textId="77777777" w:rsidR="001F6A02" w:rsidRDefault="001F6A02" w:rsidP="001F6A02">
      <w:r>
        <w:t xml:space="preserve">1. </w:t>
      </w:r>
      <w:r>
        <w:rPr>
          <w:rFonts w:hint="eastAsia"/>
        </w:rPr>
        <w:t>Универсальные</w:t>
      </w:r>
      <w:r>
        <w:t xml:space="preserve"> </w:t>
      </w:r>
      <w:r>
        <w:rPr>
          <w:rFonts w:hint="eastAsia"/>
        </w:rPr>
        <w:t>конституционно</w:t>
      </w:r>
      <w:r>
        <w:t>-</w:t>
      </w:r>
      <w:r>
        <w:rPr>
          <w:rFonts w:hint="eastAsia"/>
        </w:rPr>
        <w:t>правовые</w:t>
      </w:r>
      <w:r>
        <w:t xml:space="preserve"> </w:t>
      </w:r>
      <w:r>
        <w:rPr>
          <w:rFonts w:hint="eastAsia"/>
        </w:rPr>
        <w:t>гарантии</w:t>
      </w:r>
    </w:p>
    <w:p w14:paraId="45EF9E32" w14:textId="77777777" w:rsidR="001F6A02" w:rsidRDefault="001F6A02" w:rsidP="001F6A02"/>
    <w:p w14:paraId="1494CABE" w14:textId="77777777" w:rsidR="001F6A02" w:rsidRDefault="001F6A02" w:rsidP="001F6A02">
      <w:r>
        <w:rPr>
          <w:rFonts w:hint="eastAsia"/>
        </w:rPr>
        <w:t>реализации</w:t>
      </w:r>
      <w:r>
        <w:t xml:space="preserve"> </w:t>
      </w:r>
      <w:r>
        <w:rPr>
          <w:rFonts w:hint="eastAsia"/>
        </w:rPr>
        <w:t>принципов</w:t>
      </w:r>
      <w:r>
        <w:t xml:space="preserve"> </w:t>
      </w:r>
      <w:r>
        <w:rPr>
          <w:rFonts w:hint="eastAsia"/>
        </w:rPr>
        <w:t>судебной</w:t>
      </w:r>
      <w:r>
        <w:t xml:space="preserve"> </w:t>
      </w:r>
      <w:r>
        <w:rPr>
          <w:rFonts w:hint="eastAsia"/>
        </w:rPr>
        <w:t>власти</w:t>
      </w:r>
    </w:p>
    <w:p w14:paraId="2B32A80D" w14:textId="77777777" w:rsidR="001F6A02" w:rsidRDefault="001F6A02" w:rsidP="001F6A02"/>
    <w:p w14:paraId="5165CA12" w14:textId="77777777" w:rsidR="001F6A02" w:rsidRDefault="001F6A02" w:rsidP="001F6A02">
      <w:r>
        <w:t xml:space="preserve">2. </w:t>
      </w:r>
      <w:r>
        <w:rPr>
          <w:rFonts w:hint="eastAsia"/>
        </w:rPr>
        <w:t>Специальные</w:t>
      </w:r>
      <w:r>
        <w:t xml:space="preserve"> </w:t>
      </w:r>
      <w:r>
        <w:rPr>
          <w:rFonts w:hint="eastAsia"/>
        </w:rPr>
        <w:t>конституционно</w:t>
      </w:r>
      <w:r>
        <w:t>-</w:t>
      </w:r>
      <w:r>
        <w:rPr>
          <w:rFonts w:hint="eastAsia"/>
        </w:rPr>
        <w:t>правовые</w:t>
      </w:r>
      <w:r>
        <w:t xml:space="preserve"> </w:t>
      </w:r>
      <w:r>
        <w:rPr>
          <w:rFonts w:hint="eastAsia"/>
        </w:rPr>
        <w:t>гарантии</w:t>
      </w:r>
    </w:p>
    <w:p w14:paraId="4905FC17" w14:textId="77777777" w:rsidR="001F6A02" w:rsidRDefault="001F6A02" w:rsidP="001F6A02"/>
    <w:p w14:paraId="05A4D93F" w14:textId="77777777" w:rsidR="001F6A02" w:rsidRDefault="001F6A02" w:rsidP="001F6A02">
      <w:r>
        <w:rPr>
          <w:rFonts w:hint="eastAsia"/>
        </w:rPr>
        <w:t>реализации</w:t>
      </w:r>
      <w:r>
        <w:t xml:space="preserve"> </w:t>
      </w:r>
      <w:r>
        <w:rPr>
          <w:rFonts w:hint="eastAsia"/>
        </w:rPr>
        <w:t>принципов</w:t>
      </w:r>
      <w:r>
        <w:t xml:space="preserve"> </w:t>
      </w:r>
      <w:r>
        <w:rPr>
          <w:rFonts w:hint="eastAsia"/>
        </w:rPr>
        <w:t>судебной</w:t>
      </w:r>
      <w:r>
        <w:t xml:space="preserve"> </w:t>
      </w:r>
      <w:r>
        <w:rPr>
          <w:rFonts w:hint="eastAsia"/>
        </w:rPr>
        <w:t>власти</w:t>
      </w:r>
    </w:p>
    <w:p w14:paraId="202F0607" w14:textId="77777777" w:rsidR="001F6A02" w:rsidRDefault="001F6A02" w:rsidP="001F6A02"/>
    <w:p w14:paraId="4707009A" w14:textId="77777777" w:rsidR="001F6A02" w:rsidRDefault="001F6A02" w:rsidP="001F6A02">
      <w:r>
        <w:t xml:space="preserve">3. </w:t>
      </w:r>
      <w:r>
        <w:rPr>
          <w:rFonts w:hint="eastAsia"/>
        </w:rPr>
        <w:t>Исключительные</w:t>
      </w:r>
      <w:r>
        <w:t xml:space="preserve"> </w:t>
      </w:r>
      <w:r>
        <w:rPr>
          <w:rFonts w:hint="eastAsia"/>
        </w:rPr>
        <w:t>конституционно</w:t>
      </w:r>
      <w:r>
        <w:t>-</w:t>
      </w:r>
      <w:r>
        <w:rPr>
          <w:rFonts w:hint="eastAsia"/>
        </w:rPr>
        <w:t>правовые</w:t>
      </w:r>
      <w:r>
        <w:t xml:space="preserve"> </w:t>
      </w:r>
      <w:r>
        <w:rPr>
          <w:rFonts w:hint="eastAsia"/>
        </w:rPr>
        <w:t>гарантии</w:t>
      </w:r>
    </w:p>
    <w:p w14:paraId="72AEE76A" w14:textId="77777777" w:rsidR="001F6A02" w:rsidRDefault="001F6A02" w:rsidP="001F6A02"/>
    <w:p w14:paraId="3AF0B4AF" w14:textId="77777777" w:rsidR="001F6A02" w:rsidRDefault="001F6A02" w:rsidP="001F6A02">
      <w:r>
        <w:rPr>
          <w:rFonts w:hint="eastAsia"/>
        </w:rPr>
        <w:t>реализации</w:t>
      </w:r>
      <w:r>
        <w:t xml:space="preserve"> </w:t>
      </w:r>
      <w:r>
        <w:rPr>
          <w:rFonts w:hint="eastAsia"/>
        </w:rPr>
        <w:t>принципов</w:t>
      </w:r>
      <w:r>
        <w:t xml:space="preserve"> </w:t>
      </w:r>
      <w:r>
        <w:rPr>
          <w:rFonts w:hint="eastAsia"/>
        </w:rPr>
        <w:t>судебной</w:t>
      </w:r>
      <w:r>
        <w:t xml:space="preserve"> </w:t>
      </w:r>
      <w:r>
        <w:rPr>
          <w:rFonts w:hint="eastAsia"/>
        </w:rPr>
        <w:t>власти</w:t>
      </w:r>
    </w:p>
    <w:p w14:paraId="3F507C0F" w14:textId="77777777" w:rsidR="001F6A02" w:rsidRDefault="001F6A02" w:rsidP="001F6A02"/>
    <w:p w14:paraId="0DB4272A" w14:textId="77777777" w:rsidR="001F6A02" w:rsidRDefault="001F6A02" w:rsidP="001F6A02">
      <w:r>
        <w:t xml:space="preserve">4. </w:t>
      </w:r>
      <w:r>
        <w:rPr>
          <w:rFonts w:hint="eastAsia"/>
        </w:rPr>
        <w:t>Альтернативные</w:t>
      </w:r>
      <w:r>
        <w:t xml:space="preserve"> </w:t>
      </w:r>
      <w:r>
        <w:rPr>
          <w:rFonts w:hint="eastAsia"/>
        </w:rPr>
        <w:t>конституционно</w:t>
      </w:r>
      <w:r>
        <w:t>-</w:t>
      </w:r>
      <w:r>
        <w:rPr>
          <w:rFonts w:hint="eastAsia"/>
        </w:rPr>
        <w:t>правовые</w:t>
      </w:r>
      <w:r>
        <w:t xml:space="preserve"> </w:t>
      </w:r>
      <w:r>
        <w:rPr>
          <w:rFonts w:hint="eastAsia"/>
        </w:rPr>
        <w:t>гарантии</w:t>
      </w:r>
    </w:p>
    <w:p w14:paraId="534F3652" w14:textId="77777777" w:rsidR="001F6A02" w:rsidRDefault="001F6A02" w:rsidP="001F6A02"/>
    <w:p w14:paraId="20E3CD3F" w14:textId="77777777" w:rsidR="001F6A02" w:rsidRDefault="001F6A02" w:rsidP="001F6A02">
      <w:r>
        <w:rPr>
          <w:rFonts w:hint="eastAsia"/>
        </w:rPr>
        <w:t>реализации</w:t>
      </w:r>
      <w:r>
        <w:t xml:space="preserve"> </w:t>
      </w:r>
      <w:r>
        <w:rPr>
          <w:rFonts w:hint="eastAsia"/>
        </w:rPr>
        <w:t>принципов</w:t>
      </w:r>
      <w:r>
        <w:t xml:space="preserve"> </w:t>
      </w:r>
      <w:r>
        <w:rPr>
          <w:rFonts w:hint="eastAsia"/>
        </w:rPr>
        <w:t>судебной</w:t>
      </w:r>
      <w:r>
        <w:t xml:space="preserve"> </w:t>
      </w:r>
      <w:r>
        <w:rPr>
          <w:rFonts w:hint="eastAsia"/>
        </w:rPr>
        <w:t>власти</w:t>
      </w:r>
    </w:p>
    <w:p w14:paraId="5E459B1D" w14:textId="77777777" w:rsidR="001F6A02" w:rsidRDefault="001F6A02" w:rsidP="001F6A02"/>
    <w:p w14:paraId="2F5C8E57" w14:textId="77777777" w:rsidR="001F6A02" w:rsidRDefault="001F6A02" w:rsidP="001F6A02">
      <w:r>
        <w:rPr>
          <w:rFonts w:hint="eastAsia"/>
        </w:rPr>
        <w:t>Заключение</w:t>
      </w:r>
    </w:p>
    <w:p w14:paraId="0CCD5B2D" w14:textId="77777777" w:rsidR="001F6A02" w:rsidRDefault="001F6A02" w:rsidP="001F6A02"/>
    <w:p w14:paraId="216BE785" w14:textId="3D2F9056" w:rsidR="001F6A02" w:rsidRPr="001F6A02" w:rsidRDefault="001F6A02" w:rsidP="001F6A02">
      <w:r>
        <w:rPr>
          <w:rFonts w:hint="eastAsia"/>
        </w:rPr>
        <w:t>Список</w:t>
      </w:r>
      <w:r>
        <w:t xml:space="preserve"> </w:t>
      </w:r>
      <w:r>
        <w:rPr>
          <w:rFonts w:hint="eastAsia"/>
        </w:rPr>
        <w:t>использованных</w:t>
      </w:r>
      <w:r>
        <w:t xml:space="preserve"> </w:t>
      </w:r>
      <w:r>
        <w:rPr>
          <w:rFonts w:hint="eastAsia"/>
        </w:rPr>
        <w:t>правовых</w:t>
      </w:r>
      <w:r>
        <w:t xml:space="preserve"> </w:t>
      </w:r>
      <w:r>
        <w:rPr>
          <w:rFonts w:hint="eastAsia"/>
        </w:rPr>
        <w:t>источников</w:t>
      </w:r>
      <w:r>
        <w:t xml:space="preserve"> </w:t>
      </w:r>
      <w:r>
        <w:rPr>
          <w:rFonts w:hint="eastAsia"/>
        </w:rPr>
        <w:t>и</w:t>
      </w:r>
      <w:r>
        <w:t xml:space="preserve"> </w:t>
      </w:r>
      <w:r>
        <w:rPr>
          <w:rFonts w:hint="eastAsia"/>
        </w:rPr>
        <w:t>литературы</w:t>
      </w:r>
    </w:p>
    <w:sectPr w:rsidR="001F6A02" w:rsidRPr="001F6A02" w:rsidSect="006029E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1EC02" w14:textId="77777777" w:rsidR="006029E8" w:rsidRDefault="006029E8">
      <w:pPr>
        <w:spacing w:after="0" w:line="240" w:lineRule="auto"/>
      </w:pPr>
      <w:r>
        <w:separator/>
      </w:r>
    </w:p>
  </w:endnote>
  <w:endnote w:type="continuationSeparator" w:id="0">
    <w:p w14:paraId="4C6607B7" w14:textId="77777777" w:rsidR="006029E8" w:rsidRDefault="00602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CC69D" w14:textId="77777777" w:rsidR="006029E8" w:rsidRDefault="006029E8"/>
    <w:p w14:paraId="4B8C4EA6" w14:textId="77777777" w:rsidR="006029E8" w:rsidRDefault="006029E8"/>
    <w:p w14:paraId="60B2196F" w14:textId="77777777" w:rsidR="006029E8" w:rsidRDefault="006029E8"/>
    <w:p w14:paraId="2B869D14" w14:textId="77777777" w:rsidR="006029E8" w:rsidRDefault="006029E8"/>
    <w:p w14:paraId="6644D55D" w14:textId="77777777" w:rsidR="006029E8" w:rsidRDefault="006029E8"/>
    <w:p w14:paraId="79BA4D76" w14:textId="77777777" w:rsidR="006029E8" w:rsidRDefault="006029E8"/>
    <w:p w14:paraId="7B3AB1A8" w14:textId="77777777" w:rsidR="006029E8" w:rsidRDefault="006029E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C96FAF1" wp14:editId="4725E50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5F68C" w14:textId="77777777" w:rsidR="006029E8" w:rsidRDefault="006029E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96FAF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B45F68C" w14:textId="77777777" w:rsidR="006029E8" w:rsidRDefault="006029E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5BE7BBC" w14:textId="77777777" w:rsidR="006029E8" w:rsidRDefault="006029E8"/>
    <w:p w14:paraId="479D9EF5" w14:textId="77777777" w:rsidR="006029E8" w:rsidRDefault="006029E8"/>
    <w:p w14:paraId="04E7F7AC" w14:textId="77777777" w:rsidR="006029E8" w:rsidRDefault="006029E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3D08348" wp14:editId="4149220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96102" w14:textId="77777777" w:rsidR="006029E8" w:rsidRDefault="006029E8"/>
                          <w:p w14:paraId="67FB8488" w14:textId="77777777" w:rsidR="006029E8" w:rsidRDefault="006029E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D0834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7A96102" w14:textId="77777777" w:rsidR="006029E8" w:rsidRDefault="006029E8"/>
                    <w:p w14:paraId="67FB8488" w14:textId="77777777" w:rsidR="006029E8" w:rsidRDefault="006029E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2152CB8" w14:textId="77777777" w:rsidR="006029E8" w:rsidRDefault="006029E8"/>
    <w:p w14:paraId="11616145" w14:textId="77777777" w:rsidR="006029E8" w:rsidRDefault="006029E8">
      <w:pPr>
        <w:rPr>
          <w:sz w:val="2"/>
          <w:szCs w:val="2"/>
        </w:rPr>
      </w:pPr>
    </w:p>
    <w:p w14:paraId="5FDD400C" w14:textId="77777777" w:rsidR="006029E8" w:rsidRDefault="006029E8"/>
    <w:p w14:paraId="45EEFE1A" w14:textId="77777777" w:rsidR="006029E8" w:rsidRDefault="006029E8">
      <w:pPr>
        <w:spacing w:after="0" w:line="240" w:lineRule="auto"/>
      </w:pPr>
    </w:p>
  </w:footnote>
  <w:footnote w:type="continuationSeparator" w:id="0">
    <w:p w14:paraId="368B6480" w14:textId="77777777" w:rsidR="006029E8" w:rsidRDefault="006029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9E8"/>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59912</TotalTime>
  <Pages>4</Pages>
  <Words>295</Words>
  <Characters>1685</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1485</cp:revision>
  <cp:lastPrinted>2009-02-06T05:36:00Z</cp:lastPrinted>
  <dcterms:created xsi:type="dcterms:W3CDTF">2024-01-07T13:43:00Z</dcterms:created>
  <dcterms:modified xsi:type="dcterms:W3CDTF">2024-04-07T08:24:00Z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