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9B1728" w:rsidRDefault="009B1728" w:rsidP="009B1728">
      <w:r w:rsidRPr="006D21F5">
        <w:rPr>
          <w:rFonts w:ascii="Times New Roman" w:hAnsi="Times New Roman"/>
          <w:b/>
          <w:bCs/>
          <w:sz w:val="24"/>
          <w:szCs w:val="24"/>
        </w:rPr>
        <w:t>Безушко Денис Іванович</w:t>
      </w:r>
      <w:r w:rsidRPr="006D21F5">
        <w:rPr>
          <w:rFonts w:ascii="Times New Roman" w:hAnsi="Times New Roman"/>
          <w:sz w:val="24"/>
          <w:szCs w:val="24"/>
        </w:rPr>
        <w:t xml:space="preserve">, завідувач кафедри цивільної інженерії та архітектури, Одеський національний морський університет. Назва дисертації: </w:t>
      </w:r>
      <w:r w:rsidRPr="0057576C">
        <w:rPr>
          <w:rFonts w:ascii="Times New Roman" w:hAnsi="Times New Roman"/>
          <w:sz w:val="24"/>
          <w:szCs w:val="24"/>
        </w:rPr>
        <w:t>«Аналітико-інформаційне моделювання гідротехнічних споруд у сейсмічних регіонах України»</w:t>
      </w:r>
      <w:r>
        <w:rPr>
          <w:rFonts w:ascii="Times New Roman" w:hAnsi="Times New Roman"/>
          <w:sz w:val="24"/>
          <w:szCs w:val="24"/>
        </w:rPr>
        <w:t>. Шифр та назва спеціальності – 05.23.01 – б</w:t>
      </w:r>
      <w:r w:rsidRPr="006D21F5">
        <w:rPr>
          <w:rFonts w:ascii="Times New Roman" w:hAnsi="Times New Roman"/>
          <w:sz w:val="24"/>
          <w:szCs w:val="24"/>
        </w:rPr>
        <w:t>удівельні конструкції, будівлі та споруди. Спецрада Д 41.060.01 Одеського національного морського університету</w:t>
      </w:r>
    </w:p>
    <w:sectPr w:rsidR="00A11521" w:rsidRPr="009B17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9B1728" w:rsidRPr="009B17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8C0E9-6A37-4763-81C3-BC54A2E7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2021-06-11T19:07:00Z</dcterms:created>
  <dcterms:modified xsi:type="dcterms:W3CDTF">2021-06-11T19:24:00Z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