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71E0" w14:textId="1097F514" w:rsidR="0094251D" w:rsidRDefault="006831A7" w:rsidP="006831A7">
      <w:r w:rsidRPr="006831A7">
        <w:rPr>
          <w:rFonts w:hint="eastAsia"/>
        </w:rPr>
        <w:t>Красильников</w:t>
      </w:r>
      <w:r w:rsidRPr="006831A7">
        <w:t xml:space="preserve"> </w:t>
      </w:r>
      <w:r w:rsidRPr="006831A7">
        <w:rPr>
          <w:rFonts w:hint="eastAsia"/>
        </w:rPr>
        <w:t>Сергей</w:t>
      </w:r>
      <w:r w:rsidRPr="006831A7">
        <w:t xml:space="preserve"> </w:t>
      </w:r>
      <w:r w:rsidRPr="006831A7">
        <w:rPr>
          <w:rFonts w:hint="eastAsia"/>
        </w:rPr>
        <w:t>Валерьевич</w:t>
      </w:r>
      <w:r>
        <w:t xml:space="preserve"> </w:t>
      </w:r>
      <w:r w:rsidRPr="006831A7">
        <w:rPr>
          <w:rFonts w:hint="eastAsia"/>
        </w:rPr>
        <w:t>Уголовно</w:t>
      </w:r>
      <w:r w:rsidRPr="006831A7">
        <w:t>-</w:t>
      </w:r>
      <w:r w:rsidRPr="006831A7">
        <w:rPr>
          <w:rFonts w:hint="eastAsia"/>
        </w:rPr>
        <w:t>процессуальная</w:t>
      </w:r>
      <w:r w:rsidRPr="006831A7">
        <w:t xml:space="preserve"> </w:t>
      </w:r>
      <w:r w:rsidRPr="006831A7">
        <w:rPr>
          <w:rFonts w:hint="eastAsia"/>
        </w:rPr>
        <w:t>ответственность</w:t>
      </w:r>
      <w:r w:rsidRPr="006831A7">
        <w:t xml:space="preserve"> </w:t>
      </w:r>
      <w:r w:rsidRPr="006831A7">
        <w:rPr>
          <w:rFonts w:hint="eastAsia"/>
        </w:rPr>
        <w:t>и</w:t>
      </w:r>
      <w:r w:rsidRPr="006831A7">
        <w:t xml:space="preserve"> </w:t>
      </w:r>
      <w:r w:rsidRPr="006831A7">
        <w:rPr>
          <w:rFonts w:hint="eastAsia"/>
        </w:rPr>
        <w:t>ее</w:t>
      </w:r>
      <w:r w:rsidRPr="006831A7">
        <w:t xml:space="preserve"> </w:t>
      </w:r>
      <w:r w:rsidRPr="006831A7">
        <w:rPr>
          <w:rFonts w:hint="eastAsia"/>
        </w:rPr>
        <w:t>реализация</w:t>
      </w:r>
    </w:p>
    <w:p w14:paraId="5B2BA102" w14:textId="77777777" w:rsidR="006831A7" w:rsidRDefault="006831A7" w:rsidP="006831A7">
      <w:r>
        <w:rPr>
          <w:rFonts w:hint="eastAsia"/>
        </w:rPr>
        <w:t>ОГЛАВЛЕНИЕ</w:t>
      </w:r>
      <w:r>
        <w:t xml:space="preserve"> </w:t>
      </w:r>
      <w:r>
        <w:rPr>
          <w:rFonts w:hint="eastAsia"/>
        </w:rPr>
        <w:t>ДИССЕРТАЦИИ</w:t>
      </w:r>
    </w:p>
    <w:p w14:paraId="33CCA4C4" w14:textId="77777777" w:rsidR="006831A7" w:rsidRDefault="006831A7" w:rsidP="006831A7">
      <w:r>
        <w:rPr>
          <w:rFonts w:hint="eastAsia"/>
        </w:rPr>
        <w:t>кандидат</w:t>
      </w:r>
      <w:r>
        <w:t xml:space="preserve"> </w:t>
      </w:r>
      <w:r>
        <w:rPr>
          <w:rFonts w:hint="eastAsia"/>
        </w:rPr>
        <w:t>наук</w:t>
      </w:r>
      <w:r>
        <w:t xml:space="preserve"> </w:t>
      </w:r>
      <w:r>
        <w:rPr>
          <w:rFonts w:hint="eastAsia"/>
        </w:rPr>
        <w:t>Красильников</w:t>
      </w:r>
      <w:r>
        <w:t xml:space="preserve"> </w:t>
      </w:r>
      <w:r>
        <w:rPr>
          <w:rFonts w:hint="eastAsia"/>
        </w:rPr>
        <w:t>Сергей</w:t>
      </w:r>
      <w:r>
        <w:t xml:space="preserve"> </w:t>
      </w:r>
      <w:r>
        <w:rPr>
          <w:rFonts w:hint="eastAsia"/>
        </w:rPr>
        <w:t>Валерьевич</w:t>
      </w:r>
    </w:p>
    <w:p w14:paraId="4CD9C147" w14:textId="77777777" w:rsidR="006831A7" w:rsidRDefault="006831A7" w:rsidP="006831A7">
      <w:r>
        <w:rPr>
          <w:rFonts w:hint="eastAsia"/>
        </w:rPr>
        <w:t>Введение</w:t>
      </w:r>
    </w:p>
    <w:p w14:paraId="58D8A4F9" w14:textId="77777777" w:rsidR="006831A7" w:rsidRDefault="006831A7" w:rsidP="006831A7"/>
    <w:p w14:paraId="0A3DB8AE" w14:textId="77777777" w:rsidR="006831A7" w:rsidRDefault="006831A7" w:rsidP="006831A7">
      <w:r>
        <w:rPr>
          <w:rFonts w:hint="eastAsia"/>
        </w:rPr>
        <w:t>Глава</w:t>
      </w:r>
      <w:r>
        <w:t xml:space="preserve"> I.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уголовно</w:t>
      </w:r>
      <w:r>
        <w:t>-</w:t>
      </w:r>
      <w:r>
        <w:rPr>
          <w:rFonts w:hint="eastAsia"/>
        </w:rPr>
        <w:t>процессуальной</w:t>
      </w:r>
      <w:r>
        <w:t xml:space="preserve"> </w:t>
      </w:r>
      <w:r>
        <w:rPr>
          <w:rFonts w:hint="eastAsia"/>
        </w:rPr>
        <w:t>ответственности</w:t>
      </w:r>
    </w:p>
    <w:p w14:paraId="7CE2A4FA" w14:textId="77777777" w:rsidR="006831A7" w:rsidRDefault="006831A7" w:rsidP="006831A7"/>
    <w:p w14:paraId="1DE00CC0" w14:textId="77777777" w:rsidR="006831A7" w:rsidRDefault="006831A7" w:rsidP="006831A7">
      <w:r>
        <w:rPr>
          <w:rFonts w:hint="eastAsia"/>
        </w:rPr>
        <w:t>§</w:t>
      </w:r>
      <w:r>
        <w:t xml:space="preserve"> 1. </w:t>
      </w:r>
      <w:r>
        <w:rPr>
          <w:rFonts w:hint="eastAsia"/>
        </w:rPr>
        <w:t>Юридическая</w:t>
      </w:r>
      <w:r>
        <w:t xml:space="preserve"> </w:t>
      </w:r>
      <w:r>
        <w:rPr>
          <w:rFonts w:hint="eastAsia"/>
        </w:rPr>
        <w:t>ответственность</w:t>
      </w:r>
      <w:r>
        <w:t xml:space="preserve"> </w:t>
      </w:r>
      <w:r>
        <w:rPr>
          <w:rFonts w:hint="eastAsia"/>
        </w:rPr>
        <w:t>как</w:t>
      </w:r>
      <w:r>
        <w:t xml:space="preserve"> </w:t>
      </w:r>
      <w:r>
        <w:rPr>
          <w:rFonts w:hint="eastAsia"/>
        </w:rPr>
        <w:t>родовое</w:t>
      </w:r>
      <w:r>
        <w:t xml:space="preserve"> </w:t>
      </w:r>
      <w:r>
        <w:rPr>
          <w:rFonts w:hint="eastAsia"/>
        </w:rPr>
        <w:t>понятие</w:t>
      </w:r>
      <w:r>
        <w:t xml:space="preserve"> </w:t>
      </w:r>
      <w:r>
        <w:rPr>
          <w:rFonts w:hint="eastAsia"/>
        </w:rPr>
        <w:t>уголовно</w:t>
      </w:r>
      <w:r>
        <w:t>-</w:t>
      </w:r>
      <w:r>
        <w:rPr>
          <w:rFonts w:hint="eastAsia"/>
        </w:rPr>
        <w:t>процессуальной</w:t>
      </w:r>
    </w:p>
    <w:p w14:paraId="3755D407" w14:textId="77777777" w:rsidR="006831A7" w:rsidRDefault="006831A7" w:rsidP="006831A7"/>
    <w:p w14:paraId="72B3E5CF" w14:textId="77777777" w:rsidR="006831A7" w:rsidRDefault="006831A7" w:rsidP="006831A7">
      <w:r>
        <w:rPr>
          <w:rFonts w:hint="eastAsia"/>
        </w:rPr>
        <w:t>ответственности</w:t>
      </w:r>
    </w:p>
    <w:p w14:paraId="7A842B29" w14:textId="77777777" w:rsidR="006831A7" w:rsidRDefault="006831A7" w:rsidP="006831A7"/>
    <w:p w14:paraId="3B78B290" w14:textId="77777777" w:rsidR="006831A7" w:rsidRDefault="006831A7" w:rsidP="006831A7">
      <w:r>
        <w:rPr>
          <w:rFonts w:hint="eastAsia"/>
        </w:rPr>
        <w:t>§</w:t>
      </w:r>
      <w:r>
        <w:t xml:space="preserve"> 2. </w:t>
      </w:r>
      <w:r>
        <w:rPr>
          <w:rFonts w:hint="eastAsia"/>
        </w:rPr>
        <w:t>Понятие</w:t>
      </w:r>
      <w:r>
        <w:t xml:space="preserve"> </w:t>
      </w:r>
      <w:r>
        <w:rPr>
          <w:rFonts w:hint="eastAsia"/>
        </w:rPr>
        <w:t>уголовно</w:t>
      </w:r>
      <w:r>
        <w:t>-</w:t>
      </w:r>
      <w:r>
        <w:rPr>
          <w:rFonts w:hint="eastAsia"/>
        </w:rPr>
        <w:t>процессуальной</w:t>
      </w:r>
      <w:r>
        <w:t xml:space="preserve"> </w:t>
      </w:r>
      <w:r>
        <w:rPr>
          <w:rFonts w:hint="eastAsia"/>
        </w:rPr>
        <w:t>ответственности</w:t>
      </w:r>
    </w:p>
    <w:p w14:paraId="20672318" w14:textId="77777777" w:rsidR="006831A7" w:rsidRDefault="006831A7" w:rsidP="006831A7"/>
    <w:p w14:paraId="2FBA0EF6" w14:textId="77777777" w:rsidR="006831A7" w:rsidRDefault="006831A7" w:rsidP="006831A7">
      <w:r>
        <w:rPr>
          <w:rFonts w:hint="eastAsia"/>
        </w:rPr>
        <w:t>§</w:t>
      </w:r>
      <w:r>
        <w:t xml:space="preserve"> 3. </w:t>
      </w:r>
      <w:r>
        <w:rPr>
          <w:rFonts w:hint="eastAsia"/>
        </w:rPr>
        <w:t>Взаимосвязь</w:t>
      </w:r>
      <w:r>
        <w:t xml:space="preserve"> </w:t>
      </w:r>
      <w:r>
        <w:rPr>
          <w:rFonts w:hint="eastAsia"/>
        </w:rPr>
        <w:t>уголовно</w:t>
      </w:r>
      <w:r>
        <w:t>-</w:t>
      </w:r>
      <w:r>
        <w:rPr>
          <w:rFonts w:hint="eastAsia"/>
        </w:rPr>
        <w:t>процессуальной</w:t>
      </w:r>
      <w:r>
        <w:t xml:space="preserve"> </w:t>
      </w:r>
      <w:r>
        <w:rPr>
          <w:rFonts w:hint="eastAsia"/>
        </w:rPr>
        <w:t>ответственности</w:t>
      </w:r>
      <w:r>
        <w:t xml:space="preserve"> </w:t>
      </w:r>
      <w:r>
        <w:rPr>
          <w:rFonts w:hint="eastAsia"/>
        </w:rPr>
        <w:t>с</w:t>
      </w:r>
      <w:r>
        <w:t xml:space="preserve"> </w:t>
      </w:r>
      <w:r>
        <w:rPr>
          <w:rFonts w:hint="eastAsia"/>
        </w:rPr>
        <w:t>иными</w:t>
      </w:r>
      <w:r>
        <w:t xml:space="preserve"> </w:t>
      </w:r>
      <w:r>
        <w:rPr>
          <w:rFonts w:hint="eastAsia"/>
        </w:rPr>
        <w:t>видами</w:t>
      </w:r>
      <w:r>
        <w:t xml:space="preserve"> </w:t>
      </w:r>
      <w:r>
        <w:rPr>
          <w:rFonts w:hint="eastAsia"/>
        </w:rPr>
        <w:t>юридической</w:t>
      </w:r>
      <w:r>
        <w:t xml:space="preserve"> </w:t>
      </w:r>
      <w:r>
        <w:rPr>
          <w:rFonts w:hint="eastAsia"/>
        </w:rPr>
        <w:t>ответственности</w:t>
      </w:r>
      <w:r>
        <w:t xml:space="preserve"> </w:t>
      </w:r>
      <w:r>
        <w:rPr>
          <w:rFonts w:hint="eastAsia"/>
        </w:rPr>
        <w:t>и</w:t>
      </w:r>
      <w:r>
        <w:t xml:space="preserve"> </w:t>
      </w:r>
      <w:r>
        <w:rPr>
          <w:rFonts w:hint="eastAsia"/>
        </w:rPr>
        <w:t>институтами</w:t>
      </w:r>
      <w:r>
        <w:t xml:space="preserve"> </w:t>
      </w:r>
      <w:r>
        <w:rPr>
          <w:rFonts w:hint="eastAsia"/>
        </w:rPr>
        <w:t>уголовно</w:t>
      </w:r>
      <w:r>
        <w:t>-</w:t>
      </w:r>
      <w:r>
        <w:rPr>
          <w:rFonts w:hint="eastAsia"/>
        </w:rPr>
        <w:t>процессуального</w:t>
      </w:r>
      <w:r>
        <w:t xml:space="preserve"> </w:t>
      </w:r>
      <w:r>
        <w:rPr>
          <w:rFonts w:hint="eastAsia"/>
        </w:rPr>
        <w:t>права</w:t>
      </w:r>
    </w:p>
    <w:p w14:paraId="0FDCB289" w14:textId="77777777" w:rsidR="006831A7" w:rsidRDefault="006831A7" w:rsidP="006831A7"/>
    <w:p w14:paraId="20B9E9F8" w14:textId="77777777" w:rsidR="006831A7" w:rsidRDefault="006831A7" w:rsidP="006831A7">
      <w:r>
        <w:rPr>
          <w:rFonts w:hint="eastAsia"/>
        </w:rPr>
        <w:t>Глава</w:t>
      </w:r>
      <w:r>
        <w:t xml:space="preserve"> II. </w:t>
      </w:r>
      <w:r>
        <w:rPr>
          <w:rFonts w:hint="eastAsia"/>
        </w:rPr>
        <w:t>Реализация</w:t>
      </w:r>
      <w:r>
        <w:t xml:space="preserve"> </w:t>
      </w:r>
      <w:r>
        <w:rPr>
          <w:rFonts w:hint="eastAsia"/>
        </w:rPr>
        <w:t>уголовно</w:t>
      </w:r>
      <w:r>
        <w:t>-</w:t>
      </w:r>
      <w:r>
        <w:rPr>
          <w:rFonts w:hint="eastAsia"/>
        </w:rPr>
        <w:t>процессуальной</w:t>
      </w:r>
      <w:r>
        <w:t xml:space="preserve"> </w:t>
      </w:r>
      <w:r>
        <w:rPr>
          <w:rFonts w:hint="eastAsia"/>
        </w:rPr>
        <w:t>ответственности</w:t>
      </w:r>
    </w:p>
    <w:p w14:paraId="17518B6A" w14:textId="77777777" w:rsidR="006831A7" w:rsidRDefault="006831A7" w:rsidP="006831A7"/>
    <w:p w14:paraId="2E5E1D74" w14:textId="77777777" w:rsidR="006831A7" w:rsidRDefault="006831A7" w:rsidP="006831A7">
      <w:r>
        <w:rPr>
          <w:rFonts w:hint="eastAsia"/>
        </w:rPr>
        <w:t>§</w:t>
      </w:r>
      <w:r>
        <w:t xml:space="preserve"> 1. </w:t>
      </w:r>
      <w:r>
        <w:rPr>
          <w:rFonts w:hint="eastAsia"/>
        </w:rPr>
        <w:t>Основания</w:t>
      </w:r>
      <w:r>
        <w:t xml:space="preserve"> </w:t>
      </w:r>
      <w:r>
        <w:rPr>
          <w:rFonts w:hint="eastAsia"/>
        </w:rPr>
        <w:t>уголовно</w:t>
      </w:r>
      <w:r>
        <w:t>-</w:t>
      </w:r>
      <w:r>
        <w:rPr>
          <w:rFonts w:hint="eastAsia"/>
        </w:rPr>
        <w:t>процессуальной</w:t>
      </w:r>
      <w:r>
        <w:t xml:space="preserve"> </w:t>
      </w:r>
      <w:r>
        <w:rPr>
          <w:rFonts w:hint="eastAsia"/>
        </w:rPr>
        <w:t>ответственности</w:t>
      </w:r>
    </w:p>
    <w:p w14:paraId="6B9CAA9A" w14:textId="77777777" w:rsidR="006831A7" w:rsidRDefault="006831A7" w:rsidP="006831A7"/>
    <w:p w14:paraId="7449D060" w14:textId="77777777" w:rsidR="006831A7" w:rsidRDefault="006831A7" w:rsidP="006831A7">
      <w:r>
        <w:rPr>
          <w:rFonts w:hint="eastAsia"/>
        </w:rPr>
        <w:t>§</w:t>
      </w:r>
      <w:r>
        <w:t xml:space="preserve"> 2. </w:t>
      </w:r>
      <w:r>
        <w:rPr>
          <w:rFonts w:hint="eastAsia"/>
        </w:rPr>
        <w:t>Процессуальный</w:t>
      </w:r>
      <w:r>
        <w:t xml:space="preserve"> </w:t>
      </w:r>
      <w:r>
        <w:rPr>
          <w:rFonts w:hint="eastAsia"/>
        </w:rPr>
        <w:t>порядок</w:t>
      </w:r>
      <w:r>
        <w:t xml:space="preserve"> </w:t>
      </w:r>
      <w:r>
        <w:rPr>
          <w:rFonts w:hint="eastAsia"/>
        </w:rPr>
        <w:t>привлечения</w:t>
      </w:r>
      <w:r>
        <w:t xml:space="preserve"> </w:t>
      </w:r>
      <w:r>
        <w:rPr>
          <w:rFonts w:hint="eastAsia"/>
        </w:rPr>
        <w:t>лица</w:t>
      </w:r>
      <w:r>
        <w:t xml:space="preserve"> </w:t>
      </w:r>
      <w:r>
        <w:rPr>
          <w:rFonts w:hint="eastAsia"/>
        </w:rPr>
        <w:t>к</w:t>
      </w:r>
      <w:r>
        <w:t xml:space="preserve"> </w:t>
      </w:r>
      <w:r>
        <w:rPr>
          <w:rFonts w:hint="eastAsia"/>
        </w:rPr>
        <w:t>уголовно</w:t>
      </w:r>
      <w:r>
        <w:t>-</w:t>
      </w:r>
      <w:r>
        <w:rPr>
          <w:rFonts w:hint="eastAsia"/>
        </w:rPr>
        <w:t>процессуальной</w:t>
      </w:r>
    </w:p>
    <w:p w14:paraId="4ECBEB95" w14:textId="77777777" w:rsidR="006831A7" w:rsidRDefault="006831A7" w:rsidP="006831A7"/>
    <w:p w14:paraId="0019A4F3" w14:textId="77777777" w:rsidR="006831A7" w:rsidRDefault="006831A7" w:rsidP="006831A7">
      <w:r>
        <w:rPr>
          <w:rFonts w:hint="eastAsia"/>
        </w:rPr>
        <w:t>ответственности</w:t>
      </w:r>
    </w:p>
    <w:p w14:paraId="72D9AE61" w14:textId="77777777" w:rsidR="006831A7" w:rsidRDefault="006831A7" w:rsidP="006831A7"/>
    <w:p w14:paraId="2403B09C" w14:textId="77777777" w:rsidR="006831A7" w:rsidRDefault="006831A7" w:rsidP="006831A7">
      <w:r>
        <w:rPr>
          <w:rFonts w:hint="eastAsia"/>
        </w:rPr>
        <w:t>§</w:t>
      </w:r>
      <w:r>
        <w:t xml:space="preserve"> 3. </w:t>
      </w:r>
      <w:r>
        <w:rPr>
          <w:rFonts w:hint="eastAsia"/>
        </w:rPr>
        <w:t>Ответственность</w:t>
      </w:r>
      <w:r>
        <w:t xml:space="preserve"> </w:t>
      </w:r>
      <w:r>
        <w:rPr>
          <w:rFonts w:hint="eastAsia"/>
        </w:rPr>
        <w:t>как</w:t>
      </w:r>
      <w:r>
        <w:t xml:space="preserve"> </w:t>
      </w:r>
      <w:r>
        <w:rPr>
          <w:rFonts w:hint="eastAsia"/>
        </w:rPr>
        <w:t>элемент</w:t>
      </w:r>
      <w:r>
        <w:t xml:space="preserve"> </w:t>
      </w:r>
      <w:r>
        <w:rPr>
          <w:rFonts w:hint="eastAsia"/>
        </w:rPr>
        <w:t>статуса</w:t>
      </w:r>
      <w:r>
        <w:t xml:space="preserve"> </w:t>
      </w:r>
      <w:r>
        <w:rPr>
          <w:rFonts w:hint="eastAsia"/>
        </w:rPr>
        <w:t>участника</w:t>
      </w:r>
      <w:r>
        <w:t xml:space="preserve"> </w:t>
      </w:r>
      <w:r>
        <w:rPr>
          <w:rFonts w:hint="eastAsia"/>
        </w:rPr>
        <w:t>уголовного</w:t>
      </w:r>
      <w:r>
        <w:t xml:space="preserve"> </w:t>
      </w:r>
      <w:r>
        <w:rPr>
          <w:rFonts w:hint="eastAsia"/>
        </w:rPr>
        <w:t>судопроизводства</w:t>
      </w:r>
    </w:p>
    <w:p w14:paraId="3C9B0B0B" w14:textId="77777777" w:rsidR="006831A7" w:rsidRDefault="006831A7" w:rsidP="006831A7"/>
    <w:p w14:paraId="23036B95" w14:textId="77777777" w:rsidR="006831A7" w:rsidRDefault="006831A7" w:rsidP="006831A7">
      <w:r>
        <w:rPr>
          <w:rFonts w:hint="eastAsia"/>
        </w:rPr>
        <w:t>и</w:t>
      </w:r>
      <w:r>
        <w:t xml:space="preserve"> </w:t>
      </w:r>
      <w:r>
        <w:rPr>
          <w:rFonts w:hint="eastAsia"/>
        </w:rPr>
        <w:t>проблемные</w:t>
      </w:r>
      <w:r>
        <w:t xml:space="preserve"> </w:t>
      </w:r>
      <w:r>
        <w:rPr>
          <w:rFonts w:hint="eastAsia"/>
        </w:rPr>
        <w:t>вопросы</w:t>
      </w:r>
      <w:r>
        <w:t xml:space="preserve"> </w:t>
      </w:r>
      <w:r>
        <w:rPr>
          <w:rFonts w:hint="eastAsia"/>
        </w:rPr>
        <w:t>ее</w:t>
      </w:r>
      <w:r>
        <w:t xml:space="preserve"> </w:t>
      </w:r>
      <w:r>
        <w:rPr>
          <w:rFonts w:hint="eastAsia"/>
        </w:rPr>
        <w:t>реализации</w:t>
      </w:r>
    </w:p>
    <w:p w14:paraId="5542EAA6" w14:textId="77777777" w:rsidR="006831A7" w:rsidRDefault="006831A7" w:rsidP="006831A7"/>
    <w:p w14:paraId="0330D300" w14:textId="77777777" w:rsidR="006831A7" w:rsidRDefault="006831A7" w:rsidP="006831A7">
      <w:r>
        <w:rPr>
          <w:rFonts w:hint="eastAsia"/>
        </w:rPr>
        <w:t>§</w:t>
      </w:r>
      <w:r>
        <w:t xml:space="preserve"> 4.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уголовно</w:t>
      </w:r>
      <w:r>
        <w:t>-</w:t>
      </w:r>
      <w:r>
        <w:rPr>
          <w:rFonts w:hint="eastAsia"/>
        </w:rPr>
        <w:t>процессуальной</w:t>
      </w:r>
    </w:p>
    <w:p w14:paraId="031B61AC" w14:textId="77777777" w:rsidR="006831A7" w:rsidRDefault="006831A7" w:rsidP="006831A7"/>
    <w:p w14:paraId="4C7EBF94" w14:textId="77777777" w:rsidR="006831A7" w:rsidRDefault="006831A7" w:rsidP="006831A7">
      <w:r>
        <w:rPr>
          <w:rFonts w:hint="eastAsia"/>
        </w:rPr>
        <w:t>ответственности</w:t>
      </w:r>
    </w:p>
    <w:p w14:paraId="3588752A" w14:textId="77777777" w:rsidR="006831A7" w:rsidRDefault="006831A7" w:rsidP="006831A7"/>
    <w:p w14:paraId="4F03ADBD" w14:textId="77777777" w:rsidR="006831A7" w:rsidRDefault="006831A7" w:rsidP="006831A7">
      <w:r>
        <w:rPr>
          <w:rFonts w:hint="eastAsia"/>
        </w:rPr>
        <w:t>Заключение</w:t>
      </w:r>
    </w:p>
    <w:p w14:paraId="5B2D1190" w14:textId="77777777" w:rsidR="006831A7" w:rsidRDefault="006831A7" w:rsidP="006831A7"/>
    <w:p w14:paraId="6B079C59" w14:textId="77777777" w:rsidR="006831A7" w:rsidRDefault="006831A7" w:rsidP="006831A7">
      <w:r>
        <w:rPr>
          <w:rFonts w:hint="eastAsia"/>
        </w:rPr>
        <w:t>Список</w:t>
      </w:r>
      <w:r>
        <w:t xml:space="preserve"> </w:t>
      </w:r>
      <w:r>
        <w:rPr>
          <w:rFonts w:hint="eastAsia"/>
        </w:rPr>
        <w:t>литературы</w:t>
      </w:r>
    </w:p>
    <w:p w14:paraId="1E05F6C6" w14:textId="77777777" w:rsidR="006831A7" w:rsidRDefault="006831A7" w:rsidP="006831A7"/>
    <w:p w14:paraId="65D8C7E5" w14:textId="77777777" w:rsidR="006831A7" w:rsidRDefault="006831A7" w:rsidP="006831A7">
      <w:r>
        <w:rPr>
          <w:rFonts w:hint="eastAsia"/>
        </w:rPr>
        <w:t>Приложение</w:t>
      </w:r>
      <w:r>
        <w:t xml:space="preserve"> </w:t>
      </w:r>
      <w:r>
        <w:rPr>
          <w:rFonts w:hint="eastAsia"/>
        </w:rPr>
        <w:t>№</w:t>
      </w:r>
      <w:r>
        <w:t xml:space="preserve"> 1. </w:t>
      </w:r>
      <w:r>
        <w:rPr>
          <w:rFonts w:hint="eastAsia"/>
        </w:rPr>
        <w:t>Анкета</w:t>
      </w:r>
      <w:r>
        <w:t xml:space="preserve"> </w:t>
      </w:r>
      <w:r>
        <w:rPr>
          <w:rFonts w:hint="eastAsia"/>
        </w:rPr>
        <w:t>опроса</w:t>
      </w:r>
    </w:p>
    <w:p w14:paraId="48797E59" w14:textId="77777777" w:rsidR="006831A7" w:rsidRDefault="006831A7" w:rsidP="006831A7"/>
    <w:p w14:paraId="77F0F438" w14:textId="77777777" w:rsidR="006831A7" w:rsidRDefault="006831A7" w:rsidP="006831A7">
      <w:r>
        <w:rPr>
          <w:rFonts w:hint="eastAsia"/>
        </w:rPr>
        <w:t>Приложение</w:t>
      </w:r>
      <w:r>
        <w:t xml:space="preserve"> </w:t>
      </w:r>
      <w:r>
        <w:rPr>
          <w:rFonts w:hint="eastAsia"/>
        </w:rPr>
        <w:t>№</w:t>
      </w:r>
      <w:r>
        <w:t xml:space="preserve"> 2. </w:t>
      </w:r>
      <w:r>
        <w:rPr>
          <w:rFonts w:hint="eastAsia"/>
        </w:rPr>
        <w:t>Результаты</w:t>
      </w:r>
      <w:r>
        <w:t xml:space="preserve"> </w:t>
      </w:r>
      <w:r>
        <w:rPr>
          <w:rFonts w:hint="eastAsia"/>
        </w:rPr>
        <w:t>опроса</w:t>
      </w:r>
    </w:p>
    <w:p w14:paraId="71D60B04" w14:textId="77777777" w:rsidR="006831A7" w:rsidRDefault="006831A7" w:rsidP="006831A7"/>
    <w:p w14:paraId="3B719044" w14:textId="77777777" w:rsidR="006831A7" w:rsidRDefault="006831A7" w:rsidP="006831A7">
      <w:r>
        <w:rPr>
          <w:rFonts w:hint="eastAsia"/>
        </w:rPr>
        <w:t>Приложение</w:t>
      </w:r>
      <w:r>
        <w:t xml:space="preserve"> </w:t>
      </w:r>
      <w:r>
        <w:rPr>
          <w:rFonts w:hint="eastAsia"/>
        </w:rPr>
        <w:t>№</w:t>
      </w:r>
      <w:r>
        <w:t xml:space="preserve"> 3. </w:t>
      </w:r>
      <w:r>
        <w:rPr>
          <w:rFonts w:hint="eastAsia"/>
        </w:rPr>
        <w:t>Анкета</w:t>
      </w:r>
      <w:r>
        <w:t xml:space="preserve"> </w:t>
      </w:r>
      <w:r>
        <w:rPr>
          <w:rFonts w:hint="eastAsia"/>
        </w:rPr>
        <w:t>по</w:t>
      </w:r>
      <w:r>
        <w:t xml:space="preserve"> </w:t>
      </w:r>
      <w:r>
        <w:rPr>
          <w:rFonts w:hint="eastAsia"/>
        </w:rPr>
        <w:t>изучению</w:t>
      </w:r>
      <w:r>
        <w:t xml:space="preserve"> </w:t>
      </w:r>
      <w:r>
        <w:rPr>
          <w:rFonts w:hint="eastAsia"/>
        </w:rPr>
        <w:t>судебных</w:t>
      </w:r>
      <w:r>
        <w:t xml:space="preserve"> </w:t>
      </w:r>
      <w:r>
        <w:rPr>
          <w:rFonts w:hint="eastAsia"/>
        </w:rPr>
        <w:t>решений</w:t>
      </w:r>
    </w:p>
    <w:p w14:paraId="0EB84544" w14:textId="77777777" w:rsidR="006831A7" w:rsidRDefault="006831A7" w:rsidP="006831A7"/>
    <w:p w14:paraId="4E45FCE5" w14:textId="77777777" w:rsidR="006831A7" w:rsidRDefault="006831A7" w:rsidP="006831A7">
      <w:r>
        <w:rPr>
          <w:rFonts w:hint="eastAsia"/>
        </w:rPr>
        <w:t>Приложение</w:t>
      </w:r>
      <w:r>
        <w:t xml:space="preserve"> </w:t>
      </w:r>
      <w:r>
        <w:rPr>
          <w:rFonts w:hint="eastAsia"/>
        </w:rPr>
        <w:t>№</w:t>
      </w:r>
      <w:r>
        <w:t xml:space="preserve"> 4. </w:t>
      </w:r>
      <w:r>
        <w:rPr>
          <w:rFonts w:hint="eastAsia"/>
        </w:rPr>
        <w:t>Результаты</w:t>
      </w:r>
      <w:r>
        <w:t xml:space="preserve"> </w:t>
      </w:r>
      <w:r>
        <w:rPr>
          <w:rFonts w:hint="eastAsia"/>
        </w:rPr>
        <w:t>изучения</w:t>
      </w:r>
      <w:r>
        <w:t xml:space="preserve"> </w:t>
      </w:r>
      <w:r>
        <w:rPr>
          <w:rFonts w:hint="eastAsia"/>
        </w:rPr>
        <w:t>судебных</w:t>
      </w:r>
      <w:r>
        <w:t xml:space="preserve"> </w:t>
      </w:r>
      <w:r>
        <w:rPr>
          <w:rFonts w:hint="eastAsia"/>
        </w:rPr>
        <w:t>решений</w:t>
      </w:r>
    </w:p>
    <w:p w14:paraId="6E03CA0F" w14:textId="77777777" w:rsidR="006831A7" w:rsidRDefault="006831A7" w:rsidP="006831A7"/>
    <w:p w14:paraId="45096240" w14:textId="226B9EBB" w:rsidR="006831A7" w:rsidRPr="006831A7" w:rsidRDefault="006831A7" w:rsidP="006831A7">
      <w:r>
        <w:rPr>
          <w:rFonts w:hint="eastAsia"/>
        </w:rPr>
        <w:t>Приложение</w:t>
      </w:r>
      <w:r>
        <w:t xml:space="preserve"> </w:t>
      </w:r>
      <w:r>
        <w:rPr>
          <w:rFonts w:hint="eastAsia"/>
        </w:rPr>
        <w:t>№</w:t>
      </w:r>
      <w:r>
        <w:t xml:space="preserve"> 5. </w:t>
      </w:r>
      <w:r>
        <w:rPr>
          <w:rFonts w:hint="eastAsia"/>
        </w:rPr>
        <w:t>Проект</w:t>
      </w:r>
      <w:r>
        <w:t xml:space="preserve"> </w:t>
      </w:r>
      <w:r>
        <w:rPr>
          <w:rFonts w:hint="eastAsia"/>
        </w:rPr>
        <w:t>основных</w:t>
      </w:r>
      <w:r>
        <w:t xml:space="preserve"> </w:t>
      </w:r>
      <w:r>
        <w:rPr>
          <w:rFonts w:hint="eastAsia"/>
        </w:rPr>
        <w:t>положений</w:t>
      </w:r>
    </w:p>
    <w:sectPr w:rsidR="006831A7" w:rsidRPr="006831A7" w:rsidSect="003553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D4E1" w14:textId="77777777" w:rsidR="0035531C" w:rsidRDefault="0035531C">
      <w:pPr>
        <w:spacing w:after="0" w:line="240" w:lineRule="auto"/>
      </w:pPr>
      <w:r>
        <w:separator/>
      </w:r>
    </w:p>
  </w:endnote>
  <w:endnote w:type="continuationSeparator" w:id="0">
    <w:p w14:paraId="462469F3" w14:textId="77777777" w:rsidR="0035531C" w:rsidRDefault="0035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3A6C" w14:textId="77777777" w:rsidR="0035531C" w:rsidRDefault="0035531C"/>
    <w:p w14:paraId="16E63C6B" w14:textId="77777777" w:rsidR="0035531C" w:rsidRDefault="0035531C"/>
    <w:p w14:paraId="19A8A007" w14:textId="77777777" w:rsidR="0035531C" w:rsidRDefault="0035531C"/>
    <w:p w14:paraId="750FE722" w14:textId="77777777" w:rsidR="0035531C" w:rsidRDefault="0035531C"/>
    <w:p w14:paraId="7E230533" w14:textId="77777777" w:rsidR="0035531C" w:rsidRDefault="0035531C"/>
    <w:p w14:paraId="208B6D7D" w14:textId="77777777" w:rsidR="0035531C" w:rsidRDefault="0035531C"/>
    <w:p w14:paraId="1FF426E9" w14:textId="77777777" w:rsidR="0035531C" w:rsidRDefault="003553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B82564" wp14:editId="717F63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15ED4" w14:textId="77777777" w:rsidR="0035531C" w:rsidRDefault="003553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B825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C15ED4" w14:textId="77777777" w:rsidR="0035531C" w:rsidRDefault="003553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856B98" w14:textId="77777777" w:rsidR="0035531C" w:rsidRDefault="0035531C"/>
    <w:p w14:paraId="3D7D93D7" w14:textId="77777777" w:rsidR="0035531C" w:rsidRDefault="0035531C"/>
    <w:p w14:paraId="159D6F0F" w14:textId="77777777" w:rsidR="0035531C" w:rsidRDefault="003553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1E5D26" wp14:editId="0AE85B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25F9" w14:textId="77777777" w:rsidR="0035531C" w:rsidRDefault="0035531C"/>
                          <w:p w14:paraId="5A65A449" w14:textId="77777777" w:rsidR="0035531C" w:rsidRDefault="003553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E5D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C825F9" w14:textId="77777777" w:rsidR="0035531C" w:rsidRDefault="0035531C"/>
                    <w:p w14:paraId="5A65A449" w14:textId="77777777" w:rsidR="0035531C" w:rsidRDefault="003553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BA3EA8" w14:textId="77777777" w:rsidR="0035531C" w:rsidRDefault="0035531C"/>
    <w:p w14:paraId="2B029351" w14:textId="77777777" w:rsidR="0035531C" w:rsidRDefault="0035531C">
      <w:pPr>
        <w:rPr>
          <w:sz w:val="2"/>
          <w:szCs w:val="2"/>
        </w:rPr>
      </w:pPr>
    </w:p>
    <w:p w14:paraId="1CDA4D90" w14:textId="77777777" w:rsidR="0035531C" w:rsidRDefault="0035531C"/>
    <w:p w14:paraId="7DDE5D8F" w14:textId="77777777" w:rsidR="0035531C" w:rsidRDefault="0035531C">
      <w:pPr>
        <w:spacing w:after="0" w:line="240" w:lineRule="auto"/>
      </w:pPr>
    </w:p>
  </w:footnote>
  <w:footnote w:type="continuationSeparator" w:id="0">
    <w:p w14:paraId="350C39CE" w14:textId="77777777" w:rsidR="0035531C" w:rsidRDefault="0035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31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2</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355</cp:revision>
  <cp:lastPrinted>2009-02-06T05:36:00Z</cp:lastPrinted>
  <dcterms:created xsi:type="dcterms:W3CDTF">2024-04-09T10:20:00Z</dcterms:created>
  <dcterms:modified xsi:type="dcterms:W3CDTF">2024-04-12T20:45:00Z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