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6820D" w14:textId="3E8CB4FC" w:rsidR="004C0023" w:rsidRDefault="00EF4428" w:rsidP="00EF4428">
      <w:r w:rsidRPr="00EF4428">
        <w:rPr>
          <w:rFonts w:hint="eastAsia"/>
        </w:rPr>
        <w:t>Зардов</w:t>
      </w:r>
      <w:r w:rsidRPr="00EF4428">
        <w:t xml:space="preserve"> </w:t>
      </w:r>
      <w:r w:rsidRPr="00EF4428">
        <w:rPr>
          <w:rFonts w:hint="eastAsia"/>
        </w:rPr>
        <w:t>Руслан</w:t>
      </w:r>
      <w:r w:rsidRPr="00EF4428">
        <w:t xml:space="preserve"> </w:t>
      </w:r>
      <w:r w:rsidRPr="00EF4428">
        <w:rPr>
          <w:rFonts w:hint="eastAsia"/>
        </w:rPr>
        <w:t>Сайдалиевич</w:t>
      </w:r>
      <w:r>
        <w:t xml:space="preserve"> </w:t>
      </w:r>
      <w:r w:rsidRPr="00EF4428">
        <w:rPr>
          <w:rFonts w:hint="eastAsia"/>
        </w:rPr>
        <w:t>Законная</w:t>
      </w:r>
      <w:r w:rsidRPr="00EF4428">
        <w:t xml:space="preserve"> </w:t>
      </w:r>
      <w:r w:rsidRPr="00EF4428">
        <w:rPr>
          <w:rFonts w:hint="eastAsia"/>
        </w:rPr>
        <w:t>неустойка</w:t>
      </w:r>
      <w:r w:rsidRPr="00EF4428">
        <w:t xml:space="preserve">: </w:t>
      </w:r>
      <w:r w:rsidRPr="00EF4428">
        <w:rPr>
          <w:rFonts w:hint="eastAsia"/>
        </w:rPr>
        <w:t>теоретические</w:t>
      </w:r>
      <w:r w:rsidRPr="00EF4428">
        <w:t xml:space="preserve"> </w:t>
      </w:r>
      <w:r w:rsidRPr="00EF4428">
        <w:rPr>
          <w:rFonts w:hint="eastAsia"/>
        </w:rPr>
        <w:t>и</w:t>
      </w:r>
      <w:r w:rsidRPr="00EF4428">
        <w:t xml:space="preserve"> </w:t>
      </w:r>
      <w:r w:rsidRPr="00EF4428">
        <w:rPr>
          <w:rFonts w:hint="eastAsia"/>
        </w:rPr>
        <w:t>практические</w:t>
      </w:r>
      <w:r w:rsidRPr="00EF4428">
        <w:t xml:space="preserve"> </w:t>
      </w:r>
      <w:r w:rsidRPr="00EF4428">
        <w:rPr>
          <w:rFonts w:hint="eastAsia"/>
        </w:rPr>
        <w:t>аспекты</w:t>
      </w:r>
    </w:p>
    <w:p w14:paraId="5DC2DB51" w14:textId="77777777" w:rsidR="00EF4428" w:rsidRDefault="00EF4428" w:rsidP="00EF4428">
      <w:r>
        <w:rPr>
          <w:rFonts w:hint="eastAsia"/>
        </w:rPr>
        <w:t>ОГЛАВЛЕНИЕ</w:t>
      </w:r>
      <w:r>
        <w:t xml:space="preserve"> </w:t>
      </w:r>
      <w:r>
        <w:rPr>
          <w:rFonts w:hint="eastAsia"/>
        </w:rPr>
        <w:t>ДИССЕРТАЦИИ</w:t>
      </w:r>
    </w:p>
    <w:p w14:paraId="17649842" w14:textId="77777777" w:rsidR="00EF4428" w:rsidRDefault="00EF4428" w:rsidP="00EF4428">
      <w:r>
        <w:rPr>
          <w:rFonts w:hint="eastAsia"/>
        </w:rPr>
        <w:t>кандидат</w:t>
      </w:r>
      <w:r>
        <w:t xml:space="preserve"> </w:t>
      </w:r>
      <w:r>
        <w:rPr>
          <w:rFonts w:hint="eastAsia"/>
        </w:rPr>
        <w:t>наук</w:t>
      </w:r>
      <w:r>
        <w:t xml:space="preserve"> </w:t>
      </w:r>
      <w:r>
        <w:rPr>
          <w:rFonts w:hint="eastAsia"/>
        </w:rPr>
        <w:t>Зардов</w:t>
      </w:r>
      <w:r>
        <w:t xml:space="preserve"> </w:t>
      </w:r>
      <w:r>
        <w:rPr>
          <w:rFonts w:hint="eastAsia"/>
        </w:rPr>
        <w:t>Руслан</w:t>
      </w:r>
      <w:r>
        <w:t xml:space="preserve"> </w:t>
      </w:r>
      <w:r>
        <w:rPr>
          <w:rFonts w:hint="eastAsia"/>
        </w:rPr>
        <w:t>Сайдалиевич</w:t>
      </w:r>
    </w:p>
    <w:p w14:paraId="0931C9B0" w14:textId="77777777" w:rsidR="00EF4428" w:rsidRDefault="00EF4428" w:rsidP="00EF4428">
      <w:r>
        <w:rPr>
          <w:rFonts w:hint="eastAsia"/>
        </w:rPr>
        <w:t>Введение</w:t>
      </w:r>
      <w:r>
        <w:t>..........................................................................................................................3</w:t>
      </w:r>
    </w:p>
    <w:p w14:paraId="561310C5" w14:textId="77777777" w:rsidR="00EF4428" w:rsidRDefault="00EF4428" w:rsidP="00EF4428"/>
    <w:p w14:paraId="3477395F" w14:textId="77777777" w:rsidR="00EF4428" w:rsidRDefault="00EF4428" w:rsidP="00EF4428">
      <w:r>
        <w:rPr>
          <w:rFonts w:hint="eastAsia"/>
        </w:rPr>
        <w:t>Глава</w:t>
      </w:r>
      <w:r>
        <w:t xml:space="preserve"> 1. </w:t>
      </w:r>
      <w:r>
        <w:rPr>
          <w:rFonts w:hint="eastAsia"/>
        </w:rPr>
        <w:t>Общая</w:t>
      </w:r>
      <w:r>
        <w:t xml:space="preserve"> </w:t>
      </w:r>
      <w:r>
        <w:rPr>
          <w:rFonts w:hint="eastAsia"/>
        </w:rPr>
        <w:t>характеристика</w:t>
      </w:r>
      <w:r>
        <w:t xml:space="preserve"> </w:t>
      </w:r>
      <w:r>
        <w:rPr>
          <w:rFonts w:hint="eastAsia"/>
        </w:rPr>
        <w:t>законной</w:t>
      </w:r>
      <w:r>
        <w:t xml:space="preserve"> </w:t>
      </w:r>
      <w:r>
        <w:rPr>
          <w:rFonts w:hint="eastAsia"/>
        </w:rPr>
        <w:t>неустойки</w:t>
      </w:r>
      <w:r>
        <w:t>........................................13</w:t>
      </w:r>
    </w:p>
    <w:p w14:paraId="5CE0C940" w14:textId="77777777" w:rsidR="00EF4428" w:rsidRDefault="00EF4428" w:rsidP="00EF4428"/>
    <w:p w14:paraId="369590FD" w14:textId="77777777" w:rsidR="00EF4428" w:rsidRDefault="00EF4428" w:rsidP="00EF4428">
      <w:r>
        <w:rPr>
          <w:rFonts w:hint="eastAsia"/>
        </w:rPr>
        <w:t>§</w:t>
      </w:r>
      <w:r>
        <w:t xml:space="preserve"> 1. </w:t>
      </w:r>
      <w:r>
        <w:rPr>
          <w:rFonts w:hint="eastAsia"/>
        </w:rPr>
        <w:t>История</w:t>
      </w:r>
      <w:r>
        <w:t xml:space="preserve"> </w:t>
      </w:r>
      <w:r>
        <w:rPr>
          <w:rFonts w:hint="eastAsia"/>
        </w:rPr>
        <w:t>развития</w:t>
      </w:r>
      <w:r>
        <w:t xml:space="preserve"> </w:t>
      </w:r>
      <w:r>
        <w:rPr>
          <w:rFonts w:hint="eastAsia"/>
        </w:rPr>
        <w:t>законной</w:t>
      </w:r>
      <w:r>
        <w:t xml:space="preserve"> </w:t>
      </w:r>
      <w:r>
        <w:rPr>
          <w:rFonts w:hint="eastAsia"/>
        </w:rPr>
        <w:t>неустойки</w:t>
      </w:r>
      <w:r>
        <w:t xml:space="preserve"> </w:t>
      </w:r>
      <w:r>
        <w:rPr>
          <w:rFonts w:hint="eastAsia"/>
        </w:rPr>
        <w:t>в</w:t>
      </w:r>
      <w:r>
        <w:t xml:space="preserve"> </w:t>
      </w:r>
      <w:r>
        <w:rPr>
          <w:rFonts w:hint="eastAsia"/>
        </w:rPr>
        <w:t>отечественном</w:t>
      </w:r>
      <w:r>
        <w:t xml:space="preserve"> </w:t>
      </w:r>
      <w:r>
        <w:rPr>
          <w:rFonts w:hint="eastAsia"/>
        </w:rPr>
        <w:t>праве</w:t>
      </w:r>
      <w:r>
        <w:t>................13</w:t>
      </w:r>
    </w:p>
    <w:p w14:paraId="22E8139A" w14:textId="77777777" w:rsidR="00EF4428" w:rsidRDefault="00EF4428" w:rsidP="00EF4428"/>
    <w:p w14:paraId="3C44BEAE" w14:textId="77777777" w:rsidR="00EF4428" w:rsidRDefault="00EF4428" w:rsidP="00EF4428">
      <w:r>
        <w:rPr>
          <w:rFonts w:hint="eastAsia"/>
        </w:rPr>
        <w:t>§</w:t>
      </w:r>
      <w:r>
        <w:t xml:space="preserve"> 2. </w:t>
      </w:r>
      <w:r>
        <w:rPr>
          <w:rFonts w:hint="eastAsia"/>
        </w:rPr>
        <w:t>Понятие</w:t>
      </w:r>
      <w:r>
        <w:t xml:space="preserve"> </w:t>
      </w:r>
      <w:r>
        <w:rPr>
          <w:rFonts w:hint="eastAsia"/>
        </w:rPr>
        <w:t>и</w:t>
      </w:r>
      <w:r>
        <w:t xml:space="preserve"> </w:t>
      </w:r>
      <w:r>
        <w:rPr>
          <w:rFonts w:hint="eastAsia"/>
        </w:rPr>
        <w:t>признаки</w:t>
      </w:r>
      <w:r>
        <w:t xml:space="preserve"> </w:t>
      </w:r>
      <w:r>
        <w:rPr>
          <w:rFonts w:hint="eastAsia"/>
        </w:rPr>
        <w:t>законной</w:t>
      </w:r>
      <w:r>
        <w:t xml:space="preserve"> </w:t>
      </w:r>
      <w:r>
        <w:rPr>
          <w:rFonts w:hint="eastAsia"/>
        </w:rPr>
        <w:t>неустойки</w:t>
      </w:r>
      <w:r>
        <w:t xml:space="preserve">. </w:t>
      </w:r>
      <w:r>
        <w:rPr>
          <w:rFonts w:hint="eastAsia"/>
        </w:rPr>
        <w:t>Отличие</w:t>
      </w:r>
      <w:r>
        <w:t xml:space="preserve"> </w:t>
      </w:r>
      <w:r>
        <w:rPr>
          <w:rFonts w:hint="eastAsia"/>
        </w:rPr>
        <w:t>законной</w:t>
      </w:r>
      <w:r>
        <w:t xml:space="preserve"> </w:t>
      </w:r>
      <w:r>
        <w:rPr>
          <w:rFonts w:hint="eastAsia"/>
        </w:rPr>
        <w:t>и</w:t>
      </w:r>
      <w:r>
        <w:t xml:space="preserve"> </w:t>
      </w:r>
      <w:r>
        <w:rPr>
          <w:rFonts w:hint="eastAsia"/>
        </w:rPr>
        <w:t>договорной</w:t>
      </w:r>
      <w:r>
        <w:t xml:space="preserve"> </w:t>
      </w:r>
      <w:r>
        <w:rPr>
          <w:rFonts w:hint="eastAsia"/>
        </w:rPr>
        <w:t>неустойки</w:t>
      </w:r>
      <w:r>
        <w:t>..................................................................................................30</w:t>
      </w:r>
    </w:p>
    <w:p w14:paraId="3453FAD8" w14:textId="77777777" w:rsidR="00EF4428" w:rsidRDefault="00EF4428" w:rsidP="00EF4428"/>
    <w:p w14:paraId="14CAFDF3" w14:textId="77777777" w:rsidR="00EF4428" w:rsidRDefault="00EF4428" w:rsidP="00EF4428">
      <w:r>
        <w:rPr>
          <w:rFonts w:hint="eastAsia"/>
        </w:rPr>
        <w:t>§</w:t>
      </w:r>
      <w:r>
        <w:t xml:space="preserve"> 3. </w:t>
      </w:r>
      <w:r>
        <w:rPr>
          <w:rFonts w:hint="eastAsia"/>
        </w:rPr>
        <w:t>Сфера</w:t>
      </w:r>
      <w:r>
        <w:t xml:space="preserve"> </w:t>
      </w:r>
      <w:r>
        <w:rPr>
          <w:rFonts w:hint="eastAsia"/>
        </w:rPr>
        <w:t>распространения</w:t>
      </w:r>
      <w:r>
        <w:t xml:space="preserve"> </w:t>
      </w:r>
      <w:r>
        <w:rPr>
          <w:rFonts w:hint="eastAsia"/>
        </w:rPr>
        <w:t>законной</w:t>
      </w:r>
      <w:r>
        <w:t xml:space="preserve"> </w:t>
      </w:r>
      <w:r>
        <w:rPr>
          <w:rFonts w:hint="eastAsia"/>
        </w:rPr>
        <w:t>неустойки</w:t>
      </w:r>
      <w:r>
        <w:t xml:space="preserve"> </w:t>
      </w:r>
      <w:r>
        <w:rPr>
          <w:rFonts w:hint="eastAsia"/>
        </w:rPr>
        <w:t>в</w:t>
      </w:r>
      <w:r>
        <w:t xml:space="preserve"> </w:t>
      </w:r>
      <w:r>
        <w:rPr>
          <w:rFonts w:hint="eastAsia"/>
        </w:rPr>
        <w:t>современном</w:t>
      </w:r>
      <w:r>
        <w:t xml:space="preserve"> </w:t>
      </w:r>
      <w:r>
        <w:rPr>
          <w:rFonts w:hint="eastAsia"/>
        </w:rPr>
        <w:t>праве</w:t>
      </w:r>
      <w:r>
        <w:t>........44</w:t>
      </w:r>
    </w:p>
    <w:p w14:paraId="4A7CFFB6" w14:textId="77777777" w:rsidR="00EF4428" w:rsidRDefault="00EF4428" w:rsidP="00EF4428"/>
    <w:p w14:paraId="386AB7F1" w14:textId="77777777" w:rsidR="00EF4428" w:rsidRDefault="00EF4428" w:rsidP="00EF4428">
      <w:r>
        <w:rPr>
          <w:rFonts w:hint="eastAsia"/>
        </w:rPr>
        <w:t>Глава</w:t>
      </w:r>
      <w:r>
        <w:t xml:space="preserve"> 2. </w:t>
      </w:r>
      <w:r>
        <w:rPr>
          <w:rFonts w:hint="eastAsia"/>
        </w:rPr>
        <w:t>Особенности</w:t>
      </w:r>
      <w:r>
        <w:t xml:space="preserve"> </w:t>
      </w:r>
      <w:r>
        <w:rPr>
          <w:rFonts w:hint="eastAsia"/>
        </w:rPr>
        <w:t>правового</w:t>
      </w:r>
      <w:r>
        <w:t xml:space="preserve"> </w:t>
      </w:r>
      <w:r>
        <w:rPr>
          <w:rFonts w:hint="eastAsia"/>
        </w:rPr>
        <w:t>режима</w:t>
      </w:r>
      <w:r>
        <w:t xml:space="preserve"> </w:t>
      </w:r>
      <w:r>
        <w:rPr>
          <w:rFonts w:hint="eastAsia"/>
        </w:rPr>
        <w:t>законной</w:t>
      </w:r>
      <w:r>
        <w:t xml:space="preserve"> </w:t>
      </w:r>
      <w:r>
        <w:rPr>
          <w:rFonts w:hint="eastAsia"/>
        </w:rPr>
        <w:t>неустойки</w:t>
      </w:r>
      <w:r>
        <w:t>.........................63</w:t>
      </w:r>
    </w:p>
    <w:p w14:paraId="711F75AF" w14:textId="77777777" w:rsidR="00EF4428" w:rsidRDefault="00EF4428" w:rsidP="00EF4428"/>
    <w:p w14:paraId="5EF2B24F" w14:textId="77777777" w:rsidR="00EF4428" w:rsidRDefault="00EF4428" w:rsidP="00EF4428">
      <w:r>
        <w:rPr>
          <w:rFonts w:hint="eastAsia"/>
        </w:rPr>
        <w:t>§</w:t>
      </w:r>
      <w:r>
        <w:t xml:space="preserve"> 1. </w:t>
      </w:r>
      <w:r>
        <w:rPr>
          <w:rFonts w:hint="eastAsia"/>
        </w:rPr>
        <w:t>Уменьшение</w:t>
      </w:r>
      <w:r>
        <w:t xml:space="preserve"> </w:t>
      </w:r>
      <w:r>
        <w:rPr>
          <w:rFonts w:hint="eastAsia"/>
        </w:rPr>
        <w:t>законной</w:t>
      </w:r>
      <w:r>
        <w:t xml:space="preserve"> </w:t>
      </w:r>
      <w:r>
        <w:rPr>
          <w:rFonts w:hint="eastAsia"/>
        </w:rPr>
        <w:t>неустойки</w:t>
      </w:r>
      <w:r>
        <w:t>................................................................63</w:t>
      </w:r>
    </w:p>
    <w:p w14:paraId="1FAF64BB" w14:textId="77777777" w:rsidR="00EF4428" w:rsidRDefault="00EF4428" w:rsidP="00EF4428"/>
    <w:p w14:paraId="26B82038" w14:textId="77777777" w:rsidR="00EF4428" w:rsidRDefault="00EF4428" w:rsidP="00EF4428">
      <w:r>
        <w:rPr>
          <w:rFonts w:hint="eastAsia"/>
        </w:rPr>
        <w:t>§</w:t>
      </w:r>
      <w:r>
        <w:t xml:space="preserve"> 2. </w:t>
      </w:r>
      <w:r>
        <w:rPr>
          <w:rFonts w:hint="eastAsia"/>
        </w:rPr>
        <w:t>Штрафные</w:t>
      </w:r>
      <w:r>
        <w:t xml:space="preserve"> </w:t>
      </w:r>
      <w:r>
        <w:rPr>
          <w:rFonts w:hint="eastAsia"/>
        </w:rPr>
        <w:t>законные</w:t>
      </w:r>
      <w:r>
        <w:t xml:space="preserve"> </w:t>
      </w:r>
      <w:r>
        <w:rPr>
          <w:rFonts w:hint="eastAsia"/>
        </w:rPr>
        <w:t>неустойки</w:t>
      </w:r>
      <w:r>
        <w:t>...................................................................85</w:t>
      </w:r>
    </w:p>
    <w:p w14:paraId="00B8C65C" w14:textId="77777777" w:rsidR="00EF4428" w:rsidRDefault="00EF4428" w:rsidP="00EF4428"/>
    <w:p w14:paraId="4B9E6BDF" w14:textId="77777777" w:rsidR="00EF4428" w:rsidRDefault="00EF4428" w:rsidP="00EF4428">
      <w:r>
        <w:rPr>
          <w:rFonts w:hint="eastAsia"/>
        </w:rPr>
        <w:t>§</w:t>
      </w:r>
      <w:r>
        <w:t xml:space="preserve"> 3. </w:t>
      </w:r>
      <w:r>
        <w:rPr>
          <w:rFonts w:hint="eastAsia"/>
        </w:rPr>
        <w:t>Отдельные</w:t>
      </w:r>
      <w:r>
        <w:t xml:space="preserve"> </w:t>
      </w:r>
      <w:r>
        <w:rPr>
          <w:rFonts w:hint="eastAsia"/>
        </w:rPr>
        <w:t>особенности</w:t>
      </w:r>
      <w:r>
        <w:t xml:space="preserve"> </w:t>
      </w:r>
      <w:r>
        <w:rPr>
          <w:rFonts w:hint="eastAsia"/>
        </w:rPr>
        <w:t>правового</w:t>
      </w:r>
      <w:r>
        <w:t xml:space="preserve"> </w:t>
      </w:r>
      <w:r>
        <w:rPr>
          <w:rFonts w:hint="eastAsia"/>
        </w:rPr>
        <w:t>режима</w:t>
      </w:r>
      <w:r>
        <w:t xml:space="preserve"> </w:t>
      </w:r>
      <w:r>
        <w:rPr>
          <w:rFonts w:hint="eastAsia"/>
        </w:rPr>
        <w:t>законных</w:t>
      </w:r>
      <w:r>
        <w:t xml:space="preserve"> </w:t>
      </w:r>
      <w:r>
        <w:rPr>
          <w:rFonts w:hint="eastAsia"/>
        </w:rPr>
        <w:t>неустоек</w:t>
      </w:r>
      <w:r>
        <w:t>..............99</w:t>
      </w:r>
    </w:p>
    <w:p w14:paraId="179D298D" w14:textId="77777777" w:rsidR="00EF4428" w:rsidRDefault="00EF4428" w:rsidP="00EF4428"/>
    <w:p w14:paraId="034FB582" w14:textId="77777777" w:rsidR="00EF4428" w:rsidRDefault="00EF4428" w:rsidP="00EF4428">
      <w:r>
        <w:rPr>
          <w:rFonts w:hint="eastAsia"/>
        </w:rPr>
        <w:t>Глава</w:t>
      </w:r>
      <w:r>
        <w:t xml:space="preserve"> 3. </w:t>
      </w:r>
      <w:r>
        <w:rPr>
          <w:rFonts w:hint="eastAsia"/>
        </w:rPr>
        <w:t>Соотношение</w:t>
      </w:r>
      <w:r>
        <w:t xml:space="preserve"> </w:t>
      </w:r>
      <w:r>
        <w:rPr>
          <w:rFonts w:hint="eastAsia"/>
        </w:rPr>
        <w:t>законной</w:t>
      </w:r>
      <w:r>
        <w:t xml:space="preserve"> </w:t>
      </w:r>
      <w:r>
        <w:rPr>
          <w:rFonts w:hint="eastAsia"/>
        </w:rPr>
        <w:t>неустойки</w:t>
      </w:r>
      <w:r>
        <w:t xml:space="preserve"> </w:t>
      </w:r>
      <w:r>
        <w:rPr>
          <w:rFonts w:hint="eastAsia"/>
        </w:rPr>
        <w:t>со</w:t>
      </w:r>
      <w:r>
        <w:t xml:space="preserve"> </w:t>
      </w:r>
      <w:r>
        <w:rPr>
          <w:rFonts w:hint="eastAsia"/>
        </w:rPr>
        <w:t>смежными</w:t>
      </w:r>
      <w:r>
        <w:t xml:space="preserve"> </w:t>
      </w:r>
      <w:r>
        <w:rPr>
          <w:rFonts w:hint="eastAsia"/>
        </w:rPr>
        <w:t>институтами</w:t>
      </w:r>
      <w:r>
        <w:t>......112</w:t>
      </w:r>
    </w:p>
    <w:p w14:paraId="23F2E0F2" w14:textId="77777777" w:rsidR="00EF4428" w:rsidRDefault="00EF4428" w:rsidP="00EF4428"/>
    <w:p w14:paraId="37AC578B" w14:textId="77777777" w:rsidR="00EF4428" w:rsidRDefault="00EF4428" w:rsidP="00EF4428">
      <w:r>
        <w:rPr>
          <w:rFonts w:hint="eastAsia"/>
        </w:rPr>
        <w:t>§</w:t>
      </w:r>
      <w:r>
        <w:t xml:space="preserve"> 1. </w:t>
      </w:r>
      <w:r>
        <w:rPr>
          <w:rFonts w:hint="eastAsia"/>
        </w:rPr>
        <w:t>Соотношение</w:t>
      </w:r>
      <w:r>
        <w:t xml:space="preserve"> </w:t>
      </w:r>
      <w:r>
        <w:rPr>
          <w:rFonts w:hint="eastAsia"/>
        </w:rPr>
        <w:t>законной</w:t>
      </w:r>
      <w:r>
        <w:t xml:space="preserve"> </w:t>
      </w:r>
      <w:r>
        <w:rPr>
          <w:rFonts w:hint="eastAsia"/>
        </w:rPr>
        <w:t>неустойки</w:t>
      </w:r>
      <w:r>
        <w:t xml:space="preserve"> </w:t>
      </w:r>
      <w:r>
        <w:rPr>
          <w:rFonts w:hint="eastAsia"/>
        </w:rPr>
        <w:t>и</w:t>
      </w:r>
      <w:r>
        <w:t xml:space="preserve"> </w:t>
      </w:r>
      <w:r>
        <w:rPr>
          <w:rFonts w:hint="eastAsia"/>
        </w:rPr>
        <w:t>процентов</w:t>
      </w:r>
      <w:r>
        <w:t xml:space="preserve"> </w:t>
      </w:r>
      <w:r>
        <w:rPr>
          <w:rFonts w:hint="eastAsia"/>
        </w:rPr>
        <w:t>з</w:t>
      </w:r>
      <w:r>
        <w:rPr>
          <w:rFonts w:hint="eastAsia"/>
        </w:rPr>
        <w:lastRenderedPageBreak/>
        <w:t>а</w:t>
      </w:r>
      <w:r>
        <w:t xml:space="preserve"> </w:t>
      </w:r>
      <w:r>
        <w:rPr>
          <w:rFonts w:hint="eastAsia"/>
        </w:rPr>
        <w:t>неправомерное</w:t>
      </w:r>
      <w:r>
        <w:t xml:space="preserve"> </w:t>
      </w:r>
      <w:r>
        <w:rPr>
          <w:rFonts w:hint="eastAsia"/>
        </w:rPr>
        <w:t>пользование</w:t>
      </w:r>
      <w:r>
        <w:t xml:space="preserve"> </w:t>
      </w:r>
      <w:r>
        <w:rPr>
          <w:rFonts w:hint="eastAsia"/>
        </w:rPr>
        <w:t>чужими</w:t>
      </w:r>
      <w:r>
        <w:t xml:space="preserve"> </w:t>
      </w:r>
      <w:r>
        <w:rPr>
          <w:rFonts w:hint="eastAsia"/>
        </w:rPr>
        <w:t>денежными</w:t>
      </w:r>
      <w:r>
        <w:t xml:space="preserve"> </w:t>
      </w:r>
      <w:r>
        <w:rPr>
          <w:rFonts w:hint="eastAsia"/>
        </w:rPr>
        <w:t>средствами</w:t>
      </w:r>
      <w:r>
        <w:t>.........................................................112</w:t>
      </w:r>
    </w:p>
    <w:p w14:paraId="69A73FBE" w14:textId="77777777" w:rsidR="00EF4428" w:rsidRDefault="00EF4428" w:rsidP="00EF4428"/>
    <w:p w14:paraId="50454A78" w14:textId="77777777" w:rsidR="00EF4428" w:rsidRDefault="00EF4428" w:rsidP="00EF4428">
      <w:r>
        <w:rPr>
          <w:rFonts w:hint="eastAsia"/>
        </w:rPr>
        <w:t>§</w:t>
      </w:r>
      <w:r>
        <w:t xml:space="preserve"> 2. </w:t>
      </w:r>
      <w:r>
        <w:rPr>
          <w:rFonts w:hint="eastAsia"/>
        </w:rPr>
        <w:t>Соотношение</w:t>
      </w:r>
      <w:r>
        <w:t xml:space="preserve"> </w:t>
      </w:r>
      <w:r>
        <w:rPr>
          <w:rFonts w:hint="eastAsia"/>
        </w:rPr>
        <w:t>законной</w:t>
      </w:r>
      <w:r>
        <w:t xml:space="preserve"> </w:t>
      </w:r>
      <w:r>
        <w:rPr>
          <w:rFonts w:hint="eastAsia"/>
        </w:rPr>
        <w:t>неустойки</w:t>
      </w:r>
      <w:r>
        <w:t xml:space="preserve"> </w:t>
      </w:r>
      <w:r>
        <w:rPr>
          <w:rFonts w:hint="eastAsia"/>
        </w:rPr>
        <w:t>и</w:t>
      </w:r>
      <w:r>
        <w:t xml:space="preserve"> </w:t>
      </w:r>
      <w:r>
        <w:rPr>
          <w:rFonts w:hint="eastAsia"/>
        </w:rPr>
        <w:t>компенсации</w:t>
      </w:r>
      <w:r>
        <w:t xml:space="preserve"> </w:t>
      </w:r>
      <w:r>
        <w:rPr>
          <w:rFonts w:hint="eastAsia"/>
        </w:rPr>
        <w:t>за</w:t>
      </w:r>
      <w:r>
        <w:t xml:space="preserve"> </w:t>
      </w:r>
      <w:r>
        <w:rPr>
          <w:rFonts w:hint="eastAsia"/>
        </w:rPr>
        <w:t>нарушение</w:t>
      </w:r>
      <w:r>
        <w:t xml:space="preserve"> </w:t>
      </w:r>
      <w:r>
        <w:rPr>
          <w:rFonts w:hint="eastAsia"/>
        </w:rPr>
        <w:t>исключительных</w:t>
      </w:r>
      <w:r>
        <w:t xml:space="preserve"> </w:t>
      </w:r>
      <w:r>
        <w:rPr>
          <w:rFonts w:hint="eastAsia"/>
        </w:rPr>
        <w:t>прав</w:t>
      </w:r>
      <w:r>
        <w:t>.................................................................................................141</w:t>
      </w:r>
    </w:p>
    <w:p w14:paraId="0D46AD65" w14:textId="77777777" w:rsidR="00EF4428" w:rsidRDefault="00EF4428" w:rsidP="00EF4428"/>
    <w:p w14:paraId="6B76C053" w14:textId="77777777" w:rsidR="00EF4428" w:rsidRDefault="00EF4428" w:rsidP="00EF4428">
      <w:r>
        <w:rPr>
          <w:rFonts w:hint="eastAsia"/>
        </w:rPr>
        <w:t>§</w:t>
      </w:r>
      <w:r>
        <w:t xml:space="preserve"> 3. </w:t>
      </w:r>
      <w:r>
        <w:rPr>
          <w:rFonts w:hint="eastAsia"/>
        </w:rPr>
        <w:t>Соотношение</w:t>
      </w:r>
      <w:r>
        <w:t xml:space="preserve"> </w:t>
      </w:r>
      <w:r>
        <w:rPr>
          <w:rFonts w:hint="eastAsia"/>
        </w:rPr>
        <w:t>законной</w:t>
      </w:r>
      <w:r>
        <w:t xml:space="preserve"> </w:t>
      </w:r>
      <w:r>
        <w:rPr>
          <w:rFonts w:hint="eastAsia"/>
        </w:rPr>
        <w:t>неустойки</w:t>
      </w:r>
      <w:r>
        <w:t xml:space="preserve"> </w:t>
      </w:r>
      <w:r>
        <w:rPr>
          <w:rFonts w:hint="eastAsia"/>
        </w:rPr>
        <w:t>и</w:t>
      </w:r>
      <w:r>
        <w:t xml:space="preserve"> </w:t>
      </w:r>
      <w:r>
        <w:rPr>
          <w:rFonts w:hint="eastAsia"/>
        </w:rPr>
        <w:t>задатка</w:t>
      </w:r>
      <w:r>
        <w:t>............................................154</w:t>
      </w:r>
    </w:p>
    <w:p w14:paraId="45BD18AD" w14:textId="77777777" w:rsidR="00EF4428" w:rsidRDefault="00EF4428" w:rsidP="00EF4428"/>
    <w:p w14:paraId="02688DAD" w14:textId="77777777" w:rsidR="00EF4428" w:rsidRDefault="00EF4428" w:rsidP="00EF4428">
      <w:r>
        <w:rPr>
          <w:rFonts w:hint="eastAsia"/>
        </w:rPr>
        <w:t>§</w:t>
      </w:r>
      <w:r>
        <w:t xml:space="preserve"> 4. </w:t>
      </w:r>
      <w:r>
        <w:rPr>
          <w:rFonts w:hint="eastAsia"/>
        </w:rPr>
        <w:t>Соотношение</w:t>
      </w:r>
      <w:r>
        <w:t xml:space="preserve"> </w:t>
      </w:r>
      <w:r>
        <w:rPr>
          <w:rFonts w:hint="eastAsia"/>
        </w:rPr>
        <w:t>законной</w:t>
      </w:r>
      <w:r>
        <w:t xml:space="preserve"> </w:t>
      </w:r>
      <w:r>
        <w:rPr>
          <w:rFonts w:hint="eastAsia"/>
        </w:rPr>
        <w:t>неустойки</w:t>
      </w:r>
      <w:r>
        <w:t xml:space="preserve"> </w:t>
      </w:r>
      <w:r>
        <w:rPr>
          <w:rFonts w:hint="eastAsia"/>
        </w:rPr>
        <w:t>и</w:t>
      </w:r>
      <w:r>
        <w:t xml:space="preserve"> </w:t>
      </w:r>
      <w:r>
        <w:rPr>
          <w:rFonts w:hint="eastAsia"/>
        </w:rPr>
        <w:t>астрента</w:t>
      </w:r>
      <w:r>
        <w:t>..........................................171</w:t>
      </w:r>
    </w:p>
    <w:p w14:paraId="000FDDC0" w14:textId="77777777" w:rsidR="00EF4428" w:rsidRDefault="00EF4428" w:rsidP="00EF4428"/>
    <w:p w14:paraId="7BBAAF31" w14:textId="77777777" w:rsidR="00EF4428" w:rsidRDefault="00EF4428" w:rsidP="00EF4428">
      <w:r>
        <w:rPr>
          <w:rFonts w:hint="eastAsia"/>
        </w:rPr>
        <w:t>Заключение</w:t>
      </w:r>
      <w:r>
        <w:t>.................................................................................................................190</w:t>
      </w:r>
    </w:p>
    <w:p w14:paraId="43DFF497" w14:textId="77777777" w:rsidR="00EF4428" w:rsidRDefault="00EF4428" w:rsidP="00EF4428"/>
    <w:p w14:paraId="46FF3D99" w14:textId="01B70F43" w:rsidR="00EF4428" w:rsidRPr="00EF4428" w:rsidRDefault="00EF4428" w:rsidP="00EF4428">
      <w:r>
        <w:rPr>
          <w:rFonts w:hint="eastAsia"/>
        </w:rPr>
        <w:t>Список</w:t>
      </w:r>
      <w:r>
        <w:t xml:space="preserve"> </w:t>
      </w:r>
      <w:r>
        <w:rPr>
          <w:rFonts w:hint="eastAsia"/>
        </w:rPr>
        <w:t>использованных</w:t>
      </w:r>
      <w:r>
        <w:t xml:space="preserve"> </w:t>
      </w:r>
      <w:r>
        <w:rPr>
          <w:rFonts w:hint="eastAsia"/>
        </w:rPr>
        <w:t>источников</w:t>
      </w:r>
      <w:r>
        <w:t>....................................................................203</w:t>
      </w:r>
    </w:p>
    <w:sectPr w:rsidR="00EF4428" w:rsidRPr="00EF4428" w:rsidSect="001B4EF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1BDC2" w14:textId="77777777" w:rsidR="001B4EFB" w:rsidRDefault="001B4EFB">
      <w:pPr>
        <w:spacing w:after="0" w:line="240" w:lineRule="auto"/>
      </w:pPr>
      <w:r>
        <w:separator/>
      </w:r>
    </w:p>
  </w:endnote>
  <w:endnote w:type="continuationSeparator" w:id="0">
    <w:p w14:paraId="644D8506" w14:textId="77777777" w:rsidR="001B4EFB" w:rsidRDefault="001B4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AD640" w14:textId="77777777" w:rsidR="001B4EFB" w:rsidRDefault="001B4EFB"/>
    <w:p w14:paraId="212A31DD" w14:textId="77777777" w:rsidR="001B4EFB" w:rsidRDefault="001B4EFB"/>
    <w:p w14:paraId="6AC7B23D" w14:textId="77777777" w:rsidR="001B4EFB" w:rsidRDefault="001B4EFB"/>
    <w:p w14:paraId="0A0DCEE4" w14:textId="77777777" w:rsidR="001B4EFB" w:rsidRDefault="001B4EFB"/>
    <w:p w14:paraId="4EC6B6B3" w14:textId="77777777" w:rsidR="001B4EFB" w:rsidRDefault="001B4EFB"/>
    <w:p w14:paraId="385BE1DF" w14:textId="77777777" w:rsidR="001B4EFB" w:rsidRDefault="001B4EFB"/>
    <w:p w14:paraId="37F4F09E" w14:textId="77777777" w:rsidR="001B4EFB" w:rsidRDefault="001B4EF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046908" wp14:editId="443DF6D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706C2" w14:textId="77777777" w:rsidR="001B4EFB" w:rsidRDefault="001B4E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04690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F706C2" w14:textId="77777777" w:rsidR="001B4EFB" w:rsidRDefault="001B4E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BFB79D" w14:textId="77777777" w:rsidR="001B4EFB" w:rsidRDefault="001B4EFB"/>
    <w:p w14:paraId="37F3D030" w14:textId="77777777" w:rsidR="001B4EFB" w:rsidRDefault="001B4EFB"/>
    <w:p w14:paraId="1F868639" w14:textId="77777777" w:rsidR="001B4EFB" w:rsidRDefault="001B4EF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33E3B6" wp14:editId="19B38EA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CD5EA" w14:textId="77777777" w:rsidR="001B4EFB" w:rsidRDefault="001B4EFB"/>
                          <w:p w14:paraId="5897470D" w14:textId="77777777" w:rsidR="001B4EFB" w:rsidRDefault="001B4E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33E3B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ACD5EA" w14:textId="77777777" w:rsidR="001B4EFB" w:rsidRDefault="001B4EFB"/>
                    <w:p w14:paraId="5897470D" w14:textId="77777777" w:rsidR="001B4EFB" w:rsidRDefault="001B4E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D808CF" w14:textId="77777777" w:rsidR="001B4EFB" w:rsidRDefault="001B4EFB"/>
    <w:p w14:paraId="28D6A758" w14:textId="77777777" w:rsidR="001B4EFB" w:rsidRDefault="001B4EFB">
      <w:pPr>
        <w:rPr>
          <w:sz w:val="2"/>
          <w:szCs w:val="2"/>
        </w:rPr>
      </w:pPr>
    </w:p>
    <w:p w14:paraId="4DDEB302" w14:textId="77777777" w:rsidR="001B4EFB" w:rsidRDefault="001B4EFB"/>
    <w:p w14:paraId="73863DF9" w14:textId="77777777" w:rsidR="001B4EFB" w:rsidRDefault="001B4EFB">
      <w:pPr>
        <w:spacing w:after="0" w:line="240" w:lineRule="auto"/>
      </w:pPr>
    </w:p>
  </w:footnote>
  <w:footnote w:type="continuationSeparator" w:id="0">
    <w:p w14:paraId="338C0A60" w14:textId="77777777" w:rsidR="001B4EFB" w:rsidRDefault="001B4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EFB"/>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2083</TotalTime>
  <Pages>2</Pages>
  <Words>287</Words>
  <Characters>1640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215</cp:revision>
  <cp:lastPrinted>2009-02-06T05:36:00Z</cp:lastPrinted>
  <dcterms:created xsi:type="dcterms:W3CDTF">2024-04-09T10:20:00Z</dcterms:created>
  <dcterms:modified xsi:type="dcterms:W3CDTF">2024-04-11T13:25:00Z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