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E0B8D" w:rsidRDefault="003E0B8D" w:rsidP="003E0B8D">
      <w:r w:rsidRPr="00E96295">
        <w:rPr>
          <w:rFonts w:ascii="Times New Roman" w:eastAsia="Times New Roman" w:hAnsi="Times New Roman" w:cs="Times New Roman"/>
          <w:b/>
          <w:color w:val="000000"/>
          <w:sz w:val="24"/>
          <w:szCs w:val="24"/>
          <w:shd w:val="clear" w:color="auto" w:fill="FFFFFF"/>
          <w:lang w:eastAsia="ru-RU"/>
        </w:rPr>
        <w:t>Захарків Степан Йосипович</w:t>
      </w:r>
      <w:r w:rsidRPr="00E96295">
        <w:rPr>
          <w:rFonts w:ascii="Times New Roman" w:eastAsia="Times New Roman" w:hAnsi="Times New Roman" w:cs="Times New Roman"/>
          <w:b/>
          <w:sz w:val="24"/>
          <w:szCs w:val="24"/>
          <w:lang w:eastAsia="ru-RU"/>
        </w:rPr>
        <w:t xml:space="preserve">, </w:t>
      </w:r>
      <w:r w:rsidRPr="00E96295">
        <w:rPr>
          <w:rFonts w:ascii="Times New Roman" w:eastAsia="Times New Roman" w:hAnsi="Times New Roman" w:cs="Times New Roman"/>
          <w:sz w:val="24"/>
          <w:szCs w:val="24"/>
          <w:lang w:eastAsia="ru-RU"/>
        </w:rPr>
        <w:t>тимчасово не працює. Назва дисертації: «</w:t>
      </w:r>
      <w:r w:rsidRPr="00E96295">
        <w:rPr>
          <w:rFonts w:ascii="Times New Roman" w:eastAsia="Times New Roman" w:hAnsi="Times New Roman" w:cs="Times New Roman"/>
          <w:bCs/>
          <w:sz w:val="24"/>
          <w:szCs w:val="24"/>
          <w:lang w:eastAsia="ru-RU"/>
        </w:rPr>
        <w:t>Виховання дисциплінованості старших підлітків у процесі занять єдиноборствами</w:t>
      </w:r>
      <w:r w:rsidRPr="00E96295">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4111C7" w:rsidRPr="003E0B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E0B8D" w:rsidRPr="003E0B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A4BD9-DA12-423D-B642-22144B31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2021-03-21T15:23:00Z</dcterms:created>
  <dcterms:modified xsi:type="dcterms:W3CDTF">2021-03-22T14:17:00Z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