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061EF1" w:rsidRDefault="00061EF1" w:rsidP="00061EF1">
      <w:r>
        <w:rPr>
          <w:rStyle w:val="afffffa"/>
          <w:rFonts w:ascii="Times New Roman" w:hAnsi="Times New Roman" w:cs="Times New Roman"/>
        </w:rPr>
        <w:t>Салій Олександра Романівна</w:t>
      </w:r>
      <w:r>
        <w:rPr>
          <w:rFonts w:ascii="Times New Roman" w:hAnsi="Times New Roman" w:cs="Times New Roman"/>
        </w:rPr>
        <w:t>, молодший науковий співробітник відділу франкознавства ДУ «Інститут Іва</w:t>
      </w:r>
      <w:r>
        <w:rPr>
          <w:rFonts w:ascii="Times New Roman" w:hAnsi="Times New Roman" w:cs="Times New Roman"/>
        </w:rPr>
        <w:softHyphen/>
        <w:t>на Франка НАН України»: «Гуцульський текст української прози кінця XIX - початку XX ст.» (10.01.01 - українська література). Спецрада Д 35.051.13 у Львівському націо</w:t>
      </w:r>
      <w:r>
        <w:rPr>
          <w:rFonts w:ascii="Times New Roman" w:hAnsi="Times New Roman" w:cs="Times New Roman"/>
        </w:rPr>
        <w:softHyphen/>
        <w:t>нальному університеті імені Івана Франка</w:t>
      </w:r>
      <w:bookmarkStart w:id="0" w:name="_GoBack"/>
      <w:bookmarkEnd w:id="0"/>
    </w:p>
    <w:sectPr w:rsidR="00FD466B" w:rsidRPr="00061EF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218" w:rsidRDefault="00F46218">
      <w:pPr>
        <w:spacing w:after="0" w:line="240" w:lineRule="auto"/>
      </w:pPr>
      <w:r>
        <w:separator/>
      </w:r>
    </w:p>
  </w:endnote>
  <w:endnote w:type="continuationSeparator" w:id="0">
    <w:p w:rsidR="00F46218" w:rsidRDefault="00F4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4621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218" w:rsidRDefault="00F46218"/>
    <w:p w:rsidR="00F46218" w:rsidRDefault="00F46218"/>
    <w:p w:rsidR="00F46218" w:rsidRDefault="00F46218"/>
    <w:p w:rsidR="00F46218" w:rsidRDefault="00F46218"/>
    <w:p w:rsidR="00F46218" w:rsidRDefault="00F4621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46218" w:rsidRDefault="00F462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46218" w:rsidRDefault="00F46218"/>
    <w:p w:rsidR="00F46218" w:rsidRDefault="00F46218"/>
    <w:p w:rsidR="00F46218" w:rsidRDefault="00F46218">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46218" w:rsidRDefault="00F46218"/>
              </w:txbxContent>
            </v:textbox>
            <w10:wrap anchorx="page" anchory="page"/>
          </v:shape>
        </w:pict>
      </w:r>
    </w:p>
    <w:p w:rsidR="00F46218" w:rsidRDefault="00F46218"/>
    <w:p w:rsidR="00F46218" w:rsidRDefault="00F46218">
      <w:pPr>
        <w:rPr>
          <w:sz w:val="2"/>
          <w:szCs w:val="2"/>
        </w:rPr>
      </w:pPr>
    </w:p>
    <w:p w:rsidR="00F46218" w:rsidRDefault="00F46218"/>
    <w:p w:rsidR="00F46218" w:rsidRDefault="00F46218">
      <w:pPr>
        <w:spacing w:after="0" w:line="240" w:lineRule="auto"/>
      </w:pPr>
    </w:p>
  </w:footnote>
  <w:footnote w:type="continuationSeparator" w:id="0">
    <w:p w:rsidR="00F46218" w:rsidRDefault="00F46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218"/>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DABFC-D30E-4B8E-9693-21D6D621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20897</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4413</cp:revision>
  <cp:lastPrinted>2009-02-06T05:36:00Z</cp:lastPrinted>
  <dcterms:created xsi:type="dcterms:W3CDTF">2019-12-11T19:28:00Z</dcterms:created>
  <dcterms:modified xsi:type="dcterms:W3CDTF">2020-02-24T12:11:00Z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