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2028" w14:textId="40C28E5B" w:rsidR="002239D6" w:rsidRDefault="0094698E" w:rsidP="0094698E">
      <w:r w:rsidRPr="0094698E">
        <w:rPr>
          <w:rFonts w:hint="eastAsia"/>
        </w:rPr>
        <w:t>Кравченко</w:t>
      </w:r>
      <w:r w:rsidRPr="0094698E">
        <w:t xml:space="preserve"> </w:t>
      </w:r>
      <w:r w:rsidRPr="0094698E">
        <w:rPr>
          <w:rFonts w:hint="eastAsia"/>
        </w:rPr>
        <w:t>Александр</w:t>
      </w:r>
      <w:r w:rsidRPr="0094698E">
        <w:t xml:space="preserve"> </w:t>
      </w:r>
      <w:r w:rsidRPr="0094698E">
        <w:rPr>
          <w:rFonts w:hint="eastAsia"/>
        </w:rPr>
        <w:t>Александрович</w:t>
      </w:r>
      <w:r>
        <w:t xml:space="preserve"> </w:t>
      </w:r>
      <w:r w:rsidRPr="0094698E">
        <w:rPr>
          <w:rFonts w:hint="eastAsia"/>
        </w:rPr>
        <w:t>Реализация</w:t>
      </w:r>
      <w:r w:rsidRPr="0094698E">
        <w:t xml:space="preserve"> </w:t>
      </w:r>
      <w:r w:rsidRPr="0094698E">
        <w:rPr>
          <w:rFonts w:hint="eastAsia"/>
        </w:rPr>
        <w:t>принципа</w:t>
      </w:r>
      <w:r w:rsidRPr="0094698E">
        <w:t xml:space="preserve"> </w:t>
      </w:r>
      <w:r w:rsidRPr="0094698E">
        <w:rPr>
          <w:rFonts w:hint="eastAsia"/>
        </w:rPr>
        <w:t>добросовестности</w:t>
      </w:r>
      <w:r w:rsidRPr="0094698E">
        <w:t xml:space="preserve"> </w:t>
      </w:r>
      <w:r w:rsidRPr="0094698E">
        <w:rPr>
          <w:rFonts w:hint="eastAsia"/>
        </w:rPr>
        <w:t>в</w:t>
      </w:r>
      <w:r w:rsidRPr="0094698E">
        <w:t xml:space="preserve"> </w:t>
      </w:r>
      <w:r w:rsidRPr="0094698E">
        <w:rPr>
          <w:rFonts w:hint="eastAsia"/>
        </w:rPr>
        <w:t>сфере</w:t>
      </w:r>
      <w:r w:rsidRPr="0094698E">
        <w:t xml:space="preserve"> </w:t>
      </w:r>
      <w:r w:rsidRPr="0094698E">
        <w:rPr>
          <w:rFonts w:hint="eastAsia"/>
        </w:rPr>
        <w:t>несостоятельности</w:t>
      </w:r>
      <w:r w:rsidRPr="0094698E">
        <w:t xml:space="preserve"> (</w:t>
      </w:r>
      <w:r w:rsidRPr="0094698E">
        <w:rPr>
          <w:rFonts w:hint="eastAsia"/>
        </w:rPr>
        <w:t>банкротства</w:t>
      </w:r>
      <w:r w:rsidRPr="0094698E">
        <w:t xml:space="preserve">): </w:t>
      </w:r>
      <w:r w:rsidRPr="0094698E">
        <w:rPr>
          <w:rFonts w:hint="eastAsia"/>
        </w:rPr>
        <w:t>правовые</w:t>
      </w:r>
      <w:r w:rsidRPr="0094698E">
        <w:t xml:space="preserve"> </w:t>
      </w:r>
      <w:r w:rsidRPr="0094698E">
        <w:rPr>
          <w:rFonts w:hint="eastAsia"/>
        </w:rPr>
        <w:t>вопросы</w:t>
      </w:r>
    </w:p>
    <w:p w14:paraId="34D13972" w14:textId="77777777" w:rsidR="0094698E" w:rsidRDefault="0094698E" w:rsidP="0094698E">
      <w:r>
        <w:rPr>
          <w:rFonts w:hint="eastAsia"/>
        </w:rPr>
        <w:t>ОГЛАВЛЕНИЕ</w:t>
      </w:r>
      <w:r>
        <w:t xml:space="preserve"> </w:t>
      </w:r>
      <w:r>
        <w:rPr>
          <w:rFonts w:hint="eastAsia"/>
        </w:rPr>
        <w:t>ДИССЕРТАЦИИ</w:t>
      </w:r>
    </w:p>
    <w:p w14:paraId="59959D0F" w14:textId="77777777" w:rsidR="0094698E" w:rsidRDefault="0094698E" w:rsidP="0094698E">
      <w:r>
        <w:rPr>
          <w:rFonts w:hint="eastAsia"/>
        </w:rPr>
        <w:t>кандидат</w:t>
      </w:r>
      <w:r>
        <w:t xml:space="preserve"> </w:t>
      </w:r>
      <w:r>
        <w:rPr>
          <w:rFonts w:hint="eastAsia"/>
        </w:rPr>
        <w:t>наук</w:t>
      </w:r>
      <w:r>
        <w:t xml:space="preserve"> </w:t>
      </w:r>
      <w:r>
        <w:rPr>
          <w:rFonts w:hint="eastAsia"/>
        </w:rPr>
        <w:t>Кравченко</w:t>
      </w:r>
      <w:r>
        <w:t xml:space="preserve"> </w:t>
      </w:r>
      <w:r>
        <w:rPr>
          <w:rFonts w:hint="eastAsia"/>
        </w:rPr>
        <w:t>Александр</w:t>
      </w:r>
      <w:r>
        <w:t xml:space="preserve"> </w:t>
      </w:r>
      <w:r>
        <w:rPr>
          <w:rFonts w:hint="eastAsia"/>
        </w:rPr>
        <w:t>Александрович</w:t>
      </w:r>
    </w:p>
    <w:p w14:paraId="5BB72FB3" w14:textId="77777777" w:rsidR="0094698E" w:rsidRDefault="0094698E" w:rsidP="0094698E">
      <w:r>
        <w:rPr>
          <w:rFonts w:hint="eastAsia"/>
        </w:rPr>
        <w:t>ОГЛАВЛЕНИЕ</w:t>
      </w:r>
    </w:p>
    <w:p w14:paraId="1DADCB68" w14:textId="77777777" w:rsidR="0094698E" w:rsidRDefault="0094698E" w:rsidP="0094698E"/>
    <w:p w14:paraId="2F612568" w14:textId="77777777" w:rsidR="0094698E" w:rsidRDefault="0094698E" w:rsidP="0094698E">
      <w:r>
        <w:rPr>
          <w:rFonts w:hint="eastAsia"/>
        </w:rPr>
        <w:t>ВВЕДЕНИЕ</w:t>
      </w:r>
    </w:p>
    <w:p w14:paraId="3CE4CB57" w14:textId="77777777" w:rsidR="0094698E" w:rsidRDefault="0094698E" w:rsidP="0094698E"/>
    <w:p w14:paraId="3059AA2A" w14:textId="77777777" w:rsidR="0094698E" w:rsidRDefault="0094698E" w:rsidP="0094698E">
      <w:r>
        <w:rPr>
          <w:rFonts w:hint="eastAsia"/>
        </w:rPr>
        <w:t>ГЛАВА</w:t>
      </w:r>
      <w:r>
        <w:t xml:space="preserve"> I. </w:t>
      </w:r>
      <w:r>
        <w:rPr>
          <w:rFonts w:hint="eastAsia"/>
        </w:rPr>
        <w:t>ПРИНЦИПЫ</w:t>
      </w:r>
      <w:r>
        <w:t xml:space="preserve"> </w:t>
      </w:r>
      <w:r>
        <w:rPr>
          <w:rFonts w:hint="eastAsia"/>
        </w:rPr>
        <w:t>ПРАВОВОГО</w:t>
      </w:r>
      <w:r>
        <w:t xml:space="preserve"> </w:t>
      </w:r>
      <w:r>
        <w:rPr>
          <w:rFonts w:hint="eastAsia"/>
        </w:rPr>
        <w:t>РЕГУЛИРОВАНИЯ</w:t>
      </w:r>
      <w:r>
        <w:t xml:space="preserve"> </w:t>
      </w:r>
      <w:r>
        <w:rPr>
          <w:rFonts w:hint="eastAsia"/>
        </w:rPr>
        <w:t>ОТНОШЕНИЙ</w:t>
      </w:r>
      <w:r>
        <w:t xml:space="preserve"> </w:t>
      </w:r>
      <w:r>
        <w:rPr>
          <w:rFonts w:hint="eastAsia"/>
        </w:rPr>
        <w:t>НЕСОСТОЯТЕЛЬНОСТИ</w:t>
      </w:r>
      <w:r>
        <w:t xml:space="preserve"> (</w:t>
      </w:r>
      <w:r>
        <w:rPr>
          <w:rFonts w:hint="eastAsia"/>
        </w:rPr>
        <w:t>БАНКРОТСТВА</w:t>
      </w:r>
      <w:r>
        <w:t>)</w:t>
      </w:r>
    </w:p>
    <w:p w14:paraId="7AE1D3C3" w14:textId="77777777" w:rsidR="0094698E" w:rsidRDefault="0094698E" w:rsidP="0094698E"/>
    <w:p w14:paraId="4485DD1F" w14:textId="77777777" w:rsidR="0094698E" w:rsidRDefault="0094698E" w:rsidP="0094698E">
      <w:r>
        <w:rPr>
          <w:rFonts w:hint="eastAsia"/>
        </w:rPr>
        <w:t>§</w:t>
      </w:r>
      <w:r>
        <w:t xml:space="preserve">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принципов</w:t>
      </w:r>
      <w:r>
        <w:t xml:space="preserve"> </w:t>
      </w:r>
      <w:r>
        <w:rPr>
          <w:rFonts w:hint="eastAsia"/>
        </w:rPr>
        <w:t>в</w:t>
      </w:r>
      <w:r>
        <w:t xml:space="preserve"> </w:t>
      </w:r>
      <w:r>
        <w:rPr>
          <w:rFonts w:hint="eastAsia"/>
        </w:rPr>
        <w:t>системе</w:t>
      </w:r>
      <w:r>
        <w:t xml:space="preserve"> </w:t>
      </w:r>
      <w:r>
        <w:rPr>
          <w:rFonts w:hint="eastAsia"/>
        </w:rPr>
        <w:t>правового</w:t>
      </w:r>
      <w:r>
        <w:t xml:space="preserve"> </w:t>
      </w:r>
      <w:r>
        <w:rPr>
          <w:rFonts w:hint="eastAsia"/>
        </w:rPr>
        <w:t>регулирования</w:t>
      </w:r>
      <w:r>
        <w:t xml:space="preserve"> </w:t>
      </w:r>
      <w:r>
        <w:rPr>
          <w:rFonts w:hint="eastAsia"/>
        </w:rPr>
        <w:t>общественных</w:t>
      </w:r>
      <w:r>
        <w:t xml:space="preserve"> </w:t>
      </w:r>
      <w:r>
        <w:rPr>
          <w:rFonts w:hint="eastAsia"/>
        </w:rPr>
        <w:t>отношений</w:t>
      </w:r>
    </w:p>
    <w:p w14:paraId="5E80BCB6" w14:textId="77777777" w:rsidR="0094698E" w:rsidRDefault="0094698E" w:rsidP="0094698E"/>
    <w:p w14:paraId="0BD472C7" w14:textId="77777777" w:rsidR="0094698E" w:rsidRDefault="0094698E" w:rsidP="0094698E">
      <w:r>
        <w:rPr>
          <w:rFonts w:hint="eastAsia"/>
        </w:rPr>
        <w:t>§</w:t>
      </w:r>
      <w:r>
        <w:t xml:space="preserve">2. </w:t>
      </w:r>
      <w:r>
        <w:rPr>
          <w:rFonts w:hint="eastAsia"/>
        </w:rPr>
        <w:t>Особенности</w:t>
      </w:r>
      <w:r>
        <w:t xml:space="preserve"> </w:t>
      </w:r>
      <w:r>
        <w:rPr>
          <w:rFonts w:hint="eastAsia"/>
        </w:rPr>
        <w:t>условий</w:t>
      </w:r>
      <w:r>
        <w:t xml:space="preserve"> </w:t>
      </w:r>
      <w:r>
        <w:rPr>
          <w:rFonts w:hint="eastAsia"/>
        </w:rPr>
        <w:t>реализации</w:t>
      </w:r>
      <w:r>
        <w:t xml:space="preserve"> </w:t>
      </w:r>
      <w:r>
        <w:rPr>
          <w:rFonts w:hint="eastAsia"/>
        </w:rPr>
        <w:t>принципов</w:t>
      </w:r>
      <w:r>
        <w:t xml:space="preserve"> </w:t>
      </w:r>
      <w:r>
        <w:rPr>
          <w:rFonts w:hint="eastAsia"/>
        </w:rPr>
        <w:t>в</w:t>
      </w:r>
      <w:r>
        <w:t xml:space="preserve"> </w:t>
      </w:r>
      <w:r>
        <w:rPr>
          <w:rFonts w:hint="eastAsia"/>
        </w:rPr>
        <w:t>системе</w:t>
      </w:r>
      <w:r>
        <w:t xml:space="preserve"> </w:t>
      </w:r>
      <w:r>
        <w:rPr>
          <w:rFonts w:hint="eastAsia"/>
        </w:rPr>
        <w:t>правового</w:t>
      </w:r>
    </w:p>
    <w:p w14:paraId="7043FBE8" w14:textId="77777777" w:rsidR="0094698E" w:rsidRDefault="0094698E" w:rsidP="0094698E"/>
    <w:p w14:paraId="7B23D549" w14:textId="77777777" w:rsidR="0094698E" w:rsidRDefault="0094698E" w:rsidP="0094698E">
      <w:r>
        <w:rPr>
          <w:rFonts w:hint="eastAsia"/>
        </w:rPr>
        <w:t>регулирования</w:t>
      </w:r>
      <w:r>
        <w:t xml:space="preserve"> </w:t>
      </w:r>
      <w:r>
        <w:rPr>
          <w:rFonts w:hint="eastAsia"/>
        </w:rPr>
        <w:t>отношений</w:t>
      </w:r>
      <w:r>
        <w:t xml:space="preserve"> </w:t>
      </w:r>
      <w:r>
        <w:rPr>
          <w:rFonts w:hint="eastAsia"/>
        </w:rPr>
        <w:t>несостоятельности</w:t>
      </w:r>
      <w:r>
        <w:t xml:space="preserve"> (</w:t>
      </w:r>
      <w:r>
        <w:rPr>
          <w:rFonts w:hint="eastAsia"/>
        </w:rPr>
        <w:t>банкротства</w:t>
      </w:r>
      <w:r>
        <w:t>)</w:t>
      </w:r>
    </w:p>
    <w:p w14:paraId="28BA41D7" w14:textId="77777777" w:rsidR="0094698E" w:rsidRDefault="0094698E" w:rsidP="0094698E"/>
    <w:p w14:paraId="0C7C9360" w14:textId="77777777" w:rsidR="0094698E" w:rsidRDefault="0094698E" w:rsidP="0094698E">
      <w:r>
        <w:rPr>
          <w:rFonts w:hint="eastAsia"/>
        </w:rPr>
        <w:t>§</w:t>
      </w:r>
      <w:r>
        <w:t xml:space="preserve">3. </w:t>
      </w:r>
      <w:r>
        <w:rPr>
          <w:rFonts w:hint="eastAsia"/>
        </w:rPr>
        <w:t>Система</w:t>
      </w:r>
      <w:r>
        <w:t xml:space="preserve"> </w:t>
      </w:r>
      <w:r>
        <w:rPr>
          <w:rFonts w:hint="eastAsia"/>
        </w:rPr>
        <w:t>принципов</w:t>
      </w:r>
      <w:r>
        <w:t xml:space="preserve"> </w:t>
      </w:r>
      <w:r>
        <w:rPr>
          <w:rFonts w:hint="eastAsia"/>
        </w:rPr>
        <w:t>правового</w:t>
      </w:r>
      <w:r>
        <w:t xml:space="preserve"> </w:t>
      </w:r>
      <w:r>
        <w:rPr>
          <w:rFonts w:hint="eastAsia"/>
        </w:rPr>
        <w:t>регулирования</w:t>
      </w:r>
      <w:r>
        <w:t xml:space="preserve"> </w:t>
      </w:r>
      <w:r>
        <w:rPr>
          <w:rFonts w:hint="eastAsia"/>
        </w:rPr>
        <w:t>отношений</w:t>
      </w:r>
    </w:p>
    <w:p w14:paraId="222E7B2E" w14:textId="77777777" w:rsidR="0094698E" w:rsidRDefault="0094698E" w:rsidP="0094698E"/>
    <w:p w14:paraId="6C385B1D" w14:textId="77777777" w:rsidR="0094698E" w:rsidRDefault="0094698E" w:rsidP="0094698E">
      <w:r>
        <w:rPr>
          <w:rFonts w:hint="eastAsia"/>
        </w:rPr>
        <w:t>несостоятельности</w:t>
      </w:r>
      <w:r>
        <w:t xml:space="preserve"> (</w:t>
      </w:r>
      <w:r>
        <w:rPr>
          <w:rFonts w:hint="eastAsia"/>
        </w:rPr>
        <w:t>банкротства</w:t>
      </w:r>
      <w:r>
        <w:t>)</w:t>
      </w:r>
    </w:p>
    <w:p w14:paraId="490C6BB5" w14:textId="77777777" w:rsidR="0094698E" w:rsidRDefault="0094698E" w:rsidP="0094698E"/>
    <w:p w14:paraId="7C8CE879" w14:textId="77777777" w:rsidR="0094698E" w:rsidRDefault="0094698E" w:rsidP="0094698E">
      <w:r>
        <w:rPr>
          <w:rFonts w:hint="eastAsia"/>
        </w:rPr>
        <w:t>ГЛАВА</w:t>
      </w:r>
      <w:r>
        <w:t xml:space="preserve"> II. </w:t>
      </w:r>
      <w:r>
        <w:rPr>
          <w:rFonts w:hint="eastAsia"/>
        </w:rPr>
        <w:t>ПРИНЦИП</w:t>
      </w:r>
      <w:r>
        <w:t xml:space="preserve"> </w:t>
      </w:r>
      <w:r>
        <w:rPr>
          <w:rFonts w:hint="eastAsia"/>
        </w:rPr>
        <w:t>ДОБРОСОВЕСТНОСТИ</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ПРАВОВОМ</w:t>
      </w:r>
      <w:r>
        <w:t xml:space="preserve"> </w:t>
      </w:r>
      <w:r>
        <w:rPr>
          <w:rFonts w:hint="eastAsia"/>
        </w:rPr>
        <w:t>РЕГУЛИРОВАНИИ</w:t>
      </w:r>
      <w:r>
        <w:t xml:space="preserve"> </w:t>
      </w:r>
      <w:r>
        <w:rPr>
          <w:rFonts w:hint="eastAsia"/>
        </w:rPr>
        <w:t>ОТНОШЕНИЙ</w:t>
      </w:r>
      <w:r>
        <w:t xml:space="preserve"> </w:t>
      </w:r>
      <w:r>
        <w:rPr>
          <w:rFonts w:hint="eastAsia"/>
        </w:rPr>
        <w:t>НЕСОСТОЯТЕЛЬНОСТИ</w:t>
      </w:r>
      <w:r>
        <w:t xml:space="preserve"> (</w:t>
      </w:r>
      <w:r>
        <w:rPr>
          <w:rFonts w:hint="eastAsia"/>
        </w:rPr>
        <w:t>БАНКРОТСТВА</w:t>
      </w:r>
      <w:r>
        <w:t>)</w:t>
      </w:r>
    </w:p>
    <w:p w14:paraId="44BF7579" w14:textId="77777777" w:rsidR="0094698E" w:rsidRDefault="0094698E" w:rsidP="0094698E"/>
    <w:p w14:paraId="000A8531" w14:textId="77777777" w:rsidR="0094698E" w:rsidRDefault="0094698E" w:rsidP="0094698E">
      <w:r>
        <w:rPr>
          <w:rFonts w:hint="eastAsia"/>
        </w:rPr>
        <w:t>§</w:t>
      </w:r>
      <w:r>
        <w:t xml:space="preserve">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принципа</w:t>
      </w:r>
      <w:r>
        <w:t xml:space="preserve"> </w:t>
      </w:r>
      <w:r>
        <w:rPr>
          <w:rFonts w:hint="eastAsia"/>
        </w:rPr>
        <w:t>добросовестности</w:t>
      </w:r>
      <w:r>
        <w:t xml:space="preserve"> </w:t>
      </w:r>
      <w:r>
        <w:rPr>
          <w:rFonts w:hint="eastAsia"/>
        </w:rPr>
        <w:t>субъектов</w:t>
      </w:r>
    </w:p>
    <w:p w14:paraId="2EA4614C" w14:textId="77777777" w:rsidR="0094698E" w:rsidRDefault="0094698E" w:rsidP="0094698E"/>
    <w:p w14:paraId="733578CC" w14:textId="77777777" w:rsidR="0094698E" w:rsidRDefault="0094698E" w:rsidP="0094698E">
      <w:r>
        <w:rPr>
          <w:rFonts w:hint="eastAsia"/>
        </w:rPr>
        <w:t>в</w:t>
      </w:r>
      <w:r>
        <w:t xml:space="preserve"> </w:t>
      </w:r>
      <w:r>
        <w:rPr>
          <w:rFonts w:hint="eastAsia"/>
        </w:rPr>
        <w:t>правовом</w:t>
      </w:r>
      <w:r>
        <w:t xml:space="preserve"> </w:t>
      </w:r>
      <w:r>
        <w:rPr>
          <w:rFonts w:hint="eastAsia"/>
        </w:rPr>
        <w:t>регулировании</w:t>
      </w:r>
      <w:r>
        <w:t xml:space="preserve"> </w:t>
      </w:r>
      <w:r>
        <w:rPr>
          <w:rFonts w:hint="eastAsia"/>
        </w:rPr>
        <w:t>общественных</w:t>
      </w:r>
      <w:r>
        <w:t xml:space="preserve"> </w:t>
      </w:r>
      <w:r>
        <w:rPr>
          <w:rFonts w:hint="eastAsia"/>
        </w:rPr>
        <w:t>отношени</w:t>
      </w:r>
      <w:r>
        <w:rPr>
          <w:rFonts w:hint="eastAsia"/>
        </w:rPr>
        <w:lastRenderedPageBreak/>
        <w:t>й</w:t>
      </w:r>
    </w:p>
    <w:p w14:paraId="65682FEE" w14:textId="77777777" w:rsidR="0094698E" w:rsidRDefault="0094698E" w:rsidP="0094698E"/>
    <w:p w14:paraId="6903A72F" w14:textId="77777777" w:rsidR="0094698E" w:rsidRDefault="0094698E" w:rsidP="0094698E">
      <w:r>
        <w:rPr>
          <w:rFonts w:hint="eastAsia"/>
        </w:rPr>
        <w:t>§</w:t>
      </w:r>
      <w:r>
        <w:t xml:space="preserve">2. </w:t>
      </w:r>
      <w:r>
        <w:rPr>
          <w:rFonts w:hint="eastAsia"/>
        </w:rPr>
        <w:t>Особенности</w:t>
      </w:r>
      <w:r>
        <w:t xml:space="preserve"> </w:t>
      </w:r>
      <w:r>
        <w:rPr>
          <w:rFonts w:hint="eastAsia"/>
        </w:rPr>
        <w:t>реализации</w:t>
      </w:r>
      <w:r>
        <w:t xml:space="preserve"> </w:t>
      </w:r>
      <w:r>
        <w:rPr>
          <w:rFonts w:hint="eastAsia"/>
        </w:rPr>
        <w:t>принципа</w:t>
      </w:r>
      <w:r>
        <w:t xml:space="preserve"> </w:t>
      </w:r>
      <w:r>
        <w:rPr>
          <w:rFonts w:hint="eastAsia"/>
        </w:rPr>
        <w:t>добросовестности</w:t>
      </w:r>
      <w:r>
        <w:t xml:space="preserve"> </w:t>
      </w:r>
      <w:r>
        <w:rPr>
          <w:rFonts w:hint="eastAsia"/>
        </w:rPr>
        <w:t>в</w:t>
      </w:r>
      <w:r>
        <w:t xml:space="preserve"> </w:t>
      </w:r>
      <w:r>
        <w:rPr>
          <w:rFonts w:hint="eastAsia"/>
        </w:rPr>
        <w:t>правовом</w:t>
      </w:r>
      <w:r>
        <w:t xml:space="preserve"> </w:t>
      </w:r>
      <w:r>
        <w:rPr>
          <w:rFonts w:hint="eastAsia"/>
        </w:rPr>
        <w:t>регулировании</w:t>
      </w:r>
      <w:r>
        <w:t xml:space="preserve"> </w:t>
      </w:r>
      <w:r>
        <w:rPr>
          <w:rFonts w:hint="eastAsia"/>
        </w:rPr>
        <w:t>отношений</w:t>
      </w:r>
      <w:r>
        <w:t xml:space="preserve"> </w:t>
      </w:r>
      <w:r>
        <w:rPr>
          <w:rFonts w:hint="eastAsia"/>
        </w:rPr>
        <w:t>несостоятельности</w:t>
      </w:r>
      <w:r>
        <w:t xml:space="preserve"> (</w:t>
      </w:r>
      <w:r>
        <w:rPr>
          <w:rFonts w:hint="eastAsia"/>
        </w:rPr>
        <w:t>банкротства</w:t>
      </w:r>
      <w:r>
        <w:t>)</w:t>
      </w:r>
    </w:p>
    <w:p w14:paraId="4C319B3A" w14:textId="77777777" w:rsidR="0094698E" w:rsidRDefault="0094698E" w:rsidP="0094698E"/>
    <w:p w14:paraId="261CE227" w14:textId="77777777" w:rsidR="0094698E" w:rsidRDefault="0094698E" w:rsidP="0094698E">
      <w:r>
        <w:rPr>
          <w:rFonts w:hint="eastAsia"/>
        </w:rPr>
        <w:t>§</w:t>
      </w:r>
      <w:r>
        <w:t xml:space="preserve">3. </w:t>
      </w:r>
      <w:r>
        <w:rPr>
          <w:rFonts w:hint="eastAsia"/>
        </w:rPr>
        <w:t>Правовые</w:t>
      </w:r>
      <w:r>
        <w:t xml:space="preserve"> </w:t>
      </w:r>
      <w:r>
        <w:rPr>
          <w:rFonts w:hint="eastAsia"/>
        </w:rPr>
        <w:t>средства</w:t>
      </w:r>
      <w:r>
        <w:t xml:space="preserve"> </w:t>
      </w:r>
      <w:r>
        <w:rPr>
          <w:rFonts w:hint="eastAsia"/>
        </w:rPr>
        <w:t>реализации</w:t>
      </w:r>
      <w:r>
        <w:t xml:space="preserve"> </w:t>
      </w:r>
      <w:r>
        <w:rPr>
          <w:rFonts w:hint="eastAsia"/>
        </w:rPr>
        <w:t>принципа</w:t>
      </w:r>
      <w:r>
        <w:t xml:space="preserve"> </w:t>
      </w:r>
      <w:r>
        <w:rPr>
          <w:rFonts w:hint="eastAsia"/>
        </w:rPr>
        <w:t>добросовестности</w:t>
      </w:r>
    </w:p>
    <w:p w14:paraId="3D1CC317" w14:textId="77777777" w:rsidR="0094698E" w:rsidRDefault="0094698E" w:rsidP="0094698E"/>
    <w:p w14:paraId="137529CB" w14:textId="77777777" w:rsidR="0094698E" w:rsidRDefault="0094698E" w:rsidP="0094698E">
      <w:r>
        <w:rPr>
          <w:rFonts w:hint="eastAsia"/>
        </w:rPr>
        <w:t>субъектов</w:t>
      </w:r>
      <w:r>
        <w:t xml:space="preserve"> </w:t>
      </w:r>
      <w:r>
        <w:rPr>
          <w:rFonts w:hint="eastAsia"/>
        </w:rPr>
        <w:t>в</w:t>
      </w:r>
      <w:r>
        <w:t xml:space="preserve"> </w:t>
      </w:r>
      <w:r>
        <w:rPr>
          <w:rFonts w:hint="eastAsia"/>
        </w:rPr>
        <w:t>отношениях</w:t>
      </w:r>
      <w:r>
        <w:t xml:space="preserve"> </w:t>
      </w:r>
      <w:r>
        <w:rPr>
          <w:rFonts w:hint="eastAsia"/>
        </w:rPr>
        <w:t>несостоятельности</w:t>
      </w:r>
      <w:r>
        <w:t xml:space="preserve"> (</w:t>
      </w:r>
      <w:r>
        <w:rPr>
          <w:rFonts w:hint="eastAsia"/>
        </w:rPr>
        <w:t>банкротства</w:t>
      </w:r>
      <w:r>
        <w:t>)</w:t>
      </w:r>
    </w:p>
    <w:p w14:paraId="10D0FB75" w14:textId="77777777" w:rsidR="0094698E" w:rsidRDefault="0094698E" w:rsidP="0094698E"/>
    <w:p w14:paraId="3C4B7F83" w14:textId="77777777" w:rsidR="0094698E" w:rsidRDefault="0094698E" w:rsidP="0094698E">
      <w:r>
        <w:rPr>
          <w:rFonts w:hint="eastAsia"/>
        </w:rPr>
        <w:t>ГЛАВА</w:t>
      </w:r>
      <w:r>
        <w:t xml:space="preserve"> III. </w:t>
      </w:r>
      <w:r>
        <w:rPr>
          <w:rFonts w:hint="eastAsia"/>
        </w:rPr>
        <w:t>ОСОБЕННОСТИ</w:t>
      </w:r>
      <w:r>
        <w:t xml:space="preserve"> </w:t>
      </w:r>
      <w:r>
        <w:rPr>
          <w:rFonts w:hint="eastAsia"/>
        </w:rPr>
        <w:t>РЕАЛИЗАЦИИ</w:t>
      </w:r>
      <w:r>
        <w:t xml:space="preserve"> </w:t>
      </w:r>
      <w:r>
        <w:rPr>
          <w:rFonts w:hint="eastAsia"/>
        </w:rPr>
        <w:t>ПРИНЦИПА</w:t>
      </w:r>
      <w:r>
        <w:t xml:space="preserve"> </w:t>
      </w:r>
      <w:r>
        <w:rPr>
          <w:rFonts w:hint="eastAsia"/>
        </w:rPr>
        <w:t>ДОБРОСОВЕСТНОСТИ</w:t>
      </w:r>
      <w:r>
        <w:t xml:space="preserve"> </w:t>
      </w:r>
      <w:r>
        <w:rPr>
          <w:rFonts w:hint="eastAsia"/>
        </w:rPr>
        <w:t>В</w:t>
      </w:r>
      <w:r>
        <w:t xml:space="preserve"> </w:t>
      </w:r>
      <w:r>
        <w:rPr>
          <w:rFonts w:hint="eastAsia"/>
        </w:rPr>
        <w:t>ПРАВОВОМ</w:t>
      </w:r>
      <w:r>
        <w:t xml:space="preserve"> </w:t>
      </w:r>
      <w:r>
        <w:rPr>
          <w:rFonts w:hint="eastAsia"/>
        </w:rPr>
        <w:t>РЕГУЛИРОВАНИИ</w:t>
      </w:r>
      <w:r>
        <w:t xml:space="preserve"> </w:t>
      </w:r>
      <w:r>
        <w:rPr>
          <w:rFonts w:hint="eastAsia"/>
        </w:rPr>
        <w:t>ОТНОШЕНИЙ</w:t>
      </w:r>
      <w:r>
        <w:t xml:space="preserve"> </w:t>
      </w:r>
      <w:r>
        <w:rPr>
          <w:rFonts w:hint="eastAsia"/>
        </w:rPr>
        <w:t>ОТДЕЛЬНЫХ</w:t>
      </w:r>
      <w:r>
        <w:t xml:space="preserve"> </w:t>
      </w:r>
      <w:r>
        <w:rPr>
          <w:rFonts w:hint="eastAsia"/>
        </w:rPr>
        <w:t>СУБЪЕКТОВ</w:t>
      </w:r>
      <w:r>
        <w:t xml:space="preserve"> </w:t>
      </w:r>
      <w:r>
        <w:rPr>
          <w:rFonts w:hint="eastAsia"/>
        </w:rPr>
        <w:t>НЕСОСТОЯТЕЛЬНОСТИ</w:t>
      </w:r>
      <w:r>
        <w:t xml:space="preserve"> (</w:t>
      </w:r>
      <w:r>
        <w:rPr>
          <w:rFonts w:hint="eastAsia"/>
        </w:rPr>
        <w:t>БАНКРОТСТВА</w:t>
      </w:r>
      <w:r>
        <w:t>)</w:t>
      </w:r>
    </w:p>
    <w:p w14:paraId="37678D6C" w14:textId="77777777" w:rsidR="0094698E" w:rsidRDefault="0094698E" w:rsidP="0094698E"/>
    <w:p w14:paraId="1AA930FE" w14:textId="77777777" w:rsidR="0094698E" w:rsidRDefault="0094698E" w:rsidP="0094698E">
      <w:r>
        <w:rPr>
          <w:rFonts w:hint="eastAsia"/>
        </w:rPr>
        <w:t>§</w:t>
      </w:r>
      <w:r>
        <w:t xml:space="preserve">1. </w:t>
      </w:r>
      <w:r>
        <w:rPr>
          <w:rFonts w:hint="eastAsia"/>
        </w:rPr>
        <w:t>Особенности</w:t>
      </w:r>
      <w:r>
        <w:t xml:space="preserve"> </w:t>
      </w:r>
      <w:r>
        <w:rPr>
          <w:rFonts w:hint="eastAsia"/>
        </w:rPr>
        <w:t>реализации</w:t>
      </w:r>
      <w:r>
        <w:t xml:space="preserve"> </w:t>
      </w:r>
      <w:r>
        <w:rPr>
          <w:rFonts w:hint="eastAsia"/>
        </w:rPr>
        <w:t>принципа</w:t>
      </w:r>
      <w:r>
        <w:t xml:space="preserve"> </w:t>
      </w:r>
      <w:r>
        <w:rPr>
          <w:rFonts w:hint="eastAsia"/>
        </w:rPr>
        <w:t>добросовестности</w:t>
      </w:r>
      <w:r>
        <w:t xml:space="preserve"> </w:t>
      </w:r>
      <w:r>
        <w:rPr>
          <w:rFonts w:hint="eastAsia"/>
        </w:rPr>
        <w:t>в</w:t>
      </w:r>
      <w:r>
        <w:t xml:space="preserve"> </w:t>
      </w:r>
      <w:r>
        <w:rPr>
          <w:rFonts w:hint="eastAsia"/>
        </w:rPr>
        <w:t>правовом</w:t>
      </w:r>
      <w:r>
        <w:t xml:space="preserve"> </w:t>
      </w:r>
      <w:r>
        <w:rPr>
          <w:rFonts w:hint="eastAsia"/>
        </w:rPr>
        <w:t>регулировании</w:t>
      </w:r>
      <w:r>
        <w:t xml:space="preserve"> </w:t>
      </w:r>
      <w:r>
        <w:rPr>
          <w:rFonts w:hint="eastAsia"/>
        </w:rPr>
        <w:t>отношений</w:t>
      </w:r>
      <w:r>
        <w:t xml:space="preserve"> </w:t>
      </w:r>
      <w:r>
        <w:rPr>
          <w:rFonts w:hint="eastAsia"/>
        </w:rPr>
        <w:t>с</w:t>
      </w:r>
      <w:r>
        <w:t xml:space="preserve"> </w:t>
      </w:r>
      <w:r>
        <w:rPr>
          <w:rFonts w:hint="eastAsia"/>
        </w:rPr>
        <w:t>участием</w:t>
      </w:r>
      <w:r>
        <w:t xml:space="preserve"> </w:t>
      </w:r>
      <w:r>
        <w:rPr>
          <w:rFonts w:hint="eastAsia"/>
        </w:rPr>
        <w:t>арбитражного</w:t>
      </w:r>
      <w:r>
        <w:t xml:space="preserve"> </w:t>
      </w:r>
      <w:r>
        <w:rPr>
          <w:rFonts w:hint="eastAsia"/>
        </w:rPr>
        <w:t>управляющего</w:t>
      </w:r>
    </w:p>
    <w:p w14:paraId="67C9420F" w14:textId="77777777" w:rsidR="0094698E" w:rsidRDefault="0094698E" w:rsidP="0094698E"/>
    <w:p w14:paraId="2EF825B9" w14:textId="77777777" w:rsidR="0094698E" w:rsidRDefault="0094698E" w:rsidP="0094698E">
      <w:r>
        <w:rPr>
          <w:rFonts w:hint="eastAsia"/>
        </w:rPr>
        <w:t>§</w:t>
      </w:r>
      <w:r>
        <w:t xml:space="preserve">2. </w:t>
      </w:r>
      <w:r>
        <w:rPr>
          <w:rFonts w:hint="eastAsia"/>
        </w:rPr>
        <w:t>Реализация</w:t>
      </w:r>
      <w:r>
        <w:t xml:space="preserve"> </w:t>
      </w:r>
      <w:r>
        <w:rPr>
          <w:rFonts w:hint="eastAsia"/>
        </w:rPr>
        <w:t>принципа</w:t>
      </w:r>
      <w:r>
        <w:t xml:space="preserve"> </w:t>
      </w:r>
      <w:r>
        <w:rPr>
          <w:rFonts w:hint="eastAsia"/>
        </w:rPr>
        <w:t>добросовестности</w:t>
      </w:r>
      <w:r>
        <w:t xml:space="preserve"> </w:t>
      </w:r>
      <w:r>
        <w:rPr>
          <w:rFonts w:hint="eastAsia"/>
        </w:rPr>
        <w:t>как</w:t>
      </w:r>
      <w:r>
        <w:t xml:space="preserve"> </w:t>
      </w:r>
      <w:r>
        <w:rPr>
          <w:rFonts w:hint="eastAsia"/>
        </w:rPr>
        <w:t>одно</w:t>
      </w:r>
      <w:r>
        <w:t xml:space="preserve"> </w:t>
      </w:r>
      <w:r>
        <w:rPr>
          <w:rFonts w:hint="eastAsia"/>
        </w:rPr>
        <w:t>из</w:t>
      </w:r>
      <w:r>
        <w:t xml:space="preserve"> </w:t>
      </w:r>
      <w:r>
        <w:rPr>
          <w:rFonts w:hint="eastAsia"/>
        </w:rPr>
        <w:t>оснований</w:t>
      </w:r>
      <w:r>
        <w:t xml:space="preserve"> </w:t>
      </w:r>
      <w:r>
        <w:rPr>
          <w:rFonts w:hint="eastAsia"/>
        </w:rPr>
        <w:t>применения</w:t>
      </w:r>
      <w:r>
        <w:t xml:space="preserve"> </w:t>
      </w:r>
      <w:r>
        <w:rPr>
          <w:rFonts w:hint="eastAsia"/>
        </w:rPr>
        <w:t>реабилитационного</w:t>
      </w:r>
      <w:r>
        <w:t xml:space="preserve"> </w:t>
      </w:r>
      <w:r>
        <w:rPr>
          <w:rFonts w:hint="eastAsia"/>
        </w:rPr>
        <w:t>механизма</w:t>
      </w:r>
      <w:r>
        <w:t xml:space="preserve"> </w:t>
      </w:r>
      <w:r>
        <w:rPr>
          <w:rFonts w:hint="eastAsia"/>
        </w:rPr>
        <w:t>в</w:t>
      </w:r>
      <w:r>
        <w:t xml:space="preserve"> </w:t>
      </w:r>
      <w:r>
        <w:rPr>
          <w:rFonts w:hint="eastAsia"/>
        </w:rPr>
        <w:t>процессе</w:t>
      </w:r>
      <w:r>
        <w:t xml:space="preserve"> </w:t>
      </w:r>
      <w:r>
        <w:rPr>
          <w:rFonts w:hint="eastAsia"/>
        </w:rPr>
        <w:t>несостоятельности</w:t>
      </w:r>
    </w:p>
    <w:p w14:paraId="00CBEFBF" w14:textId="77777777" w:rsidR="0094698E" w:rsidRDefault="0094698E" w:rsidP="0094698E"/>
    <w:p w14:paraId="2AB91515" w14:textId="77777777" w:rsidR="0094698E" w:rsidRDefault="0094698E" w:rsidP="0094698E">
      <w:r>
        <w:t>(</w:t>
      </w:r>
      <w:r>
        <w:rPr>
          <w:rFonts w:hint="eastAsia"/>
        </w:rPr>
        <w:t>банкротства</w:t>
      </w:r>
      <w:r>
        <w:t xml:space="preserve">) </w:t>
      </w:r>
      <w:r>
        <w:rPr>
          <w:rFonts w:hint="eastAsia"/>
        </w:rPr>
        <w:t>субъектов</w:t>
      </w:r>
      <w:r>
        <w:t xml:space="preserve"> </w:t>
      </w:r>
      <w:r>
        <w:rPr>
          <w:rFonts w:hint="eastAsia"/>
        </w:rPr>
        <w:t>предпринимательской</w:t>
      </w:r>
      <w:r>
        <w:t xml:space="preserve"> </w:t>
      </w:r>
      <w:r>
        <w:rPr>
          <w:rFonts w:hint="eastAsia"/>
        </w:rPr>
        <w:t>деятельности</w:t>
      </w:r>
    </w:p>
    <w:p w14:paraId="196A7DEE" w14:textId="77777777" w:rsidR="0094698E" w:rsidRDefault="0094698E" w:rsidP="0094698E"/>
    <w:p w14:paraId="256DD463" w14:textId="77777777" w:rsidR="0094698E" w:rsidRDefault="0094698E" w:rsidP="0094698E">
      <w:r>
        <w:rPr>
          <w:rFonts w:hint="eastAsia"/>
        </w:rPr>
        <w:t>§</w:t>
      </w:r>
      <w:r>
        <w:t xml:space="preserve">3. </w:t>
      </w:r>
      <w:r>
        <w:rPr>
          <w:rFonts w:hint="eastAsia"/>
        </w:rPr>
        <w:t>Особенности</w:t>
      </w:r>
      <w:r>
        <w:t xml:space="preserve"> </w:t>
      </w:r>
      <w:r>
        <w:rPr>
          <w:rFonts w:hint="eastAsia"/>
        </w:rPr>
        <w:t>реализации</w:t>
      </w:r>
      <w:r>
        <w:t xml:space="preserve"> </w:t>
      </w:r>
      <w:r>
        <w:rPr>
          <w:rFonts w:hint="eastAsia"/>
        </w:rPr>
        <w:t>принципа</w:t>
      </w:r>
      <w:r>
        <w:t xml:space="preserve"> </w:t>
      </w:r>
      <w:r>
        <w:rPr>
          <w:rFonts w:hint="eastAsia"/>
        </w:rPr>
        <w:t>добросовестности</w:t>
      </w:r>
      <w:r>
        <w:t xml:space="preserve"> </w:t>
      </w:r>
      <w:r>
        <w:rPr>
          <w:rFonts w:hint="eastAsia"/>
        </w:rPr>
        <w:t>в</w:t>
      </w:r>
      <w:r>
        <w:t xml:space="preserve"> </w:t>
      </w:r>
      <w:r>
        <w:rPr>
          <w:rFonts w:hint="eastAsia"/>
        </w:rPr>
        <w:t>правовом</w:t>
      </w:r>
    </w:p>
    <w:p w14:paraId="0179AFA6" w14:textId="77777777" w:rsidR="0094698E" w:rsidRDefault="0094698E" w:rsidP="0094698E"/>
    <w:p w14:paraId="34542EB0" w14:textId="77777777" w:rsidR="0094698E" w:rsidRDefault="0094698E" w:rsidP="0094698E">
      <w:r>
        <w:rPr>
          <w:rFonts w:hint="eastAsia"/>
        </w:rPr>
        <w:t>регулировании</w:t>
      </w:r>
      <w:r>
        <w:t xml:space="preserve"> </w:t>
      </w:r>
      <w:r>
        <w:rPr>
          <w:rFonts w:hint="eastAsia"/>
        </w:rPr>
        <w:t>отношений</w:t>
      </w:r>
      <w:r>
        <w:t xml:space="preserve"> </w:t>
      </w:r>
      <w:r>
        <w:rPr>
          <w:rFonts w:hint="eastAsia"/>
        </w:rPr>
        <w:t>несостоятельности</w:t>
      </w:r>
      <w:r>
        <w:t xml:space="preserve"> (</w:t>
      </w:r>
      <w:r>
        <w:rPr>
          <w:rFonts w:hint="eastAsia"/>
        </w:rPr>
        <w:t>банкротства</w:t>
      </w:r>
      <w:r>
        <w:t xml:space="preserve">) </w:t>
      </w:r>
      <w:r>
        <w:rPr>
          <w:rFonts w:hint="eastAsia"/>
        </w:rPr>
        <w:t>гражданина</w:t>
      </w:r>
    </w:p>
    <w:p w14:paraId="1C8FDAB0" w14:textId="77777777" w:rsidR="0094698E" w:rsidRDefault="0094698E" w:rsidP="0094698E"/>
    <w:p w14:paraId="55C556DF" w14:textId="77777777" w:rsidR="0094698E" w:rsidRDefault="0094698E" w:rsidP="0094698E">
      <w:r>
        <w:rPr>
          <w:rFonts w:hint="eastAsia"/>
        </w:rPr>
        <w:t>ЗАКЛЮЧЕНИЕ</w:t>
      </w:r>
    </w:p>
    <w:p w14:paraId="0EA2870D" w14:textId="77777777" w:rsidR="0094698E" w:rsidRDefault="0094698E" w:rsidP="0094698E"/>
    <w:p w14:paraId="0C23AFA1" w14:textId="77777777" w:rsidR="0094698E" w:rsidRDefault="0094698E" w:rsidP="0094698E">
      <w:r>
        <w:rPr>
          <w:rFonts w:hint="eastAsia"/>
        </w:rPr>
        <w:t>БИБЛИОГРАФИЧЕСКИЙ</w:t>
      </w:r>
      <w:r>
        <w:t xml:space="preserve"> </w:t>
      </w:r>
      <w:r>
        <w:rPr>
          <w:rFonts w:hint="eastAsia"/>
        </w:rPr>
        <w:t>СПИСОК</w:t>
      </w:r>
      <w:r>
        <w:t xml:space="preserve"> </w:t>
      </w:r>
      <w:r>
        <w:rPr>
          <w:rFonts w:hint="eastAsia"/>
        </w:rPr>
        <w:t>ИСПОЛЬЗОВАННЫХ</w:t>
      </w:r>
    </w:p>
    <w:p w14:paraId="501565EA" w14:textId="77777777" w:rsidR="0094698E" w:rsidRDefault="0094698E" w:rsidP="0094698E"/>
    <w:p w14:paraId="4E132724" w14:textId="5FF3A536" w:rsidR="0094698E" w:rsidRPr="0094698E" w:rsidRDefault="0094698E" w:rsidP="0094698E">
      <w:r>
        <w:rPr>
          <w:rFonts w:hint="eastAsia"/>
        </w:rPr>
        <w:t>ИСТОЧНИКОВ</w:t>
      </w:r>
    </w:p>
    <w:sectPr w:rsidR="0094698E" w:rsidRPr="0094698E" w:rsidSect="00B569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2FA6" w14:textId="77777777" w:rsidR="00B5693F" w:rsidRDefault="00B5693F">
      <w:pPr>
        <w:spacing w:after="0" w:line="240" w:lineRule="auto"/>
      </w:pPr>
      <w:r>
        <w:separator/>
      </w:r>
    </w:p>
  </w:endnote>
  <w:endnote w:type="continuationSeparator" w:id="0">
    <w:p w14:paraId="2EF22D53" w14:textId="77777777" w:rsidR="00B5693F" w:rsidRDefault="00B5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F217" w14:textId="77777777" w:rsidR="00B5693F" w:rsidRDefault="00B5693F"/>
    <w:p w14:paraId="1623324D" w14:textId="77777777" w:rsidR="00B5693F" w:rsidRDefault="00B5693F"/>
    <w:p w14:paraId="5F4D748F" w14:textId="77777777" w:rsidR="00B5693F" w:rsidRDefault="00B5693F"/>
    <w:p w14:paraId="397D81D1" w14:textId="77777777" w:rsidR="00B5693F" w:rsidRDefault="00B5693F"/>
    <w:p w14:paraId="1EEA1009" w14:textId="77777777" w:rsidR="00B5693F" w:rsidRDefault="00B5693F"/>
    <w:p w14:paraId="1475EC55" w14:textId="77777777" w:rsidR="00B5693F" w:rsidRDefault="00B5693F"/>
    <w:p w14:paraId="0AF8422A" w14:textId="77777777" w:rsidR="00B5693F" w:rsidRDefault="00B569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38A542" wp14:editId="0A28A1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7B43" w14:textId="77777777" w:rsidR="00B5693F" w:rsidRDefault="00B569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38A5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347B43" w14:textId="77777777" w:rsidR="00B5693F" w:rsidRDefault="00B569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0EEB18" w14:textId="77777777" w:rsidR="00B5693F" w:rsidRDefault="00B5693F"/>
    <w:p w14:paraId="645DED81" w14:textId="77777777" w:rsidR="00B5693F" w:rsidRDefault="00B5693F"/>
    <w:p w14:paraId="026D5C63" w14:textId="77777777" w:rsidR="00B5693F" w:rsidRDefault="00B569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D33019" wp14:editId="67E92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CA007" w14:textId="77777777" w:rsidR="00B5693F" w:rsidRDefault="00B5693F"/>
                          <w:p w14:paraId="7923F72B" w14:textId="77777777" w:rsidR="00B5693F" w:rsidRDefault="00B569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330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CCA007" w14:textId="77777777" w:rsidR="00B5693F" w:rsidRDefault="00B5693F"/>
                    <w:p w14:paraId="7923F72B" w14:textId="77777777" w:rsidR="00B5693F" w:rsidRDefault="00B569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7DF25F" w14:textId="77777777" w:rsidR="00B5693F" w:rsidRDefault="00B5693F"/>
    <w:p w14:paraId="52C7E707" w14:textId="77777777" w:rsidR="00B5693F" w:rsidRDefault="00B5693F">
      <w:pPr>
        <w:rPr>
          <w:sz w:val="2"/>
          <w:szCs w:val="2"/>
        </w:rPr>
      </w:pPr>
    </w:p>
    <w:p w14:paraId="59F6D115" w14:textId="77777777" w:rsidR="00B5693F" w:rsidRDefault="00B5693F"/>
    <w:p w14:paraId="6CBFEECA" w14:textId="77777777" w:rsidR="00B5693F" w:rsidRDefault="00B5693F">
      <w:pPr>
        <w:spacing w:after="0" w:line="240" w:lineRule="auto"/>
      </w:pPr>
    </w:p>
  </w:footnote>
  <w:footnote w:type="continuationSeparator" w:id="0">
    <w:p w14:paraId="232EBC20" w14:textId="77777777" w:rsidR="00B5693F" w:rsidRDefault="00B56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93F"/>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3</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cp:revision>
  <cp:lastPrinted>2009-02-06T05:36:00Z</cp:lastPrinted>
  <dcterms:created xsi:type="dcterms:W3CDTF">2024-04-09T10:20:00Z</dcterms:created>
  <dcterms:modified xsi:type="dcterms:W3CDTF">2024-04-11T13:12:00Z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