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1E" w:rsidRDefault="00D8016C" w:rsidP="00D8016C">
      <w:pPr>
        <w:rPr>
          <w:rFonts w:ascii="Times New Roman" w:hAnsi="Times New Roman" w:cs="Times New Roman"/>
          <w:b/>
          <w:sz w:val="24"/>
          <w:szCs w:val="24"/>
        </w:rPr>
      </w:pPr>
      <w:r w:rsidRPr="00D8016C">
        <w:rPr>
          <w:rFonts w:ascii="Times New Roman" w:hAnsi="Times New Roman" w:cs="Times New Roman" w:hint="eastAsia"/>
          <w:b/>
          <w:sz w:val="24"/>
          <w:szCs w:val="24"/>
        </w:rPr>
        <w:t>Суворов</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Дмитрий</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Григорьевич</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Теория</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и</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методы</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проектирования</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пневмотрамбователей</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для</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уплотнения</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грунтов</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и</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смесей</w:t>
      </w:r>
      <w:r w:rsidRPr="00D8016C">
        <w:rPr>
          <w:rFonts w:ascii="Times New Roman" w:hAnsi="Times New Roman" w:cs="Times New Roman"/>
          <w:b/>
          <w:sz w:val="24"/>
          <w:szCs w:val="24"/>
        </w:rPr>
        <w:t xml:space="preserve"> : </w:t>
      </w:r>
      <w:r w:rsidRPr="00D8016C">
        <w:rPr>
          <w:rFonts w:ascii="Times New Roman" w:hAnsi="Times New Roman" w:cs="Times New Roman" w:hint="eastAsia"/>
          <w:b/>
          <w:sz w:val="24"/>
          <w:szCs w:val="24"/>
        </w:rPr>
        <w:t>диссертация</w:t>
      </w:r>
      <w:r w:rsidRPr="00D8016C">
        <w:rPr>
          <w:rFonts w:ascii="Times New Roman" w:hAnsi="Times New Roman" w:cs="Times New Roman"/>
          <w:b/>
          <w:sz w:val="24"/>
          <w:szCs w:val="24"/>
        </w:rPr>
        <w:t xml:space="preserve"> ... </w:t>
      </w:r>
      <w:r w:rsidRPr="00D8016C">
        <w:rPr>
          <w:rFonts w:ascii="Times New Roman" w:hAnsi="Times New Roman" w:cs="Times New Roman" w:hint="eastAsia"/>
          <w:b/>
          <w:sz w:val="24"/>
          <w:szCs w:val="24"/>
        </w:rPr>
        <w:t>доктора</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технических</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наук</w:t>
      </w:r>
      <w:r w:rsidRPr="00D8016C">
        <w:rPr>
          <w:rFonts w:ascii="Times New Roman" w:hAnsi="Times New Roman" w:cs="Times New Roman"/>
          <w:b/>
          <w:sz w:val="24"/>
          <w:szCs w:val="24"/>
        </w:rPr>
        <w:t xml:space="preserve"> : 05.05.04.- </w:t>
      </w:r>
      <w:r w:rsidRPr="00D8016C">
        <w:rPr>
          <w:rFonts w:ascii="Times New Roman" w:hAnsi="Times New Roman" w:cs="Times New Roman" w:hint="eastAsia"/>
          <w:b/>
          <w:sz w:val="24"/>
          <w:szCs w:val="24"/>
        </w:rPr>
        <w:t>Новосибирск</w:t>
      </w:r>
      <w:r w:rsidRPr="00D8016C">
        <w:rPr>
          <w:rFonts w:ascii="Times New Roman" w:hAnsi="Times New Roman" w:cs="Times New Roman"/>
          <w:b/>
          <w:sz w:val="24"/>
          <w:szCs w:val="24"/>
        </w:rPr>
        <w:t xml:space="preserve">, 1998.- 361 </w:t>
      </w:r>
      <w:r w:rsidRPr="00D8016C">
        <w:rPr>
          <w:rFonts w:ascii="Times New Roman" w:hAnsi="Times New Roman" w:cs="Times New Roman" w:hint="eastAsia"/>
          <w:b/>
          <w:sz w:val="24"/>
          <w:szCs w:val="24"/>
        </w:rPr>
        <w:t>с</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ил</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РГБ</w:t>
      </w:r>
      <w:r w:rsidRPr="00D8016C">
        <w:rPr>
          <w:rFonts w:ascii="Times New Roman" w:hAnsi="Times New Roman" w:cs="Times New Roman"/>
          <w:b/>
          <w:sz w:val="24"/>
          <w:szCs w:val="24"/>
        </w:rPr>
        <w:t xml:space="preserve"> </w:t>
      </w:r>
      <w:r w:rsidRPr="00D8016C">
        <w:rPr>
          <w:rFonts w:ascii="Times New Roman" w:hAnsi="Times New Roman" w:cs="Times New Roman" w:hint="eastAsia"/>
          <w:b/>
          <w:sz w:val="24"/>
          <w:szCs w:val="24"/>
        </w:rPr>
        <w:t>ОД</w:t>
      </w:r>
      <w:r w:rsidRPr="00D8016C">
        <w:rPr>
          <w:rFonts w:ascii="Times New Roman" w:hAnsi="Times New Roman" w:cs="Times New Roman"/>
          <w:b/>
          <w:sz w:val="24"/>
          <w:szCs w:val="24"/>
        </w:rPr>
        <w:t>, 71 99-5/317-2</w:t>
      </w:r>
    </w:p>
    <w:p w:rsidR="00D8016C" w:rsidRDefault="00D8016C" w:rsidP="00D8016C">
      <w:pPr>
        <w:rPr>
          <w:rFonts w:ascii="Times New Roman" w:hAnsi="Times New Roman" w:cs="Times New Roman"/>
          <w:b/>
          <w:sz w:val="24"/>
          <w:szCs w:val="24"/>
        </w:rPr>
      </w:pPr>
    </w:p>
    <w:p w:rsidR="00D8016C" w:rsidRDefault="00D8016C" w:rsidP="00D8016C">
      <w:pPr>
        <w:rPr>
          <w:rFonts w:ascii="Times New Roman" w:hAnsi="Times New Roman" w:cs="Times New Roman"/>
          <w:b/>
          <w:sz w:val="24"/>
          <w:szCs w:val="24"/>
        </w:rPr>
      </w:pPr>
    </w:p>
    <w:p w:rsidR="00D8016C" w:rsidRDefault="00D8016C" w:rsidP="00D8016C">
      <w:pPr>
        <w:rPr>
          <w:rFonts w:ascii="Times New Roman" w:hAnsi="Times New Roman" w:cs="Times New Roman"/>
          <w:b/>
          <w:sz w:val="24"/>
          <w:szCs w:val="24"/>
        </w:rPr>
      </w:pPr>
    </w:p>
    <w:p w:rsidR="00D8016C" w:rsidRPr="00D8016C" w:rsidRDefault="00D8016C" w:rsidP="00D8016C">
      <w:pPr>
        <w:tabs>
          <w:tab w:val="clear" w:pos="709"/>
        </w:tabs>
        <w:suppressAutoHyphens w:val="0"/>
        <w:spacing w:before="482" w:after="121" w:line="280" w:lineRule="exact"/>
        <w:ind w:left="20" w:firstLine="0"/>
        <w:jc w:val="center"/>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20"/>
          <w:kern w:val="0"/>
          <w:sz w:val="28"/>
          <w:lang w:eastAsia="ru-RU" w:bidi="ru-RU"/>
        </w:rPr>
        <w:t xml:space="preserve">Министерство </w:t>
      </w:r>
      <w:r w:rsidRPr="00D8016C">
        <w:rPr>
          <w:rFonts w:ascii="Consolas" w:eastAsia="Consolas" w:hAnsi="Consolas" w:cs="Consolas"/>
          <w:i/>
          <w:iCs/>
          <w:color w:val="000000"/>
          <w:kern w:val="0"/>
          <w:sz w:val="26"/>
          <w:szCs w:val="26"/>
          <w:lang w:eastAsia="ru-RU" w:bidi="ru-RU"/>
        </w:rPr>
        <w:t>общего и</w:t>
      </w:r>
      <w:r w:rsidRPr="00D8016C">
        <w:rPr>
          <w:rFonts w:ascii="Consolas" w:eastAsia="Consolas" w:hAnsi="Consolas" w:cs="Consolas"/>
          <w:color w:val="000000"/>
          <w:spacing w:val="-10"/>
          <w:kern w:val="0"/>
          <w:sz w:val="28"/>
          <w:szCs w:val="28"/>
          <w:lang w:eastAsia="ru-RU" w:bidi="ru-RU"/>
        </w:rPr>
        <w:t xml:space="preserve"> профессионального образования</w:t>
      </w:r>
    </w:p>
    <w:p w:rsidR="00D8016C" w:rsidRPr="00D8016C" w:rsidRDefault="00D8016C" w:rsidP="00D8016C">
      <w:pPr>
        <w:tabs>
          <w:tab w:val="clear" w:pos="709"/>
        </w:tabs>
        <w:suppressAutoHyphens w:val="0"/>
        <w:spacing w:after="381" w:line="280" w:lineRule="exact"/>
        <w:ind w:left="244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Российской Ф&lt;</w:t>
      </w:r>
    </w:p>
    <w:p w:rsidR="00D8016C" w:rsidRPr="00D8016C" w:rsidRDefault="00D8016C" w:rsidP="00D8016C">
      <w:pPr>
        <w:tabs>
          <w:tab w:val="clear" w:pos="709"/>
        </w:tabs>
        <w:suppressAutoHyphens w:val="0"/>
        <w:spacing w:after="940" w:line="480" w:lineRule="exact"/>
        <w:ind w:left="20" w:firstLine="0"/>
        <w:jc w:val="center"/>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Новосибирский государственный </w:t>
      </w:r>
      <w:r w:rsidRPr="00D8016C">
        <w:rPr>
          <w:rFonts w:ascii="Consolas" w:eastAsia="Consolas" w:hAnsi="Consolas" w:cs="Consolas"/>
          <w:color w:val="000000"/>
          <w:spacing w:val="-20"/>
          <w:kern w:val="0"/>
          <w:sz w:val="28"/>
          <w:lang w:eastAsia="ru-RU" w:bidi="ru-RU"/>
        </w:rPr>
        <w:t xml:space="preserve">архитектурно* </w:t>
      </w:r>
      <w:r w:rsidRPr="00D8016C">
        <w:rPr>
          <w:rFonts w:ascii="Consolas" w:eastAsia="Consolas" w:hAnsi="Consolas" w:cs="Consolas"/>
          <w:color w:val="000000"/>
          <w:spacing w:val="-10"/>
          <w:kern w:val="0"/>
          <w:sz w:val="28"/>
          <w:szCs w:val="28"/>
          <w:lang w:eastAsia="ru-RU" w:bidi="ru-RU"/>
        </w:rPr>
        <w:t>строит ельнкк уьшверситет</w:t>
      </w:r>
    </w:p>
    <w:p w:rsidR="00D8016C" w:rsidRPr="00D8016C" w:rsidRDefault="00D8016C" w:rsidP="00D8016C">
      <w:pPr>
        <w:tabs>
          <w:tab w:val="clear" w:pos="709"/>
        </w:tabs>
        <w:suppressAutoHyphens w:val="0"/>
        <w:spacing w:after="598" w:line="280" w:lineRule="exact"/>
        <w:ind w:left="474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На правах рукописи</w:t>
      </w:r>
    </w:p>
    <w:p w:rsidR="00D8016C" w:rsidRPr="00D8016C" w:rsidRDefault="00D8016C" w:rsidP="00D8016C">
      <w:pPr>
        <w:tabs>
          <w:tab w:val="clear" w:pos="709"/>
        </w:tabs>
        <w:suppressAutoHyphens w:val="0"/>
        <w:spacing w:after="680" w:line="280" w:lineRule="exact"/>
        <w:ind w:left="20" w:firstLine="0"/>
        <w:jc w:val="center"/>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СУВОРОВ </w:t>
      </w:r>
      <w:r w:rsidRPr="00D8016C">
        <w:rPr>
          <w:rFonts w:ascii="Garamond" w:eastAsia="Garamond" w:hAnsi="Garamond" w:cs="Garamond"/>
          <w:b/>
          <w:bCs/>
          <w:i/>
          <w:iCs/>
          <w:color w:val="000000"/>
          <w:spacing w:val="20"/>
          <w:kern w:val="0"/>
          <w:sz w:val="28"/>
          <w:lang w:eastAsia="ru-RU" w:bidi="ru-RU"/>
        </w:rPr>
        <w:t>МШШ</w:t>
      </w:r>
      <w:r w:rsidRPr="00D8016C">
        <w:rPr>
          <w:rFonts w:ascii="Consolas" w:eastAsia="Consolas" w:hAnsi="Consolas" w:cs="Consolas"/>
          <w:color w:val="000000"/>
          <w:spacing w:val="-20"/>
          <w:kern w:val="0"/>
          <w:sz w:val="28"/>
          <w:szCs w:val="28"/>
          <w:lang w:eastAsia="ru-RU" w:bidi="ru-RU"/>
        </w:rPr>
        <w:t xml:space="preserve"> </w:t>
      </w:r>
      <w:r w:rsidRPr="00D8016C">
        <w:rPr>
          <w:rFonts w:ascii="Consolas" w:eastAsia="Consolas" w:hAnsi="Consolas" w:cs="Consolas"/>
          <w:color w:val="000000"/>
          <w:spacing w:val="-20"/>
          <w:kern w:val="0"/>
          <w:sz w:val="28"/>
          <w:szCs w:val="28"/>
          <w:lang w:val="uk-UA" w:eastAsia="uk-UA" w:bidi="uk-UA"/>
        </w:rPr>
        <w:t>ІЖГОРЬЕШ і</w:t>
      </w:r>
    </w:p>
    <w:p w:rsidR="00D8016C" w:rsidRPr="00D8016C" w:rsidRDefault="00D8016C" w:rsidP="00D8016C">
      <w:pPr>
        <w:framePr w:h="682" w:wrap="around" w:vAnchor="text" w:hAnchor="margin" w:x="5751" w:y="69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27710" cy="432435"/>
            <wp:effectExtent l="19050" t="0" r="0" b="0"/>
            <wp:docPr id="11" name="Рисунок 11" descr="C:\Users\Pavel\AppData\Local\Temp\Rar$DIa0.55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558\media\image2.png"/>
                    <pic:cNvPicPr>
                      <a:picLocks noChangeAspect="1" noChangeArrowheads="1"/>
                    </pic:cNvPicPr>
                  </pic:nvPicPr>
                  <pic:blipFill>
                    <a:blip r:embed="rId8" cstate="print"/>
                    <a:srcRect/>
                    <a:stretch>
                      <a:fillRect/>
                    </a:stretch>
                  </pic:blipFill>
                  <pic:spPr bwMode="auto">
                    <a:xfrm>
                      <a:off x="0" y="0"/>
                      <a:ext cx="727710" cy="432435"/>
                    </a:xfrm>
                    <a:prstGeom prst="rect">
                      <a:avLst/>
                    </a:prstGeom>
                    <a:noFill/>
                    <a:ln w="9525">
                      <a:noFill/>
                      <a:miter lim="800000"/>
                      <a:headEnd/>
                      <a:tailEnd/>
                    </a:ln>
                  </pic:spPr>
                </pic:pic>
              </a:graphicData>
            </a:graphic>
          </wp:inline>
        </w:drawing>
      </w:r>
    </w:p>
    <w:p w:rsidR="00D8016C" w:rsidRPr="00D8016C" w:rsidRDefault="00D8016C" w:rsidP="00D8016C">
      <w:pPr>
        <w:tabs>
          <w:tab w:val="clear" w:pos="709"/>
        </w:tabs>
        <w:suppressAutoHyphens w:val="0"/>
        <w:spacing w:after="936" w:line="475" w:lineRule="exact"/>
        <w:ind w:left="20" w:firstLine="0"/>
        <w:jc w:val="center"/>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Теория и методы проектирования: пневштрамбователей для уплотнения грунтов И смесей</w:t>
      </w:r>
    </w:p>
    <w:p w:rsidR="00D8016C" w:rsidRPr="00D8016C" w:rsidRDefault="00D8016C" w:rsidP="00D8016C">
      <w:pPr>
        <w:tabs>
          <w:tab w:val="clear" w:pos="709"/>
          <w:tab w:val="right" w:pos="5944"/>
          <w:tab w:val="right" w:pos="6029"/>
        </w:tabs>
        <w:suppressAutoHyphens w:val="0"/>
        <w:spacing w:after="250" w:line="280" w:lineRule="exact"/>
        <w:ind w:left="52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о ; ;-оезйДиуМ'"ВА:</w:t>
      </w:r>
      <w:r w:rsidRPr="00D8016C">
        <w:rPr>
          <w:rFonts w:ascii="Consolas" w:eastAsia="Consolas" w:hAnsi="Consolas" w:cs="Consolas"/>
          <w:color w:val="000000"/>
          <w:spacing w:val="-20"/>
          <w:kern w:val="0"/>
          <w:sz w:val="28"/>
          <w:szCs w:val="28"/>
          <w:vertAlign w:val="superscript"/>
          <w:lang w:eastAsia="ru-RU" w:bidi="ru-RU"/>
        </w:rPr>
        <w:t>;</w:t>
      </w:r>
      <w:r w:rsidRPr="00D8016C">
        <w:rPr>
          <w:rFonts w:ascii="Consolas" w:eastAsia="Consolas" w:hAnsi="Consolas" w:cs="Consolas"/>
          <w:color w:val="000000"/>
          <w:spacing w:val="-20"/>
          <w:kern w:val="0"/>
          <w:sz w:val="28"/>
          <w:szCs w:val="28"/>
          <w:lang w:eastAsia="ru-RU" w:bidi="ru-RU"/>
        </w:rPr>
        <w:t xml:space="preserve">, </w:t>
      </w:r>
      <w:r w:rsidRPr="00D8016C">
        <w:rPr>
          <w:rFonts w:ascii="Consolas" w:eastAsia="Consolas" w:hAnsi="Consolas" w:cs="Consolas"/>
          <w:color w:val="000000"/>
          <w:spacing w:val="-20"/>
          <w:kern w:val="0"/>
          <w:sz w:val="28"/>
          <w:szCs w:val="28"/>
          <w:vertAlign w:val="superscript"/>
          <w:lang w:val="uk-UA" w:eastAsia="uk-UA" w:bidi="uk-UA"/>
        </w:rPr>
        <w:t>і/&amp;ССі:</w:t>
      </w:r>
      <w:r w:rsidRPr="00D8016C">
        <w:rPr>
          <w:rFonts w:ascii="Consolas" w:eastAsia="Consolas" w:hAnsi="Consolas" w:cs="Consolas"/>
          <w:color w:val="000000"/>
          <w:spacing w:val="-20"/>
          <w:kern w:val="0"/>
          <w:sz w:val="28"/>
          <w:szCs w:val="28"/>
          <w:lang w:val="uk-UA" w:eastAsia="uk-UA" w:bidi="uk-UA"/>
        </w:rPr>
        <w:tab/>
        <w:t>,</w:t>
      </w:r>
      <w:r w:rsidRPr="00D8016C">
        <w:rPr>
          <w:rFonts w:ascii="Consolas" w:eastAsia="Consolas" w:hAnsi="Consolas" w:cs="Consolas"/>
          <w:color w:val="000000"/>
          <w:spacing w:val="-20"/>
          <w:kern w:val="0"/>
          <w:sz w:val="28"/>
          <w:szCs w:val="28"/>
          <w:lang w:val="uk-UA" w:eastAsia="uk-UA" w:bidi="uk-UA"/>
        </w:rPr>
        <w:tab/>
        <w:t>'</w:t>
      </w:r>
    </w:p>
    <w:p w:rsidR="00D8016C" w:rsidRPr="00D8016C" w:rsidRDefault="00D8016C" w:rsidP="00D8016C">
      <w:pPr>
        <w:tabs>
          <w:tab w:val="clear" w:pos="709"/>
        </w:tabs>
        <w:suppressAutoHyphens w:val="0"/>
        <w:spacing w:after="0" w:line="280" w:lineRule="exact"/>
        <w:ind w:left="52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40"/>
          <w:kern w:val="0"/>
          <w:sz w:val="20"/>
          <w:szCs w:val="20"/>
          <w:lang w:val="uk-UA" w:eastAsia="uk-UA" w:bidi="uk-UA"/>
        </w:rPr>
        <w:t xml:space="preserve">' </w:t>
      </w:r>
      <w:r w:rsidRPr="00D8016C">
        <w:rPr>
          <w:rFonts w:ascii="Consolas" w:eastAsia="Consolas" w:hAnsi="Consolas" w:cs="Consolas"/>
          <w:color w:val="000000"/>
          <w:spacing w:val="-20"/>
          <w:kern w:val="0"/>
          <w:sz w:val="28"/>
          <w:szCs w:val="28"/>
          <w:vertAlign w:val="subscript"/>
          <w:lang w:val="uk-UA" w:eastAsia="uk-UA" w:bidi="uk-UA"/>
        </w:rPr>
        <w:t>ети</w:t>
      </w:r>
      <w:r w:rsidRPr="00D8016C">
        <w:rPr>
          <w:rFonts w:ascii="Consolas" w:eastAsia="Consolas" w:hAnsi="Consolas" w:cs="Consolas"/>
          <w:color w:val="000000"/>
          <w:spacing w:val="-20"/>
          <w:kern w:val="0"/>
          <w:sz w:val="28"/>
          <w:szCs w:val="28"/>
          <w:lang w:val="uk-UA" w:eastAsia="uk-UA" w:bidi="uk-UA"/>
        </w:rPr>
        <w:t xml:space="preserve">с,;,"2о </w:t>
      </w:r>
      <w:r w:rsidRPr="00D8016C">
        <w:rPr>
          <w:rFonts w:ascii="Garamond" w:eastAsia="Garamond" w:hAnsi="Garamond" w:cs="Garamond"/>
          <w:b/>
          <w:bCs/>
          <w:i/>
          <w:iCs/>
          <w:color w:val="000000"/>
          <w:spacing w:val="20"/>
          <w:kern w:val="0"/>
          <w:sz w:val="28"/>
          <w:lang w:eastAsia="ru-RU" w:bidi="ru-RU"/>
        </w:rPr>
        <w:t>И</w:t>
      </w:r>
      <w:r w:rsidRPr="00D8016C">
        <w:rPr>
          <w:rFonts w:ascii="Consolas" w:eastAsia="Consolas" w:hAnsi="Consolas" w:cs="Consolas"/>
          <w:color w:val="000000"/>
          <w:spacing w:val="-20"/>
          <w:kern w:val="0"/>
          <w:sz w:val="28"/>
          <w:szCs w:val="28"/>
          <w:lang w:val="uk-UA" w:eastAsia="uk-UA" w:bidi="uk-UA"/>
        </w:rPr>
        <w:t xml:space="preserve">  </w:t>
      </w:r>
      <w:r w:rsidRPr="00D8016C">
        <w:rPr>
          <w:rFonts w:ascii="Garamond" w:eastAsia="Garamond" w:hAnsi="Garamond" w:cs="Garamond"/>
          <w:b/>
          <w:bCs/>
          <w:i/>
          <w:iCs/>
          <w:color w:val="000000"/>
          <w:spacing w:val="20"/>
          <w:kern w:val="0"/>
          <w:sz w:val="28"/>
          <w:lang w:val="uk-UA" w:eastAsia="uk-UA" w:bidi="uk-UA"/>
        </w:rPr>
        <w:t>ЇЇ-Г.ЛьЩЬ</w:t>
      </w:r>
      <w:r w:rsidRPr="00D8016C">
        <w:rPr>
          <w:rFonts w:ascii="Consolas" w:eastAsia="Consolas" w:hAnsi="Consolas" w:cs="Consolas"/>
          <w:color w:val="000000"/>
          <w:spacing w:val="-20"/>
          <w:kern w:val="0"/>
          <w:sz w:val="28"/>
          <w:szCs w:val="28"/>
          <w:lang w:val="uk-UA" w:eastAsia="uk-UA" w:bidi="uk-UA"/>
        </w:rPr>
        <w:t xml:space="preserve"> V</w:t>
      </w:r>
    </w:p>
    <w:p w:rsidR="00D8016C" w:rsidRPr="00D8016C" w:rsidRDefault="00D8016C" w:rsidP="00D8016C">
      <w:pPr>
        <w:tabs>
          <w:tab w:val="clear" w:pos="709"/>
        </w:tabs>
        <w:suppressAutoHyphens w:val="0"/>
        <w:spacing w:after="110" w:line="200" w:lineRule="exact"/>
        <w:ind w:left="3640" w:firstLine="0"/>
        <w:jc w:val="left"/>
        <w:rPr>
          <w:rFonts w:ascii="Consolas" w:eastAsia="Consolas" w:hAnsi="Consolas" w:cs="Consolas"/>
          <w:color w:val="000000"/>
          <w:spacing w:val="-40"/>
          <w:kern w:val="0"/>
          <w:sz w:val="20"/>
          <w:szCs w:val="20"/>
          <w:lang w:val="uk-UA" w:eastAsia="uk-UA" w:bidi="uk-UA"/>
        </w:rPr>
      </w:pPr>
      <w:r w:rsidRPr="00D8016C">
        <w:rPr>
          <w:rFonts w:ascii="Consolas" w:eastAsia="Consolas" w:hAnsi="Consolas" w:cs="Consolas"/>
          <w:color w:val="000000"/>
          <w:spacing w:val="-40"/>
          <w:kern w:val="0"/>
          <w:sz w:val="20"/>
          <w:szCs w:val="20"/>
          <w:lang w:val="uk-UA" w:eastAsia="uk-UA" w:bidi="uk-UA"/>
        </w:rPr>
        <w:t xml:space="preserve">  д </w:t>
      </w:r>
      <w:r w:rsidRPr="00D8016C">
        <w:rPr>
          <w:rFonts w:ascii="Consolas" w:eastAsia="Consolas" w:hAnsi="Consolas" w:cs="Consolas"/>
          <w:i/>
          <w:iCs/>
          <w:color w:val="000000"/>
          <w:kern w:val="0"/>
          <w:sz w:val="20"/>
          <w:szCs w:val="20"/>
          <w:lang w:val="en-US" w:eastAsia="en-US" w:bidi="en-US"/>
        </w:rPr>
        <w:t>f</w:t>
      </w:r>
      <w:r w:rsidRPr="00D8016C">
        <w:rPr>
          <w:rFonts w:ascii="Consolas" w:eastAsia="Consolas" w:hAnsi="Consolas" w:cs="Consolas"/>
          <w:i/>
          <w:iCs/>
          <w:color w:val="000000"/>
          <w:kern w:val="0"/>
          <w:sz w:val="20"/>
          <w:szCs w:val="20"/>
          <w:lang w:val="uk-UA" w:eastAsia="en-US" w:bidi="en-US"/>
        </w:rPr>
        <w:t>~</w:t>
      </w:r>
      <w:r w:rsidRPr="00D8016C">
        <w:rPr>
          <w:rFonts w:ascii="Consolas" w:eastAsia="Consolas" w:hAnsi="Consolas" w:cs="Consolas"/>
          <w:i/>
          <w:iCs/>
          <w:color w:val="000000"/>
          <w:kern w:val="0"/>
          <w:sz w:val="20"/>
          <w:szCs w:val="20"/>
          <w:vertAlign w:val="subscript"/>
          <w:lang w:val="en-US" w:eastAsia="en-US" w:bidi="en-US"/>
        </w:rPr>
        <w:t>s</w:t>
      </w:r>
      <w:r w:rsidRPr="00D8016C">
        <w:rPr>
          <w:rFonts w:ascii="Consolas" w:eastAsia="Consolas" w:hAnsi="Consolas" w:cs="Consolas"/>
          <w:color w:val="000000"/>
          <w:spacing w:val="-40"/>
          <w:kern w:val="0"/>
          <w:sz w:val="20"/>
          <w:szCs w:val="20"/>
          <w:lang w:val="uk-UA" w:eastAsia="ru-RU" w:bidi="ru-RU"/>
        </w:rPr>
        <w:t>т.;</w:t>
      </w:r>
    </w:p>
    <w:p w:rsidR="00D8016C" w:rsidRPr="00D8016C" w:rsidRDefault="00D8016C" w:rsidP="00D8016C">
      <w:pPr>
        <w:tabs>
          <w:tab w:val="clear" w:pos="709"/>
        </w:tabs>
        <w:suppressAutoHyphens w:val="0"/>
        <w:spacing w:after="0" w:line="260" w:lineRule="exact"/>
        <w:ind w:left="1980" w:firstLine="0"/>
        <w:jc w:val="left"/>
        <w:rPr>
          <w:rFonts w:ascii="Garamond" w:eastAsia="Garamond" w:hAnsi="Garamond" w:cs="Garamond"/>
          <w:color w:val="000000"/>
          <w:kern w:val="0"/>
          <w:sz w:val="26"/>
          <w:szCs w:val="26"/>
          <w:lang w:val="uk-UA" w:eastAsia="ru-RU" w:bidi="ru-RU"/>
        </w:rPr>
      </w:pPr>
      <w:r w:rsidRPr="00D8016C">
        <w:rPr>
          <w:rFonts w:ascii="Garamond" w:eastAsia="Garamond" w:hAnsi="Garamond" w:cs="Garamond"/>
          <w:color w:val="000000"/>
          <w:kern w:val="0"/>
          <w:sz w:val="26"/>
          <w:szCs w:val="26"/>
          <w:vertAlign w:val="superscript"/>
          <w:lang w:val="uk-UA" w:eastAsia="uk-UA" w:bidi="uk-UA"/>
        </w:rPr>
        <w:t>;;</w:t>
      </w:r>
      <w:r w:rsidRPr="00D8016C">
        <w:rPr>
          <w:rFonts w:ascii="Garamond" w:eastAsia="Garamond" w:hAnsi="Garamond" w:cs="Garamond"/>
          <w:color w:val="000000"/>
          <w:kern w:val="0"/>
          <w:sz w:val="26"/>
          <w:szCs w:val="26"/>
          <w:lang w:val="uk-UA" w:eastAsia="uk-UA" w:bidi="uk-UA"/>
        </w:rPr>
        <w:t xml:space="preserve"> Шеодайьносїі135,05,04 - </w:t>
      </w:r>
      <w:r w:rsidRPr="00D8016C">
        <w:rPr>
          <w:rFonts w:ascii="Garamond" w:eastAsia="Garamond" w:hAnsi="Garamond" w:cs="Garamond"/>
          <w:color w:val="000000"/>
          <w:kern w:val="0"/>
          <w:sz w:val="26"/>
          <w:szCs w:val="26"/>
          <w:lang w:val="uk-UA" w:eastAsia="ru-RU" w:bidi="ru-RU"/>
        </w:rPr>
        <w:t xml:space="preserve">Дотэожные </w:t>
      </w:r>
      <w:r w:rsidRPr="00D8016C">
        <w:rPr>
          <w:rFonts w:ascii="Garamond" w:eastAsia="Garamond" w:hAnsi="Garamond" w:cs="Garamond"/>
          <w:color w:val="000000"/>
          <w:kern w:val="0"/>
          <w:sz w:val="26"/>
          <w:szCs w:val="26"/>
          <w:lang w:val="uk-UA" w:eastAsia="uk-UA" w:bidi="uk-UA"/>
        </w:rPr>
        <w:t>ж</w:t>
      </w:r>
    </w:p>
    <w:p w:rsidR="00D8016C" w:rsidRPr="00D8016C" w:rsidRDefault="00D8016C" w:rsidP="00D8016C">
      <w:pPr>
        <w:tabs>
          <w:tab w:val="clear" w:pos="709"/>
          <w:tab w:val="center" w:pos="5325"/>
          <w:tab w:val="center" w:pos="6491"/>
        </w:tabs>
        <w:suppressAutoHyphens w:val="0"/>
        <w:spacing w:after="70" w:line="280" w:lineRule="exact"/>
        <w:ind w:left="52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val="uk-UA" w:eastAsia="uk-UA" w:bidi="uk-UA"/>
        </w:rPr>
        <w:t>:</w:t>
      </w:r>
      <w:r w:rsidRPr="00D8016C">
        <w:rPr>
          <w:rFonts w:ascii="Consolas" w:eastAsia="Consolas" w:hAnsi="Consolas" w:cs="Consolas"/>
          <w:color w:val="000000"/>
          <w:spacing w:val="-20"/>
          <w:kern w:val="0"/>
          <w:sz w:val="28"/>
          <w:szCs w:val="28"/>
          <w:lang w:val="uk-UA" w:eastAsia="uk-UA" w:bidi="uk-UA"/>
        </w:rPr>
        <w:tab/>
        <w:t xml:space="preserve">  і:</w:t>
      </w:r>
      <w:r w:rsidRPr="00D8016C">
        <w:rPr>
          <w:rFonts w:ascii="Consolas" w:eastAsia="Consolas" w:hAnsi="Consolas" w:cs="Consolas"/>
          <w:color w:val="000000"/>
          <w:spacing w:val="-20"/>
          <w:kern w:val="0"/>
          <w:sz w:val="28"/>
          <w:szCs w:val="28"/>
          <w:lang w:val="uk-UA" w:eastAsia="uk-UA" w:bidi="uk-UA"/>
        </w:rPr>
        <w:tab/>
        <w:t>*</w:t>
      </w:r>
    </w:p>
    <w:p w:rsidR="00D8016C" w:rsidRPr="00D8016C" w:rsidRDefault="00D8016C" w:rsidP="00D8016C">
      <w:pPr>
        <w:tabs>
          <w:tab w:val="clear" w:pos="709"/>
          <w:tab w:val="left" w:pos="1086"/>
        </w:tabs>
        <w:suppressAutoHyphens w:val="0"/>
        <w:spacing w:after="125" w:line="260" w:lineRule="exact"/>
        <w:ind w:left="520" w:firstLine="0"/>
        <w:rPr>
          <w:rFonts w:ascii="Garamond" w:eastAsia="Garamond" w:hAnsi="Garamond" w:cs="Garamond"/>
          <w:color w:val="000000"/>
          <w:kern w:val="0"/>
          <w:sz w:val="26"/>
          <w:szCs w:val="26"/>
          <w:lang w:eastAsia="ru-RU" w:bidi="ru-RU"/>
        </w:rPr>
      </w:pPr>
      <w:r w:rsidRPr="00D8016C">
        <w:rPr>
          <w:rFonts w:ascii="Garamond" w:eastAsia="Garamond" w:hAnsi="Garamond" w:cs="Garamond"/>
          <w:smallCaps/>
          <w:color w:val="000000"/>
          <w:kern w:val="0"/>
          <w:sz w:val="26"/>
          <w:szCs w:val="26"/>
          <w:lang w:val="uk-UA" w:eastAsia="uk-UA" w:bidi="uk-UA"/>
        </w:rPr>
        <w:t>,</w:t>
      </w:r>
      <w:r w:rsidRPr="00D8016C">
        <w:rPr>
          <w:rFonts w:ascii="Garamond" w:eastAsia="Garamond" w:hAnsi="Garamond" w:cs="Garamond"/>
          <w:smallCaps/>
          <w:color w:val="000000"/>
          <w:kern w:val="0"/>
          <w:sz w:val="26"/>
          <w:szCs w:val="26"/>
          <w:lang w:val="uk-UA" w:eastAsia="uk-UA" w:bidi="uk-UA"/>
        </w:rPr>
        <w:tab/>
        <w:t>; -  7 “■■'.лйнкя</w:t>
      </w:r>
      <w:r w:rsidRPr="00D8016C">
        <w:rPr>
          <w:rFonts w:ascii="Garamond" w:eastAsia="Garamond" w:hAnsi="Garamond" w:cs="Garamond"/>
          <w:color w:val="000000"/>
          <w:kern w:val="0"/>
          <w:sz w:val="26"/>
          <w:szCs w:val="26"/>
          <w:lang w:val="uk-UA" w:eastAsia="uk-UA" w:bidi="uk-UA"/>
        </w:rPr>
        <w:t xml:space="preserve"> £&gt;АК :л-.сж; </w:t>
      </w:r>
      <w:r w:rsidRPr="00D8016C">
        <w:rPr>
          <w:rFonts w:ascii="Garamond" w:eastAsia="Garamond" w:hAnsi="Garamond" w:cs="Garamond"/>
          <w:color w:val="000000"/>
          <w:kern w:val="0"/>
          <w:sz w:val="26"/>
          <w:szCs w:val="26"/>
          <w:lang w:eastAsia="ru-RU" w:bidi="ru-RU"/>
        </w:rPr>
        <w:t>строительные</w:t>
      </w:r>
    </w:p>
    <w:p w:rsidR="00D8016C" w:rsidRPr="00D8016C" w:rsidRDefault="00D8016C" w:rsidP="00D8016C">
      <w:pPr>
        <w:tabs>
          <w:tab w:val="clear" w:pos="709"/>
          <w:tab w:val="right" w:pos="4149"/>
          <w:tab w:val="right" w:pos="5944"/>
          <w:tab w:val="left" w:pos="6226"/>
        </w:tabs>
        <w:suppressAutoHyphens w:val="0"/>
        <w:spacing w:after="371" w:line="280" w:lineRule="exact"/>
        <w:ind w:left="5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val="uk-UA" w:eastAsia="uk-UA" w:bidi="uk-UA"/>
        </w:rPr>
        <w:t>:</w:t>
      </w:r>
      <w:r w:rsidRPr="00D8016C">
        <w:rPr>
          <w:rFonts w:ascii="Consolas" w:eastAsia="Consolas" w:hAnsi="Consolas" w:cs="Consolas"/>
          <w:color w:val="000000"/>
          <w:spacing w:val="-10"/>
          <w:kern w:val="0"/>
          <w:sz w:val="28"/>
          <w:szCs w:val="28"/>
          <w:lang w:val="uk-UA" w:eastAsia="uk-UA" w:bidi="uk-UA"/>
        </w:rPr>
        <w:tab/>
      </w:r>
      <w:r w:rsidRPr="00D8016C">
        <w:rPr>
          <w:rFonts w:ascii="Consolas" w:eastAsia="Consolas" w:hAnsi="Consolas" w:cs="Consolas"/>
          <w:i/>
          <w:iCs/>
          <w:color w:val="000000"/>
          <w:kern w:val="0"/>
          <w:sz w:val="26"/>
          <w:szCs w:val="26"/>
          <w:lang w:val="en-US" w:eastAsia="en-US" w:bidi="en-US"/>
        </w:rPr>
        <w:t>U</w:t>
      </w:r>
      <w:r w:rsidRPr="00D8016C">
        <w:rPr>
          <w:rFonts w:ascii="Consolas" w:eastAsia="Consolas" w:hAnsi="Consolas" w:cs="Consolas"/>
          <w:i/>
          <w:iCs/>
          <w:color w:val="000000"/>
          <w:kern w:val="0"/>
          <w:sz w:val="26"/>
          <w:szCs w:val="26"/>
          <w:lang w:eastAsia="en-US" w:bidi="en-US"/>
        </w:rPr>
        <w:t>&gt;</w:t>
      </w:r>
      <w:r w:rsidRPr="00D8016C">
        <w:rPr>
          <w:rFonts w:ascii="Consolas" w:eastAsia="Consolas" w:hAnsi="Consolas" w:cs="Consolas"/>
          <w:color w:val="000000"/>
          <w:spacing w:val="-10"/>
          <w:kern w:val="0"/>
          <w:sz w:val="28"/>
          <w:szCs w:val="28"/>
          <w:lang w:eastAsia="en-US" w:bidi="en-US"/>
        </w:rPr>
        <w:tab/>
      </w:r>
      <w:r w:rsidRPr="00D8016C">
        <w:rPr>
          <w:rFonts w:ascii="Consolas" w:eastAsia="Consolas" w:hAnsi="Consolas" w:cs="Consolas"/>
          <w:color w:val="000000"/>
          <w:spacing w:val="-10"/>
          <w:kern w:val="0"/>
          <w:sz w:val="28"/>
          <w:szCs w:val="28"/>
          <w:lang w:val="uk-UA" w:eastAsia="uk-UA" w:bidi="uk-UA"/>
        </w:rPr>
        <w:t>;•</w:t>
      </w:r>
      <w:r w:rsidRPr="00D8016C">
        <w:rPr>
          <w:rFonts w:ascii="Consolas" w:eastAsia="Consolas" w:hAnsi="Consolas" w:cs="Consolas"/>
          <w:color w:val="000000"/>
          <w:spacing w:val="-10"/>
          <w:kern w:val="0"/>
          <w:sz w:val="28"/>
          <w:szCs w:val="28"/>
          <w:lang w:val="uk-UA" w:eastAsia="uk-UA" w:bidi="uk-UA"/>
        </w:rPr>
        <w:tab/>
      </w:r>
      <w:r w:rsidRPr="00D8016C">
        <w:rPr>
          <w:rFonts w:ascii="Consolas" w:eastAsia="Consolas" w:hAnsi="Consolas" w:cs="Consolas"/>
          <w:color w:val="000000"/>
          <w:spacing w:val="-10"/>
          <w:kern w:val="0"/>
          <w:sz w:val="28"/>
          <w:szCs w:val="28"/>
          <w:lang w:eastAsia="ru-RU" w:bidi="ru-RU"/>
        </w:rPr>
        <w:t>машины</w:t>
      </w:r>
    </w:p>
    <w:p w:rsidR="00D8016C" w:rsidRPr="00D8016C" w:rsidRDefault="00D8016C" w:rsidP="00D8016C">
      <w:pPr>
        <w:tabs>
          <w:tab w:val="clear" w:pos="709"/>
        </w:tabs>
        <w:suppressAutoHyphens w:val="0"/>
        <w:spacing w:after="1360" w:line="480" w:lineRule="exact"/>
        <w:ind w:left="20" w:right="256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Диссертация </w:t>
      </w:r>
      <w:r w:rsidRPr="00D8016C">
        <w:rPr>
          <w:rFonts w:ascii="Consolas" w:eastAsia="Consolas" w:hAnsi="Consolas" w:cs="Consolas"/>
          <w:color w:val="000000"/>
          <w:spacing w:val="-10"/>
          <w:kern w:val="0"/>
          <w:sz w:val="28"/>
          <w:szCs w:val="28"/>
          <w:lang w:val="uk-UA" w:eastAsia="uk-UA" w:bidi="uk-UA"/>
        </w:rPr>
        <w:t xml:space="preserve">на </w:t>
      </w:r>
      <w:r w:rsidRPr="00D8016C">
        <w:rPr>
          <w:rFonts w:ascii="Consolas" w:eastAsia="Consolas" w:hAnsi="Consolas" w:cs="Consolas"/>
          <w:color w:val="000000"/>
          <w:spacing w:val="-10"/>
          <w:kern w:val="0"/>
          <w:sz w:val="28"/>
          <w:szCs w:val="28"/>
          <w:lang w:eastAsia="ru-RU" w:bidi="ru-RU"/>
        </w:rPr>
        <w:t>соискание ученой степени доктора технических наук</w:t>
      </w:r>
    </w:p>
    <w:p w:rsidR="00D8016C" w:rsidRPr="00D8016C" w:rsidRDefault="00D8016C" w:rsidP="00D8016C">
      <w:pPr>
        <w:tabs>
          <w:tab w:val="clear" w:pos="709"/>
        </w:tabs>
        <w:suppressAutoHyphens w:val="0"/>
        <w:spacing w:after="0" w:line="280" w:lineRule="exact"/>
        <w:ind w:left="20" w:firstLine="0"/>
        <w:jc w:val="center"/>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Новосибирск 1998</w:t>
      </w:r>
      <w:r w:rsidRPr="00D8016C">
        <w:rPr>
          <w:rFonts w:ascii="Consolas" w:eastAsia="Consolas" w:hAnsi="Consolas" w:cs="Consolas"/>
          <w:color w:val="000000"/>
          <w:spacing w:val="-10"/>
          <w:kern w:val="0"/>
          <w:sz w:val="28"/>
          <w:szCs w:val="28"/>
          <w:lang w:eastAsia="ru-RU" w:bidi="ru-RU"/>
        </w:rPr>
        <w:br w:type="page"/>
      </w:r>
    </w:p>
    <w:p w:rsidR="00D8016C" w:rsidRPr="00D8016C" w:rsidRDefault="00D8016C" w:rsidP="00D8016C">
      <w:pPr>
        <w:tabs>
          <w:tab w:val="clear" w:pos="709"/>
          <w:tab w:val="center" w:leader="dot" w:pos="5526"/>
          <w:tab w:val="center" w:pos="5818"/>
          <w:tab w:val="center" w:pos="6111"/>
        </w:tabs>
        <w:suppressAutoHyphens w:val="0"/>
        <w:spacing w:after="0" w:line="480" w:lineRule="exact"/>
        <w:ind w:left="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Введение . . . .</w:t>
      </w:r>
      <w:r w:rsidRPr="00D8016C">
        <w:rPr>
          <w:rFonts w:ascii="Consolas" w:eastAsia="Consolas" w:hAnsi="Consolas" w:cs="Consolas"/>
          <w:color w:val="000000"/>
          <w:spacing w:val="-10"/>
          <w:kern w:val="0"/>
          <w:sz w:val="28"/>
          <w:szCs w:val="28"/>
          <w:lang w:eastAsia="ru-RU" w:bidi="ru-RU"/>
        </w:rPr>
        <w:tab/>
        <w:t>.</w:t>
      </w:r>
      <w:r w:rsidRPr="00D8016C">
        <w:rPr>
          <w:rFonts w:ascii="Consolas" w:eastAsia="Consolas" w:hAnsi="Consolas" w:cs="Consolas"/>
          <w:color w:val="000000"/>
          <w:spacing w:val="-10"/>
          <w:kern w:val="0"/>
          <w:sz w:val="28"/>
          <w:szCs w:val="28"/>
          <w:lang w:eastAsia="ru-RU" w:bidi="ru-RU"/>
        </w:rPr>
        <w:tab/>
        <w:t>.</w:t>
      </w:r>
      <w:r w:rsidRPr="00D8016C">
        <w:rPr>
          <w:rFonts w:ascii="Consolas" w:eastAsia="Consolas" w:hAnsi="Consolas" w:cs="Consolas"/>
          <w:color w:val="000000"/>
          <w:spacing w:val="-10"/>
          <w:kern w:val="0"/>
          <w:sz w:val="28"/>
          <w:szCs w:val="28"/>
          <w:lang w:eastAsia="ru-RU" w:bidi="ru-RU"/>
        </w:rPr>
        <w:tab/>
        <w:t>.</w:t>
      </w:r>
    </w:p>
    <w:p w:rsidR="00D8016C" w:rsidRPr="00D8016C" w:rsidRDefault="00D8016C" w:rsidP="00D8016C">
      <w:pPr>
        <w:numPr>
          <w:ilvl w:val="0"/>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Состояние вопроса и задачи исследования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1"/>
          <w:numId w:val="37"/>
        </w:numPr>
        <w:tabs>
          <w:tab w:val="clear" w:pos="709"/>
          <w:tab w:val="left" w:leader="dot" w:pos="7887"/>
        </w:tabs>
        <w:suppressAutoHyphens w:val="0"/>
        <w:spacing w:after="0" w:line="480" w:lineRule="exact"/>
        <w:ind w:left="740" w:right="4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en-US" w:bidi="en-US"/>
        </w:rPr>
        <w:t xml:space="preserve"> </w:t>
      </w:r>
      <w:r w:rsidRPr="00D8016C">
        <w:rPr>
          <w:rFonts w:ascii="Consolas" w:eastAsia="Consolas" w:hAnsi="Consolas" w:cs="Consolas"/>
          <w:color w:val="000000"/>
          <w:spacing w:val="-10"/>
          <w:kern w:val="0"/>
          <w:sz w:val="28"/>
          <w:szCs w:val="28"/>
          <w:lang w:eastAsia="ru-RU" w:bidi="ru-RU"/>
        </w:rPr>
        <w:t xml:space="preserve">Особенности уплотнения грунтов в промышленном и гражданском строительстве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10"/>
          <w:kern w:val="0"/>
          <w:sz w:val="28"/>
          <w:szCs w:val="28"/>
          <w:lang w:eastAsia="ru-RU" w:bidi="ru-RU"/>
        </w:rPr>
        <w:tab/>
      </w:r>
    </w:p>
    <w:p w:rsidR="00D8016C" w:rsidRPr="00D8016C" w:rsidRDefault="00D8016C" w:rsidP="00D8016C">
      <w:pPr>
        <w:numPr>
          <w:ilvl w:val="1"/>
          <w:numId w:val="37"/>
        </w:numPr>
        <w:tabs>
          <w:tab w:val="clear" w:pos="709"/>
        </w:tabs>
        <w:suppressAutoHyphens w:val="0"/>
        <w:spacing w:after="0" w:line="480" w:lineRule="exact"/>
        <w:ind w:left="740" w:right="4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Грунтоуплотняющее оборудование для работы в стес</w:t>
      </w:r>
      <w:r w:rsidRPr="00D8016C">
        <w:rPr>
          <w:rFonts w:ascii="Consolas" w:eastAsia="Consolas" w:hAnsi="Consolas" w:cs="Consolas"/>
          <w:color w:val="000000"/>
          <w:spacing w:val="-10"/>
          <w:kern w:val="0"/>
          <w:sz w:val="28"/>
          <w:szCs w:val="28"/>
          <w:lang w:eastAsia="ru-RU" w:bidi="ru-RU"/>
        </w:rPr>
        <w:softHyphen/>
        <w:t>ненных условиях строительного производства... . .</w:t>
      </w:r>
    </w:p>
    <w:p w:rsidR="00D8016C" w:rsidRPr="00D8016C" w:rsidRDefault="00D8016C" w:rsidP="00D8016C">
      <w:pPr>
        <w:numPr>
          <w:ilvl w:val="2"/>
          <w:numId w:val="37"/>
        </w:numPr>
        <w:tabs>
          <w:tab w:val="clear" w:pos="709"/>
        </w:tabs>
        <w:suppressAutoHyphens w:val="0"/>
        <w:spacing w:after="0" w:line="480" w:lineRule="exact"/>
        <w:ind w:left="1020" w:right="44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en-US" w:bidi="en-US"/>
        </w:rPr>
        <w:t xml:space="preserve"> </w:t>
      </w:r>
      <w:r w:rsidRPr="00D8016C">
        <w:rPr>
          <w:rFonts w:ascii="Consolas" w:eastAsia="Consolas" w:hAnsi="Consolas" w:cs="Consolas"/>
          <w:color w:val="000000"/>
          <w:spacing w:val="-10"/>
          <w:kern w:val="0"/>
          <w:sz w:val="28"/>
          <w:szCs w:val="28"/>
          <w:lang w:eastAsia="ru-RU" w:bidi="ru-RU"/>
        </w:rPr>
        <w:t>Ручные машины для уплотнения грунтов первой зо</w:t>
      </w:r>
      <w:r w:rsidRPr="00D8016C">
        <w:rPr>
          <w:rFonts w:ascii="Consolas" w:eastAsia="Consolas" w:hAnsi="Consolas" w:cs="Consolas"/>
          <w:color w:val="000000"/>
          <w:spacing w:val="-10"/>
          <w:kern w:val="0"/>
          <w:sz w:val="28"/>
          <w:szCs w:val="28"/>
          <w:lang w:eastAsia="ru-RU" w:bidi="ru-RU"/>
        </w:rPr>
        <w:softHyphen/>
        <w:t xml:space="preserve">ны обратной засыпки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2"/>
          <w:numId w:val="37"/>
        </w:numPr>
        <w:tabs>
          <w:tab w:val="clear" w:pos="709"/>
        </w:tabs>
        <w:suppressAutoHyphens w:val="0"/>
        <w:spacing w:after="0" w:line="480" w:lineRule="exact"/>
        <w:ind w:left="1020" w:right="44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Средства механизации для уплотнения грунтов второй зоны засыпки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2"/>
          <w:numId w:val="37"/>
        </w:numPr>
        <w:tabs>
          <w:tab w:val="clear" w:pos="709"/>
        </w:tabs>
        <w:suppressAutoHyphens w:val="0"/>
        <w:spacing w:after="0" w:line="480" w:lineRule="exact"/>
        <w:ind w:left="1020" w:right="30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Уплотнение обратных засыпок глубоких пазух-ще</w:t>
      </w:r>
      <w:r w:rsidRPr="00D8016C">
        <w:rPr>
          <w:rFonts w:ascii="Consolas" w:eastAsia="Consolas" w:hAnsi="Consolas" w:cs="Consolas"/>
          <w:color w:val="000000"/>
          <w:spacing w:val="-10"/>
          <w:kern w:val="0"/>
          <w:sz w:val="28"/>
          <w:szCs w:val="28"/>
          <w:lang w:eastAsia="ru-RU" w:bidi="ru-RU"/>
        </w:rPr>
        <w:softHyphen/>
        <w:t>лей (зона 3) и пазух под трубопроводами (зона 4)</w:t>
      </w:r>
    </w:p>
    <w:p w:rsidR="00D8016C" w:rsidRPr="00D8016C" w:rsidRDefault="00D8016C" w:rsidP="00D8016C">
      <w:pPr>
        <w:numPr>
          <w:ilvl w:val="2"/>
          <w:numId w:val="37"/>
        </w:numPr>
        <w:tabs>
          <w:tab w:val="clear" w:pos="709"/>
          <w:tab w:val="left" w:leader="dot" w:pos="3744"/>
          <w:tab w:val="left" w:leader="dot" w:pos="4194"/>
          <w:tab w:val="left" w:leader="dot" w:pos="7887"/>
        </w:tabs>
        <w:suppressAutoHyphens w:val="0"/>
        <w:spacing w:after="0" w:line="480" w:lineRule="exact"/>
        <w:ind w:left="1020" w:right="86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Общие требования к грунтоуплотняющим машинам для выполнения </w:t>
      </w:r>
      <w:r w:rsidRPr="00D8016C">
        <w:rPr>
          <w:rFonts w:ascii="Consolas" w:eastAsia="Consolas" w:hAnsi="Consolas" w:cs="Consolas"/>
          <w:color w:val="000000"/>
          <w:spacing w:val="-20"/>
          <w:kern w:val="0"/>
          <w:sz w:val="28"/>
          <w:lang w:eastAsia="ru-RU" w:bidi="ru-RU"/>
        </w:rPr>
        <w:t xml:space="preserve">обратных </w:t>
      </w:r>
      <w:r w:rsidRPr="00D8016C">
        <w:rPr>
          <w:rFonts w:ascii="Consolas" w:eastAsia="Consolas" w:hAnsi="Consolas" w:cs="Consolas"/>
          <w:color w:val="000000"/>
          <w:spacing w:val="-10"/>
          <w:kern w:val="0"/>
          <w:sz w:val="28"/>
          <w:szCs w:val="28"/>
          <w:lang w:eastAsia="ru-RU" w:bidi="ru-RU"/>
        </w:rPr>
        <w:t>засыпок в стесненных условиях</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r>
    </w:p>
    <w:p w:rsidR="00D8016C" w:rsidRPr="00D8016C" w:rsidRDefault="00D8016C" w:rsidP="00D8016C">
      <w:pPr>
        <w:numPr>
          <w:ilvl w:val="1"/>
          <w:numId w:val="37"/>
        </w:numPr>
        <w:tabs>
          <w:tab w:val="clear" w:pos="709"/>
        </w:tabs>
        <w:suppressAutoHyphens w:val="0"/>
        <w:spacing w:after="0" w:line="480" w:lineRule="exact"/>
        <w:ind w:left="740" w:right="4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Основные направления научных исследований по уп</w:t>
      </w:r>
      <w:r w:rsidRPr="00D8016C">
        <w:rPr>
          <w:rFonts w:ascii="Consolas" w:eastAsia="Consolas" w:hAnsi="Consolas" w:cs="Consolas"/>
          <w:color w:val="000000"/>
          <w:spacing w:val="-10"/>
          <w:kern w:val="0"/>
          <w:sz w:val="28"/>
          <w:szCs w:val="28"/>
          <w:lang w:eastAsia="ru-RU" w:bidi="ru-RU"/>
        </w:rPr>
        <w:softHyphen/>
        <w:t xml:space="preserve">лотнению грунтов.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1"/>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Анализ исследований в области разработки теории</w:t>
      </w:r>
    </w:p>
    <w:p w:rsidR="00D8016C" w:rsidRPr="00D8016C" w:rsidRDefault="00D8016C" w:rsidP="00D8016C">
      <w:pPr>
        <w:tabs>
          <w:tab w:val="clear" w:pos="709"/>
        </w:tabs>
        <w:suppressAutoHyphens w:val="0"/>
        <w:spacing w:after="0" w:line="480" w:lineRule="exact"/>
        <w:ind w:right="260" w:firstLine="0"/>
        <w:jc w:val="center"/>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и создания пневматических </w:t>
      </w:r>
      <w:r w:rsidRPr="00D8016C">
        <w:rPr>
          <w:rFonts w:ascii="Consolas" w:eastAsia="Consolas" w:hAnsi="Consolas" w:cs="Consolas"/>
          <w:color w:val="000000"/>
          <w:spacing w:val="-20"/>
          <w:kern w:val="0"/>
          <w:sz w:val="28"/>
          <w:lang w:eastAsia="ru-RU" w:bidi="ru-RU"/>
        </w:rPr>
        <w:t xml:space="preserve">ударных </w:t>
      </w:r>
      <w:r w:rsidRPr="00D8016C">
        <w:rPr>
          <w:rFonts w:ascii="Consolas" w:eastAsia="Consolas" w:hAnsi="Consolas" w:cs="Consolas"/>
          <w:color w:val="000000"/>
          <w:spacing w:val="-10"/>
          <w:kern w:val="0"/>
          <w:sz w:val="28"/>
          <w:szCs w:val="28"/>
          <w:lang w:eastAsia="ru-RU" w:bidi="ru-RU"/>
        </w:rPr>
        <w:t xml:space="preserve">машин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1"/>
          <w:numId w:val="37"/>
        </w:numPr>
        <w:tabs>
          <w:tab w:val="clear" w:pos="709"/>
          <w:tab w:val="right" w:leader="dot" w:pos="7870"/>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Задачи исследования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40"/>
          <w:kern w:val="0"/>
          <w:sz w:val="28"/>
          <w:szCs w:val="28"/>
          <w:lang w:eastAsia="ru-RU" w:bidi="ru-RU"/>
        </w:rPr>
        <w:t>..........</w:t>
      </w:r>
    </w:p>
    <w:p w:rsidR="00D8016C" w:rsidRPr="00D8016C" w:rsidRDefault="00D8016C" w:rsidP="00D8016C">
      <w:pPr>
        <w:numPr>
          <w:ilvl w:val="0"/>
          <w:numId w:val="37"/>
        </w:numPr>
        <w:tabs>
          <w:tab w:val="clear" w:pos="709"/>
          <w:tab w:val="right" w:leader="dot" w:pos="7870"/>
        </w:tabs>
        <w:suppressAutoHyphens w:val="0"/>
        <w:spacing w:after="0" w:line="480" w:lineRule="exact"/>
        <w:ind w:left="420" w:right="440" w:hanging="4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Разработка структурной классификации, вопросы стру</w:t>
      </w:r>
      <w:r w:rsidRPr="00D8016C">
        <w:rPr>
          <w:rFonts w:ascii="Consolas" w:eastAsia="Consolas" w:hAnsi="Consolas" w:cs="Consolas"/>
          <w:color w:val="000000"/>
          <w:spacing w:val="-10"/>
          <w:kern w:val="0"/>
          <w:sz w:val="28"/>
          <w:szCs w:val="28"/>
          <w:lang w:eastAsia="ru-RU" w:bidi="ru-RU"/>
        </w:rPr>
        <w:softHyphen/>
        <w:t xml:space="preserve">ктурного анализа и синтеза УЖ и пневмотрамбовате- лей </w:t>
      </w:r>
      <w:r w:rsidRPr="00D8016C">
        <w:rPr>
          <w:rFonts w:ascii="Consolas" w:eastAsia="Consolas" w:hAnsi="Consolas" w:cs="Consolas"/>
          <w:color w:val="000000"/>
          <w:spacing w:val="140"/>
          <w:kern w:val="0"/>
          <w:sz w:val="28"/>
          <w:szCs w:val="28"/>
          <w:lang w:eastAsia="ru-RU" w:bidi="ru-RU"/>
        </w:rPr>
        <w:t xml:space="preserve">............ </w:t>
      </w:r>
      <w:r w:rsidRPr="00D8016C">
        <w:rPr>
          <w:rFonts w:ascii="Consolas" w:eastAsia="Consolas" w:hAnsi="Consolas" w:cs="Consolas"/>
          <w:color w:val="000000"/>
          <w:spacing w:val="140"/>
          <w:kern w:val="0"/>
          <w:sz w:val="28"/>
          <w:szCs w:val="28"/>
          <w:lang w:eastAsia="ru-RU" w:bidi="ru-RU"/>
        </w:rPr>
        <w:tab/>
        <w:t xml:space="preserve"> .....</w:t>
      </w:r>
    </w:p>
    <w:p w:rsidR="00D8016C" w:rsidRPr="00D8016C" w:rsidRDefault="00D8016C" w:rsidP="00D8016C">
      <w:pPr>
        <w:numPr>
          <w:ilvl w:val="1"/>
          <w:numId w:val="37"/>
        </w:numPr>
        <w:tabs>
          <w:tab w:val="clear" w:pos="709"/>
        </w:tabs>
        <w:suppressAutoHyphens w:val="0"/>
        <w:spacing w:after="580" w:line="480" w:lineRule="exact"/>
        <w:ind w:left="740" w:right="72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Проектирование структурных схем: пневматических ударных механизмов (ПУМ), символика и изображе-</w:t>
      </w:r>
    </w:p>
    <w:p w:rsidR="00D8016C" w:rsidRPr="00D8016C" w:rsidRDefault="00D8016C" w:rsidP="00D8016C">
      <w:pPr>
        <w:numPr>
          <w:ilvl w:val="1"/>
          <w:numId w:val="37"/>
        </w:numPr>
        <w:tabs>
          <w:tab w:val="clear" w:pos="709"/>
        </w:tabs>
        <w:suppressAutoHyphens w:val="0"/>
        <w:spacing w:after="0" w:line="280" w:lineRule="exact"/>
        <w:ind w:left="20" w:firstLine="0"/>
        <w:jc w:val="left"/>
        <w:rPr>
          <w:rFonts w:ascii="Consolas" w:eastAsia="Consolas" w:hAnsi="Consolas" w:cs="Consolas"/>
          <w:color w:val="000000"/>
          <w:spacing w:val="-10"/>
          <w:kern w:val="0"/>
          <w:sz w:val="28"/>
          <w:szCs w:val="28"/>
          <w:lang w:eastAsia="ru-RU" w:bidi="ru-RU"/>
        </w:rPr>
        <w:sectPr w:rsidR="00D8016C" w:rsidRPr="00D8016C" w:rsidSect="00D8016C">
          <w:headerReference w:type="even" r:id="rId9"/>
          <w:footnotePr>
            <w:numRestart w:val="eachPage"/>
          </w:footnotePr>
          <w:pgSz w:w="16838" w:h="23810"/>
          <w:pgMar w:top="5143" w:right="4152" w:bottom="4808" w:left="4152" w:header="0" w:footer="3" w:gutter="187"/>
          <w:cols w:space="720"/>
          <w:noEndnote/>
          <w:docGrid w:linePitch="360"/>
        </w:sectPr>
      </w:pPr>
      <w:r w:rsidRPr="00D8016C">
        <w:rPr>
          <w:rFonts w:ascii="Consolas" w:eastAsia="Consolas" w:hAnsi="Consolas" w:cs="Consolas"/>
          <w:color w:val="000000"/>
          <w:spacing w:val="-10"/>
          <w:kern w:val="0"/>
          <w:sz w:val="28"/>
          <w:szCs w:val="28"/>
          <w:lang w:eastAsia="ru-RU" w:bidi="ru-RU"/>
        </w:rPr>
        <w:t xml:space="preserve"> Анализ структурной схемы УПМ по операциям' внутре-</w:t>
      </w:r>
    </w:p>
    <w:p w:rsidR="00D8016C" w:rsidRPr="00D8016C" w:rsidRDefault="00D8016C" w:rsidP="00D8016C">
      <w:pPr>
        <w:tabs>
          <w:tab w:val="clear" w:pos="709"/>
          <w:tab w:val="right" w:pos="3855"/>
          <w:tab w:val="left" w:pos="4060"/>
        </w:tabs>
        <w:suppressAutoHyphens w:val="0"/>
        <w:spacing w:after="241" w:line="210" w:lineRule="exact"/>
        <w:ind w:left="1820" w:firstLine="0"/>
        <w:rPr>
          <w:rFonts w:ascii="Consolas" w:eastAsia="Consolas" w:hAnsi="Consolas" w:cs="Consolas"/>
          <w:color w:val="000000"/>
          <w:spacing w:val="-10"/>
          <w:kern w:val="0"/>
          <w:sz w:val="21"/>
          <w:szCs w:val="21"/>
          <w:lang w:eastAsia="ru-RU" w:bidi="ru-RU"/>
        </w:rPr>
      </w:pPr>
      <w:r w:rsidRPr="00D8016C">
        <w:rPr>
          <w:rFonts w:ascii="Consolas" w:eastAsia="Consolas" w:hAnsi="Consolas" w:cs="Consolas"/>
          <w:color w:val="000000"/>
          <w:spacing w:val="-10"/>
          <w:kern w:val="0"/>
          <w:sz w:val="21"/>
          <w:szCs w:val="21"/>
          <w:lang w:eastAsia="ru-RU" w:bidi="ru-RU"/>
        </w:rPr>
        <w:fldChar w:fldCharType="begin"/>
      </w:r>
      <w:r w:rsidRPr="00D8016C">
        <w:rPr>
          <w:rFonts w:ascii="Consolas" w:eastAsia="Consolas" w:hAnsi="Consolas" w:cs="Consolas"/>
          <w:color w:val="000000"/>
          <w:spacing w:val="-10"/>
          <w:kern w:val="0"/>
          <w:sz w:val="21"/>
          <w:szCs w:val="21"/>
          <w:lang w:eastAsia="ru-RU" w:bidi="ru-RU"/>
        </w:rPr>
        <w:instrText xml:space="preserve"> TOC \o "1-5" \h \z </w:instrText>
      </w:r>
      <w:r w:rsidRPr="00D8016C">
        <w:rPr>
          <w:rFonts w:ascii="Consolas" w:eastAsia="Consolas" w:hAnsi="Consolas" w:cs="Consolas"/>
          <w:color w:val="000000"/>
          <w:spacing w:val="-10"/>
          <w:kern w:val="0"/>
          <w:sz w:val="21"/>
          <w:szCs w:val="21"/>
          <w:lang w:eastAsia="ru-RU" w:bidi="ru-RU"/>
        </w:rPr>
        <w:fldChar w:fldCharType="separate"/>
      </w:r>
      <w:r w:rsidRPr="00D8016C">
        <w:rPr>
          <w:rFonts w:ascii="Consolas" w:eastAsia="Consolas" w:hAnsi="Consolas" w:cs="Consolas"/>
          <w:color w:val="000000"/>
          <w:spacing w:val="-10"/>
          <w:kern w:val="0"/>
          <w:sz w:val="21"/>
          <w:szCs w:val="21"/>
          <w:lang w:eastAsia="ru-RU" w:bidi="ru-RU"/>
        </w:rPr>
        <w:t>'</w:t>
      </w:r>
      <w:r w:rsidRPr="00D8016C">
        <w:rPr>
          <w:rFonts w:ascii="Consolas" w:eastAsia="Consolas" w:hAnsi="Consolas" w:cs="Consolas"/>
          <w:color w:val="000000"/>
          <w:spacing w:val="-10"/>
          <w:kern w:val="0"/>
          <w:sz w:val="21"/>
          <w:szCs w:val="21"/>
          <w:lang w:eastAsia="ru-RU" w:bidi="ru-RU"/>
        </w:rPr>
        <w:tab/>
        <w:t>—</w:t>
      </w:r>
      <w:r w:rsidRPr="00D8016C">
        <w:rPr>
          <w:rFonts w:ascii="Consolas" w:eastAsia="Consolas" w:hAnsi="Consolas" w:cs="Consolas"/>
          <w:color w:val="000000"/>
          <w:spacing w:val="-10"/>
          <w:kern w:val="0"/>
          <w:sz w:val="21"/>
          <w:szCs w:val="21"/>
          <w:lang w:eastAsia="ru-RU" w:bidi="ru-RU"/>
        </w:rPr>
        <w:tab/>
      </w:r>
      <w:r w:rsidRPr="00D8016C">
        <w:rPr>
          <w:rFonts w:ascii="Consolas" w:eastAsia="Consolas" w:hAnsi="Consolas" w:cs="Consolas"/>
          <w:i/>
          <w:iCs/>
          <w:color w:val="000000"/>
          <w:spacing w:val="-30"/>
          <w:kern w:val="0"/>
          <w:sz w:val="21"/>
          <w:szCs w:val="21"/>
          <w:lang w:eastAsia="ru-RU" w:bidi="ru-RU"/>
        </w:rPr>
        <w:t>о,</w:t>
      </w:r>
      <w:r w:rsidRPr="00D8016C">
        <w:rPr>
          <w:rFonts w:ascii="Consolas" w:eastAsia="Consolas" w:hAnsi="Consolas" w:cs="Consolas"/>
          <w:color w:val="000000"/>
          <w:spacing w:val="-10"/>
          <w:kern w:val="0"/>
          <w:sz w:val="21"/>
          <w:szCs w:val="21"/>
          <w:lang w:eastAsia="ru-RU" w:bidi="ru-RU"/>
        </w:rPr>
        <w:t xml:space="preserve"> _</w:t>
      </w:r>
    </w:p>
    <w:p w:rsidR="00D8016C" w:rsidRPr="00D8016C" w:rsidRDefault="00D8016C" w:rsidP="00D8016C">
      <w:pPr>
        <w:tabs>
          <w:tab w:val="clear" w:pos="709"/>
          <w:tab w:val="right" w:pos="9060"/>
        </w:tabs>
        <w:suppressAutoHyphens w:val="0"/>
        <w:spacing w:after="0" w:line="480" w:lineRule="exact"/>
        <w:ind w:left="60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ннего рабочего процесса машиш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w:t>
      </w:r>
    </w:p>
    <w:p w:rsidR="00D8016C" w:rsidRPr="00D8016C" w:rsidRDefault="00D8016C" w:rsidP="00D8016C">
      <w:pPr>
        <w:numPr>
          <w:ilvl w:val="1"/>
          <w:numId w:val="37"/>
        </w:numPr>
        <w:tabs>
          <w:tab w:val="clear" w:pos="709"/>
          <w:tab w:val="right" w:pos="9060"/>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Предложения по структурной классификации У1Ж. .</w:t>
      </w:r>
      <w:r w:rsidRPr="00D8016C">
        <w:rPr>
          <w:rFonts w:ascii="Consolas" w:eastAsia="Consolas" w:hAnsi="Consolas" w:cs="Consolas"/>
          <w:color w:val="000000"/>
          <w:spacing w:val="-10"/>
          <w:kern w:val="0"/>
          <w:sz w:val="28"/>
          <w:szCs w:val="28"/>
          <w:lang w:eastAsia="ru-RU" w:bidi="ru-RU"/>
        </w:rPr>
        <w:tab/>
        <w:t>ЮЗ</w:t>
      </w:r>
    </w:p>
    <w:p w:rsidR="00D8016C" w:rsidRPr="00D8016C" w:rsidRDefault="00D8016C" w:rsidP="00D8016C">
      <w:pPr>
        <w:numPr>
          <w:ilvl w:val="1"/>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Применение структурной классификации к анализу</w:t>
      </w:r>
    </w:p>
    <w:p w:rsidR="00D8016C" w:rsidRPr="00D8016C" w:rsidRDefault="00D8016C" w:rsidP="00D8016C">
      <w:pPr>
        <w:tabs>
          <w:tab w:val="clear" w:pos="709"/>
          <w:tab w:val="right" w:leader="dot" w:pos="9060"/>
        </w:tabs>
        <w:suppressAutoHyphens w:val="0"/>
        <w:spacing w:after="0" w:line="480" w:lineRule="exact"/>
        <w:ind w:left="7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val="uk-UA" w:eastAsia="uk-UA" w:bidi="uk-UA"/>
        </w:rPr>
        <w:t xml:space="preserve">УИ/Ї </w:t>
      </w:r>
      <w:r w:rsidRPr="00D8016C">
        <w:rPr>
          <w:rFonts w:ascii="Consolas" w:eastAsia="Consolas" w:hAnsi="Consolas" w:cs="Consolas"/>
          <w:color w:val="000000"/>
          <w:spacing w:val="-10"/>
          <w:kern w:val="0"/>
          <w:sz w:val="28"/>
          <w:szCs w:val="28"/>
          <w:lang w:eastAsia="ru-RU" w:bidi="ru-RU"/>
        </w:rPr>
        <w:t xml:space="preserve">. . . .  </w:t>
      </w:r>
      <w:r w:rsidRPr="00D8016C">
        <w:rPr>
          <w:rFonts w:ascii="Consolas" w:eastAsia="Consolas" w:hAnsi="Consolas" w:cs="Consolas"/>
          <w:color w:val="000000"/>
          <w:spacing w:val="-10"/>
          <w:kern w:val="0"/>
          <w:sz w:val="28"/>
          <w:szCs w:val="28"/>
          <w:lang w:eastAsia="ru-RU" w:bidi="ru-RU"/>
        </w:rPr>
        <w:tab/>
        <w:t xml:space="preserve"> 109</w:t>
      </w:r>
    </w:p>
    <w:p w:rsidR="00D8016C" w:rsidRPr="00D8016C" w:rsidRDefault="00D8016C" w:rsidP="00D8016C">
      <w:pPr>
        <w:numPr>
          <w:ilvl w:val="1"/>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Применение структурной классификации к синтезу</w:t>
      </w:r>
    </w:p>
    <w:p w:rsidR="00D8016C" w:rsidRPr="00D8016C" w:rsidRDefault="00D8016C" w:rsidP="00D8016C">
      <w:pPr>
        <w:tabs>
          <w:tab w:val="clear" w:pos="709"/>
          <w:tab w:val="right" w:leader="dot" w:pos="9060"/>
        </w:tabs>
        <w:suppressAutoHyphens w:val="0"/>
        <w:spacing w:after="0" w:line="480" w:lineRule="exact"/>
        <w:ind w:left="7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УШ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10"/>
          <w:kern w:val="0"/>
          <w:sz w:val="28"/>
          <w:szCs w:val="28"/>
          <w:lang w:eastAsia="ru-RU" w:bidi="ru-RU"/>
        </w:rPr>
        <w:tab/>
        <w:t xml:space="preserve">   III</w:t>
      </w:r>
    </w:p>
    <w:p w:rsidR="00D8016C" w:rsidRPr="00D8016C" w:rsidRDefault="00D8016C" w:rsidP="00D8016C">
      <w:pPr>
        <w:numPr>
          <w:ilvl w:val="0"/>
          <w:numId w:val="37"/>
        </w:numPr>
        <w:tabs>
          <w:tab w:val="clear" w:pos="709"/>
          <w:tab w:val="left" w:pos="442"/>
          <w:tab w:val="right" w:leader="dot" w:pos="7875"/>
          <w:tab w:val="right" w:pos="9060"/>
        </w:tabs>
        <w:suppressAutoHyphens w:val="0"/>
        <w:spacing w:after="0" w:line="475" w:lineRule="exact"/>
        <w:ind w:left="440" w:right="40" w:hanging="4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Вопросы динамики и совершенствования рабочего про</w:t>
      </w:r>
      <w:r w:rsidRPr="00D8016C">
        <w:rPr>
          <w:rFonts w:ascii="Consolas" w:eastAsia="Consolas" w:hAnsi="Consolas" w:cs="Consolas"/>
          <w:color w:val="000000"/>
          <w:spacing w:val="-10"/>
          <w:kern w:val="0"/>
          <w:sz w:val="28"/>
          <w:szCs w:val="28"/>
          <w:lang w:eastAsia="ru-RU" w:bidi="ru-RU"/>
        </w:rPr>
        <w:softHyphen/>
        <w:t xml:space="preserve">цесса пневмотрамбователей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0"/>
          <w:kern w:val="0"/>
          <w:sz w:val="28"/>
          <w:szCs w:val="28"/>
          <w:lang w:eastAsia="ru-RU" w:bidi="ru-RU"/>
        </w:rPr>
        <w:tab/>
        <w:t>115</w:t>
      </w:r>
    </w:p>
    <w:p w:rsidR="00D8016C" w:rsidRPr="00D8016C" w:rsidRDefault="00D8016C" w:rsidP="00D8016C">
      <w:pPr>
        <w:numPr>
          <w:ilvl w:val="1"/>
          <w:numId w:val="37"/>
        </w:numPr>
        <w:tabs>
          <w:tab w:val="clear" w:pos="709"/>
          <w:tab w:val="right" w:leader="dot" w:pos="8332"/>
        </w:tabs>
        <w:suppressAutoHyphens w:val="0"/>
        <w:spacing w:after="0" w:line="475" w:lineRule="exact"/>
        <w:ind w:left="740" w:right="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Разработка и описание базовых математических мо</w:t>
      </w:r>
      <w:r w:rsidRPr="00D8016C">
        <w:rPr>
          <w:rFonts w:ascii="Consolas" w:eastAsia="Consolas" w:hAnsi="Consolas" w:cs="Consolas"/>
          <w:color w:val="000000"/>
          <w:spacing w:val="-10"/>
          <w:kern w:val="0"/>
          <w:sz w:val="28"/>
          <w:szCs w:val="28"/>
          <w:lang w:eastAsia="ru-RU" w:bidi="ru-RU"/>
        </w:rPr>
        <w:softHyphen/>
        <w:t>делей пневматических трамбователей</w:t>
      </w:r>
      <w:r w:rsidRPr="00D8016C">
        <w:rPr>
          <w:rFonts w:ascii="Consolas" w:eastAsia="Consolas" w:hAnsi="Consolas" w:cs="Consolas"/>
          <w:color w:val="000000"/>
          <w:spacing w:val="-10"/>
          <w:kern w:val="0"/>
          <w:sz w:val="28"/>
          <w:szCs w:val="28"/>
          <w:lang w:eastAsia="ru-RU" w:bidi="ru-RU"/>
        </w:rPr>
        <w:tab/>
        <w:t xml:space="preserve">  115</w:t>
      </w:r>
    </w:p>
    <w:p w:rsidR="00D8016C" w:rsidRPr="00D8016C" w:rsidRDefault="00D8016C" w:rsidP="00D8016C">
      <w:pPr>
        <w:numPr>
          <w:ilvl w:val="1"/>
          <w:numId w:val="37"/>
        </w:numPr>
        <w:tabs>
          <w:tab w:val="clear" w:pos="709"/>
          <w:tab w:val="right" w:leader="dot" w:pos="8332"/>
        </w:tabs>
        <w:suppressAutoHyphens w:val="0"/>
        <w:spacing w:after="0" w:line="475" w:lineRule="exact"/>
        <w:ind w:left="740" w:right="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Экспериментальное исследование рабочего процесса пневматических трамбовок.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10"/>
          <w:kern w:val="0"/>
          <w:sz w:val="28"/>
          <w:szCs w:val="28"/>
          <w:lang w:eastAsia="ru-RU" w:bidi="ru-RU"/>
        </w:rPr>
        <w:tab/>
        <w:t xml:space="preserve"> 129</w:t>
      </w:r>
    </w:p>
    <w:p w:rsidR="00D8016C" w:rsidRPr="00D8016C" w:rsidRDefault="00D8016C" w:rsidP="00D8016C">
      <w:pPr>
        <w:numPr>
          <w:ilvl w:val="2"/>
          <w:numId w:val="37"/>
        </w:numPr>
        <w:tabs>
          <w:tab w:val="clear" w:pos="709"/>
          <w:tab w:val="right" w:pos="9060"/>
        </w:tabs>
        <w:suppressAutoHyphens w:val="0"/>
        <w:spacing w:after="0" w:line="480" w:lineRule="exact"/>
        <w:ind w:left="1000" w:right="40" w:hanging="10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Рабочий процесс и технические характеристики поршневых УШ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130</w:t>
      </w:r>
    </w:p>
    <w:p w:rsidR="00D8016C" w:rsidRPr="00D8016C" w:rsidRDefault="00D8016C" w:rsidP="00D8016C">
      <w:pPr>
        <w:numPr>
          <w:ilvl w:val="2"/>
          <w:numId w:val="37"/>
        </w:numPr>
        <w:tabs>
          <w:tab w:val="clear" w:pos="709"/>
          <w:tab w:val="right" w:pos="9060"/>
        </w:tabs>
        <w:suppressAutoHyphens w:val="0"/>
        <w:spacing w:after="0" w:line="480" w:lineRule="exact"/>
        <w:ind w:left="1000" w:right="40" w:hanging="10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Применение метода силовых, кинематических диа</w:t>
      </w:r>
      <w:r w:rsidRPr="00D8016C">
        <w:rPr>
          <w:rFonts w:ascii="Consolas" w:eastAsia="Consolas" w:hAnsi="Consolas" w:cs="Consolas"/>
          <w:color w:val="000000"/>
          <w:spacing w:val="-10"/>
          <w:kern w:val="0"/>
          <w:sz w:val="28"/>
          <w:szCs w:val="28"/>
          <w:lang w:eastAsia="ru-RU" w:bidi="ru-RU"/>
        </w:rPr>
        <w:softHyphen/>
        <w:t xml:space="preserve">грамм при экспериментальном: исследовании </w:t>
      </w:r>
      <w:r w:rsidRPr="00D8016C">
        <w:rPr>
          <w:rFonts w:ascii="Consolas" w:eastAsia="Consolas" w:hAnsi="Consolas" w:cs="Consolas"/>
          <w:color w:val="000000"/>
          <w:spacing w:val="-10"/>
          <w:kern w:val="0"/>
          <w:sz w:val="28"/>
          <w:szCs w:val="28"/>
          <w:lang w:val="uk-UA" w:eastAsia="uk-UA" w:bidi="uk-UA"/>
        </w:rPr>
        <w:t xml:space="preserve">УІМ. </w:t>
      </w:r>
      <w:r w:rsidRPr="00D8016C">
        <w:rPr>
          <w:rFonts w:ascii="Consolas" w:eastAsia="Consolas" w:hAnsi="Consolas" w:cs="Consolas"/>
          <w:color w:val="000000"/>
          <w:spacing w:val="-1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138</w:t>
      </w:r>
    </w:p>
    <w:p w:rsidR="00D8016C" w:rsidRPr="00D8016C" w:rsidRDefault="00D8016C" w:rsidP="00D8016C">
      <w:pPr>
        <w:numPr>
          <w:ilvl w:val="1"/>
          <w:numId w:val="37"/>
        </w:numPr>
        <w:tabs>
          <w:tab w:val="clear" w:pos="709"/>
          <w:tab w:val="right" w:pos="8332"/>
        </w:tabs>
        <w:suppressAutoHyphens w:val="0"/>
        <w:spacing w:after="0" w:line="480" w:lineRule="exact"/>
        <w:ind w:left="740" w:right="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Совершенствование пневмотрамбователей н.а основе анализа осциллограмм рабочего процесса.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147</w:t>
      </w:r>
    </w:p>
    <w:p w:rsidR="00D8016C" w:rsidRPr="00D8016C" w:rsidRDefault="00D8016C" w:rsidP="00D8016C">
      <w:pPr>
        <w:numPr>
          <w:ilvl w:val="2"/>
          <w:numId w:val="37"/>
        </w:numPr>
        <w:tabs>
          <w:tab w:val="clear" w:pos="709"/>
        </w:tabs>
        <w:suppressAutoHyphens w:val="0"/>
        <w:spacing w:after="22" w:line="2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Улучшение энергетических показателей рабочего</w:t>
      </w:r>
    </w:p>
    <w:p w:rsidR="00D8016C" w:rsidRPr="00D8016C" w:rsidRDefault="00D8016C" w:rsidP="00D8016C">
      <w:pPr>
        <w:tabs>
          <w:tab w:val="clear" w:pos="709"/>
          <w:tab w:val="right" w:pos="9060"/>
        </w:tabs>
        <w:suppressAutoHyphens w:val="0"/>
        <w:spacing w:after="0" w:line="485" w:lineRule="exact"/>
        <w:ind w:left="100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цикла машин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147</w:t>
      </w:r>
    </w:p>
    <w:p w:rsidR="00D8016C" w:rsidRPr="00D8016C" w:rsidRDefault="00D8016C" w:rsidP="00D8016C">
      <w:pPr>
        <w:numPr>
          <w:ilvl w:val="2"/>
          <w:numId w:val="37"/>
        </w:numPr>
        <w:tabs>
          <w:tab w:val="clear" w:pos="709"/>
          <w:tab w:val="right" w:leader="dot" w:pos="9060"/>
        </w:tabs>
        <w:suppressAutoHyphens w:val="0"/>
        <w:spacing w:after="0" w:line="485" w:lineRule="exact"/>
        <w:ind w:left="1000" w:right="40" w:hanging="10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Рабочие циклы пневмотрамбователей с улучшенны</w:t>
      </w:r>
      <w:r w:rsidRPr="00D8016C">
        <w:rPr>
          <w:rFonts w:ascii="Consolas" w:eastAsia="Consolas" w:hAnsi="Consolas" w:cs="Consolas"/>
          <w:color w:val="000000"/>
          <w:spacing w:val="-10"/>
          <w:kern w:val="0"/>
          <w:sz w:val="28"/>
          <w:szCs w:val="28"/>
          <w:lang w:eastAsia="ru-RU" w:bidi="ru-RU"/>
        </w:rPr>
        <w:softHyphen/>
        <w:t xml:space="preserve">ми вибрационными характеристиками </w:t>
      </w:r>
      <w:r w:rsidRPr="00D8016C">
        <w:rPr>
          <w:rFonts w:ascii="Consolas" w:eastAsia="Consolas" w:hAnsi="Consolas" w:cs="Consolas"/>
          <w:color w:val="000000"/>
          <w:spacing w:val="-10"/>
          <w:kern w:val="0"/>
          <w:sz w:val="28"/>
          <w:szCs w:val="28"/>
          <w:lang w:eastAsia="ru-RU" w:bidi="ru-RU"/>
        </w:rPr>
        <w:tab/>
        <w:t xml:space="preserve"> 154</w:t>
      </w:r>
    </w:p>
    <w:p w:rsidR="00D8016C" w:rsidRPr="00D8016C" w:rsidRDefault="00D8016C" w:rsidP="00D8016C">
      <w:pPr>
        <w:numPr>
          <w:ilvl w:val="1"/>
          <w:numId w:val="37"/>
        </w:numPr>
        <w:tabs>
          <w:tab w:val="clear" w:pos="709"/>
          <w:tab w:val="right" w:pos="9060"/>
        </w:tabs>
        <w:suppressAutoHyphens w:val="0"/>
        <w:spacing w:after="0" w:line="485"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К определению расхода сжатого воздуха УЕМ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161</w:t>
      </w:r>
    </w:p>
    <w:p w:rsidR="00D8016C" w:rsidRPr="00D8016C" w:rsidRDefault="00D8016C" w:rsidP="00D8016C">
      <w:pPr>
        <w:numPr>
          <w:ilvl w:val="1"/>
          <w:numId w:val="37"/>
        </w:numPr>
        <w:tabs>
          <w:tab w:val="clear" w:pos="709"/>
        </w:tabs>
        <w:suppressAutoHyphens w:val="0"/>
        <w:spacing w:after="0" w:line="485"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Некоторые зависимости, вытекающие из диаграмм</w:t>
      </w:r>
    </w:p>
    <w:p w:rsidR="00D8016C" w:rsidRPr="00D8016C" w:rsidRDefault="00D8016C" w:rsidP="00D8016C">
      <w:pPr>
        <w:tabs>
          <w:tab w:val="clear" w:pos="709"/>
          <w:tab w:val="right" w:pos="9060"/>
        </w:tabs>
        <w:suppressAutoHyphens w:val="0"/>
        <w:spacing w:after="171" w:line="280" w:lineRule="exact"/>
        <w:ind w:left="7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рабочего процесса пневмотрамбователя.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val="en-US" w:eastAsia="en-US" w:bidi="en-US"/>
        </w:rPr>
        <w:t>ig</w:t>
      </w:r>
      <w:r w:rsidRPr="00D8016C">
        <w:rPr>
          <w:rFonts w:ascii="Consolas" w:eastAsia="Consolas" w:hAnsi="Consolas" w:cs="Consolas"/>
          <w:color w:val="000000"/>
          <w:kern w:val="0"/>
          <w:sz w:val="26"/>
          <w:szCs w:val="26"/>
          <w:lang w:val="en-US" w:eastAsia="en-US" w:bidi="en-US"/>
        </w:rPr>
        <w:t>7</w:t>
      </w:r>
    </w:p>
    <w:p w:rsidR="00D8016C" w:rsidRPr="00D8016C" w:rsidRDefault="00D8016C" w:rsidP="00D8016C">
      <w:pPr>
        <w:numPr>
          <w:ilvl w:val="2"/>
          <w:numId w:val="37"/>
        </w:numPr>
        <w:tabs>
          <w:tab w:val="clear" w:pos="709"/>
          <w:tab w:val="right" w:leader="dot" w:pos="7875"/>
          <w:tab w:val="right" w:pos="9060"/>
        </w:tabs>
        <w:suppressAutoHyphens w:val="0"/>
        <w:spacing w:after="147" w:line="2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Генерируемый импульс.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val="en-US" w:eastAsia="en-US" w:bidi="en-US"/>
        </w:rPr>
        <w:t>J</w:t>
      </w:r>
      <w:r w:rsidRPr="00D8016C">
        <w:rPr>
          <w:rFonts w:ascii="Consolas" w:eastAsia="Consolas" w:hAnsi="Consolas" w:cs="Consolas"/>
          <w:color w:val="000000"/>
          <w:kern w:val="0"/>
          <w:sz w:val="26"/>
          <w:szCs w:val="26"/>
          <w:lang w:val="en-US" w:eastAsia="en-US" w:bidi="en-US"/>
        </w:rPr>
        <w:t>07</w:t>
      </w:r>
      <w:r w:rsidRPr="00D8016C">
        <w:rPr>
          <w:rFonts w:ascii="Consolas" w:eastAsia="Consolas" w:hAnsi="Consolas" w:cs="Consolas"/>
          <w:color w:val="000000"/>
          <w:spacing w:val="-10"/>
          <w:kern w:val="0"/>
          <w:sz w:val="28"/>
          <w:szCs w:val="28"/>
          <w:lang w:eastAsia="ru-RU" w:bidi="ru-RU"/>
        </w:rPr>
        <w:fldChar w:fldCharType="end"/>
      </w:r>
    </w:p>
    <w:p w:rsidR="00D8016C" w:rsidRPr="00D8016C" w:rsidRDefault="00D8016C" w:rsidP="00D8016C">
      <w:pPr>
        <w:numPr>
          <w:ilvl w:val="2"/>
          <w:numId w:val="37"/>
        </w:numPr>
        <w:tabs>
          <w:tab w:val="clear" w:pos="709"/>
        </w:tabs>
        <w:suppressAutoHyphens w:val="0"/>
        <w:spacing w:after="0" w:line="280" w:lineRule="exact"/>
        <w:ind w:left="20" w:firstLine="0"/>
        <w:jc w:val="left"/>
        <w:rPr>
          <w:rFonts w:ascii="Consolas" w:eastAsia="Consolas" w:hAnsi="Consolas" w:cs="Consolas"/>
          <w:color w:val="000000"/>
          <w:spacing w:val="-10"/>
          <w:kern w:val="0"/>
          <w:sz w:val="28"/>
          <w:szCs w:val="28"/>
          <w:lang w:eastAsia="ru-RU" w:bidi="ru-RU"/>
        </w:rPr>
        <w:sectPr w:rsidR="00D8016C" w:rsidRPr="00D8016C">
          <w:type w:val="continuous"/>
          <w:pgSz w:w="16838" w:h="23810"/>
          <w:pgMar w:top="5096" w:right="3760" w:bottom="4443" w:left="3832" w:header="0" w:footer="3" w:gutter="0"/>
          <w:cols w:space="720"/>
          <w:noEndnote/>
          <w:docGrid w:linePitch="360"/>
        </w:sectPr>
      </w:pPr>
      <w:r w:rsidRPr="00D8016C">
        <w:rPr>
          <w:rFonts w:ascii="Consolas" w:eastAsia="Consolas" w:hAnsi="Consolas" w:cs="Consolas"/>
          <w:color w:val="000000"/>
          <w:spacing w:val="-10"/>
          <w:kern w:val="0"/>
          <w:sz w:val="28"/>
          <w:szCs w:val="28"/>
          <w:lang w:eastAsia="ru-RU" w:bidi="ru-RU"/>
        </w:rPr>
        <w:t xml:space="preserve"> Уравнения термодинамики да отдельных процессов</w:t>
      </w:r>
    </w:p>
    <w:p w:rsidR="00D8016C" w:rsidRPr="00D8016C" w:rsidRDefault="00D8016C" w:rsidP="00D8016C">
      <w:pPr>
        <w:numPr>
          <w:ilvl w:val="2"/>
          <w:numId w:val="37"/>
        </w:numPr>
        <w:tabs>
          <w:tab w:val="clear" w:pos="709"/>
          <w:tab w:val="left" w:pos="998"/>
          <w:tab w:val="right" w:leader="dot" w:pos="9227"/>
        </w:tabs>
        <w:suppressAutoHyphens w:val="0"/>
        <w:spacing w:after="0" w:line="480" w:lineRule="exact"/>
        <w:ind w:left="1020" w:right="2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fldChar w:fldCharType="begin"/>
      </w:r>
      <w:r w:rsidRPr="00D8016C">
        <w:rPr>
          <w:rFonts w:ascii="Consolas" w:eastAsia="Consolas" w:hAnsi="Consolas" w:cs="Consolas"/>
          <w:color w:val="000000"/>
          <w:spacing w:val="-10"/>
          <w:kern w:val="0"/>
          <w:sz w:val="28"/>
          <w:szCs w:val="28"/>
          <w:lang w:eastAsia="ru-RU" w:bidi="ru-RU"/>
        </w:rPr>
        <w:instrText xml:space="preserve"> TOC \o "1-5" \h \z </w:instrText>
      </w:r>
      <w:r w:rsidRPr="00D8016C">
        <w:rPr>
          <w:rFonts w:ascii="Consolas" w:eastAsia="Consolas" w:hAnsi="Consolas" w:cs="Consolas"/>
          <w:color w:val="000000"/>
          <w:spacing w:val="-10"/>
          <w:kern w:val="0"/>
          <w:sz w:val="28"/>
          <w:szCs w:val="28"/>
          <w:lang w:eastAsia="ru-RU" w:bidi="ru-RU"/>
        </w:rPr>
        <w:fldChar w:fldCharType="separate"/>
      </w:r>
      <w:r w:rsidRPr="00D8016C">
        <w:rPr>
          <w:rFonts w:ascii="Consolas" w:eastAsia="Consolas" w:hAnsi="Consolas" w:cs="Consolas"/>
          <w:color w:val="000000"/>
          <w:spacing w:val="-10"/>
          <w:kern w:val="0"/>
          <w:sz w:val="28"/>
          <w:szCs w:val="28"/>
          <w:lang w:eastAsia="ru-RU" w:bidi="ru-RU"/>
        </w:rPr>
        <w:t xml:space="preserve">К расчету пневмоударного механизма по </w:t>
      </w:r>
      <w:r w:rsidRPr="00D8016C">
        <w:rPr>
          <w:rFonts w:ascii="Consolas" w:eastAsia="Consolas" w:hAnsi="Consolas" w:cs="Consolas"/>
          <w:color w:val="000000"/>
          <w:spacing w:val="-20"/>
          <w:kern w:val="0"/>
          <w:sz w:val="28"/>
          <w:lang w:eastAsia="ru-RU" w:bidi="ru-RU"/>
        </w:rPr>
        <w:t xml:space="preserve">средним </w:t>
      </w:r>
      <w:r w:rsidRPr="00D8016C">
        <w:rPr>
          <w:rFonts w:ascii="Consolas" w:eastAsia="Consolas" w:hAnsi="Consolas" w:cs="Consolas"/>
          <w:color w:val="000000"/>
          <w:spacing w:val="-10"/>
          <w:kern w:val="0"/>
          <w:sz w:val="28"/>
          <w:szCs w:val="28"/>
          <w:lang w:eastAsia="ru-RU" w:bidi="ru-RU"/>
        </w:rPr>
        <w:t xml:space="preserve">интегральным </w:t>
      </w:r>
      <w:r w:rsidRPr="00D8016C">
        <w:rPr>
          <w:rFonts w:ascii="Consolas" w:eastAsia="Consolas" w:hAnsi="Consolas" w:cs="Consolas"/>
          <w:color w:val="000000"/>
          <w:spacing w:val="-20"/>
          <w:kern w:val="0"/>
          <w:sz w:val="28"/>
          <w:lang w:eastAsia="ru-RU" w:bidi="ru-RU"/>
        </w:rPr>
        <w:t xml:space="preserve">значениям </w:t>
      </w:r>
      <w:r w:rsidRPr="00D8016C">
        <w:rPr>
          <w:rFonts w:ascii="Consolas" w:eastAsia="Consolas" w:hAnsi="Consolas" w:cs="Consolas"/>
          <w:color w:val="000000"/>
          <w:spacing w:val="-10"/>
          <w:kern w:val="0"/>
          <w:sz w:val="28"/>
          <w:szCs w:val="28"/>
          <w:lang w:eastAsia="ru-RU" w:bidi="ru-RU"/>
        </w:rPr>
        <w:t>давления сжатого возду</w:t>
      </w:r>
      <w:r w:rsidRPr="00D8016C">
        <w:rPr>
          <w:rFonts w:ascii="Consolas" w:eastAsia="Consolas" w:hAnsi="Consolas" w:cs="Consolas"/>
          <w:color w:val="000000"/>
          <w:spacing w:val="-10"/>
          <w:kern w:val="0"/>
          <w:sz w:val="28"/>
          <w:szCs w:val="28"/>
          <w:lang w:eastAsia="ru-RU" w:bidi="ru-RU"/>
        </w:rPr>
        <w:softHyphen/>
        <w:t xml:space="preserve">ха в управляемых полостях. . . .  </w:t>
      </w:r>
      <w:r w:rsidRPr="00D8016C">
        <w:rPr>
          <w:rFonts w:ascii="Consolas" w:eastAsia="Consolas" w:hAnsi="Consolas" w:cs="Consolas"/>
          <w:color w:val="000000"/>
          <w:spacing w:val="-10"/>
          <w:kern w:val="0"/>
          <w:sz w:val="28"/>
          <w:szCs w:val="28"/>
          <w:lang w:eastAsia="ru-RU" w:bidi="ru-RU"/>
        </w:rPr>
        <w:tab/>
        <w:t xml:space="preserve"> 171</w:t>
      </w:r>
    </w:p>
    <w:p w:rsidR="00D8016C" w:rsidRPr="00D8016C" w:rsidRDefault="00D8016C" w:rsidP="00D8016C">
      <w:pPr>
        <w:numPr>
          <w:ilvl w:val="0"/>
          <w:numId w:val="37"/>
        </w:numPr>
        <w:tabs>
          <w:tab w:val="clear" w:pos="709"/>
        </w:tabs>
        <w:suppressAutoHyphens w:val="0"/>
        <w:spacing w:after="0" w:line="480" w:lineRule="exact"/>
        <w:ind w:left="7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Особенности технологического процесса уплотнения</w:t>
      </w:r>
    </w:p>
    <w:p w:rsidR="00D8016C" w:rsidRPr="00D8016C" w:rsidRDefault="00D8016C" w:rsidP="00D8016C">
      <w:pPr>
        <w:tabs>
          <w:tab w:val="clear" w:pos="709"/>
          <w:tab w:val="right" w:pos="8227"/>
          <w:tab w:val="right" w:pos="9227"/>
        </w:tabs>
        <w:suppressAutoHyphens w:val="0"/>
        <w:spacing w:after="0" w:line="480" w:lineRule="exact"/>
        <w:ind w:left="4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грунта пневматическими трамбователями.</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0"/>
          <w:kern w:val="0"/>
          <w:sz w:val="28"/>
          <w:lang w:eastAsia="ru-RU" w:bidi="ru-RU"/>
        </w:rPr>
        <w:t>........</w:t>
      </w:r>
      <w:r w:rsidRPr="00D8016C">
        <w:rPr>
          <w:rFonts w:ascii="Consolas" w:eastAsia="Consolas" w:hAnsi="Consolas" w:cs="Consolas"/>
          <w:color w:val="000000"/>
          <w:spacing w:val="-10"/>
          <w:kern w:val="0"/>
          <w:sz w:val="28"/>
          <w:szCs w:val="28"/>
          <w:lang w:eastAsia="ru-RU" w:bidi="ru-RU"/>
        </w:rPr>
        <w:tab/>
        <w:t>175</w:t>
      </w:r>
    </w:p>
    <w:p w:rsidR="00D8016C" w:rsidRPr="00D8016C" w:rsidRDefault="00D8016C" w:rsidP="00D8016C">
      <w:pPr>
        <w:numPr>
          <w:ilvl w:val="1"/>
          <w:numId w:val="37"/>
        </w:numPr>
        <w:tabs>
          <w:tab w:val="clear" w:pos="709"/>
          <w:tab w:val="right" w:leader="dot" w:pos="7700"/>
          <w:tab w:val="right" w:leader="dot" w:pos="8227"/>
          <w:tab w:val="right" w:pos="8499"/>
        </w:tabs>
        <w:suppressAutoHyphens w:val="0"/>
        <w:spacing w:after="0" w:line="480" w:lineRule="exact"/>
        <w:ind w:left="740" w:right="2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20"/>
          <w:kern w:val="0"/>
          <w:sz w:val="28"/>
          <w:lang w:eastAsia="ru-RU" w:bidi="ru-RU"/>
        </w:rPr>
        <w:t xml:space="preserve">Импульсные диаграммы </w:t>
      </w:r>
      <w:r w:rsidRPr="00D8016C">
        <w:rPr>
          <w:rFonts w:ascii="Consolas" w:eastAsia="Consolas" w:hAnsi="Consolas" w:cs="Consolas"/>
          <w:color w:val="000000"/>
          <w:spacing w:val="-10"/>
          <w:kern w:val="0"/>
          <w:sz w:val="28"/>
          <w:szCs w:val="28"/>
          <w:lang w:eastAsia="ru-RU" w:bidi="ru-RU"/>
        </w:rPr>
        <w:t>грунтоуплотняющих машин со свободно падающей трамбующей плитой</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0"/>
          <w:kern w:val="0"/>
          <w:sz w:val="28"/>
          <w:szCs w:val="28"/>
          <w:lang w:eastAsia="ru-RU" w:bidi="ru-RU"/>
        </w:rPr>
        <w:tab/>
        <w:t>175</w:t>
      </w:r>
    </w:p>
    <w:p w:rsidR="00D8016C" w:rsidRPr="00D8016C" w:rsidRDefault="00D8016C" w:rsidP="00D8016C">
      <w:pPr>
        <w:numPr>
          <w:ilvl w:val="1"/>
          <w:numId w:val="37"/>
        </w:numPr>
        <w:tabs>
          <w:tab w:val="clear" w:pos="709"/>
        </w:tabs>
        <w:suppressAutoHyphens w:val="0"/>
        <w:spacing w:after="0" w:line="480" w:lineRule="exact"/>
        <w:ind w:left="7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Ударное взаимодействие пневмотрамбователей с</w:t>
      </w:r>
    </w:p>
    <w:p w:rsidR="00D8016C" w:rsidRPr="00D8016C" w:rsidRDefault="00D8016C" w:rsidP="00D8016C">
      <w:pPr>
        <w:tabs>
          <w:tab w:val="clear" w:pos="709"/>
          <w:tab w:val="right" w:leader="dot" w:pos="9227"/>
        </w:tabs>
        <w:suppressAutoHyphens w:val="0"/>
        <w:spacing w:after="0" w:line="480" w:lineRule="exact"/>
        <w:ind w:left="7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грунтом</w:t>
      </w:r>
      <w:r w:rsidRPr="00D8016C">
        <w:rPr>
          <w:rFonts w:ascii="Consolas" w:eastAsia="Consolas" w:hAnsi="Consolas" w:cs="Consolas"/>
          <w:color w:val="000000"/>
          <w:spacing w:val="-10"/>
          <w:kern w:val="0"/>
          <w:sz w:val="28"/>
          <w:szCs w:val="28"/>
          <w:lang w:eastAsia="ru-RU" w:bidi="ru-RU"/>
        </w:rPr>
        <w:tab/>
        <w:t xml:space="preserve">    182</w:t>
      </w:r>
    </w:p>
    <w:p w:rsidR="00D8016C" w:rsidRPr="00D8016C" w:rsidRDefault="00D8016C" w:rsidP="00D8016C">
      <w:pPr>
        <w:numPr>
          <w:ilvl w:val="2"/>
          <w:numId w:val="37"/>
        </w:numPr>
        <w:tabs>
          <w:tab w:val="clear" w:pos="709"/>
          <w:tab w:val="center" w:pos="6358"/>
          <w:tab w:val="right" w:leader="dot" w:pos="9227"/>
        </w:tabs>
        <w:suppressAutoHyphens w:val="0"/>
        <w:spacing w:after="0" w:line="480" w:lineRule="exact"/>
        <w:ind w:left="1020" w:right="2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Основные зависимости характеристик </w:t>
      </w:r>
      <w:r w:rsidRPr="00D8016C">
        <w:rPr>
          <w:rFonts w:ascii="Consolas" w:eastAsia="Consolas" w:hAnsi="Consolas" w:cs="Consolas"/>
          <w:color w:val="000000"/>
          <w:spacing w:val="-20"/>
          <w:kern w:val="0"/>
          <w:sz w:val="28"/>
          <w:lang w:eastAsia="ru-RU" w:bidi="ru-RU"/>
        </w:rPr>
        <w:t xml:space="preserve">ударного </w:t>
      </w:r>
      <w:r w:rsidRPr="00D8016C">
        <w:rPr>
          <w:rFonts w:ascii="Consolas" w:eastAsia="Consolas" w:hAnsi="Consolas" w:cs="Consolas"/>
          <w:color w:val="000000"/>
          <w:spacing w:val="-10"/>
          <w:kern w:val="0"/>
          <w:sz w:val="28"/>
          <w:szCs w:val="28"/>
          <w:lang w:eastAsia="ru-RU" w:bidi="ru-RU"/>
        </w:rPr>
        <w:t>взаимодействия с параметрами внутреннего рабо</w:t>
      </w:r>
      <w:r w:rsidRPr="00D8016C">
        <w:rPr>
          <w:rFonts w:ascii="Consolas" w:eastAsia="Consolas" w:hAnsi="Consolas" w:cs="Consolas"/>
          <w:color w:val="000000"/>
          <w:spacing w:val="-10"/>
          <w:kern w:val="0"/>
          <w:sz w:val="28"/>
          <w:szCs w:val="28"/>
          <w:lang w:eastAsia="ru-RU" w:bidi="ru-RU"/>
        </w:rPr>
        <w:softHyphen/>
        <w:t>чего цикла пневмотрамбователей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0"/>
          <w:kern w:val="0"/>
          <w:sz w:val="28"/>
          <w:szCs w:val="28"/>
          <w:lang w:eastAsia="ru-RU" w:bidi="ru-RU"/>
        </w:rPr>
        <w:tab/>
        <w:t xml:space="preserve"> 182</w:t>
      </w:r>
    </w:p>
    <w:p w:rsidR="00D8016C" w:rsidRPr="00D8016C" w:rsidRDefault="00D8016C" w:rsidP="00D8016C">
      <w:pPr>
        <w:numPr>
          <w:ilvl w:val="2"/>
          <w:numId w:val="37"/>
        </w:numPr>
        <w:tabs>
          <w:tab w:val="clear" w:pos="709"/>
        </w:tabs>
        <w:suppressAutoHyphens w:val="0"/>
        <w:spacing w:after="0" w:line="480" w:lineRule="exact"/>
        <w:ind w:left="1020" w:right="2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Некоторые результаты экспериментального иссле</w:t>
      </w:r>
      <w:r w:rsidRPr="00D8016C">
        <w:rPr>
          <w:rFonts w:ascii="Consolas" w:eastAsia="Consolas" w:hAnsi="Consolas" w:cs="Consolas"/>
          <w:color w:val="000000"/>
          <w:spacing w:val="-10"/>
          <w:kern w:val="0"/>
          <w:sz w:val="28"/>
          <w:szCs w:val="28"/>
          <w:lang w:eastAsia="ru-RU" w:bidi="ru-RU"/>
        </w:rPr>
        <w:softHyphen/>
        <w:t>дования ударного взаимодействия пневмотрамбо-</w:t>
      </w:r>
    </w:p>
    <w:p w:rsidR="00D8016C" w:rsidRPr="00D8016C" w:rsidRDefault="00D8016C" w:rsidP="00D8016C">
      <w:pPr>
        <w:tabs>
          <w:tab w:val="clear" w:pos="709"/>
          <w:tab w:val="right" w:leader="dot" w:pos="9227"/>
        </w:tabs>
        <w:suppressAutoHyphens w:val="0"/>
        <w:spacing w:after="0" w:line="480" w:lineRule="exact"/>
        <w:ind w:left="10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вателя с грунтом  </w:t>
      </w:r>
      <w:r w:rsidRPr="00D8016C">
        <w:rPr>
          <w:rFonts w:ascii="Consolas" w:eastAsia="Consolas" w:hAnsi="Consolas" w:cs="Consolas"/>
          <w:color w:val="000000"/>
          <w:spacing w:val="-10"/>
          <w:kern w:val="0"/>
          <w:sz w:val="28"/>
          <w:szCs w:val="28"/>
          <w:lang w:eastAsia="ru-RU" w:bidi="ru-RU"/>
        </w:rPr>
        <w:tab/>
        <w:t xml:space="preserve">  189</w:t>
      </w:r>
    </w:p>
    <w:p w:rsidR="00D8016C" w:rsidRPr="00D8016C" w:rsidRDefault="00D8016C" w:rsidP="00D8016C">
      <w:pPr>
        <w:numPr>
          <w:ilvl w:val="2"/>
          <w:numId w:val="37"/>
        </w:numPr>
        <w:tabs>
          <w:tab w:val="clear" w:pos="709"/>
          <w:tab w:val="right" w:pos="9227"/>
        </w:tabs>
        <w:suppressAutoHyphens w:val="0"/>
        <w:spacing w:after="0" w:line="480" w:lineRule="exact"/>
        <w:ind w:left="1020" w:right="20" w:hanging="10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Сравнительная оценка </w:t>
      </w:r>
      <w:r w:rsidRPr="00D8016C">
        <w:rPr>
          <w:rFonts w:ascii="Consolas" w:eastAsia="Consolas" w:hAnsi="Consolas" w:cs="Consolas"/>
          <w:color w:val="000000"/>
          <w:spacing w:val="-20"/>
          <w:kern w:val="0"/>
          <w:sz w:val="28"/>
          <w:lang w:eastAsia="ru-RU" w:bidi="ru-RU"/>
        </w:rPr>
        <w:t xml:space="preserve">эффективности уплотнения </w:t>
      </w:r>
      <w:r w:rsidRPr="00D8016C">
        <w:rPr>
          <w:rFonts w:ascii="Consolas" w:eastAsia="Consolas" w:hAnsi="Consolas" w:cs="Consolas"/>
          <w:color w:val="000000"/>
          <w:spacing w:val="-10"/>
          <w:kern w:val="0"/>
          <w:sz w:val="28"/>
          <w:szCs w:val="28"/>
          <w:lang w:eastAsia="ru-RU" w:bidi="ru-RU"/>
        </w:rPr>
        <w:t xml:space="preserve">' грунта шаботным </w:t>
      </w:r>
      <w:r w:rsidRPr="00D8016C">
        <w:rPr>
          <w:rFonts w:ascii="Consolas" w:eastAsia="Consolas" w:hAnsi="Consolas" w:cs="Consolas"/>
          <w:color w:val="000000"/>
          <w:spacing w:val="-20"/>
          <w:kern w:val="0"/>
          <w:sz w:val="28"/>
          <w:lang w:eastAsia="ru-RU" w:bidi="ru-RU"/>
        </w:rPr>
        <w:t xml:space="preserve">и </w:t>
      </w:r>
      <w:r w:rsidRPr="00D8016C">
        <w:rPr>
          <w:rFonts w:ascii="Consolas" w:eastAsia="Consolas" w:hAnsi="Consolas" w:cs="Consolas"/>
          <w:color w:val="000000"/>
          <w:spacing w:val="-10"/>
          <w:kern w:val="0"/>
          <w:sz w:val="28"/>
          <w:szCs w:val="28"/>
          <w:lang w:eastAsia="ru-RU" w:bidi="ru-RU"/>
        </w:rPr>
        <w:t>бесшаботным трамбователями . .</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kern w:val="0"/>
          <w:sz w:val="26"/>
          <w:szCs w:val="26"/>
          <w:lang w:eastAsia="ru-RU" w:bidi="ru-RU"/>
        </w:rPr>
        <w:t>200</w:t>
      </w:r>
    </w:p>
    <w:p w:rsidR="00D8016C" w:rsidRPr="00D8016C" w:rsidRDefault="00D8016C" w:rsidP="00D8016C">
      <w:pPr>
        <w:numPr>
          <w:ilvl w:val="1"/>
          <w:numId w:val="37"/>
        </w:numPr>
        <w:tabs>
          <w:tab w:val="clear" w:pos="709"/>
          <w:tab w:val="center" w:pos="6358"/>
          <w:tab w:val="right" w:pos="8499"/>
        </w:tabs>
        <w:suppressAutoHyphens w:val="0"/>
        <w:spacing w:after="0" w:line="480" w:lineRule="exact"/>
        <w:ind w:left="740" w:right="2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Рабочие характеристики и </w:t>
      </w:r>
      <w:r w:rsidRPr="00D8016C">
        <w:rPr>
          <w:rFonts w:ascii="Consolas" w:eastAsia="Consolas" w:hAnsi="Consolas" w:cs="Consolas"/>
          <w:color w:val="000000"/>
          <w:spacing w:val="-20"/>
          <w:kern w:val="0"/>
          <w:sz w:val="28"/>
          <w:lang w:eastAsia="ru-RU" w:bidi="ru-RU"/>
        </w:rPr>
        <w:t xml:space="preserve">режимы </w:t>
      </w:r>
      <w:r w:rsidRPr="00D8016C">
        <w:rPr>
          <w:rFonts w:ascii="Consolas" w:eastAsia="Consolas" w:hAnsi="Consolas" w:cs="Consolas"/>
          <w:color w:val="000000"/>
          <w:spacing w:val="-10"/>
          <w:kern w:val="0"/>
          <w:sz w:val="28"/>
          <w:szCs w:val="28"/>
          <w:lang w:eastAsia="ru-RU" w:bidi="ru-RU"/>
        </w:rPr>
        <w:t>уплотнения грун</w:t>
      </w:r>
      <w:r w:rsidRPr="00D8016C">
        <w:rPr>
          <w:rFonts w:ascii="Consolas" w:eastAsia="Consolas" w:hAnsi="Consolas" w:cs="Consolas"/>
          <w:color w:val="000000"/>
          <w:spacing w:val="-10"/>
          <w:kern w:val="0"/>
          <w:sz w:val="28"/>
          <w:szCs w:val="28"/>
          <w:lang w:eastAsia="ru-RU" w:bidi="ru-RU"/>
        </w:rPr>
        <w:softHyphen/>
        <w:t>та бесшаботных пневмотрамбователей</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203</w:t>
      </w:r>
    </w:p>
    <w:p w:rsidR="00D8016C" w:rsidRPr="00D8016C" w:rsidRDefault="00D8016C" w:rsidP="00D8016C">
      <w:pPr>
        <w:numPr>
          <w:ilvl w:val="0"/>
          <w:numId w:val="37"/>
        </w:numPr>
        <w:tabs>
          <w:tab w:val="clear" w:pos="709"/>
        </w:tabs>
        <w:suppressAutoHyphens w:val="0"/>
        <w:spacing w:after="0" w:line="480" w:lineRule="exact"/>
        <w:ind w:left="440" w:right="20" w:hanging="44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Разработка принципиальных схем пневматических трам</w:t>
      </w:r>
      <w:r w:rsidRPr="00D8016C">
        <w:rPr>
          <w:rFonts w:ascii="Consolas" w:eastAsia="Consolas" w:hAnsi="Consolas" w:cs="Consolas"/>
          <w:color w:val="000000"/>
          <w:spacing w:val="-10"/>
          <w:kern w:val="0"/>
          <w:sz w:val="28"/>
          <w:szCs w:val="28"/>
          <w:lang w:eastAsia="ru-RU" w:bidi="ru-RU"/>
        </w:rPr>
        <w:softHyphen/>
        <w:t xml:space="preserve">боват елей с </w:t>
      </w:r>
      <w:r w:rsidRPr="00D8016C">
        <w:rPr>
          <w:rFonts w:ascii="Consolas" w:eastAsia="Consolas" w:hAnsi="Consolas" w:cs="Consolas"/>
          <w:color w:val="000000"/>
          <w:spacing w:val="-20"/>
          <w:kern w:val="0"/>
          <w:sz w:val="28"/>
          <w:lang w:eastAsia="ru-RU" w:bidi="ru-RU"/>
        </w:rPr>
        <w:t xml:space="preserve">управляющими </w:t>
      </w:r>
      <w:r w:rsidRPr="00D8016C">
        <w:rPr>
          <w:rFonts w:ascii="Consolas" w:eastAsia="Consolas" w:hAnsi="Consolas" w:cs="Consolas"/>
          <w:color w:val="000000"/>
          <w:spacing w:val="-10"/>
          <w:kern w:val="0"/>
          <w:sz w:val="28"/>
          <w:szCs w:val="28"/>
          <w:lang w:eastAsia="ru-RU" w:bidi="ru-RU"/>
        </w:rPr>
        <w:t xml:space="preserve">устройствами </w:t>
      </w:r>
      <w:r w:rsidRPr="00D8016C">
        <w:rPr>
          <w:rFonts w:ascii="Consolas" w:eastAsia="Consolas" w:hAnsi="Consolas" w:cs="Consolas"/>
          <w:color w:val="000000"/>
          <w:spacing w:val="-20"/>
          <w:kern w:val="0"/>
          <w:sz w:val="28"/>
          <w:lang w:eastAsia="ru-RU" w:bidi="ru-RU"/>
        </w:rPr>
        <w:t>(автоматами)</w:t>
      </w:r>
    </w:p>
    <w:p w:rsidR="00D8016C" w:rsidRPr="00D8016C" w:rsidRDefault="00D8016C" w:rsidP="00D8016C">
      <w:pPr>
        <w:tabs>
          <w:tab w:val="clear" w:pos="709"/>
          <w:tab w:val="right" w:pos="9227"/>
        </w:tabs>
        <w:suppressAutoHyphens w:val="0"/>
        <w:spacing w:after="0" w:line="480" w:lineRule="exact"/>
        <w:ind w:left="58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в системе </w:t>
      </w:r>
      <w:r w:rsidRPr="00D8016C">
        <w:rPr>
          <w:rFonts w:ascii="Consolas" w:eastAsia="Consolas" w:hAnsi="Consolas" w:cs="Consolas"/>
          <w:color w:val="000000"/>
          <w:spacing w:val="-20"/>
          <w:kern w:val="0"/>
          <w:sz w:val="28"/>
          <w:lang w:eastAsia="ru-RU" w:bidi="ru-RU"/>
        </w:rPr>
        <w:t xml:space="preserve">воздухораспределения.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214</w:t>
      </w:r>
    </w:p>
    <w:p w:rsidR="00D8016C" w:rsidRPr="00D8016C" w:rsidRDefault="00D8016C" w:rsidP="00D8016C">
      <w:pPr>
        <w:numPr>
          <w:ilvl w:val="1"/>
          <w:numId w:val="37"/>
        </w:numPr>
        <w:tabs>
          <w:tab w:val="clear" w:pos="709"/>
          <w:tab w:val="right" w:leader="dot" w:pos="8499"/>
        </w:tabs>
        <w:suppressAutoHyphens w:val="0"/>
        <w:spacing w:after="0" w:line="480" w:lineRule="exact"/>
        <w:ind w:left="740" w:right="2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Краткая история создания </w:t>
      </w:r>
      <w:r w:rsidRPr="00D8016C">
        <w:rPr>
          <w:rFonts w:ascii="Consolas" w:eastAsia="Consolas" w:hAnsi="Consolas" w:cs="Consolas"/>
          <w:color w:val="000000"/>
          <w:spacing w:val="-20"/>
          <w:kern w:val="0"/>
          <w:sz w:val="28"/>
          <w:lang w:eastAsia="ru-RU" w:bidi="ru-RU"/>
        </w:rPr>
        <w:t xml:space="preserve">теоретических </w:t>
      </w:r>
      <w:r w:rsidRPr="00D8016C">
        <w:rPr>
          <w:rFonts w:ascii="Consolas" w:eastAsia="Consolas" w:hAnsi="Consolas" w:cs="Consolas"/>
          <w:color w:val="000000"/>
          <w:spacing w:val="-10"/>
          <w:kern w:val="0"/>
          <w:sz w:val="28"/>
          <w:szCs w:val="28"/>
          <w:lang w:eastAsia="ru-RU" w:bidi="ru-RU"/>
        </w:rPr>
        <w:t>основ дис</w:t>
      </w:r>
      <w:r w:rsidRPr="00D8016C">
        <w:rPr>
          <w:rFonts w:ascii="Consolas" w:eastAsia="Consolas" w:hAnsi="Consolas" w:cs="Consolas"/>
          <w:color w:val="000000"/>
          <w:spacing w:val="-10"/>
          <w:kern w:val="0"/>
          <w:sz w:val="28"/>
          <w:szCs w:val="28"/>
          <w:lang w:eastAsia="ru-RU" w:bidi="ru-RU"/>
        </w:rPr>
        <w:softHyphen/>
        <w:t xml:space="preserve">кретных систем автоматики.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 xml:space="preserve"> </w:t>
      </w:r>
      <w:r w:rsidRPr="00D8016C">
        <w:rPr>
          <w:rFonts w:ascii="Consolas" w:eastAsia="Consolas" w:hAnsi="Consolas" w:cs="Consolas"/>
          <w:color w:val="000000"/>
          <w:spacing w:val="-10"/>
          <w:kern w:val="0"/>
          <w:sz w:val="28"/>
          <w:szCs w:val="28"/>
          <w:lang w:eastAsia="ru-RU" w:bidi="ru-RU"/>
        </w:rPr>
        <w:tab/>
        <w:t xml:space="preserve"> 214</w:t>
      </w:r>
    </w:p>
    <w:p w:rsidR="00D8016C" w:rsidRPr="00D8016C" w:rsidRDefault="00D8016C" w:rsidP="00D8016C">
      <w:pPr>
        <w:numPr>
          <w:ilvl w:val="1"/>
          <w:numId w:val="37"/>
        </w:numPr>
        <w:tabs>
          <w:tab w:val="clear" w:pos="709"/>
        </w:tabs>
        <w:suppressAutoHyphens w:val="0"/>
        <w:spacing w:after="0" w:line="480" w:lineRule="exact"/>
        <w:ind w:left="74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Основные понятия и предпосылки проектирования УПМ</w:t>
      </w:r>
    </w:p>
    <w:p w:rsidR="00D8016C" w:rsidRPr="00D8016C" w:rsidRDefault="00D8016C" w:rsidP="00D8016C">
      <w:pPr>
        <w:tabs>
          <w:tab w:val="clear" w:pos="709"/>
          <w:tab w:val="right" w:leader="dot" w:pos="8010"/>
          <w:tab w:val="right" w:pos="9227"/>
        </w:tabs>
        <w:suppressAutoHyphens w:val="0"/>
        <w:spacing w:after="0" w:line="480" w:lineRule="exact"/>
        <w:ind w:left="74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с управляющими устройствами-автоматами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0"/>
          <w:kern w:val="0"/>
          <w:sz w:val="28"/>
          <w:szCs w:val="28"/>
          <w:lang w:eastAsia="ru-RU" w:bidi="ru-RU"/>
        </w:rPr>
        <w:tab/>
        <w:t>217</w:t>
      </w:r>
    </w:p>
    <w:p w:rsidR="00D8016C" w:rsidRPr="00D8016C" w:rsidRDefault="00D8016C" w:rsidP="00D8016C">
      <w:pPr>
        <w:numPr>
          <w:ilvl w:val="1"/>
          <w:numId w:val="37"/>
        </w:numPr>
        <w:tabs>
          <w:tab w:val="clear" w:pos="709"/>
          <w:tab w:val="right" w:pos="8499"/>
        </w:tabs>
        <w:suppressAutoHyphens w:val="0"/>
        <w:spacing w:after="0" w:line="480" w:lineRule="exact"/>
        <w:ind w:left="740" w:right="20" w:hanging="7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Операции рабочего цикла УШ и графы последова</w:t>
      </w:r>
      <w:r w:rsidRPr="00D8016C">
        <w:rPr>
          <w:rFonts w:ascii="Consolas" w:eastAsia="Consolas" w:hAnsi="Consolas" w:cs="Consolas"/>
          <w:color w:val="000000"/>
          <w:spacing w:val="-10"/>
          <w:kern w:val="0"/>
          <w:sz w:val="28"/>
          <w:szCs w:val="28"/>
          <w:lang w:eastAsia="ru-RU" w:bidi="ru-RU"/>
        </w:rPr>
        <w:softHyphen/>
        <w:t xml:space="preserve">тельности их выполнения.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223</w:t>
      </w:r>
    </w:p>
    <w:p w:rsidR="00D8016C" w:rsidRPr="00D8016C" w:rsidRDefault="00D8016C" w:rsidP="00D8016C">
      <w:pPr>
        <w:numPr>
          <w:ilvl w:val="1"/>
          <w:numId w:val="37"/>
        </w:numPr>
        <w:tabs>
          <w:tab w:val="clear" w:pos="709"/>
          <w:tab w:val="right" w:leader="dot" w:pos="8010"/>
          <w:tab w:val="right" w:pos="9227"/>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Узлы объектов управления УПМ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0"/>
          <w:kern w:val="0"/>
          <w:sz w:val="28"/>
          <w:szCs w:val="28"/>
          <w:lang w:eastAsia="ru-RU" w:bidi="ru-RU"/>
        </w:rPr>
        <w:tab/>
        <w:t>229</w:t>
      </w:r>
      <w:r w:rsidRPr="00D8016C">
        <w:rPr>
          <w:rFonts w:ascii="Consolas" w:eastAsia="Consolas" w:hAnsi="Consolas" w:cs="Consolas"/>
          <w:color w:val="000000"/>
          <w:spacing w:val="-10"/>
          <w:kern w:val="0"/>
          <w:sz w:val="28"/>
          <w:szCs w:val="28"/>
          <w:lang w:eastAsia="ru-RU" w:bidi="ru-RU"/>
        </w:rPr>
        <w:br w:type="page"/>
      </w:r>
    </w:p>
    <w:p w:rsidR="00D8016C" w:rsidRPr="00D8016C" w:rsidRDefault="00D8016C" w:rsidP="00D8016C">
      <w:pPr>
        <w:numPr>
          <w:ilvl w:val="1"/>
          <w:numId w:val="37"/>
        </w:numPr>
        <w:tabs>
          <w:tab w:val="clear" w:pos="709"/>
          <w:tab w:val="right" w:leader="dot" w:pos="8385"/>
        </w:tabs>
        <w:suppressAutoHyphens w:val="0"/>
        <w:spacing w:after="0" w:line="480" w:lineRule="exact"/>
        <w:ind w:left="720" w:right="20" w:hanging="7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Объекты управления УПРЛ и их типовые математичес</w:t>
      </w:r>
      <w:r w:rsidRPr="00D8016C">
        <w:rPr>
          <w:rFonts w:ascii="Consolas" w:eastAsia="Consolas" w:hAnsi="Consolas" w:cs="Consolas"/>
          <w:color w:val="000000"/>
          <w:spacing w:val="-10"/>
          <w:kern w:val="0"/>
          <w:sz w:val="28"/>
          <w:szCs w:val="28"/>
          <w:lang w:eastAsia="ru-RU" w:bidi="ru-RU"/>
        </w:rPr>
        <w:softHyphen/>
        <w:t xml:space="preserve">кие модели.  </w:t>
      </w:r>
      <w:r w:rsidRPr="00D8016C">
        <w:rPr>
          <w:rFonts w:ascii="Consolas" w:eastAsia="Consolas" w:hAnsi="Consolas" w:cs="Consolas"/>
          <w:color w:val="000000"/>
          <w:spacing w:val="-10"/>
          <w:kern w:val="0"/>
          <w:sz w:val="28"/>
          <w:szCs w:val="28"/>
          <w:lang w:eastAsia="ru-RU" w:bidi="ru-RU"/>
        </w:rPr>
        <w:tab/>
        <w:t xml:space="preserve">  234</w:t>
      </w:r>
    </w:p>
    <w:p w:rsidR="00D8016C" w:rsidRPr="00D8016C" w:rsidRDefault="00D8016C" w:rsidP="00D8016C">
      <w:pPr>
        <w:numPr>
          <w:ilvl w:val="1"/>
          <w:numId w:val="37"/>
        </w:numPr>
        <w:tabs>
          <w:tab w:val="clear" w:pos="709"/>
          <w:tab w:val="right" w:leader="dot" w:pos="8385"/>
        </w:tabs>
        <w:suppressAutoHyphens w:val="0"/>
        <w:spacing w:after="0" w:line="480" w:lineRule="exact"/>
        <w:ind w:left="720" w:right="20" w:hanging="7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Проектирование управляющего устройства - управляю</w:t>
      </w:r>
      <w:r w:rsidRPr="00D8016C">
        <w:rPr>
          <w:rFonts w:ascii="Consolas" w:eastAsia="Consolas" w:hAnsi="Consolas" w:cs="Consolas"/>
          <w:color w:val="000000"/>
          <w:spacing w:val="-10"/>
          <w:kern w:val="0"/>
          <w:sz w:val="28"/>
          <w:szCs w:val="28"/>
          <w:lang w:eastAsia="ru-RU" w:bidi="ru-RU"/>
        </w:rPr>
        <w:softHyphen/>
        <w:t>щего автомата и алгоритма функционирования систе</w:t>
      </w:r>
      <w:r w:rsidRPr="00D8016C">
        <w:rPr>
          <w:rFonts w:ascii="Consolas" w:eastAsia="Consolas" w:hAnsi="Consolas" w:cs="Consolas"/>
          <w:color w:val="000000"/>
          <w:spacing w:val="-10"/>
          <w:kern w:val="0"/>
          <w:sz w:val="28"/>
          <w:szCs w:val="28"/>
          <w:lang w:eastAsia="ru-RU" w:bidi="ru-RU"/>
        </w:rPr>
        <w:softHyphen/>
        <w:t xml:space="preserve">мы управления воздухораспределением </w:t>
      </w:r>
      <w:r w:rsidRPr="00D8016C">
        <w:rPr>
          <w:rFonts w:ascii="Consolas" w:eastAsia="Consolas" w:hAnsi="Consolas" w:cs="Consolas"/>
          <w:color w:val="000000"/>
          <w:spacing w:val="-10"/>
          <w:kern w:val="0"/>
          <w:sz w:val="28"/>
          <w:szCs w:val="28"/>
          <w:lang w:eastAsia="ru-RU" w:bidi="ru-RU"/>
        </w:rPr>
        <w:tab/>
        <w:t xml:space="preserve"> 236</w:t>
      </w:r>
    </w:p>
    <w:p w:rsidR="00D8016C" w:rsidRPr="00D8016C" w:rsidRDefault="00D8016C" w:rsidP="00D8016C">
      <w:pPr>
        <w:numPr>
          <w:ilvl w:val="2"/>
          <w:numId w:val="37"/>
        </w:numPr>
        <w:tabs>
          <w:tab w:val="clear" w:pos="709"/>
          <w:tab w:val="right" w:leader="dot" w:pos="8089"/>
        </w:tabs>
        <w:suppressAutoHyphens w:val="0"/>
        <w:spacing w:after="0" w:line="480" w:lineRule="exact"/>
        <w:ind w:left="1020" w:right="20" w:hanging="10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Математическое представление управляющего уст</w:t>
      </w:r>
      <w:r w:rsidRPr="00D8016C">
        <w:rPr>
          <w:rFonts w:ascii="Consolas" w:eastAsia="Consolas" w:hAnsi="Consolas" w:cs="Consolas"/>
          <w:color w:val="000000"/>
          <w:spacing w:val="-10"/>
          <w:kern w:val="0"/>
          <w:sz w:val="28"/>
          <w:szCs w:val="28"/>
          <w:lang w:eastAsia="ru-RU" w:bidi="ru-RU"/>
        </w:rPr>
        <w:softHyphen/>
        <w:t xml:space="preserve">ройства </w:t>
      </w:r>
      <w:r w:rsidRPr="00D8016C">
        <w:rPr>
          <w:rFonts w:ascii="Consolas" w:eastAsia="Consolas" w:hAnsi="Consolas" w:cs="Consolas"/>
          <w:color w:val="000000"/>
          <w:spacing w:val="-10"/>
          <w:kern w:val="0"/>
          <w:sz w:val="28"/>
          <w:szCs w:val="28"/>
          <w:lang w:eastAsia="ru-RU" w:bidi="ru-RU"/>
        </w:rPr>
        <w:tab/>
        <w:t xml:space="preserve"> 236</w:t>
      </w:r>
    </w:p>
    <w:p w:rsidR="00D8016C" w:rsidRPr="00D8016C" w:rsidRDefault="00D8016C" w:rsidP="00D8016C">
      <w:pPr>
        <w:numPr>
          <w:ilvl w:val="2"/>
          <w:numId w:val="37"/>
        </w:numPr>
        <w:tabs>
          <w:tab w:val="clear" w:pos="709"/>
          <w:tab w:val="left" w:pos="8583"/>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Графы состояний УУ системы </w:t>
      </w:r>
      <w:r w:rsidRPr="00D8016C">
        <w:rPr>
          <w:rFonts w:ascii="Consolas" w:eastAsia="Consolas" w:hAnsi="Consolas" w:cs="Consolas"/>
          <w:color w:val="000000"/>
          <w:spacing w:val="-20"/>
          <w:kern w:val="0"/>
          <w:sz w:val="28"/>
          <w:lang w:eastAsia="ru-RU" w:bidi="ru-RU"/>
        </w:rPr>
        <w:t xml:space="preserve">В. </w:t>
      </w:r>
      <w:r w:rsidRPr="00D8016C">
        <w:rPr>
          <w:rFonts w:ascii="Consolas" w:eastAsia="Consolas" w:hAnsi="Consolas" w:cs="Consolas"/>
          <w:color w:val="000000"/>
          <w:spacing w:val="-10"/>
          <w:kern w:val="0"/>
          <w:sz w:val="28"/>
          <w:szCs w:val="28"/>
          <w:lang w:eastAsia="ru-RU" w:bidi="ru-RU"/>
        </w:rPr>
        <w:t xml:space="preserve">Р. УЕМ.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241</w:t>
      </w:r>
    </w:p>
    <w:p w:rsidR="00D8016C" w:rsidRPr="00D8016C" w:rsidRDefault="00D8016C" w:rsidP="00D8016C">
      <w:pPr>
        <w:numPr>
          <w:ilvl w:val="2"/>
          <w:numId w:val="37"/>
        </w:numPr>
        <w:tabs>
          <w:tab w:val="clear" w:pos="709"/>
          <w:tab w:val="left" w:pos="8583"/>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Установление внутренних состояний многотактных</w:t>
      </w:r>
      <w:r w:rsidRPr="00D8016C">
        <w:rPr>
          <w:rFonts w:ascii="Consolas" w:eastAsia="Consolas" w:hAnsi="Consolas" w:cs="Consolas"/>
          <w:color w:val="000000"/>
          <w:spacing w:val="-10"/>
          <w:kern w:val="0"/>
          <w:sz w:val="28"/>
          <w:szCs w:val="28"/>
          <w:lang w:eastAsia="ru-RU" w:bidi="ru-RU"/>
        </w:rPr>
        <w:tab/>
        <w:t>247</w:t>
      </w:r>
    </w:p>
    <w:p w:rsidR="00D8016C" w:rsidRPr="00D8016C" w:rsidRDefault="00D8016C" w:rsidP="00D8016C">
      <w:pPr>
        <w:tabs>
          <w:tab w:val="clear" w:pos="709"/>
          <w:tab w:val="left" w:leader="dot" w:pos="5508"/>
          <w:tab w:val="left" w:pos="8583"/>
        </w:tabs>
        <w:suppressAutoHyphens w:val="0"/>
        <w:spacing w:after="0" w:line="480" w:lineRule="exact"/>
        <w:ind w:left="10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автоматов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247</w:t>
      </w:r>
    </w:p>
    <w:p w:rsidR="00D8016C" w:rsidRPr="00D8016C" w:rsidRDefault="00D8016C" w:rsidP="00D8016C">
      <w:pPr>
        <w:numPr>
          <w:ilvl w:val="2"/>
          <w:numId w:val="37"/>
        </w:numPr>
        <w:tabs>
          <w:tab w:val="clear" w:pos="709"/>
          <w:tab w:val="left" w:pos="8583"/>
        </w:tabs>
        <w:suppressAutoHyphens w:val="0"/>
        <w:spacing w:after="0" w:line="480" w:lineRule="exact"/>
        <w:ind w:left="1020" w:right="20" w:hanging="10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Разработка алгоритма функционирования системы управления воздухораопределением УЕМ.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248</w:t>
      </w:r>
    </w:p>
    <w:p w:rsidR="00D8016C" w:rsidRPr="00D8016C" w:rsidRDefault="00D8016C" w:rsidP="00D8016C">
      <w:pPr>
        <w:numPr>
          <w:ilvl w:val="1"/>
          <w:numId w:val="37"/>
        </w:numPr>
        <w:tabs>
          <w:tab w:val="clear" w:pos="709"/>
          <w:tab w:val="left" w:leader="dot" w:pos="5796"/>
          <w:tab w:val="left" w:leader="dot" w:pos="6273"/>
          <w:tab w:val="right" w:leader="dot" w:pos="8385"/>
        </w:tabs>
        <w:suppressAutoHyphens w:val="0"/>
        <w:spacing w:after="0" w:line="480" w:lineRule="exact"/>
        <w:ind w:left="720" w:right="20" w:hanging="7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Построение структурно-функциональной схемы АСУ воздухораспределением УПМ</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t xml:space="preserve"> 252</w:t>
      </w:r>
    </w:p>
    <w:p w:rsidR="00D8016C" w:rsidRPr="00D8016C" w:rsidRDefault="00D8016C" w:rsidP="00D8016C">
      <w:pPr>
        <w:numPr>
          <w:ilvl w:val="1"/>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Алгоритм разработки структурно-функциональной</w:t>
      </w:r>
    </w:p>
    <w:p w:rsidR="00D8016C" w:rsidRPr="00D8016C" w:rsidRDefault="00D8016C" w:rsidP="00D8016C">
      <w:pPr>
        <w:tabs>
          <w:tab w:val="clear" w:pos="709"/>
          <w:tab w:val="left" w:pos="8583"/>
        </w:tabs>
        <w:suppressAutoHyphens w:val="0"/>
        <w:spacing w:after="0" w:line="480" w:lineRule="exact"/>
        <w:ind w:left="7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схемы УПМ с АСУ воздухораспределением: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255</w:t>
      </w:r>
    </w:p>
    <w:p w:rsidR="00D8016C" w:rsidRPr="00D8016C" w:rsidRDefault="00D8016C" w:rsidP="00D8016C">
      <w:pPr>
        <w:numPr>
          <w:ilvl w:val="1"/>
          <w:numId w:val="37"/>
        </w:numPr>
        <w:tabs>
          <w:tab w:val="clear" w:pos="709"/>
          <w:tab w:val="right" w:leader="dot" w:pos="8385"/>
        </w:tabs>
        <w:suppressAutoHyphens w:val="0"/>
        <w:spacing w:after="0" w:line="480" w:lineRule="exact"/>
        <w:ind w:left="720" w:right="20" w:hanging="7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Техническое проектирование системы управления воздухораспределением' УЕМ</w:t>
      </w:r>
      <w:r w:rsidRPr="00D8016C">
        <w:rPr>
          <w:rFonts w:ascii="Consolas" w:eastAsia="Consolas" w:hAnsi="Consolas" w:cs="Consolas"/>
          <w:color w:val="000000"/>
          <w:spacing w:val="-10"/>
          <w:kern w:val="0"/>
          <w:sz w:val="28"/>
          <w:szCs w:val="28"/>
          <w:lang w:eastAsia="ru-RU" w:bidi="ru-RU"/>
        </w:rPr>
        <w:tab/>
        <w:t xml:space="preserve"> 258</w:t>
      </w:r>
    </w:p>
    <w:p w:rsidR="00D8016C" w:rsidRPr="00D8016C" w:rsidRDefault="00D8016C" w:rsidP="00D8016C">
      <w:pPr>
        <w:numPr>
          <w:ilvl w:val="0"/>
          <w:numId w:val="37"/>
        </w:numPr>
        <w:tabs>
          <w:tab w:val="clear" w:pos="709"/>
          <w:tab w:val="left" w:pos="413"/>
          <w:tab w:val="left" w:leader="dot" w:pos="5796"/>
          <w:tab w:val="left" w:pos="8583"/>
        </w:tabs>
        <w:suppressAutoHyphens w:val="0"/>
        <w:spacing w:after="0" w:line="480" w:lineRule="exact"/>
        <w:ind w:left="420" w:right="20" w:hanging="42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Вопросы конструирования грунто-уплотняющего обору</w:t>
      </w:r>
      <w:r w:rsidRPr="00D8016C">
        <w:rPr>
          <w:rFonts w:ascii="Consolas" w:eastAsia="Consolas" w:hAnsi="Consolas" w:cs="Consolas"/>
          <w:color w:val="000000"/>
          <w:spacing w:val="-10"/>
          <w:kern w:val="0"/>
          <w:sz w:val="28"/>
          <w:szCs w:val="28"/>
          <w:lang w:eastAsia="ru-RU" w:bidi="ru-RU"/>
        </w:rPr>
        <w:softHyphen/>
        <w:t>дования для обратной засыпки на основе пневмати</w:t>
      </w:r>
      <w:r w:rsidRPr="00D8016C">
        <w:rPr>
          <w:rFonts w:ascii="Consolas" w:eastAsia="Consolas" w:hAnsi="Consolas" w:cs="Consolas"/>
          <w:color w:val="000000"/>
          <w:spacing w:val="-10"/>
          <w:kern w:val="0"/>
          <w:sz w:val="28"/>
          <w:szCs w:val="28"/>
          <w:lang w:eastAsia="ru-RU" w:bidi="ru-RU"/>
        </w:rPr>
        <w:softHyphen/>
        <w:t xml:space="preserve">ческих трамбователей. </w:t>
      </w:r>
      <w:r w:rsidRPr="00D8016C">
        <w:rPr>
          <w:rFonts w:ascii="Consolas" w:eastAsia="Consolas" w:hAnsi="Consolas" w:cs="Consolas"/>
          <w:color w:val="000000"/>
          <w:spacing w:val="-10"/>
          <w:kern w:val="0"/>
          <w:sz w:val="28"/>
          <w:szCs w:val="28"/>
          <w:lang w:eastAsia="ru-RU" w:bidi="ru-RU"/>
        </w:rPr>
        <w:tab/>
        <w:t xml:space="preserve">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t>281</w:t>
      </w:r>
    </w:p>
    <w:p w:rsidR="00D8016C" w:rsidRPr="00D8016C" w:rsidRDefault="00D8016C" w:rsidP="00D8016C">
      <w:pPr>
        <w:numPr>
          <w:ilvl w:val="1"/>
          <w:numId w:val="37"/>
        </w:numPr>
        <w:tabs>
          <w:tab w:val="clear" w:pos="709"/>
        </w:tabs>
        <w:suppressAutoHyphens w:val="0"/>
        <w:spacing w:after="0" w:line="4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Технологические предпосылки и обоснование пара-</w:t>
      </w:r>
    </w:p>
    <w:p w:rsidR="00D8016C" w:rsidRPr="00D8016C" w:rsidRDefault="00D8016C" w:rsidP="00D8016C">
      <w:pPr>
        <w:tabs>
          <w:tab w:val="clear" w:pos="709"/>
        </w:tabs>
        <w:suppressAutoHyphens w:val="0"/>
        <w:spacing w:after="0" w:line="140" w:lineRule="exact"/>
        <w:ind w:right="20" w:firstLine="0"/>
        <w:jc w:val="right"/>
        <w:rPr>
          <w:rFonts w:ascii="Consolas" w:eastAsia="Consolas" w:hAnsi="Consolas" w:cs="Consolas"/>
          <w:color w:val="000000"/>
          <w:w w:val="150"/>
          <w:kern w:val="0"/>
          <w:sz w:val="14"/>
          <w:szCs w:val="14"/>
          <w:lang w:eastAsia="ru-RU" w:bidi="ru-RU"/>
        </w:rPr>
      </w:pPr>
      <w:r w:rsidRPr="00D8016C">
        <w:rPr>
          <w:rFonts w:ascii="Consolas" w:eastAsia="Consolas" w:hAnsi="Consolas" w:cs="Consolas"/>
          <w:color w:val="000000"/>
          <w:w w:val="150"/>
          <w:kern w:val="0"/>
          <w:sz w:val="14"/>
          <w:szCs w:val="14"/>
          <w:lang w:eastAsia="ru-RU" w:bidi="ru-RU"/>
        </w:rPr>
        <w:t>9 ОТ</w:t>
      </w:r>
    </w:p>
    <w:p w:rsidR="00D8016C" w:rsidRPr="00D8016C" w:rsidRDefault="00D8016C" w:rsidP="00D8016C">
      <w:pPr>
        <w:tabs>
          <w:tab w:val="clear" w:pos="709"/>
          <w:tab w:val="left" w:pos="8583"/>
        </w:tabs>
        <w:suppressAutoHyphens w:val="0"/>
        <w:spacing w:after="0" w:line="485" w:lineRule="exact"/>
        <w:ind w:left="7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метрического ряда пневмотрамбователей </w:t>
      </w:r>
      <w:r w:rsidRPr="00D8016C">
        <w:rPr>
          <w:rFonts w:ascii="Consolas" w:eastAsia="Consolas" w:hAnsi="Consolas" w:cs="Consolas"/>
          <w:color w:val="000000"/>
          <w:spacing w:val="140"/>
          <w:kern w:val="0"/>
          <w:sz w:val="28"/>
          <w:szCs w:val="28"/>
          <w:lang w:eastAsia="ru-RU" w:bidi="ru-RU"/>
        </w:rPr>
        <w:t>.......</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i/>
          <w:iCs/>
          <w:color w:val="000000"/>
          <w:kern w:val="0"/>
          <w:sz w:val="26"/>
          <w:szCs w:val="26"/>
          <w:vertAlign w:val="superscript"/>
          <w:lang w:eastAsia="ru-RU" w:bidi="ru-RU"/>
        </w:rPr>
        <w:t>си1</w:t>
      </w:r>
    </w:p>
    <w:p w:rsidR="00D8016C" w:rsidRPr="00D8016C" w:rsidRDefault="00D8016C" w:rsidP="00D8016C">
      <w:pPr>
        <w:numPr>
          <w:ilvl w:val="1"/>
          <w:numId w:val="37"/>
        </w:numPr>
        <w:tabs>
          <w:tab w:val="clear" w:pos="709"/>
          <w:tab w:val="left" w:leader="dot" w:pos="3154"/>
          <w:tab w:val="left" w:leader="dot" w:pos="3604"/>
          <w:tab w:val="left" w:leader="dot" w:pos="7268"/>
          <w:tab w:val="right" w:leader="dot" w:pos="8385"/>
        </w:tabs>
        <w:suppressAutoHyphens w:val="0"/>
        <w:spacing w:after="0" w:line="485" w:lineRule="exact"/>
        <w:ind w:left="720" w:right="20" w:hanging="70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Построение параметрического ряда пневмотрамбо</w:t>
      </w:r>
      <w:r w:rsidRPr="00D8016C">
        <w:rPr>
          <w:rFonts w:ascii="Consolas" w:eastAsia="Consolas" w:hAnsi="Consolas" w:cs="Consolas"/>
          <w:color w:val="000000"/>
          <w:spacing w:val="-10"/>
          <w:kern w:val="0"/>
          <w:sz w:val="28"/>
          <w:szCs w:val="28"/>
          <w:lang w:eastAsia="ru-RU" w:bidi="ru-RU"/>
        </w:rPr>
        <w:softHyphen/>
        <w:t xml:space="preserve">вателей </w:t>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r>
      <w:r w:rsidRPr="00D8016C">
        <w:rPr>
          <w:rFonts w:ascii="Consolas" w:eastAsia="Consolas" w:hAnsi="Consolas" w:cs="Consolas"/>
          <w:color w:val="000000"/>
          <w:spacing w:val="-10"/>
          <w:kern w:val="0"/>
          <w:sz w:val="28"/>
          <w:szCs w:val="28"/>
          <w:lang w:eastAsia="ru-RU" w:bidi="ru-RU"/>
        </w:rPr>
        <w:tab/>
        <w:t xml:space="preserve"> 285</w:t>
      </w:r>
    </w:p>
    <w:p w:rsidR="00D8016C" w:rsidRPr="00D8016C" w:rsidRDefault="00D8016C" w:rsidP="00D8016C">
      <w:pPr>
        <w:numPr>
          <w:ilvl w:val="1"/>
          <w:numId w:val="37"/>
        </w:numPr>
        <w:tabs>
          <w:tab w:val="clear" w:pos="709"/>
        </w:tabs>
        <w:suppressAutoHyphens w:val="0"/>
        <w:spacing w:after="0" w:line="485"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 xml:space="preserve"> Особенности конструкций подвески и манипуляторов,</w:t>
      </w:r>
    </w:p>
    <w:p w:rsidR="00D8016C" w:rsidRPr="00D8016C" w:rsidRDefault="00D8016C" w:rsidP="00D8016C">
      <w:pPr>
        <w:framePr w:h="140" w:wrap="around" w:vAnchor="text" w:hAnchor="margin" w:x="8642" w:y="-1"/>
        <w:tabs>
          <w:tab w:val="clear" w:pos="709"/>
        </w:tabs>
        <w:suppressAutoHyphens w:val="0"/>
        <w:spacing w:after="0" w:line="140" w:lineRule="exact"/>
        <w:ind w:left="100" w:firstLine="0"/>
        <w:jc w:val="left"/>
        <w:rPr>
          <w:rFonts w:ascii="Garamond" w:eastAsia="Garamond" w:hAnsi="Garamond" w:cs="Garamond"/>
          <w:color w:val="000000"/>
          <w:spacing w:val="-10"/>
          <w:kern w:val="0"/>
          <w:sz w:val="15"/>
          <w:szCs w:val="15"/>
          <w:lang w:val="uk-UA" w:eastAsia="uk-UA" w:bidi="uk-UA"/>
        </w:rPr>
      </w:pPr>
      <w:r w:rsidRPr="00D8016C">
        <w:rPr>
          <w:rFonts w:ascii="Garamond" w:eastAsia="Garamond" w:hAnsi="Garamond" w:cs="Garamond"/>
          <w:color w:val="000000"/>
          <w:spacing w:val="-10"/>
          <w:kern w:val="0"/>
          <w:sz w:val="14"/>
          <w:szCs w:val="14"/>
          <w:lang w:val="uk-UA" w:eastAsia="uk-UA" w:bidi="uk-UA"/>
        </w:rPr>
        <w:t>И О О</w:t>
      </w:r>
    </w:p>
    <w:p w:rsidR="00D8016C" w:rsidRPr="00D8016C" w:rsidRDefault="00D8016C" w:rsidP="00D8016C">
      <w:pPr>
        <w:tabs>
          <w:tab w:val="clear" w:pos="709"/>
        </w:tabs>
        <w:suppressAutoHyphens w:val="0"/>
        <w:spacing w:after="181" w:line="280" w:lineRule="exact"/>
        <w:ind w:left="20" w:firstLine="0"/>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применяемых для трамбователей .</w:t>
      </w:r>
    </w:p>
    <w:p w:rsidR="00D8016C" w:rsidRPr="00D8016C" w:rsidRDefault="00D8016C" w:rsidP="00D8016C">
      <w:pPr>
        <w:numPr>
          <w:ilvl w:val="1"/>
          <w:numId w:val="37"/>
        </w:numPr>
        <w:tabs>
          <w:tab w:val="clear" w:pos="709"/>
          <w:tab w:val="left" w:pos="740"/>
        </w:tabs>
        <w:suppressAutoHyphens w:val="0"/>
        <w:spacing w:after="29" w:line="280" w:lineRule="exact"/>
        <w:ind w:left="20"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Основные- этапы общей методики проектирования</w:t>
      </w:r>
    </w:p>
    <w:p w:rsidR="00D8016C" w:rsidRPr="00D8016C" w:rsidRDefault="00D8016C" w:rsidP="00D8016C">
      <w:pPr>
        <w:tabs>
          <w:tab w:val="clear" w:pos="709"/>
          <w:tab w:val="center" w:leader="dot" w:pos="6816"/>
          <w:tab w:val="right" w:pos="8385"/>
        </w:tabs>
        <w:suppressAutoHyphens w:val="0"/>
        <w:spacing w:after="0" w:line="451" w:lineRule="exact"/>
        <w:ind w:left="720" w:right="20" w:firstLine="0"/>
        <w:jc w:val="left"/>
        <w:rPr>
          <w:rFonts w:ascii="Consolas" w:eastAsia="Consolas" w:hAnsi="Consolas" w:cs="Consolas"/>
          <w:color w:val="000000"/>
          <w:spacing w:val="-10"/>
          <w:kern w:val="0"/>
          <w:sz w:val="28"/>
          <w:szCs w:val="28"/>
          <w:lang w:eastAsia="ru-RU" w:bidi="ru-RU"/>
        </w:rPr>
        <w:sectPr w:rsidR="00D8016C" w:rsidRPr="00D8016C">
          <w:headerReference w:type="even" r:id="rId10"/>
          <w:headerReference w:type="default" r:id="rId11"/>
          <w:headerReference w:type="first" r:id="rId12"/>
          <w:pgSz w:w="16838" w:h="23810"/>
          <w:pgMar w:top="5096" w:right="3760" w:bottom="4443" w:left="3832" w:header="0" w:footer="3" w:gutter="0"/>
          <w:cols w:space="720"/>
          <w:noEndnote/>
          <w:titlePg/>
          <w:docGrid w:linePitch="360"/>
        </w:sectPr>
      </w:pPr>
      <w:r w:rsidRPr="00D8016C">
        <w:rPr>
          <w:rFonts w:ascii="Consolas" w:eastAsia="Consolas" w:hAnsi="Consolas" w:cs="Consolas"/>
          <w:color w:val="000000"/>
          <w:spacing w:val="-10"/>
          <w:kern w:val="0"/>
          <w:sz w:val="28"/>
          <w:szCs w:val="28"/>
          <w:lang w:eastAsia="ru-RU" w:bidi="ru-RU"/>
        </w:rPr>
        <w:t>уплотняющего оборудования на базе пневмотрамбова</w:t>
      </w:r>
      <w:r w:rsidRPr="00D8016C">
        <w:rPr>
          <w:rFonts w:ascii="Consolas" w:eastAsia="Consolas" w:hAnsi="Consolas" w:cs="Consolas"/>
          <w:color w:val="000000"/>
          <w:spacing w:val="-10"/>
          <w:kern w:val="0"/>
          <w:sz w:val="28"/>
          <w:szCs w:val="28"/>
          <w:lang w:eastAsia="ru-RU" w:bidi="ru-RU"/>
        </w:rPr>
        <w:softHyphen/>
        <w:t xml:space="preserve">телей </w:t>
      </w:r>
      <w:r w:rsidRPr="00D8016C">
        <w:rPr>
          <w:rFonts w:ascii="Consolas" w:eastAsia="Consolas" w:hAnsi="Consolas" w:cs="Consolas"/>
          <w:color w:val="000000"/>
          <w:spacing w:val="140"/>
          <w:kern w:val="0"/>
          <w:sz w:val="28"/>
          <w:szCs w:val="28"/>
          <w:lang w:eastAsia="ru-RU" w:bidi="ru-RU"/>
        </w:rPr>
        <w:t xml:space="preserve">.... </w:t>
      </w:r>
      <w:r w:rsidRPr="00D8016C">
        <w:rPr>
          <w:rFonts w:ascii="Consolas" w:eastAsia="Consolas" w:hAnsi="Consolas" w:cs="Consolas"/>
          <w:color w:val="000000"/>
          <w:spacing w:val="140"/>
          <w:kern w:val="0"/>
          <w:sz w:val="28"/>
          <w:szCs w:val="28"/>
          <w:lang w:eastAsia="ru-RU" w:bidi="ru-RU"/>
        </w:rPr>
        <w:tab/>
        <w:t xml:space="preserve"> ..........</w:t>
      </w:r>
      <w:r w:rsidRPr="00D8016C">
        <w:rPr>
          <w:rFonts w:ascii="Consolas" w:eastAsia="Consolas" w:hAnsi="Consolas" w:cs="Consolas"/>
          <w:color w:val="000000"/>
          <w:spacing w:val="140"/>
          <w:kern w:val="0"/>
          <w:sz w:val="28"/>
          <w:szCs w:val="28"/>
          <w:lang w:eastAsia="ru-RU" w:bidi="ru-RU"/>
        </w:rPr>
        <w:tab/>
        <w:t>304</w:t>
      </w:r>
      <w:r w:rsidRPr="00D8016C">
        <w:rPr>
          <w:rFonts w:ascii="Consolas" w:eastAsia="Consolas" w:hAnsi="Consolas" w:cs="Consolas"/>
          <w:color w:val="000000"/>
          <w:spacing w:val="-10"/>
          <w:kern w:val="0"/>
          <w:sz w:val="28"/>
          <w:szCs w:val="28"/>
          <w:lang w:eastAsia="ru-RU" w:bidi="ru-RU"/>
        </w:rPr>
        <w:fldChar w:fldCharType="end"/>
      </w:r>
    </w:p>
    <w:p w:rsidR="00D8016C" w:rsidRPr="00D8016C" w:rsidRDefault="00D8016C" w:rsidP="00D8016C">
      <w:pPr>
        <w:tabs>
          <w:tab w:val="clear" w:pos="709"/>
        </w:tabs>
        <w:suppressAutoHyphens w:val="0"/>
        <w:spacing w:after="0" w:line="485" w:lineRule="exact"/>
        <w:ind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Заключение</w:t>
      </w:r>
    </w:p>
    <w:p w:rsidR="00D8016C" w:rsidRPr="00D8016C" w:rsidRDefault="00D8016C" w:rsidP="00D8016C">
      <w:pPr>
        <w:tabs>
          <w:tab w:val="clear" w:pos="709"/>
        </w:tabs>
        <w:suppressAutoHyphens w:val="0"/>
        <w:spacing w:after="0" w:line="485" w:lineRule="exact"/>
        <w:ind w:firstLine="0"/>
        <w:jc w:val="left"/>
        <w:rPr>
          <w:rFonts w:ascii="Consolas" w:eastAsia="Consolas" w:hAnsi="Consolas" w:cs="Consolas"/>
          <w:color w:val="000000"/>
          <w:spacing w:val="-10"/>
          <w:kern w:val="0"/>
          <w:sz w:val="28"/>
          <w:szCs w:val="28"/>
          <w:lang w:eastAsia="ru-RU" w:bidi="ru-RU"/>
        </w:rPr>
      </w:pPr>
      <w:r w:rsidRPr="00D8016C">
        <w:rPr>
          <w:rFonts w:ascii="Consolas" w:eastAsia="Consolas" w:hAnsi="Consolas" w:cs="Consolas"/>
          <w:color w:val="000000"/>
          <w:spacing w:val="-10"/>
          <w:kern w:val="0"/>
          <w:sz w:val="28"/>
          <w:szCs w:val="28"/>
          <w:lang w:eastAsia="ru-RU" w:bidi="ru-RU"/>
        </w:rPr>
        <w:t>Литература</w:t>
      </w:r>
    </w:p>
    <w:p w:rsidR="00D8016C" w:rsidRPr="00D8016C" w:rsidRDefault="00D8016C" w:rsidP="00D8016C">
      <w:pPr>
        <w:tabs>
          <w:tab w:val="clear" w:pos="709"/>
        </w:tabs>
        <w:suppressAutoHyphens w:val="0"/>
        <w:spacing w:after="0" w:line="485" w:lineRule="exact"/>
        <w:ind w:firstLine="0"/>
        <w:jc w:val="left"/>
        <w:rPr>
          <w:rFonts w:ascii="Consolas" w:eastAsia="Consolas" w:hAnsi="Consolas" w:cs="Consolas"/>
          <w:color w:val="000000"/>
          <w:spacing w:val="-10"/>
          <w:kern w:val="0"/>
          <w:sz w:val="28"/>
          <w:szCs w:val="28"/>
          <w:lang w:eastAsia="ru-RU" w:bidi="ru-RU"/>
        </w:rPr>
        <w:sectPr w:rsidR="00D8016C" w:rsidRPr="00D8016C">
          <w:pgSz w:w="16838" w:h="23810"/>
          <w:pgMar w:top="4866" w:right="7490" w:bottom="16712" w:left="7514" w:header="0" w:footer="3" w:gutter="0"/>
          <w:cols w:space="720"/>
          <w:noEndnote/>
          <w:docGrid w:linePitch="360"/>
        </w:sectPr>
      </w:pPr>
      <w:r w:rsidRPr="00D8016C">
        <w:rPr>
          <w:rFonts w:ascii="Consolas" w:eastAsia="Consolas" w:hAnsi="Consolas" w:cs="Consolas"/>
          <w:color w:val="000000"/>
          <w:spacing w:val="-10"/>
          <w:kern w:val="0"/>
          <w:sz w:val="28"/>
          <w:szCs w:val="28"/>
          <w:lang w:eastAsia="ru-RU" w:bidi="ru-RU"/>
        </w:rPr>
        <w:t>Приложения</w:t>
      </w:r>
    </w:p>
    <w:p w:rsidR="00D8016C" w:rsidRPr="00D8016C" w:rsidRDefault="00D8016C" w:rsidP="00D8016C">
      <w:pPr>
        <w:framePr w:h="1219" w:hSpace="2822" w:wrap="notBeside" w:vAnchor="text" w:hAnchor="text" w:x="2823"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42035" cy="776605"/>
            <wp:effectExtent l="19050" t="0" r="5715" b="0"/>
            <wp:docPr id="12" name="Рисунок 12" descr="C:\Users\Pavel\AppData\Local\Temp\Rar$DIa0.55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vel\AppData\Local\Temp\Rar$DIa0.558\media\image3.jpeg"/>
                    <pic:cNvPicPr>
                      <a:picLocks noChangeAspect="1" noChangeArrowheads="1"/>
                    </pic:cNvPicPr>
                  </pic:nvPicPr>
                  <pic:blipFill>
                    <a:blip r:embed="rId13" cstate="print"/>
                    <a:srcRect/>
                    <a:stretch>
                      <a:fillRect/>
                    </a:stretch>
                  </pic:blipFill>
                  <pic:spPr bwMode="auto">
                    <a:xfrm>
                      <a:off x="0" y="0"/>
                      <a:ext cx="1042035" cy="776605"/>
                    </a:xfrm>
                    <a:prstGeom prst="rect">
                      <a:avLst/>
                    </a:prstGeom>
                    <a:noFill/>
                    <a:ln w="9525">
                      <a:noFill/>
                      <a:miter lim="800000"/>
                      <a:headEnd/>
                      <a:tailEnd/>
                    </a:ln>
                  </pic:spPr>
                </pic:pic>
              </a:graphicData>
            </a:graphic>
          </wp:inline>
        </w:drawing>
      </w:r>
    </w:p>
    <w:p w:rsidR="00D8016C" w:rsidRPr="00D8016C" w:rsidRDefault="00D8016C" w:rsidP="00D8016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8016C" w:rsidRPr="00D8016C" w:rsidRDefault="00D8016C" w:rsidP="00D8016C">
      <w:pPr>
        <w:tabs>
          <w:tab w:val="clear" w:pos="709"/>
        </w:tabs>
        <w:suppressAutoHyphens w:val="0"/>
        <w:spacing w:before="273" w:after="206" w:line="280" w:lineRule="exact"/>
        <w:ind w:left="2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Актуальность теш</w:t>
      </w:r>
    </w:p>
    <w:p w:rsidR="00D8016C" w:rsidRPr="00D8016C" w:rsidRDefault="00D8016C" w:rsidP="00D8016C">
      <w:pPr>
        <w:tabs>
          <w:tab w:val="clear" w:pos="709"/>
        </w:tabs>
        <w:suppressAutoHyphens w:val="0"/>
        <w:spacing w:after="0" w:line="480" w:lineRule="exact"/>
        <w:ind w:left="20" w:right="28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Отечественны, и зарубежный опыт по механизации уплотнения грунтов обратно'!'- засыпки в строительстве показывает, что прове</w:t>
      </w:r>
      <w:r w:rsidRPr="00D8016C">
        <w:rPr>
          <w:rFonts w:ascii="Consolas" w:eastAsia="Consolas" w:hAnsi="Consolas" w:cs="Consolas"/>
          <w:color w:val="000000"/>
          <w:spacing w:val="-20"/>
          <w:kern w:val="0"/>
          <w:sz w:val="28"/>
          <w:szCs w:val="28"/>
          <w:lang w:eastAsia="ru-RU" w:bidi="ru-RU"/>
        </w:rPr>
        <w:softHyphen/>
        <w:t xml:space="preserve">дение этих работ вызывает значительные трудности, так как они не могут быть выполнены </w:t>
      </w:r>
      <w:r w:rsidRPr="00D8016C">
        <w:rPr>
          <w:rFonts w:ascii="Consolas" w:eastAsia="Consolas" w:hAnsi="Consolas" w:cs="Consolas"/>
          <w:color w:val="000000"/>
          <w:spacing w:val="-20"/>
          <w:kern w:val="0"/>
          <w:sz w:val="28"/>
          <w:szCs w:val="28"/>
          <w:lang w:val="uk-UA" w:eastAsia="uk-UA" w:bidi="uk-UA"/>
        </w:rPr>
        <w:t xml:space="preserve">гру </w:t>
      </w:r>
      <w:r w:rsidRPr="00D8016C">
        <w:rPr>
          <w:rFonts w:ascii="Consolas" w:eastAsia="Consolas" w:hAnsi="Consolas" w:cs="Consolas"/>
          <w:color w:val="000000"/>
          <w:spacing w:val="-20"/>
          <w:kern w:val="0"/>
          <w:sz w:val="28"/>
          <w:szCs w:val="28"/>
          <w:lang w:eastAsia="ru-RU" w:bidi="ru-RU"/>
        </w:rPr>
        <w:t>нтоуплотнителькьп, я машинами общего назначения. Зто связано с особенностью технологических процес</w:t>
      </w:r>
      <w:r w:rsidRPr="00D8016C">
        <w:rPr>
          <w:rFonts w:ascii="Consolas" w:eastAsia="Consolas" w:hAnsi="Consolas" w:cs="Consolas"/>
          <w:color w:val="000000"/>
          <w:spacing w:val="-20"/>
          <w:kern w:val="0"/>
          <w:sz w:val="28"/>
          <w:szCs w:val="28"/>
          <w:lang w:eastAsia="ru-RU" w:bidi="ru-RU"/>
        </w:rPr>
        <w:softHyphen/>
        <w:t>сов, которые сводятся к следующему:</w:t>
      </w:r>
    </w:p>
    <w:p w:rsidR="00D8016C" w:rsidRPr="00D8016C" w:rsidRDefault="00D8016C" w:rsidP="00D8016C">
      <w:pPr>
        <w:numPr>
          <w:ilvl w:val="0"/>
          <w:numId w:val="38"/>
        </w:numPr>
        <w:tabs>
          <w:tab w:val="clear" w:pos="709"/>
        </w:tabs>
        <w:suppressAutoHyphens w:val="0"/>
        <w:spacing w:after="0" w:line="480" w:lineRule="exact"/>
        <w:ind w:left="20" w:right="28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при выполнении обратных засыпок необходимо обеспечить сохранность возводимых и смонтированных элементов инженерных </w:t>
      </w:r>
      <w:r w:rsidRPr="00D8016C">
        <w:rPr>
          <w:rFonts w:ascii="Consolas" w:eastAsia="Consolas" w:hAnsi="Consolas" w:cs="Consolas"/>
          <w:color w:val="000000"/>
          <w:spacing w:val="-20"/>
          <w:kern w:val="0"/>
          <w:sz w:val="28"/>
          <w:szCs w:val="28"/>
          <w:lang w:val="uk-UA" w:eastAsia="uk-UA" w:bidi="uk-UA"/>
        </w:rPr>
        <w:t xml:space="preserve">сооружен:і’ </w:t>
      </w:r>
      <w:r w:rsidRPr="00D8016C">
        <w:rPr>
          <w:rFonts w:ascii="Consolas" w:eastAsia="Consolas" w:hAnsi="Consolas" w:cs="Consolas"/>
          <w:color w:val="000000"/>
          <w:spacing w:val="-20"/>
          <w:kern w:val="0"/>
          <w:sz w:val="28"/>
          <w:szCs w:val="28"/>
          <w:lang w:eastAsia="ru-RU" w:bidi="ru-RU"/>
        </w:rPr>
        <w:t>, что ограничивает силовые параметры процесса уплот</w:t>
      </w:r>
      <w:r w:rsidRPr="00D8016C">
        <w:rPr>
          <w:rFonts w:ascii="Consolas" w:eastAsia="Consolas" w:hAnsi="Consolas" w:cs="Consolas"/>
          <w:color w:val="000000"/>
          <w:spacing w:val="-20"/>
          <w:kern w:val="0"/>
          <w:sz w:val="28"/>
          <w:szCs w:val="28"/>
          <w:lang w:eastAsia="ru-RU" w:bidi="ru-RU"/>
        </w:rPr>
        <w:softHyphen/>
        <w:t>нения ;</w:t>
      </w:r>
    </w:p>
    <w:p w:rsidR="00D8016C" w:rsidRPr="00D8016C" w:rsidRDefault="00D8016C" w:rsidP="00D8016C">
      <w:pPr>
        <w:numPr>
          <w:ilvl w:val="0"/>
          <w:numId w:val="38"/>
        </w:numPr>
        <w:tabs>
          <w:tab w:val="clear" w:pos="709"/>
        </w:tabs>
        <w:suppressAutoHyphens w:val="0"/>
        <w:spacing w:after="0" w:line="480" w:lineRule="exact"/>
        <w:ind w:left="20" w:right="28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работа ведется в стесненных и особостесненных условиях строительно '- площадки с рассредоточенными объемами в ограниче</w:t>
      </w:r>
      <w:r w:rsidRPr="00D8016C">
        <w:rPr>
          <w:rFonts w:ascii="Consolas" w:eastAsia="Consolas" w:hAnsi="Consolas" w:cs="Consolas"/>
          <w:color w:val="000000"/>
          <w:spacing w:val="-20"/>
          <w:kern w:val="0"/>
          <w:sz w:val="28"/>
          <w:szCs w:val="28"/>
          <w:lang w:eastAsia="ru-RU" w:bidi="ru-RU"/>
        </w:rPr>
        <w:softHyphen/>
        <w:t>нных но размерам и ел; . но конфигурации рабочих зонах;</w:t>
      </w:r>
    </w:p>
    <w:p w:rsidR="00D8016C" w:rsidRPr="00D8016C" w:rsidRDefault="00D8016C" w:rsidP="00D8016C">
      <w:pPr>
        <w:numPr>
          <w:ilvl w:val="0"/>
          <w:numId w:val="38"/>
        </w:numPr>
        <w:tabs>
          <w:tab w:val="clear" w:pos="709"/>
        </w:tabs>
        <w:suppressAutoHyphens w:val="0"/>
        <w:spacing w:after="0" w:line="480" w:lineRule="exact"/>
        <w:ind w:left="20" w:right="28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норгы плотности, уложенного при засыпке грунта, дол ны быть достаточно </w:t>
      </w:r>
      <w:r w:rsidRPr="00D8016C">
        <w:rPr>
          <w:rFonts w:ascii="Consolas" w:eastAsia="Consolas" w:hAnsi="Consolas" w:cs="Consolas"/>
          <w:color w:val="000000"/>
          <w:spacing w:val="-20"/>
          <w:kern w:val="0"/>
          <w:sz w:val="28"/>
          <w:szCs w:val="28"/>
          <w:lang w:val="uk-UA" w:eastAsia="uk-UA" w:bidi="uk-UA"/>
        </w:rPr>
        <w:t xml:space="preserve">висока </w:t>
      </w:r>
      <w:r w:rsidRPr="00D8016C">
        <w:rPr>
          <w:rFonts w:ascii="Consolas" w:eastAsia="Consolas" w:hAnsi="Consolas" w:cs="Consolas"/>
          <w:color w:val="000000"/>
          <w:spacing w:val="-20"/>
          <w:kern w:val="0"/>
          <w:sz w:val="28"/>
          <w:szCs w:val="28"/>
          <w:lang w:eastAsia="ru-RU" w:bidi="ru-RU"/>
        </w:rPr>
        <w:t>составлять С,9Г...С,99 от максималь</w:t>
      </w:r>
      <w:r w:rsidRPr="00D8016C">
        <w:rPr>
          <w:rFonts w:ascii="Consolas" w:eastAsia="Consolas" w:hAnsi="Consolas" w:cs="Consolas"/>
          <w:color w:val="000000"/>
          <w:spacing w:val="-20"/>
          <w:kern w:val="0"/>
          <w:sz w:val="28"/>
          <w:szCs w:val="28"/>
          <w:lang w:eastAsia="ru-RU" w:bidi="ru-RU"/>
        </w:rPr>
        <w:softHyphen/>
        <w:t>но’"' стандартно" плотности.</w:t>
      </w:r>
    </w:p>
    <w:p w:rsidR="00D8016C" w:rsidRPr="00D8016C" w:rsidRDefault="00D8016C" w:rsidP="00D8016C">
      <w:pPr>
        <w:tabs>
          <w:tab w:val="clear" w:pos="709"/>
        </w:tabs>
        <w:suppressAutoHyphens w:val="0"/>
        <w:spacing w:after="0" w:line="480" w:lineRule="exact"/>
        <w:ind w:left="20" w:right="46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Подобные условия резко снижают производительность извест</w:t>
      </w:r>
      <w:r w:rsidRPr="00D8016C">
        <w:rPr>
          <w:rFonts w:ascii="Consolas" w:eastAsia="Consolas" w:hAnsi="Consolas" w:cs="Consolas"/>
          <w:color w:val="000000"/>
          <w:spacing w:val="-20"/>
          <w:kern w:val="0"/>
          <w:sz w:val="28"/>
          <w:szCs w:val="28"/>
          <w:lang w:eastAsia="ru-RU" w:bidi="ru-RU"/>
        </w:rPr>
        <w:softHyphen/>
        <w:t>ных грунтоунлотнительных машин или делают их применение эконо</w:t>
      </w:r>
      <w:r w:rsidRPr="00D8016C">
        <w:rPr>
          <w:rFonts w:ascii="Consolas" w:eastAsia="Consolas" w:hAnsi="Consolas" w:cs="Consolas"/>
          <w:color w:val="000000"/>
          <w:spacing w:val="-20"/>
          <w:kern w:val="0"/>
          <w:sz w:val="28"/>
          <w:szCs w:val="28"/>
          <w:lang w:eastAsia="ru-RU" w:bidi="ru-RU"/>
        </w:rPr>
        <w:softHyphen/>
        <w:t xml:space="preserve">мически нецелесообразны!,:. Кедо уплотнение засыпного грунта из- за его просадки приводит к разрушению элементов </w:t>
      </w:r>
      <w:r w:rsidRPr="00D8016C">
        <w:rPr>
          <w:rFonts w:ascii="Consolas" w:eastAsia="Consolas" w:hAnsi="Consolas" w:cs="Consolas"/>
          <w:color w:val="000000"/>
          <w:spacing w:val="-20"/>
          <w:kern w:val="0"/>
          <w:sz w:val="28"/>
          <w:szCs w:val="28"/>
          <w:lang w:val="uk-UA" w:eastAsia="uk-UA" w:bidi="uk-UA"/>
        </w:rPr>
        <w:t xml:space="preserve">зданих </w:t>
      </w:r>
      <w:r w:rsidRPr="00D8016C">
        <w:rPr>
          <w:rFonts w:ascii="Consolas" w:eastAsia="Consolas" w:hAnsi="Consolas" w:cs="Consolas"/>
          <w:color w:val="000000"/>
          <w:spacing w:val="-20"/>
          <w:kern w:val="0"/>
          <w:sz w:val="28"/>
          <w:szCs w:val="28"/>
          <w:lang w:eastAsia="ru-RU" w:bidi="ru-RU"/>
        </w:rPr>
        <w:t>и соо</w:t>
      </w:r>
      <w:r w:rsidRPr="00D8016C">
        <w:rPr>
          <w:rFonts w:ascii="Consolas" w:eastAsia="Consolas" w:hAnsi="Consolas" w:cs="Consolas"/>
          <w:color w:val="000000"/>
          <w:spacing w:val="-20"/>
          <w:kern w:val="0"/>
          <w:sz w:val="28"/>
          <w:szCs w:val="28"/>
          <w:lang w:eastAsia="ru-RU" w:bidi="ru-RU"/>
        </w:rPr>
        <w:softHyphen/>
        <w:t xml:space="preserve">ружены- и затрудняет их дальнехшу: эксплуатацию. Па </w:t>
      </w:r>
      <w:r w:rsidRPr="00D8016C">
        <w:rPr>
          <w:rFonts w:ascii="Consolas" w:eastAsia="Consolas" w:hAnsi="Consolas" w:cs="Consolas"/>
          <w:color w:val="000000"/>
          <w:spacing w:val="-20"/>
          <w:kern w:val="0"/>
          <w:sz w:val="28"/>
          <w:szCs w:val="28"/>
          <w:lang w:val="en-US" w:eastAsia="en-US" w:bidi="en-US"/>
        </w:rPr>
        <w:t>per</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 xml:space="preserve">:октно- восстановителыше работы затрачиваются значительные дене.жные средства, дефицитные материалы и трудовые ресурсы, ^о данным бывшего минстроя СССР стоимость только ремонтных г атериаяов составляла свыше </w:t>
      </w:r>
      <w:r w:rsidRPr="00D8016C">
        <w:rPr>
          <w:rFonts w:ascii="Consolas" w:eastAsia="Consolas" w:hAnsi="Consolas" w:cs="Consolas"/>
          <w:color w:val="000000"/>
          <w:spacing w:val="-20"/>
          <w:kern w:val="0"/>
          <w:sz w:val="28"/>
          <w:szCs w:val="28"/>
          <w:lang w:val="uk-UA" w:eastAsia="uk-UA" w:bidi="uk-UA"/>
        </w:rPr>
        <w:t xml:space="preserve">1-го </w:t>
      </w:r>
      <w:r w:rsidRPr="00D8016C">
        <w:rPr>
          <w:rFonts w:ascii="Consolas" w:eastAsia="Consolas" w:hAnsi="Consolas" w:cs="Consolas"/>
          <w:color w:val="000000"/>
          <w:spacing w:val="-20"/>
          <w:kern w:val="0"/>
          <w:sz w:val="28"/>
          <w:szCs w:val="28"/>
          <w:lang w:eastAsia="ru-RU" w:bidi="ru-RU"/>
        </w:rPr>
        <w:t xml:space="preserve">млрд.руб в год. Годовоы объе: грунта при обратных засыпках по странам СНГ превышал </w:t>
      </w:r>
      <w:r w:rsidRPr="00D8016C">
        <w:rPr>
          <w:rFonts w:ascii="Consolas" w:eastAsia="Consolas" w:hAnsi="Consolas" w:cs="Consolas"/>
          <w:color w:val="000000"/>
          <w:spacing w:val="-20"/>
          <w:kern w:val="0"/>
          <w:sz w:val="28"/>
          <w:szCs w:val="28"/>
          <w:lang w:val="uk-UA" w:eastAsia="uk-UA" w:bidi="uk-UA"/>
        </w:rPr>
        <w:t xml:space="preserve">І </w:t>
      </w:r>
      <w:r w:rsidRPr="00D8016C">
        <w:rPr>
          <w:rFonts w:ascii="Consolas" w:eastAsia="Consolas" w:hAnsi="Consolas" w:cs="Consolas"/>
          <w:color w:val="000000"/>
          <w:spacing w:val="-20"/>
          <w:kern w:val="0"/>
          <w:sz w:val="28"/>
          <w:szCs w:val="28"/>
          <w:lang w:eastAsia="ru-RU" w:bidi="ru-RU"/>
        </w:rPr>
        <w:t>млрд.м (дан</w:t>
      </w:r>
      <w:r w:rsidRPr="00D8016C">
        <w:rPr>
          <w:rFonts w:ascii="Consolas" w:eastAsia="Consolas" w:hAnsi="Consolas" w:cs="Consolas"/>
          <w:color w:val="000000"/>
          <w:spacing w:val="-20"/>
          <w:kern w:val="0"/>
          <w:sz w:val="28"/>
          <w:szCs w:val="28"/>
          <w:lang w:eastAsia="ru-RU" w:bidi="ru-RU"/>
        </w:rPr>
        <w:softHyphen/>
        <w:t>ные и-ПООЮТ). Анализ средств механизации, применяемых при уп</w:t>
      </w:r>
      <w:r w:rsidRPr="00D8016C">
        <w:rPr>
          <w:rFonts w:ascii="Consolas" w:eastAsia="Consolas" w:hAnsi="Consolas" w:cs="Consolas"/>
          <w:color w:val="000000"/>
          <w:spacing w:val="-20"/>
          <w:kern w:val="0"/>
          <w:sz w:val="28"/>
          <w:szCs w:val="28"/>
          <w:lang w:eastAsia="ru-RU" w:bidi="ru-RU"/>
        </w:rPr>
        <w:softHyphen/>
        <w:t>лотнении грунтов обратно-- засыпки показал, что они мало э /&gt;ек- тивны при работе с тяжелыми глинистыми грунтами и механизируют не более четверти всего объема работ в строительстве.</w:t>
      </w:r>
    </w:p>
    <w:p w:rsidR="00D8016C" w:rsidRPr="00D8016C" w:rsidRDefault="00D8016C" w:rsidP="00D8016C">
      <w:pPr>
        <w:tabs>
          <w:tab w:val="clear" w:pos="709"/>
        </w:tabs>
        <w:suppressAutoHyphens w:val="0"/>
        <w:spacing w:after="0" w:line="480" w:lineRule="exact"/>
        <w:ind w:left="20" w:right="40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Перспективны!', направлением разработки оборудования дал ме</w:t>
      </w:r>
      <w:r w:rsidRPr="00D8016C">
        <w:rPr>
          <w:rFonts w:ascii="Consolas" w:eastAsia="Consolas" w:hAnsi="Consolas" w:cs="Consolas"/>
          <w:color w:val="000000"/>
          <w:spacing w:val="-20"/>
          <w:kern w:val="0"/>
          <w:sz w:val="28"/>
          <w:szCs w:val="28"/>
          <w:lang w:eastAsia="ru-RU" w:bidi="ru-RU"/>
        </w:rPr>
        <w:softHyphen/>
        <w:t>ханизации уплотнения грунтов обратных засыпок является создание машин с непосредственны!, и комбинированным воздействием актив</w:t>
      </w:r>
      <w:r w:rsidRPr="00D8016C">
        <w:rPr>
          <w:rFonts w:ascii="Consolas" w:eastAsia="Consolas" w:hAnsi="Consolas" w:cs="Consolas"/>
          <w:color w:val="000000"/>
          <w:spacing w:val="-20"/>
          <w:kern w:val="0"/>
          <w:sz w:val="28"/>
          <w:szCs w:val="28"/>
          <w:lang w:eastAsia="ru-RU" w:bidi="ru-RU"/>
        </w:rPr>
        <w:softHyphen/>
        <w:t>ного ударного органа ка грунт, к которым относятся пневматичес</w:t>
      </w:r>
      <w:r w:rsidRPr="00D8016C">
        <w:rPr>
          <w:rFonts w:ascii="Consolas" w:eastAsia="Consolas" w:hAnsi="Consolas" w:cs="Consolas"/>
          <w:color w:val="000000"/>
          <w:spacing w:val="-20"/>
          <w:kern w:val="0"/>
          <w:sz w:val="28"/>
          <w:szCs w:val="28"/>
          <w:lang w:eastAsia="ru-RU" w:bidi="ru-RU"/>
        </w:rPr>
        <w:softHyphen/>
        <w:t>кие бвсшаботные трамбовки. Они просты по конструкции, долговеч</w:t>
      </w:r>
      <w:r w:rsidRPr="00D8016C">
        <w:rPr>
          <w:rFonts w:ascii="Consolas" w:eastAsia="Consolas" w:hAnsi="Consolas" w:cs="Consolas"/>
          <w:color w:val="000000"/>
          <w:spacing w:val="-20"/>
          <w:kern w:val="0"/>
          <w:sz w:val="28"/>
          <w:szCs w:val="28"/>
          <w:lang w:eastAsia="ru-RU" w:bidi="ru-RU"/>
        </w:rPr>
        <w:softHyphen/>
        <w:t xml:space="preserve">ны и ективнг. при уплотнении различных по </w:t>
      </w:r>
      <w:r w:rsidRPr="00D8016C">
        <w:rPr>
          <w:rFonts w:ascii="Consolas" w:eastAsia="Consolas" w:hAnsi="Consolas" w:cs="Consolas"/>
          <w:color w:val="000000"/>
          <w:spacing w:val="-20"/>
          <w:kern w:val="0"/>
          <w:sz w:val="28"/>
          <w:szCs w:val="28"/>
          <w:lang w:val="uk-UA" w:eastAsia="uk-UA" w:bidi="uk-UA"/>
        </w:rPr>
        <w:t>ЛЇЗИК</w:t>
      </w:r>
      <w:r w:rsidRPr="00D8016C">
        <w:rPr>
          <w:rFonts w:ascii="Corbel" w:eastAsia="Corbel" w:hAnsi="Corbel" w:cs="Corbel"/>
          <w:b/>
          <w:bCs/>
          <w:color w:val="000000"/>
          <w:spacing w:val="-20"/>
          <w:kern w:val="0"/>
          <w:sz w:val="30"/>
          <w:szCs w:val="30"/>
          <w:lang w:val="uk-UA" w:eastAsia="uk-UA" w:bidi="uk-UA"/>
        </w:rPr>
        <w:t>0</w:t>
      </w:r>
      <w:r w:rsidRPr="00D8016C">
        <w:rPr>
          <w:rFonts w:ascii="Consolas" w:eastAsia="Consolas" w:hAnsi="Consolas" w:cs="Consolas"/>
          <w:color w:val="000000"/>
          <w:spacing w:val="-20"/>
          <w:kern w:val="0"/>
          <w:sz w:val="28"/>
          <w:szCs w:val="28"/>
          <w:lang w:val="uk-UA" w:eastAsia="uk-UA" w:bidi="uk-UA"/>
        </w:rPr>
        <w:t xml:space="preserve">-; </w:t>
      </w:r>
      <w:r w:rsidRPr="00D8016C">
        <w:rPr>
          <w:rFonts w:ascii="Consolas" w:eastAsia="Consolas" w:hAnsi="Consolas" w:cs="Consolas"/>
          <w:color w:val="000000"/>
          <w:spacing w:val="-20"/>
          <w:kern w:val="0"/>
          <w:sz w:val="28"/>
          <w:szCs w:val="28"/>
          <w:lang w:eastAsia="ru-RU" w:bidi="ru-RU"/>
        </w:rPr>
        <w:t>.еханическим свойствам грунтов. Применение их в строительстве сдерживается отсутствием производства машин с необходимыми техноко-эконоги- ческими характеристика!.:!:, что, в свою очередь, не обеспечено теоретически обоснованные методами проектирования.</w:t>
      </w:r>
    </w:p>
    <w:p w:rsidR="00D8016C" w:rsidRPr="00D8016C" w:rsidRDefault="00D8016C" w:rsidP="00D8016C">
      <w:pPr>
        <w:tabs>
          <w:tab w:val="clear" w:pos="709"/>
        </w:tabs>
        <w:suppressAutoHyphens w:val="0"/>
        <w:spacing w:after="0" w:line="480" w:lineRule="exact"/>
        <w:ind w:left="140" w:right="260" w:firstLine="6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Как показали исследования, бесшаботные пневматические тра- мбователи с усовершенствованы;.ми система:, л управления воздухо- реопределение! реализуют энергосберегающие циклы и имеют широ</w:t>
      </w:r>
      <w:r w:rsidRPr="00D8016C">
        <w:rPr>
          <w:rFonts w:ascii="Consolas" w:eastAsia="Consolas" w:hAnsi="Consolas" w:cs="Consolas"/>
          <w:color w:val="000000"/>
          <w:spacing w:val="-20"/>
          <w:kern w:val="0"/>
          <w:sz w:val="28"/>
          <w:szCs w:val="28"/>
          <w:lang w:eastAsia="ru-RU" w:bidi="ru-RU"/>
        </w:rPr>
        <w:softHyphen/>
        <w:t>ки-’: диапазон изменения генерируемого ударного импульса в преде</w:t>
      </w:r>
      <w:r w:rsidRPr="00D8016C">
        <w:rPr>
          <w:rFonts w:ascii="Consolas" w:eastAsia="Consolas" w:hAnsi="Consolas" w:cs="Consolas"/>
          <w:color w:val="000000"/>
          <w:spacing w:val="-20"/>
          <w:kern w:val="0"/>
          <w:sz w:val="28"/>
          <w:szCs w:val="28"/>
          <w:lang w:eastAsia="ru-RU" w:bidi="ru-RU"/>
        </w:rPr>
        <w:softHyphen/>
        <w:t xml:space="preserve">лах 0...10; способны выполнять работы во всех зонах уплотнения обратных засыпок, предусматрива емых </w:t>
      </w:r>
      <w:r w:rsidRPr="00D8016C">
        <w:rPr>
          <w:rFonts w:ascii="Consolas" w:eastAsia="Consolas" w:hAnsi="Consolas" w:cs="Consolas"/>
          <w:color w:val="000000"/>
          <w:spacing w:val="-20"/>
          <w:kern w:val="0"/>
          <w:sz w:val="28"/>
          <w:szCs w:val="28"/>
          <w:lang w:val="uk-UA" w:eastAsia="uk-UA" w:bidi="uk-UA"/>
        </w:rPr>
        <w:t>СКиїїами.</w:t>
      </w:r>
    </w:p>
    <w:p w:rsidR="00D8016C" w:rsidRPr="00D8016C" w:rsidRDefault="00D8016C" w:rsidP="00D8016C">
      <w:pPr>
        <w:tabs>
          <w:tab w:val="clear" w:pos="709"/>
        </w:tabs>
        <w:suppressAutoHyphens w:val="0"/>
        <w:spacing w:after="0" w:line="480" w:lineRule="exact"/>
        <w:ind w:left="140" w:right="26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Зыше изложенное подтверждает актуальность исследованы" по разработке теории методов расчета и основ конструирования, а также создания новых видов оборудования для уплотнения грунтов обратно.' засыпки. ~ комплексе исследования направлены иг </w:t>
      </w:r>
      <w:r w:rsidRPr="00D8016C">
        <w:rPr>
          <w:rFonts w:ascii="Consolas" w:eastAsia="Consolas" w:hAnsi="Consolas" w:cs="Consolas"/>
          <w:color w:val="000000"/>
          <w:spacing w:val="-20"/>
          <w:kern w:val="0"/>
          <w:sz w:val="28"/>
          <w:szCs w:val="28"/>
          <w:lang w:val="en-US" w:eastAsia="en-US" w:bidi="en-US"/>
        </w:rPr>
        <w:t>per</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е- :тпе а^.л-:о- научно-техническ</w:t>
      </w:r>
      <w:r w:rsidRPr="00D8016C">
        <w:rPr>
          <w:rFonts w:ascii="Consolas" w:eastAsia="Consolas" w:hAnsi="Consolas" w:cs="Consolas"/>
          <w:color w:val="000000"/>
          <w:spacing w:val="-20"/>
          <w:kern w:val="0"/>
          <w:sz w:val="28"/>
          <w:szCs w:val="28"/>
          <w:vertAlign w:val="superscript"/>
          <w:lang w:eastAsia="ru-RU" w:bidi="ru-RU"/>
        </w:rPr>
        <w:t>л</w:t>
      </w:r>
      <w:r w:rsidRPr="00D8016C">
        <w:rPr>
          <w:rFonts w:ascii="Consolas" w:eastAsia="Consolas" w:hAnsi="Consolas" w:cs="Consolas"/>
          <w:color w:val="000000"/>
          <w:spacing w:val="-20"/>
          <w:kern w:val="0"/>
          <w:sz w:val="28"/>
          <w:szCs w:val="28"/>
          <w:lang w:eastAsia="ru-RU" w:bidi="ru-RU"/>
        </w:rPr>
        <w:t>' проблемы го повышению эгТ.ективно- сти и устранению непроизводительных материальных и трудовых за</w:t>
      </w:r>
      <w:r w:rsidRPr="00D8016C">
        <w:rPr>
          <w:rFonts w:ascii="Consolas" w:eastAsia="Consolas" w:hAnsi="Consolas" w:cs="Consolas"/>
          <w:color w:val="000000"/>
          <w:spacing w:val="-20"/>
          <w:kern w:val="0"/>
          <w:sz w:val="28"/>
          <w:szCs w:val="28"/>
          <w:lang w:eastAsia="ru-RU" w:bidi="ru-RU"/>
        </w:rPr>
        <w:softHyphen/>
        <w:t>трат в гражданском и промышленном строительстве при выполнении</w:t>
      </w:r>
    </w:p>
    <w:p w:rsidR="00D8016C" w:rsidRPr="00D8016C" w:rsidRDefault="00D8016C" w:rsidP="00D8016C">
      <w:pPr>
        <w:tabs>
          <w:tab w:val="clear" w:pos="709"/>
        </w:tabs>
        <w:suppressAutoHyphens w:val="0"/>
        <w:spacing w:after="0" w:line="480" w:lineRule="exact"/>
        <w:ind w:left="2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val="uk-UA" w:eastAsia="uk-UA" w:bidi="uk-UA"/>
        </w:rPr>
        <w:t xml:space="preserve">отого </w:t>
      </w:r>
      <w:r w:rsidRPr="00D8016C">
        <w:rPr>
          <w:rFonts w:ascii="Consolas" w:eastAsia="Consolas" w:hAnsi="Consolas" w:cs="Consolas"/>
          <w:color w:val="000000"/>
          <w:spacing w:val="-20"/>
          <w:kern w:val="0"/>
          <w:sz w:val="28"/>
          <w:szCs w:val="28"/>
          <w:lang w:eastAsia="ru-RU" w:bidi="ru-RU"/>
        </w:rPr>
        <w:t xml:space="preserve">специального </w:t>
      </w:r>
      <w:r w:rsidRPr="00D8016C">
        <w:rPr>
          <w:rFonts w:ascii="Consolas" w:eastAsia="Consolas" w:hAnsi="Consolas" w:cs="Consolas"/>
          <w:color w:val="000000"/>
          <w:spacing w:val="-20"/>
          <w:kern w:val="0"/>
          <w:sz w:val="28"/>
          <w:szCs w:val="28"/>
          <w:lang w:val="uk-UA" w:eastAsia="uk-UA" w:bidi="uk-UA"/>
        </w:rPr>
        <w:t xml:space="preserve">вида </w:t>
      </w:r>
      <w:r w:rsidRPr="00D8016C">
        <w:rPr>
          <w:rFonts w:ascii="Consolas" w:eastAsia="Consolas" w:hAnsi="Consolas" w:cs="Consolas"/>
          <w:color w:val="000000"/>
          <w:spacing w:val="-20"/>
          <w:kern w:val="0"/>
          <w:sz w:val="28"/>
          <w:szCs w:val="28"/>
          <w:lang w:eastAsia="ru-RU" w:bidi="ru-RU"/>
        </w:rPr>
        <w:t>работ.</w:t>
      </w:r>
    </w:p>
    <w:p w:rsidR="00D8016C" w:rsidRPr="00D8016C" w:rsidRDefault="00D8016C" w:rsidP="00D8016C">
      <w:pPr>
        <w:tabs>
          <w:tab w:val="clear" w:pos="709"/>
        </w:tabs>
        <w:suppressAutoHyphens w:val="0"/>
        <w:spacing w:after="0" w:line="480" w:lineRule="exact"/>
        <w:ind w:left="20" w:right="28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Исследования выполнены в соответствии с плакали ПлР Ново</w:t>
      </w:r>
      <w:r w:rsidRPr="00D8016C">
        <w:rPr>
          <w:rFonts w:ascii="Consolas" w:eastAsia="Consolas" w:hAnsi="Consolas" w:cs="Consolas"/>
          <w:color w:val="000000"/>
          <w:spacing w:val="-20"/>
          <w:kern w:val="0"/>
          <w:sz w:val="28"/>
          <w:szCs w:val="28"/>
          <w:lang w:eastAsia="ru-RU" w:bidi="ru-RU"/>
        </w:rPr>
        <w:softHyphen/>
        <w:t>сибирского государственного архитектурно-строительного универ</w:t>
      </w:r>
      <w:r w:rsidRPr="00D8016C">
        <w:rPr>
          <w:rFonts w:ascii="Consolas" w:eastAsia="Consolas" w:hAnsi="Consolas" w:cs="Consolas"/>
          <w:color w:val="000000"/>
          <w:spacing w:val="-20"/>
          <w:kern w:val="0"/>
          <w:sz w:val="28"/>
          <w:szCs w:val="28"/>
          <w:lang w:eastAsia="ru-RU" w:bidi="ru-RU"/>
        </w:rPr>
        <w:softHyphen/>
        <w:t>ситета (до 1993 г. ИТСИ ш. 1.3.Куйбышева), совместными плана</w:t>
      </w:r>
      <w:r w:rsidRPr="00D8016C">
        <w:rPr>
          <w:rFonts w:ascii="Consolas" w:eastAsia="Consolas" w:hAnsi="Consolas" w:cs="Consolas"/>
          <w:color w:val="000000"/>
          <w:spacing w:val="-20"/>
          <w:kern w:val="0"/>
          <w:sz w:val="28"/>
          <w:szCs w:val="28"/>
          <w:lang w:eastAsia="ru-RU" w:bidi="ru-RU"/>
        </w:rPr>
        <w:softHyphen/>
        <w:t xml:space="preserve">ми ШСИ и </w:t>
      </w:r>
      <w:r w:rsidRPr="00D8016C">
        <w:rPr>
          <w:rFonts w:ascii="Consolas" w:eastAsia="Consolas" w:hAnsi="Consolas" w:cs="Consolas"/>
          <w:color w:val="000000"/>
          <w:spacing w:val="-20"/>
          <w:kern w:val="0"/>
          <w:sz w:val="28"/>
          <w:szCs w:val="28"/>
          <w:lang w:val="uk-UA" w:eastAsia="uk-UA" w:bidi="uk-UA"/>
        </w:rPr>
        <w:t xml:space="preserve">БШ4ЙСТ.ЇІ! </w:t>
      </w:r>
      <w:r w:rsidRPr="00D8016C">
        <w:rPr>
          <w:rFonts w:ascii="Consolas" w:eastAsia="Consolas" w:hAnsi="Consolas" w:cs="Consolas"/>
          <w:color w:val="000000"/>
          <w:spacing w:val="-20"/>
          <w:kern w:val="0"/>
          <w:sz w:val="28"/>
          <w:szCs w:val="28"/>
          <w:lang w:eastAsia="ru-RU" w:bidi="ru-RU"/>
        </w:rPr>
        <w:t xml:space="preserve">(г.Гимки, Г.'осковско'' обл., </w:t>
      </w:r>
      <w:r w:rsidRPr="00D8016C">
        <w:rPr>
          <w:rFonts w:ascii="Consolas" w:eastAsia="Consolas" w:hAnsi="Consolas" w:cs="Consolas"/>
          <w:color w:val="000000"/>
          <w:spacing w:val="-20"/>
          <w:kern w:val="0"/>
          <w:sz w:val="28"/>
          <w:szCs w:val="28"/>
          <w:lang w:val="uk-UA" w:eastAsia="uk-UA" w:bidi="uk-UA"/>
        </w:rPr>
        <w:t xml:space="preserve">I960 </w:t>
      </w:r>
      <w:r w:rsidRPr="00D8016C">
        <w:rPr>
          <w:rFonts w:ascii="Consolas" w:eastAsia="Consolas" w:hAnsi="Consolas" w:cs="Consolas"/>
          <w:color w:val="000000"/>
          <w:spacing w:val="-20"/>
          <w:kern w:val="0"/>
          <w:sz w:val="28"/>
          <w:szCs w:val="28"/>
          <w:lang w:eastAsia="ru-RU" w:bidi="ru-RU"/>
        </w:rPr>
        <w:t>г.), коорди</w:t>
      </w:r>
      <w:r w:rsidRPr="00D8016C">
        <w:rPr>
          <w:rFonts w:ascii="Consolas" w:eastAsia="Consolas" w:hAnsi="Consolas" w:cs="Consolas"/>
          <w:color w:val="000000"/>
          <w:spacing w:val="-20"/>
          <w:kern w:val="0"/>
          <w:sz w:val="28"/>
          <w:szCs w:val="28"/>
          <w:lang w:eastAsia="ru-RU" w:bidi="ru-RU"/>
        </w:rPr>
        <w:softHyphen/>
        <w:t>национным планом Госкомитета по науке и технике СССР. (Пробле</w:t>
      </w:r>
      <w:r w:rsidRPr="00D8016C">
        <w:rPr>
          <w:rFonts w:ascii="Consolas" w:eastAsia="Consolas" w:hAnsi="Consolas" w:cs="Consolas"/>
          <w:color w:val="000000"/>
          <w:spacing w:val="-20"/>
          <w:kern w:val="0"/>
          <w:sz w:val="28"/>
          <w:szCs w:val="28"/>
          <w:lang w:eastAsia="ru-RU" w:bidi="ru-RU"/>
        </w:rPr>
        <w:softHyphen/>
        <w:t>ма С.</w:t>
      </w:r>
      <w:r w:rsidRPr="00D8016C">
        <w:rPr>
          <w:rFonts w:ascii="Consolas" w:eastAsia="Consolas" w:hAnsi="Consolas" w:cs="Consolas"/>
          <w:color w:val="000000"/>
          <w:spacing w:val="-20"/>
          <w:kern w:val="0"/>
          <w:sz w:val="28"/>
          <w:szCs w:val="28"/>
          <w:lang w:eastAsia="en-US" w:bidi="en-US"/>
        </w:rPr>
        <w:t>9</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.0</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 xml:space="preserve">Постановление Госкомитета Созета ■ инистров СССР по науке п технике 390 от 05.11. </w:t>
      </w:r>
      <w:r w:rsidRPr="00D8016C">
        <w:rPr>
          <w:rFonts w:ascii="Consolas" w:eastAsia="Consolas" w:hAnsi="Consolas" w:cs="Consolas"/>
          <w:color w:val="000000"/>
          <w:spacing w:val="-20"/>
          <w:kern w:val="0"/>
          <w:sz w:val="28"/>
          <w:szCs w:val="28"/>
          <w:lang w:eastAsia="en-US" w:bidi="en-US"/>
        </w:rPr>
        <w:t>7</w:t>
      </w:r>
      <w:r w:rsidRPr="00D8016C">
        <w:rPr>
          <w:rFonts w:ascii="Consolas" w:eastAsia="Consolas" w:hAnsi="Consolas" w:cs="Consolas"/>
          <w:color w:val="000000"/>
          <w:spacing w:val="-20"/>
          <w:kern w:val="0"/>
          <w:sz w:val="28"/>
          <w:szCs w:val="28"/>
          <w:lang w:val="en-US" w:eastAsia="en-US" w:bidi="en-US"/>
        </w:rPr>
        <w:t>G</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г.), планами ПИР,</w:t>
      </w:r>
    </w:p>
    <w:p w:rsidR="00D8016C" w:rsidRPr="00D8016C" w:rsidRDefault="00D8016C" w:rsidP="00D8016C">
      <w:pPr>
        <w:tabs>
          <w:tab w:val="clear" w:pos="709"/>
        </w:tabs>
        <w:suppressAutoHyphens w:val="0"/>
        <w:spacing w:after="176" w:line="480" w:lineRule="exact"/>
        <w:ind w:left="20" w:right="42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финансируемых из республиканского бюджета по единому заказ-на</w:t>
      </w:r>
      <w:r w:rsidRPr="00D8016C">
        <w:rPr>
          <w:rFonts w:ascii="Consolas" w:eastAsia="Consolas" w:hAnsi="Consolas" w:cs="Consolas"/>
          <w:color w:val="000000"/>
          <w:spacing w:val="-20"/>
          <w:kern w:val="0"/>
          <w:sz w:val="28"/>
          <w:szCs w:val="28"/>
          <w:lang w:eastAsia="ru-RU" w:bidi="ru-RU"/>
        </w:rPr>
        <w:softHyphen/>
        <w:t>ряду и "Грантам" комитета по высшей школе Гиннауки России Т9°3 ...199? г.г.</w:t>
      </w:r>
    </w:p>
    <w:p w:rsidR="00D8016C" w:rsidRPr="00D8016C" w:rsidRDefault="00D8016C" w:rsidP="00D8016C">
      <w:pPr>
        <w:tabs>
          <w:tab w:val="clear" w:pos="709"/>
        </w:tabs>
        <w:suppressAutoHyphens w:val="0"/>
        <w:spacing w:after="180" w:line="485" w:lineRule="exact"/>
        <w:ind w:left="20" w:right="28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"ель работы. Разработка и совершенствование теории, мето</w:t>
      </w:r>
      <w:r w:rsidRPr="00D8016C">
        <w:rPr>
          <w:rFonts w:ascii="Consolas" w:eastAsia="Consolas" w:hAnsi="Consolas" w:cs="Consolas"/>
          <w:color w:val="000000"/>
          <w:spacing w:val="-20"/>
          <w:kern w:val="0"/>
          <w:sz w:val="28"/>
          <w:szCs w:val="28"/>
          <w:lang w:eastAsia="ru-RU" w:bidi="ru-RU"/>
        </w:rPr>
        <w:softHyphen/>
        <w:t>дов расчета и конструкций' пневмоударньгх машин для уплотнения грунтов обратно засышш.</w:t>
      </w:r>
    </w:p>
    <w:p w:rsidR="00D8016C" w:rsidRPr="00D8016C" w:rsidRDefault="00D8016C" w:rsidP="00D8016C">
      <w:pPr>
        <w:tabs>
          <w:tab w:val="clear" w:pos="709"/>
        </w:tabs>
        <w:suppressAutoHyphens w:val="0"/>
        <w:spacing w:after="0" w:line="485" w:lineRule="exact"/>
        <w:ind w:left="20" w:right="28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val="uk-UA" w:eastAsia="uk-UA" w:bidi="uk-UA"/>
        </w:rPr>
        <w:t xml:space="preserve">"Ідея </w:t>
      </w:r>
      <w:r w:rsidRPr="00D8016C">
        <w:rPr>
          <w:rFonts w:ascii="Consolas" w:eastAsia="Consolas" w:hAnsi="Consolas" w:cs="Consolas"/>
          <w:color w:val="000000"/>
          <w:spacing w:val="-20"/>
          <w:kern w:val="0"/>
          <w:sz w:val="28"/>
          <w:szCs w:val="28"/>
          <w:lang w:eastAsia="ru-RU" w:bidi="ru-RU"/>
        </w:rPr>
        <w:t xml:space="preserve">работы состоит в использовании для уплотнения грунтов и обратно" засышш в строительстве пневматических бесшаботных требователен с непосредственным, комбинированным воздействие:.: ударного рабочего органа на обрабатываемую среду; в применении в их конструкции специальных </w:t>
      </w:r>
      <w:r w:rsidRPr="00D8016C">
        <w:rPr>
          <w:rFonts w:ascii="Consolas" w:eastAsia="Consolas" w:hAnsi="Consolas" w:cs="Consolas"/>
          <w:color w:val="000000"/>
          <w:spacing w:val="-20"/>
          <w:kern w:val="0"/>
          <w:sz w:val="28"/>
          <w:szCs w:val="28"/>
          <w:lang w:val="uk-UA" w:eastAsia="uk-UA" w:bidi="uk-UA"/>
        </w:rPr>
        <w:t xml:space="preserve">возді'&gt;юраспределительнітх </w:t>
      </w:r>
      <w:r w:rsidRPr="00D8016C">
        <w:rPr>
          <w:rFonts w:ascii="Consolas" w:eastAsia="Consolas" w:hAnsi="Consolas" w:cs="Consolas"/>
          <w:color w:val="000000"/>
          <w:spacing w:val="-20"/>
          <w:kern w:val="0"/>
          <w:sz w:val="28"/>
          <w:szCs w:val="28"/>
          <w:lang w:eastAsia="ru-RU" w:bidi="ru-RU"/>
        </w:rPr>
        <w:t>устройств с блока: и логического управления значительно улучшающими энер</w:t>
      </w:r>
      <w:r w:rsidRPr="00D8016C">
        <w:rPr>
          <w:rFonts w:ascii="Consolas" w:eastAsia="Consolas" w:hAnsi="Consolas" w:cs="Consolas"/>
          <w:color w:val="000000"/>
          <w:spacing w:val="-20"/>
          <w:kern w:val="0"/>
          <w:sz w:val="28"/>
          <w:szCs w:val="28"/>
          <w:lang w:eastAsia="ru-RU" w:bidi="ru-RU"/>
        </w:rPr>
        <w:softHyphen/>
        <w:t>гетические и основные технико-экономические показатели пневма</w:t>
      </w:r>
      <w:r w:rsidRPr="00D8016C">
        <w:rPr>
          <w:rFonts w:ascii="Consolas" w:eastAsia="Consolas" w:hAnsi="Consolas" w:cs="Consolas"/>
          <w:color w:val="000000"/>
          <w:spacing w:val="-20"/>
          <w:kern w:val="0"/>
          <w:sz w:val="28"/>
          <w:szCs w:val="28"/>
          <w:lang w:eastAsia="ru-RU" w:bidi="ru-RU"/>
        </w:rPr>
        <w:softHyphen/>
        <w:t>тически:- ударных уплотнителе-.</w:t>
      </w:r>
    </w:p>
    <w:p w:rsidR="00D8016C" w:rsidRPr="00D8016C" w:rsidRDefault="00D8016C" w:rsidP="00D8016C">
      <w:pPr>
        <w:tabs>
          <w:tab w:val="clear" w:pos="709"/>
        </w:tabs>
        <w:suppressAutoHyphens w:val="0"/>
        <w:spacing w:after="0" w:line="480" w:lineRule="exact"/>
        <w:ind w:left="20" w:right="28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/.дя достижения поставленной цели и реализации идеи работз.; были определены следующие задачи исследования:</w:t>
      </w:r>
    </w:p>
    <w:p w:rsidR="00D8016C" w:rsidRPr="00D8016C" w:rsidRDefault="00D8016C" w:rsidP="00D8016C">
      <w:pPr>
        <w:numPr>
          <w:ilvl w:val="0"/>
          <w:numId w:val="39"/>
        </w:numPr>
        <w:tabs>
          <w:tab w:val="clear" w:pos="709"/>
          <w:tab w:val="left" w:pos="1215"/>
        </w:tabs>
        <w:suppressAutoHyphens w:val="0"/>
        <w:spacing w:after="0" w:line="480" w:lineRule="exact"/>
        <w:ind w:left="20" w:right="280" w:firstLine="720"/>
        <w:jc w:val="left"/>
        <w:rPr>
          <w:rFonts w:ascii="Consolas" w:eastAsia="Consolas" w:hAnsi="Consolas" w:cs="Consolas"/>
          <w:color w:val="000000"/>
          <w:spacing w:val="-20"/>
          <w:kern w:val="0"/>
          <w:sz w:val="28"/>
          <w:szCs w:val="28"/>
          <w:lang w:eastAsia="ru-RU" w:bidi="ru-RU"/>
        </w:rPr>
        <w:sectPr w:rsidR="00D8016C" w:rsidRPr="00D8016C">
          <w:headerReference w:type="even" r:id="rId14"/>
          <w:headerReference w:type="default" r:id="rId15"/>
          <w:headerReference w:type="first" r:id="rId16"/>
          <w:type w:val="continuous"/>
          <w:pgSz w:w="16838" w:h="23810"/>
          <w:pgMar w:top="4953" w:right="3444" w:bottom="4603" w:left="3521" w:header="0" w:footer="3" w:gutter="0"/>
          <w:cols w:space="720"/>
          <w:noEndnote/>
          <w:docGrid w:linePitch="360"/>
        </w:sectPr>
      </w:pPr>
      <w:r w:rsidRPr="00D8016C">
        <w:rPr>
          <w:rFonts w:ascii="Consolas" w:eastAsia="Consolas" w:hAnsi="Consolas" w:cs="Consolas"/>
          <w:color w:val="000000"/>
          <w:spacing w:val="-20"/>
          <w:kern w:val="0"/>
          <w:sz w:val="28"/>
          <w:szCs w:val="28"/>
          <w:lang w:eastAsia="ru-RU" w:bidi="ru-RU"/>
        </w:rPr>
        <w:t>Провести анализ известных средств механизации для упло</w:t>
      </w:r>
      <w:r w:rsidRPr="00D8016C">
        <w:rPr>
          <w:rFonts w:ascii="Consolas" w:eastAsia="Consolas" w:hAnsi="Consolas" w:cs="Consolas"/>
          <w:color w:val="000000"/>
          <w:spacing w:val="-20"/>
          <w:kern w:val="0"/>
          <w:sz w:val="28"/>
          <w:szCs w:val="28"/>
          <w:lang w:eastAsia="ru-RU" w:bidi="ru-RU"/>
        </w:rPr>
        <w:softHyphen/>
        <w:t>тнения грунтов обратных засыпок, этапы их совершенствования и разработки конструкций, определить наиболее перспективные из</w:t>
      </w:r>
    </w:p>
    <w:p w:rsidR="00D8016C" w:rsidRPr="00D8016C" w:rsidRDefault="00D8016C" w:rsidP="00D8016C">
      <w:pPr>
        <w:tabs>
          <w:tab w:val="clear" w:pos="709"/>
        </w:tabs>
        <w:suppressAutoHyphens w:val="0"/>
        <w:spacing w:after="0" w:line="480" w:lineRule="exact"/>
        <w:ind w:left="20" w:right="2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них и на г:рш ере пневматических ударных уплотнителе:: выработать и обосновать общий подход к проблеме создания высоко</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val="en-US" w:eastAsia="en-US" w:bidi="en-US"/>
        </w:rPr>
        <w:t>G</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активных грунтоуплотнительных машин для гражданского и промышленного строительства.</w:t>
      </w:r>
    </w:p>
    <w:p w:rsidR="00D8016C" w:rsidRPr="00D8016C" w:rsidRDefault="00D8016C" w:rsidP="00D8016C">
      <w:pPr>
        <w:numPr>
          <w:ilvl w:val="0"/>
          <w:numId w:val="40"/>
        </w:numPr>
        <w:tabs>
          <w:tab w:val="clear" w:pos="709"/>
        </w:tabs>
        <w:suppressAutoHyphens w:val="0"/>
        <w:spacing w:after="0" w:line="480" w:lineRule="exact"/>
        <w:ind w:left="20" w:right="3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Получить математические модели пневматических ударных машин с трамбующим рабочим органом и на их основе исследовать динамику и особенности рабочего процесса, режимы уплотнения грунтов и область их рационалый:: технологических параметров, разработать рекомендации душ совершенствования существующих</w:t>
      </w:r>
    </w:p>
    <w:p w:rsidR="00D8016C" w:rsidRPr="00D8016C" w:rsidRDefault="00D8016C" w:rsidP="00D8016C">
      <w:pPr>
        <w:tabs>
          <w:tab w:val="clear" w:pos="709"/>
        </w:tabs>
        <w:suppressAutoHyphens w:val="0"/>
        <w:spacing w:after="0" w:line="480" w:lineRule="exact"/>
        <w:ind w:left="20" w:right="2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и разработки новых более </w:t>
      </w:r>
      <w:r w:rsidRPr="00D8016C">
        <w:rPr>
          <w:rFonts w:ascii="Consolas" w:eastAsia="Consolas" w:hAnsi="Consolas" w:cs="Consolas"/>
          <w:color w:val="000000"/>
          <w:spacing w:val="-20"/>
          <w:kern w:val="0"/>
          <w:sz w:val="28"/>
          <w:szCs w:val="28"/>
          <w:lang w:val="en-US" w:eastAsia="en-US" w:bidi="en-US"/>
        </w:rPr>
        <w:t>s</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eastAsia="ru-RU" w:bidi="ru-RU"/>
        </w:rPr>
        <w:t>/.ективних машин с улучшенными энер</w:t>
      </w:r>
      <w:r w:rsidRPr="00D8016C">
        <w:rPr>
          <w:rFonts w:ascii="Consolas" w:eastAsia="Consolas" w:hAnsi="Consolas" w:cs="Consolas"/>
          <w:color w:val="000000"/>
          <w:spacing w:val="-20"/>
          <w:kern w:val="0"/>
          <w:sz w:val="28"/>
          <w:szCs w:val="28"/>
          <w:lang w:eastAsia="ru-RU" w:bidi="ru-RU"/>
        </w:rPr>
        <w:softHyphen/>
        <w:t>гетическими и технологически.:: характеристиками.</w:t>
      </w:r>
    </w:p>
    <w:p w:rsidR="00D8016C" w:rsidRPr="00D8016C" w:rsidRDefault="00D8016C" w:rsidP="00D8016C">
      <w:pPr>
        <w:numPr>
          <w:ilvl w:val="0"/>
          <w:numId w:val="40"/>
        </w:numPr>
        <w:tabs>
          <w:tab w:val="clear" w:pos="709"/>
        </w:tabs>
        <w:suppressAutoHyphens w:val="0"/>
        <w:spacing w:after="0" w:line="480" w:lineRule="exact"/>
        <w:ind w:left="20" w:righ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Разработать методы проектирования ударно-пневматическг.х механизмов с авто: этическими системами управления подачей сжа</w:t>
      </w:r>
      <w:r w:rsidRPr="00D8016C">
        <w:rPr>
          <w:rFonts w:ascii="Consolas" w:eastAsia="Consolas" w:hAnsi="Consolas" w:cs="Consolas"/>
          <w:color w:val="000000"/>
          <w:spacing w:val="-20"/>
          <w:kern w:val="0"/>
          <w:sz w:val="28"/>
          <w:szCs w:val="28"/>
          <w:lang w:eastAsia="ru-RU" w:bidi="ru-RU"/>
        </w:rPr>
        <w:softHyphen/>
        <w:t xml:space="preserve">того воздуха </w:t>
      </w:r>
      <w:r w:rsidRPr="00D8016C">
        <w:rPr>
          <w:rFonts w:ascii="Garamond" w:eastAsia="Garamond" w:hAnsi="Garamond" w:cs="Garamond"/>
          <w:b/>
          <w:bCs/>
          <w:i/>
          <w:iCs/>
          <w:color w:val="000000"/>
          <w:spacing w:val="20"/>
          <w:kern w:val="0"/>
          <w:sz w:val="28"/>
          <w:szCs w:val="28"/>
          <w:lang w:eastAsia="ru-RU" w:bidi="ru-RU"/>
        </w:rPr>
        <w:t>в</w:t>
      </w:r>
      <w:r w:rsidRPr="00D8016C">
        <w:rPr>
          <w:rFonts w:ascii="Consolas" w:eastAsia="Consolas" w:hAnsi="Consolas" w:cs="Consolas"/>
          <w:color w:val="000000"/>
          <w:spacing w:val="-20"/>
          <w:kern w:val="0"/>
          <w:sz w:val="28"/>
          <w:szCs w:val="28"/>
          <w:lang w:eastAsia="ru-RU" w:bidi="ru-RU"/>
        </w:rPr>
        <w:t xml:space="preserve"> рабочие </w:t>
      </w:r>
      <w:r w:rsidRPr="00D8016C">
        <w:rPr>
          <w:rFonts w:ascii="Consolas" w:eastAsia="Consolas" w:hAnsi="Consolas" w:cs="Consolas"/>
          <w:color w:val="000000"/>
          <w:spacing w:val="-20"/>
          <w:kern w:val="0"/>
          <w:sz w:val="28"/>
          <w:szCs w:val="28"/>
          <w:lang w:val="uk-UA" w:eastAsia="uk-UA" w:bidi="uk-UA"/>
        </w:rPr>
        <w:t xml:space="preserve">камери </w:t>
      </w:r>
      <w:r w:rsidRPr="00D8016C">
        <w:rPr>
          <w:rFonts w:ascii="Consolas" w:eastAsia="Consolas" w:hAnsi="Consolas" w:cs="Consolas"/>
          <w:color w:val="000000"/>
          <w:spacing w:val="-20"/>
          <w:kern w:val="0"/>
          <w:sz w:val="28"/>
          <w:szCs w:val="28"/>
          <w:lang w:eastAsia="ru-RU" w:bidi="ru-RU"/>
        </w:rPr>
        <w:t xml:space="preserve">с применением элементной </w:t>
      </w:r>
      <w:r w:rsidRPr="00D8016C">
        <w:rPr>
          <w:rFonts w:ascii="Consolas" w:eastAsia="Consolas" w:hAnsi="Consolas" w:cs="Consolas"/>
          <w:color w:val="000000"/>
          <w:spacing w:val="-20"/>
          <w:kern w:val="0"/>
          <w:sz w:val="28"/>
          <w:szCs w:val="28"/>
          <w:lang w:val="uk-UA" w:eastAsia="uk-UA" w:bidi="uk-UA"/>
        </w:rPr>
        <w:t xml:space="preserve">базі: </w:t>
      </w:r>
      <w:r w:rsidRPr="00D8016C">
        <w:rPr>
          <w:rFonts w:ascii="Consolas" w:eastAsia="Consolas" w:hAnsi="Consolas" w:cs="Consolas"/>
          <w:color w:val="000000"/>
          <w:spacing w:val="-20"/>
          <w:kern w:val="0"/>
          <w:sz w:val="28"/>
          <w:szCs w:val="28"/>
          <w:lang w:eastAsia="ru-RU" w:bidi="ru-RU"/>
        </w:rPr>
        <w:t>промышленной пневмоавтоматики, предяо. жть их структурную клас</w:t>
      </w:r>
      <w:r w:rsidRPr="00D8016C">
        <w:rPr>
          <w:rFonts w:ascii="Consolas" w:eastAsia="Consolas" w:hAnsi="Consolas" w:cs="Consolas"/>
          <w:color w:val="000000"/>
          <w:spacing w:val="-20"/>
          <w:kern w:val="0"/>
          <w:sz w:val="28"/>
          <w:szCs w:val="28"/>
          <w:lang w:eastAsia="ru-RU" w:bidi="ru-RU"/>
        </w:rPr>
        <w:softHyphen/>
        <w:t>сификацию , основы анализа и синтеза, математические модели ра</w:t>
      </w:r>
      <w:r w:rsidRPr="00D8016C">
        <w:rPr>
          <w:rFonts w:ascii="Consolas" w:eastAsia="Consolas" w:hAnsi="Consolas" w:cs="Consolas"/>
          <w:color w:val="000000"/>
          <w:spacing w:val="-20"/>
          <w:kern w:val="0"/>
          <w:sz w:val="28"/>
          <w:szCs w:val="28"/>
          <w:lang w:eastAsia="ru-RU" w:bidi="ru-RU"/>
        </w:rPr>
        <w:softHyphen/>
        <w:t>бочих цш</w:t>
      </w:r>
      <w:r w:rsidRPr="00D8016C">
        <w:rPr>
          <w:rFonts w:ascii="Garamond" w:eastAsia="Garamond" w:hAnsi="Garamond" w:cs="Garamond"/>
          <w:smallCaps/>
          <w:color w:val="000000"/>
          <w:kern w:val="0"/>
          <w:sz w:val="19"/>
          <w:szCs w:val="19"/>
          <w:lang w:eastAsia="ru-RU" w:bidi="ru-RU"/>
        </w:rPr>
        <w:t>слое</w:t>
      </w:r>
      <w:r w:rsidRPr="00D8016C">
        <w:rPr>
          <w:rFonts w:ascii="Consolas" w:eastAsia="Consolas" w:hAnsi="Consolas" w:cs="Consolas"/>
          <w:color w:val="000000"/>
          <w:spacing w:val="-20"/>
          <w:kern w:val="0"/>
          <w:sz w:val="28"/>
          <w:szCs w:val="28"/>
          <w:lang w:eastAsia="ru-RU" w:bidi="ru-RU"/>
        </w:rPr>
        <w:t xml:space="preserve">, объектов управления, управляющих устройств, а так :е </w:t>
      </w:r>
      <w:r w:rsidRPr="00D8016C">
        <w:rPr>
          <w:rFonts w:ascii="Consolas" w:eastAsia="Consolas" w:hAnsi="Consolas" w:cs="Consolas"/>
          <w:color w:val="000000"/>
          <w:spacing w:val="-20"/>
          <w:kern w:val="0"/>
          <w:sz w:val="28"/>
          <w:szCs w:val="28"/>
          <w:lang w:val="uk-UA" w:eastAsia="uk-UA" w:bidi="uk-UA"/>
        </w:rPr>
        <w:t xml:space="preserve">алгориті.: </w:t>
      </w:r>
      <w:r w:rsidRPr="00D8016C">
        <w:rPr>
          <w:rFonts w:ascii="Consolas" w:eastAsia="Consolas" w:hAnsi="Consolas" w:cs="Consolas"/>
          <w:color w:val="000000"/>
          <w:spacing w:val="-20"/>
          <w:kern w:val="0"/>
          <w:sz w:val="28"/>
          <w:szCs w:val="28"/>
          <w:lang w:eastAsia="ru-RU" w:bidi="ru-RU"/>
        </w:rPr>
        <w:t>построения их уункциональшх схе;..</w:t>
      </w:r>
    </w:p>
    <w:p w:rsidR="00D8016C" w:rsidRPr="00D8016C" w:rsidRDefault="00D8016C" w:rsidP="00D8016C">
      <w:pPr>
        <w:numPr>
          <w:ilvl w:val="0"/>
          <w:numId w:val="40"/>
        </w:numPr>
        <w:tabs>
          <w:tab w:val="clear" w:pos="709"/>
        </w:tabs>
        <w:suppressAutoHyphens w:val="0"/>
        <w:spacing w:after="180" w:line="480" w:lineRule="exact"/>
        <w:ind w:left="20" w:righ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Разработать и обосновать г етодику аналитического проек</w:t>
      </w:r>
      <w:r w:rsidRPr="00D8016C">
        <w:rPr>
          <w:rFonts w:ascii="Consolas" w:eastAsia="Consolas" w:hAnsi="Consolas" w:cs="Consolas"/>
          <w:color w:val="000000"/>
          <w:spacing w:val="-20"/>
          <w:kern w:val="0"/>
          <w:sz w:val="28"/>
          <w:szCs w:val="28"/>
          <w:lang w:eastAsia="ru-RU" w:bidi="ru-RU"/>
        </w:rPr>
        <w:softHyphen/>
        <w:t>тирования ударных пневматических угаютнителех-трамбователе:'': для производства обратных засыпок и не основе исследований предло</w:t>
      </w:r>
      <w:r w:rsidRPr="00D8016C">
        <w:rPr>
          <w:rFonts w:ascii="Consolas" w:eastAsia="Consolas" w:hAnsi="Consolas" w:cs="Consolas"/>
          <w:color w:val="000000"/>
          <w:spacing w:val="-20"/>
          <w:kern w:val="0"/>
          <w:sz w:val="28"/>
          <w:szCs w:val="28"/>
          <w:lang w:eastAsia="ru-RU" w:bidi="ru-RU"/>
        </w:rPr>
        <w:softHyphen/>
        <w:t>жить размерно-параметрическип ряд машин.</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Метода исследования</w:t>
      </w:r>
    </w:p>
    <w:p w:rsidR="00D8016C" w:rsidRPr="00D8016C" w:rsidRDefault="00D8016C" w:rsidP="00D8016C">
      <w:pPr>
        <w:tabs>
          <w:tab w:val="clear" w:pos="709"/>
        </w:tabs>
        <w:suppressAutoHyphens w:val="0"/>
        <w:spacing w:after="180" w:line="480" w:lineRule="exact"/>
        <w:ind w:left="20" w:righ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val="uk-UA" w:eastAsia="uk-UA" w:bidi="uk-UA"/>
        </w:rPr>
        <w:t xml:space="preserve">З </w:t>
      </w:r>
      <w:r w:rsidRPr="00D8016C">
        <w:rPr>
          <w:rFonts w:ascii="Consolas" w:eastAsia="Consolas" w:hAnsi="Consolas" w:cs="Consolas"/>
          <w:color w:val="000000"/>
          <w:spacing w:val="-20"/>
          <w:kern w:val="0"/>
          <w:sz w:val="28"/>
          <w:szCs w:val="28"/>
          <w:lang w:eastAsia="ru-RU" w:bidi="ru-RU"/>
        </w:rPr>
        <w:t>диссертационной работе использованы аналитические и экс</w:t>
      </w:r>
      <w:r w:rsidRPr="00D8016C">
        <w:rPr>
          <w:rFonts w:ascii="Consolas" w:eastAsia="Consolas" w:hAnsi="Consolas" w:cs="Consolas"/>
          <w:color w:val="000000"/>
          <w:spacing w:val="-20"/>
          <w:kern w:val="0"/>
          <w:sz w:val="28"/>
          <w:szCs w:val="28"/>
          <w:lang w:eastAsia="ru-RU" w:bidi="ru-RU"/>
        </w:rPr>
        <w:softHyphen/>
        <w:t>периментальные методы исследования. Аналитические исследования проведены на основе обобщенных уравнешы Лагранжа второго ряда для систем с реакциями кеголономных связе", законов термодина- пики для тепломеханических систем, как совокупности твердых и термодинамических тел переменно* . , &gt;сы, основ теор ! ки грунтов и теории автоматических систем управления процессами. Экспериментальные исследования выполнены в лабораторных и про</w:t>
      </w:r>
      <w:r w:rsidRPr="00D8016C">
        <w:rPr>
          <w:rFonts w:ascii="Consolas" w:eastAsia="Consolas" w:hAnsi="Consolas" w:cs="Consolas"/>
          <w:color w:val="000000"/>
          <w:spacing w:val="-20"/>
          <w:kern w:val="0"/>
          <w:sz w:val="28"/>
          <w:szCs w:val="28"/>
          <w:lang w:eastAsia="ru-RU" w:bidi="ru-RU"/>
        </w:rPr>
        <w:softHyphen/>
        <w:t>изводственных условиях с использованием современно- измеритель</w:t>
      </w:r>
      <w:r w:rsidRPr="00D8016C">
        <w:rPr>
          <w:rFonts w:ascii="Consolas" w:eastAsia="Consolas" w:hAnsi="Consolas" w:cs="Consolas"/>
          <w:color w:val="000000"/>
          <w:spacing w:val="-20"/>
          <w:kern w:val="0"/>
          <w:sz w:val="28"/>
          <w:szCs w:val="28"/>
          <w:lang w:eastAsia="ru-RU" w:bidi="ru-RU"/>
        </w:rPr>
        <w:softHyphen/>
        <w:t>но'- аппаратуры.</w:t>
      </w:r>
    </w:p>
    <w:p w:rsidR="00D8016C" w:rsidRPr="00D8016C" w:rsidRDefault="00D8016C" w:rsidP="00D8016C">
      <w:pPr>
        <w:tabs>
          <w:tab w:val="clear" w:pos="709"/>
        </w:tabs>
        <w:suppressAutoHyphens w:val="0"/>
        <w:spacing w:after="0" w:line="480" w:lineRule="exact"/>
        <w:ind w:left="4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Научные результаты, защищаемые автором</w:t>
      </w:r>
    </w:p>
    <w:p w:rsidR="00D8016C" w:rsidRPr="00D8016C" w:rsidRDefault="00D8016C" w:rsidP="00D8016C">
      <w:pPr>
        <w:tabs>
          <w:tab w:val="clear" w:pos="709"/>
        </w:tabs>
        <w:suppressAutoHyphens w:val="0"/>
        <w:spacing w:after="0" w:line="480" w:lineRule="exact"/>
        <w:ind w:left="40" w:right="4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Передача энергии грунту в </w:t>
      </w:r>
      <w:r w:rsidRPr="00D8016C">
        <w:rPr>
          <w:rFonts w:ascii="Consolas" w:eastAsia="Consolas" w:hAnsi="Consolas" w:cs="Consolas"/>
          <w:color w:val="000000"/>
          <w:spacing w:val="-20"/>
          <w:kern w:val="0"/>
          <w:sz w:val="28"/>
          <w:szCs w:val="28"/>
          <w:lang w:val="uk-UA" w:eastAsia="uk-UA" w:bidi="uk-UA"/>
        </w:rPr>
        <w:t xml:space="preserve">процес </w:t>
      </w:r>
      <w:r w:rsidRPr="00D8016C">
        <w:rPr>
          <w:rFonts w:ascii="Consolas" w:eastAsia="Consolas" w:hAnsi="Consolas" w:cs="Consolas"/>
          <w:color w:val="000000"/>
          <w:spacing w:val="-20"/>
          <w:kern w:val="0"/>
          <w:sz w:val="28"/>
          <w:szCs w:val="28"/>
          <w:lang w:eastAsia="ru-RU" w:bidi="ru-RU"/>
        </w:rPr>
        <w:t>с еуплотнения пневмотра- мбователем осуществляется комбинированным силовым воздействием ударных и ударно-статических игпульсов такт: образом, что сред</w:t>
      </w:r>
      <w:r w:rsidRPr="00D8016C">
        <w:rPr>
          <w:rFonts w:ascii="Consolas" w:eastAsia="Consolas" w:hAnsi="Consolas" w:cs="Consolas"/>
          <w:color w:val="000000"/>
          <w:spacing w:val="-20"/>
          <w:kern w:val="0"/>
          <w:sz w:val="28"/>
          <w:szCs w:val="28"/>
          <w:lang w:eastAsia="ru-RU" w:bidi="ru-RU"/>
        </w:rPr>
        <w:softHyphen/>
        <w:t xml:space="preserve">нее интегральное значение силы импульсов, </w:t>
      </w:r>
      <w:r w:rsidRPr="00D8016C">
        <w:rPr>
          <w:rFonts w:ascii="Consolas" w:eastAsia="Consolas" w:hAnsi="Consolas" w:cs="Consolas"/>
          <w:color w:val="000000"/>
          <w:spacing w:val="-20"/>
          <w:kern w:val="0"/>
          <w:sz w:val="28"/>
          <w:szCs w:val="28"/>
          <w:lang w:val="uk-UA" w:eastAsia="uk-UA" w:bidi="uk-UA"/>
        </w:rPr>
        <w:t xml:space="preserve">де </w:t>
      </w:r>
      <w:r w:rsidRPr="00D8016C">
        <w:rPr>
          <w:rFonts w:ascii="Consolas" w:eastAsia="Consolas" w:hAnsi="Consolas" w:cs="Consolas"/>
          <w:color w:val="000000"/>
          <w:spacing w:val="-20"/>
          <w:kern w:val="0"/>
          <w:sz w:val="28"/>
          <w:szCs w:val="28"/>
          <w:lang w:eastAsia="ru-RU" w:bidi="ru-RU"/>
        </w:rPr>
        <w:t>ствующи па пор</w:t>
      </w:r>
      <w:r w:rsidRPr="00D8016C">
        <w:rPr>
          <w:rFonts w:ascii="Consolas" w:eastAsia="Consolas" w:hAnsi="Consolas" w:cs="Consolas"/>
          <w:color w:val="000000"/>
          <w:spacing w:val="-20"/>
          <w:kern w:val="0"/>
          <w:sz w:val="28"/>
          <w:szCs w:val="28"/>
          <w:lang w:eastAsia="ru-RU" w:bidi="ru-RU"/>
        </w:rPr>
        <w:softHyphen/>
        <w:t>шень-шток машины, равно алгебраическо:" сумме сил тяжести корпу</w:t>
      </w:r>
      <w:r w:rsidRPr="00D8016C">
        <w:rPr>
          <w:rFonts w:ascii="Consolas" w:eastAsia="Consolas" w:hAnsi="Consolas" w:cs="Consolas"/>
          <w:color w:val="000000"/>
          <w:spacing w:val="-20"/>
          <w:kern w:val="0"/>
          <w:sz w:val="28"/>
          <w:szCs w:val="28"/>
          <w:lang w:eastAsia="ru-RU" w:bidi="ru-RU"/>
        </w:rPr>
        <w:softHyphen/>
        <w:t>са машины и составляющей усилия накатия, приложение" к корпусу.</w:t>
      </w:r>
    </w:p>
    <w:p w:rsidR="00D8016C" w:rsidRPr="00D8016C" w:rsidRDefault="00D8016C" w:rsidP="00D8016C">
      <w:pPr>
        <w:numPr>
          <w:ilvl w:val="0"/>
          <w:numId w:val="41"/>
        </w:numPr>
        <w:tabs>
          <w:tab w:val="clear" w:pos="709"/>
          <w:tab w:val="left" w:pos="1206"/>
        </w:tabs>
        <w:suppressAutoHyphens w:val="0"/>
        <w:spacing w:after="0" w:line="480" w:lineRule="exact"/>
        <w:ind w:left="40" w:right="4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3 структуре рабочего цикла пневмотрамбоват</w:t>
      </w:r>
      <w:r w:rsidRPr="00D8016C">
        <w:rPr>
          <w:rFonts w:ascii="Consolas" w:eastAsia="Consolas" w:hAnsi="Consolas" w:cs="Consolas"/>
          <w:color w:val="000000"/>
          <w:spacing w:val="-20"/>
          <w:kern w:val="0"/>
          <w:sz w:val="28"/>
          <w:szCs w:val="28"/>
          <w:lang w:val="uk-UA" w:eastAsia="uk-UA" w:bidi="uk-UA"/>
        </w:rPr>
        <w:t xml:space="preserve">еля </w:t>
      </w:r>
      <w:r w:rsidRPr="00D8016C">
        <w:rPr>
          <w:rFonts w:ascii="Consolas" w:eastAsia="Consolas" w:hAnsi="Consolas" w:cs="Consolas"/>
          <w:color w:val="000000"/>
          <w:spacing w:val="-20"/>
          <w:kern w:val="0"/>
          <w:sz w:val="28"/>
          <w:szCs w:val="28"/>
          <w:lang w:eastAsia="ru-RU" w:bidi="ru-RU"/>
        </w:rPr>
        <w:t>для 2а</w:t>
      </w:r>
      <w:r w:rsidRPr="00D8016C">
        <w:rPr>
          <w:rFonts w:ascii="Consolas" w:eastAsia="Consolas" w:hAnsi="Consolas" w:cs="Consolas"/>
          <w:color w:val="000000"/>
          <w:spacing w:val="-20"/>
          <w:kern w:val="0"/>
          <w:sz w:val="28"/>
          <w:szCs w:val="28"/>
          <w:lang w:val="uk-UA" w:eastAsia="uk-UA" w:bidi="uk-UA"/>
        </w:rPr>
        <w:t xml:space="preserve">з </w:t>
      </w:r>
      <w:r w:rsidRPr="00D8016C">
        <w:rPr>
          <w:rFonts w:ascii="Consolas" w:eastAsia="Consolas" w:hAnsi="Consolas" w:cs="Consolas"/>
          <w:color w:val="000000"/>
          <w:spacing w:val="-20"/>
          <w:kern w:val="0"/>
          <w:sz w:val="28"/>
          <w:szCs w:val="28"/>
          <w:lang w:eastAsia="ru-RU" w:bidi="ru-RU"/>
        </w:rPr>
        <w:t>разгона и выбега при холостом и рабочем ходе поршня, кроме им</w:t>
      </w:r>
      <w:r w:rsidRPr="00D8016C">
        <w:rPr>
          <w:rFonts w:ascii="Consolas" w:eastAsia="Consolas" w:hAnsi="Consolas" w:cs="Consolas"/>
          <w:color w:val="000000"/>
          <w:spacing w:val="-20"/>
          <w:kern w:val="0"/>
          <w:sz w:val="28"/>
          <w:szCs w:val="28"/>
          <w:lang w:eastAsia="ru-RU" w:bidi="ru-RU"/>
        </w:rPr>
        <w:softHyphen/>
        <w:t>пульсов, обеспечивающих необходимое ускорение или замедление движения поршня-штох;а входят и: пульсы, противодействующие раз</w:t>
      </w:r>
      <w:r w:rsidRPr="00D8016C">
        <w:rPr>
          <w:rFonts w:ascii="Consolas" w:eastAsia="Consolas" w:hAnsi="Consolas" w:cs="Consolas"/>
          <w:color w:val="000000"/>
          <w:spacing w:val="-20"/>
          <w:kern w:val="0"/>
          <w:sz w:val="28"/>
          <w:szCs w:val="28"/>
          <w:lang w:eastAsia="ru-RU" w:bidi="ru-RU"/>
        </w:rPr>
        <w:softHyphen/>
        <w:t>гону или выбегу, частичное или полное устранение которых обес</w:t>
      </w:r>
      <w:r w:rsidRPr="00D8016C">
        <w:rPr>
          <w:rFonts w:ascii="Consolas" w:eastAsia="Consolas" w:hAnsi="Consolas" w:cs="Consolas"/>
          <w:color w:val="000000"/>
          <w:spacing w:val="-20"/>
          <w:kern w:val="0"/>
          <w:sz w:val="28"/>
          <w:szCs w:val="28"/>
          <w:lang w:eastAsia="ru-RU" w:bidi="ru-RU"/>
        </w:rPr>
        <w:softHyphen/>
        <w:t>печивает повышение энергии удара машины в 1,3...1,5 раза.</w:t>
      </w:r>
    </w:p>
    <w:p w:rsidR="00D8016C" w:rsidRPr="00D8016C" w:rsidRDefault="00D8016C" w:rsidP="00D8016C">
      <w:pPr>
        <w:tabs>
          <w:tab w:val="clear" w:pos="709"/>
        </w:tabs>
        <w:suppressAutoHyphens w:val="0"/>
        <w:spacing w:after="0" w:line="480" w:lineRule="exact"/>
        <w:ind w:left="40" w:right="4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П. Снижение вибрационных параметров пневмотрамбователя к, в частности, на </w:t>
      </w:r>
      <w:r w:rsidRPr="00D8016C">
        <w:rPr>
          <w:rFonts w:ascii="Consolas" w:eastAsia="Consolas" w:hAnsi="Consolas" w:cs="Consolas"/>
          <w:color w:val="000000"/>
          <w:spacing w:val="-20"/>
          <w:kern w:val="0"/>
          <w:sz w:val="28"/>
          <w:szCs w:val="28"/>
          <w:lang w:val="uk-UA" w:eastAsia="uk-UA" w:bidi="uk-UA"/>
        </w:rPr>
        <w:t xml:space="preserve">20...3СҐ </w:t>
      </w:r>
      <w:r w:rsidRPr="00D8016C">
        <w:rPr>
          <w:rFonts w:ascii="Consolas" w:eastAsia="Consolas" w:hAnsi="Consolas" w:cs="Consolas"/>
          <w:color w:val="000000"/>
          <w:spacing w:val="-20"/>
          <w:kern w:val="0"/>
          <w:sz w:val="28"/>
          <w:szCs w:val="28"/>
          <w:lang w:eastAsia="ru-RU" w:bidi="ru-RU"/>
        </w:rPr>
        <w:t>наибольшего смещения корпуса, соверша</w:t>
      </w:r>
      <w:r w:rsidRPr="00D8016C">
        <w:rPr>
          <w:rFonts w:ascii="Consolas" w:eastAsia="Consolas" w:hAnsi="Consolas" w:cs="Consolas"/>
          <w:color w:val="000000"/>
          <w:spacing w:val="-20"/>
          <w:kern w:val="0"/>
          <w:sz w:val="28"/>
          <w:szCs w:val="28"/>
          <w:lang w:eastAsia="ru-RU" w:bidi="ru-RU"/>
        </w:rPr>
        <w:softHyphen/>
        <w:t>ющего колебательное движение в "плавающем” ремиме, достигается за счет уменьшения величии разнонаправленных и равновеликих им</w:t>
      </w:r>
      <w:r w:rsidRPr="00D8016C">
        <w:rPr>
          <w:rFonts w:ascii="Consolas" w:eastAsia="Consolas" w:hAnsi="Consolas" w:cs="Consolas"/>
          <w:color w:val="000000"/>
          <w:spacing w:val="-20"/>
          <w:kern w:val="0"/>
          <w:sz w:val="28"/>
          <w:szCs w:val="28"/>
          <w:lang w:eastAsia="ru-RU" w:bidi="ru-RU"/>
        </w:rPr>
        <w:softHyphen/>
        <w:t>пульсных пар суммарно- диаграммы сил от с::атого воздуха, тяке- сти и усилия начатия, действующих на корпус за время, равное о .дном:</w:t>
      </w:r>
      <w:r w:rsidRPr="00D8016C">
        <w:rPr>
          <w:rFonts w:ascii="Consolas" w:eastAsia="Consolas" w:hAnsi="Consolas" w:cs="Consolas"/>
          <w:color w:val="000000"/>
          <w:spacing w:val="-20"/>
          <w:kern w:val="0"/>
          <w:sz w:val="28"/>
          <w:szCs w:val="28"/>
          <w:vertAlign w:val="superscript"/>
          <w:lang w:eastAsia="ru-RU" w:bidi="ru-RU"/>
        </w:rPr>
        <w:t>7</w:t>
      </w:r>
      <w:r w:rsidRPr="00D8016C">
        <w:rPr>
          <w:rFonts w:ascii="Consolas" w:eastAsia="Consolas" w:hAnsi="Consolas" w:cs="Consolas"/>
          <w:color w:val="000000"/>
          <w:spacing w:val="-20"/>
          <w:kern w:val="0"/>
          <w:sz w:val="28"/>
          <w:szCs w:val="28"/>
          <w:lang w:eastAsia="ru-RU" w:bidi="ru-RU"/>
        </w:rPr>
        <w:t xml:space="preserve"> циклу. Для сохранения при ото:., энергии удара машины го</w:t>
      </w:r>
      <w:r w:rsidRPr="00D8016C">
        <w:rPr>
          <w:rFonts w:ascii="Consolas" w:eastAsia="Consolas" w:hAnsi="Consolas" w:cs="Consolas"/>
          <w:color w:val="000000"/>
          <w:spacing w:val="-20"/>
          <w:kern w:val="0"/>
          <w:sz w:val="28"/>
          <w:szCs w:val="28"/>
          <w:lang w:eastAsia="ru-RU" w:bidi="ru-RU"/>
        </w:rPr>
        <w:softHyphen/>
        <w:t xml:space="preserve">ло; ительная импульсная пара, действующая при </w:t>
      </w:r>
      <w:r w:rsidRPr="00D8016C">
        <w:rPr>
          <w:rFonts w:ascii="Consolas" w:eastAsia="Consolas" w:hAnsi="Consolas" w:cs="Consolas"/>
          <w:color w:val="000000"/>
          <w:spacing w:val="-20"/>
          <w:kern w:val="0"/>
          <w:sz w:val="28"/>
          <w:szCs w:val="28"/>
          <w:lang w:val="uk-UA" w:eastAsia="uk-UA" w:bidi="uk-UA"/>
        </w:rPr>
        <w:t xml:space="preserve">рабочеі </w:t>
      </w:r>
      <w:r w:rsidRPr="00D8016C">
        <w:rPr>
          <w:rFonts w:ascii="Consolas" w:eastAsia="Consolas" w:hAnsi="Consolas" w:cs="Consolas"/>
          <w:color w:val="000000"/>
          <w:spacing w:val="-20"/>
          <w:kern w:val="0"/>
          <w:sz w:val="28"/>
          <w:szCs w:val="28"/>
          <w:lang w:eastAsia="ru-RU" w:bidi="ru-RU"/>
        </w:rPr>
        <w:t xml:space="preserve">ходе </w:t>
      </w:r>
      <w:r w:rsidRPr="00D8016C">
        <w:rPr>
          <w:rFonts w:ascii="Consolas" w:eastAsia="Consolas" w:hAnsi="Consolas" w:cs="Consolas"/>
          <w:color w:val="000000"/>
          <w:spacing w:val="-20"/>
          <w:kern w:val="0"/>
          <w:sz w:val="28"/>
          <w:szCs w:val="28"/>
          <w:lang w:val="uk-UA" w:eastAsia="uk-UA" w:bidi="uk-UA"/>
        </w:rPr>
        <w:t>поро-</w:t>
      </w:r>
    </w:p>
    <w:p w:rsidR="00D8016C" w:rsidRPr="00D8016C" w:rsidRDefault="00D8016C" w:rsidP="00D8016C">
      <w:pPr>
        <w:tabs>
          <w:tab w:val="clear" w:pos="709"/>
        </w:tabs>
        <w:suppressAutoHyphens w:val="0"/>
        <w:spacing w:after="0" w:line="480" w:lineRule="exact"/>
        <w:ind w:left="60" w:right="58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ня, должна быть уменьшена за счет преобразования юрмы ммпуль- </w:t>
      </w:r>
      <w:r w:rsidRPr="00D8016C">
        <w:rPr>
          <w:rFonts w:ascii="Garamond" w:eastAsia="Garamond" w:hAnsi="Garamond" w:cs="Garamond"/>
          <w:smallCaps/>
          <w:color w:val="000000"/>
          <w:kern w:val="0"/>
          <w:sz w:val="19"/>
          <w:szCs w:val="19"/>
          <w:lang w:eastAsia="ru-RU" w:bidi="ru-RU"/>
        </w:rPr>
        <w:t xml:space="preserve">соб </w:t>
      </w:r>
      <w:r w:rsidRPr="00D8016C">
        <w:rPr>
          <w:rFonts w:ascii="Consolas" w:eastAsia="Consolas" w:hAnsi="Consolas" w:cs="Consolas"/>
          <w:color w:val="000000"/>
          <w:spacing w:val="-20"/>
          <w:kern w:val="0"/>
          <w:sz w:val="28"/>
          <w:szCs w:val="28"/>
          <w:lang w:eastAsia="ru-RU" w:bidi="ru-RU"/>
        </w:rPr>
        <w:t xml:space="preserve">(сокращения плеча пары), а не их абсолютных </w:t>
      </w:r>
      <w:r w:rsidRPr="00D8016C">
        <w:rPr>
          <w:rFonts w:ascii="Consolas" w:eastAsia="Consolas" w:hAnsi="Consolas" w:cs="Consolas"/>
          <w:color w:val="000000"/>
          <w:spacing w:val="-20"/>
          <w:kern w:val="0"/>
          <w:sz w:val="28"/>
          <w:szCs w:val="28"/>
          <w:lang w:val="uk-UA" w:eastAsia="uk-UA" w:bidi="uk-UA"/>
        </w:rPr>
        <w:t>значенії".</w:t>
      </w:r>
    </w:p>
    <w:p w:rsidR="00D8016C" w:rsidRPr="00D8016C" w:rsidRDefault="00D8016C" w:rsidP="00D8016C">
      <w:pPr>
        <w:numPr>
          <w:ilvl w:val="0"/>
          <w:numId w:val="42"/>
        </w:numPr>
        <w:tabs>
          <w:tab w:val="clear" w:pos="709"/>
          <w:tab w:val="left" w:pos="1246"/>
        </w:tabs>
        <w:suppressAutoHyphens w:val="0"/>
        <w:spacing w:after="0" w:line="480" w:lineRule="exact"/>
        <w:ind w:right="4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На участке впуска сжатого воздуха в каглеры при холостом и рабочем ходах производная переменного давления по времени яв</w:t>
      </w:r>
      <w:r w:rsidRPr="00D8016C">
        <w:rPr>
          <w:rFonts w:ascii="Consolas" w:eastAsia="Consolas" w:hAnsi="Consolas" w:cs="Consolas"/>
          <w:color w:val="000000"/>
          <w:spacing w:val="-20"/>
          <w:kern w:val="0"/>
          <w:sz w:val="28"/>
          <w:szCs w:val="28"/>
          <w:lang w:eastAsia="ru-RU" w:bidi="ru-RU"/>
        </w:rPr>
        <w:softHyphen/>
        <w:t>ляется величине</w:t>
      </w:r>
      <w:r w:rsidRPr="00D8016C">
        <w:rPr>
          <w:rFonts w:ascii="Consolas" w:eastAsia="Consolas" w:hAnsi="Consolas" w:cs="Consolas"/>
          <w:color w:val="000000"/>
          <w:spacing w:val="-20"/>
          <w:kern w:val="0"/>
          <w:sz w:val="28"/>
          <w:szCs w:val="28"/>
          <w:vertAlign w:val="superscript"/>
          <w:lang w:eastAsia="ru-RU" w:bidi="ru-RU"/>
        </w:rPr>
        <w:t>0</w:t>
      </w:r>
      <w:r w:rsidRPr="00D8016C">
        <w:rPr>
          <w:rFonts w:ascii="Consolas" w:eastAsia="Consolas" w:hAnsi="Consolas" w:cs="Consolas"/>
          <w:color w:val="000000"/>
          <w:spacing w:val="-20"/>
          <w:kern w:val="0"/>
          <w:sz w:val="28"/>
          <w:szCs w:val="28"/>
          <w:lang w:eastAsia="ru-RU" w:bidi="ru-RU"/>
        </w:rPr>
        <w:t>' постоянной, среднее значение которой при сете</w:t>
      </w:r>
      <w:r w:rsidRPr="00D8016C">
        <w:rPr>
          <w:rFonts w:ascii="Consolas" w:eastAsia="Consolas" w:hAnsi="Consolas" w:cs="Consolas"/>
          <w:color w:val="000000"/>
          <w:spacing w:val="-20"/>
          <w:kern w:val="0"/>
          <w:sz w:val="28"/>
          <w:szCs w:val="28"/>
          <w:lang w:eastAsia="ru-RU" w:bidi="ru-RU"/>
        </w:rPr>
        <w:softHyphen/>
        <w:t>вом давлении 0,5 *ТСа составляет 4,5.</w:t>
      </w:r>
      <w:r w:rsidRPr="00D8016C">
        <w:rPr>
          <w:rFonts w:ascii="Consolas" w:eastAsia="Consolas" w:hAnsi="Consolas" w:cs="Consolas"/>
          <w:color w:val="000000"/>
          <w:spacing w:val="-20"/>
          <w:kern w:val="0"/>
          <w:sz w:val="28"/>
          <w:szCs w:val="28"/>
          <w:lang w:val="uk-UA" w:eastAsia="uk-UA" w:bidi="uk-UA"/>
        </w:rPr>
        <w:t xml:space="preserve">1C </w:t>
      </w:r>
      <w:r w:rsidRPr="00D8016C">
        <w:rPr>
          <w:rFonts w:ascii="Consolas" w:eastAsia="Consolas" w:hAnsi="Consolas" w:cs="Consolas"/>
          <w:color w:val="000000"/>
          <w:spacing w:val="-20"/>
          <w:kern w:val="0"/>
          <w:sz w:val="28"/>
          <w:szCs w:val="28"/>
          <w:lang w:eastAsia="ru-RU" w:bidi="ru-RU"/>
        </w:rPr>
        <w:t>... 4,С.ХС</w:t>
      </w:r>
      <w:r w:rsidRPr="00D8016C">
        <w:rPr>
          <w:rFonts w:ascii="Consolas" w:eastAsia="Consolas" w:hAnsi="Consolas" w:cs="Consolas"/>
          <w:color w:val="000000"/>
          <w:spacing w:val="-20"/>
          <w:kern w:val="0"/>
          <w:sz w:val="28"/>
          <w:szCs w:val="28"/>
          <w:vertAlign w:val="superscript"/>
          <w:lang w:eastAsia="ru-RU" w:bidi="ru-RU"/>
        </w:rPr>
        <w:t>С</w:t>
      </w:r>
      <w:r w:rsidRPr="00D8016C">
        <w:rPr>
          <w:rFonts w:ascii="Consolas" w:eastAsia="Consolas" w:hAnsi="Consolas" w:cs="Consolas"/>
          <w:color w:val="000000"/>
          <w:spacing w:val="-20"/>
          <w:kern w:val="0"/>
          <w:sz w:val="28"/>
          <w:szCs w:val="28"/>
          <w:lang w:eastAsia="ru-RU" w:bidi="ru-RU"/>
        </w:rPr>
        <w:t xml:space="preserve"> Па.с для</w:t>
      </w:r>
    </w:p>
    <w:p w:rsidR="00D8016C" w:rsidRPr="00D8016C" w:rsidRDefault="00D8016C" w:rsidP="00D8016C">
      <w:pPr>
        <w:tabs>
          <w:tab w:val="clear" w:pos="709"/>
        </w:tabs>
        <w:suppressAutoHyphens w:val="0"/>
        <w:spacing w:after="0" w:line="280" w:lineRule="exact"/>
        <w:ind w:left="244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С</w:t>
      </w:r>
    </w:p>
    <w:p w:rsidR="00D8016C" w:rsidRPr="00D8016C" w:rsidRDefault="00D8016C" w:rsidP="00D8016C">
      <w:pPr>
        <w:tabs>
          <w:tab w:val="clear" w:pos="709"/>
        </w:tabs>
        <w:suppressAutoHyphens w:val="0"/>
        <w:spacing w:after="0" w:line="480" w:lineRule="exact"/>
        <w:ind w:left="60" w:right="400" w:firstLine="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рабочей и 2,7.</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0</w:t>
      </w:r>
      <w:r w:rsidRPr="00D8016C">
        <w:rPr>
          <w:rFonts w:ascii="Consolas" w:eastAsia="Consolas" w:hAnsi="Consolas" w:cs="Consolas"/>
          <w:color w:val="000000"/>
          <w:spacing w:val="-20"/>
          <w:kern w:val="0"/>
          <w:sz w:val="28"/>
          <w:szCs w:val="28"/>
          <w:vertAlign w:val="superscript"/>
          <w:lang w:val="en-US" w:eastAsia="en-US" w:bidi="en-US"/>
        </w:rPr>
        <w:t>L</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Па.с для камеры холостого хода, при этом зави</w:t>
      </w:r>
      <w:r w:rsidRPr="00D8016C">
        <w:rPr>
          <w:rFonts w:ascii="Consolas" w:eastAsia="Consolas" w:hAnsi="Consolas" w:cs="Consolas"/>
          <w:color w:val="000000"/>
          <w:spacing w:val="-20"/>
          <w:kern w:val="0"/>
          <w:sz w:val="28"/>
          <w:szCs w:val="28"/>
          <w:lang w:eastAsia="ru-RU" w:bidi="ru-RU"/>
        </w:rPr>
        <w:softHyphen/>
        <w:t>симости расхода и ударного шзгульса от давления описыва:отся ли</w:t>
      </w:r>
      <w:r w:rsidRPr="00D8016C">
        <w:rPr>
          <w:rFonts w:ascii="Consolas" w:eastAsia="Consolas" w:hAnsi="Consolas" w:cs="Consolas"/>
          <w:color w:val="000000"/>
          <w:spacing w:val="-20"/>
          <w:kern w:val="0"/>
          <w:sz w:val="28"/>
          <w:szCs w:val="28"/>
          <w:lang w:eastAsia="ru-RU" w:bidi="ru-RU"/>
        </w:rPr>
        <w:softHyphen/>
        <w:t>нейными уравнениями с опытными коэ?-' гщпентаглк.</w:t>
      </w:r>
    </w:p>
    <w:p w:rsidR="00D8016C" w:rsidRPr="00D8016C" w:rsidRDefault="00D8016C" w:rsidP="00D8016C">
      <w:pPr>
        <w:tabs>
          <w:tab w:val="clear" w:pos="709"/>
        </w:tabs>
        <w:suppressAutoHyphens w:val="0"/>
        <w:spacing w:after="240" w:line="480" w:lineRule="exact"/>
        <w:ind w:left="60" w:right="40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•5. Пг.едставлекие пневмоуцарных механизмов в виде графичес</w:t>
      </w:r>
      <w:r w:rsidRPr="00D8016C">
        <w:rPr>
          <w:rFonts w:ascii="Consolas" w:eastAsia="Consolas" w:hAnsi="Consolas" w:cs="Consolas"/>
          <w:color w:val="000000"/>
          <w:spacing w:val="-20"/>
          <w:kern w:val="0"/>
          <w:sz w:val="28"/>
          <w:szCs w:val="28"/>
          <w:lang w:eastAsia="ru-RU" w:bidi="ru-RU"/>
        </w:rPr>
        <w:softHyphen/>
        <w:t>ких модуле</w:t>
      </w:r>
      <w:r w:rsidRPr="00D8016C">
        <w:rPr>
          <w:rFonts w:ascii="Consolas" w:eastAsia="Consolas" w:hAnsi="Consolas" w:cs="Consolas"/>
          <w:color w:val="000000"/>
          <w:spacing w:val="-20"/>
          <w:kern w:val="0"/>
          <w:sz w:val="28"/>
          <w:szCs w:val="28"/>
          <w:vertAlign w:val="superscript"/>
          <w:lang w:eastAsia="ru-RU" w:bidi="ru-RU"/>
        </w:rPr>
        <w:t>-</w:t>
      </w:r>
      <w:r w:rsidRPr="00D8016C">
        <w:rPr>
          <w:rFonts w:ascii="Consolas" w:eastAsia="Consolas" w:hAnsi="Consolas" w:cs="Consolas"/>
          <w:color w:val="000000"/>
          <w:spacing w:val="-20"/>
          <w:kern w:val="0"/>
          <w:sz w:val="28"/>
          <w:szCs w:val="28"/>
          <w:lang w:eastAsia="ru-RU" w:bidi="ru-RU"/>
        </w:rPr>
        <w:t xml:space="preserve">’*, отражающих структурные особенности </w:t>
      </w:r>
      <w:r w:rsidRPr="00D8016C">
        <w:rPr>
          <w:rFonts w:ascii="Consolas" w:eastAsia="Consolas" w:hAnsi="Consolas" w:cs="Consolas"/>
          <w:smallCaps/>
          <w:color w:val="000000"/>
          <w:spacing w:val="-20"/>
          <w:kern w:val="0"/>
          <w:sz w:val="28"/>
          <w:szCs w:val="28"/>
          <w:lang w:eastAsia="ru-RU" w:bidi="ru-RU"/>
        </w:rPr>
        <w:t>е</w:t>
      </w:r>
      <w:r w:rsidRPr="00D8016C">
        <w:rPr>
          <w:rFonts w:ascii="Consolas" w:eastAsia="Consolas" w:hAnsi="Consolas" w:cs="Consolas"/>
          <w:color w:val="000000"/>
          <w:spacing w:val="-20"/>
          <w:kern w:val="0"/>
          <w:sz w:val="28"/>
          <w:szCs w:val="28"/>
          <w:lang w:eastAsia="ru-RU" w:bidi="ru-RU"/>
        </w:rPr>
        <w:t xml:space="preserve"> о </w:t>
      </w:r>
      <w:r w:rsidRPr="00D8016C">
        <w:rPr>
          <w:rFonts w:ascii="Consolas" w:eastAsia="Consolas" w:hAnsi="Consolas" w:cs="Consolas"/>
          <w:color w:val="000000"/>
          <w:spacing w:val="-20"/>
          <w:kern w:val="0"/>
          <w:sz w:val="28"/>
          <w:szCs w:val="28"/>
          <w:lang w:val="uk-UA" w:eastAsia="uk-UA" w:bidi="uk-UA"/>
        </w:rPr>
        <w:t xml:space="preserve">з </w:t>
      </w:r>
      <w:r w:rsidRPr="00D8016C">
        <w:rPr>
          <w:rFonts w:ascii="Consolas" w:eastAsia="Consolas" w:hAnsi="Consolas" w:cs="Consolas"/>
          <w:color w:val="000000"/>
          <w:spacing w:val="-20"/>
          <w:kern w:val="0"/>
          <w:sz w:val="28"/>
          <w:szCs w:val="28"/>
          <w:lang w:eastAsia="ru-RU" w:bidi="ru-RU"/>
        </w:rPr>
        <w:t xml:space="preserve">духора спреде- лительш.х систем, как систем с элементами силовых, управляющих и </w:t>
      </w:r>
      <w:r w:rsidRPr="00D8016C">
        <w:rPr>
          <w:rFonts w:ascii="Consolas" w:eastAsia="Consolas" w:hAnsi="Consolas" w:cs="Consolas"/>
          <w:color w:val="000000"/>
          <w:spacing w:val="-20"/>
          <w:kern w:val="0"/>
          <w:sz w:val="28"/>
          <w:szCs w:val="28"/>
          <w:lang w:val="uk-UA" w:eastAsia="uk-UA" w:bidi="uk-UA"/>
        </w:rPr>
        <w:t xml:space="preserve">инбормациоішкх </w:t>
      </w:r>
      <w:r w:rsidRPr="00D8016C">
        <w:rPr>
          <w:rFonts w:ascii="Consolas" w:eastAsia="Consolas" w:hAnsi="Consolas" w:cs="Consolas"/>
          <w:color w:val="000000"/>
          <w:spacing w:val="-20"/>
          <w:kern w:val="0"/>
          <w:sz w:val="28"/>
          <w:szCs w:val="28"/>
          <w:lang w:eastAsia="ru-RU" w:bidi="ru-RU"/>
        </w:rPr>
        <w:t xml:space="preserve">устройств и </w:t>
      </w:r>
      <w:r w:rsidRPr="00D8016C">
        <w:rPr>
          <w:rFonts w:ascii="Consolas" w:eastAsia="Consolas" w:hAnsi="Consolas" w:cs="Consolas"/>
          <w:color w:val="000000"/>
          <w:spacing w:val="-20"/>
          <w:kern w:val="0"/>
          <w:sz w:val="28"/>
          <w:szCs w:val="28"/>
          <w:lang w:val="uk-UA" w:eastAsia="uk-UA" w:bidi="uk-UA"/>
        </w:rPr>
        <w:t xml:space="preserve">расіфнвающпх і </w:t>
      </w:r>
      <w:r w:rsidRPr="00D8016C">
        <w:rPr>
          <w:rFonts w:ascii="Consolas" w:eastAsia="Consolas" w:hAnsi="Consolas" w:cs="Consolas"/>
          <w:color w:val="000000"/>
          <w:spacing w:val="-20"/>
          <w:kern w:val="0"/>
          <w:sz w:val="28"/>
          <w:szCs w:val="28"/>
          <w:lang w:eastAsia="ru-RU" w:bidi="ru-RU"/>
        </w:rPr>
        <w:t>’ного^ункциоцельность их звеньев дает возможность применить при их проетклровании ме</w:t>
      </w:r>
      <w:r w:rsidRPr="00D8016C">
        <w:rPr>
          <w:rFonts w:ascii="Consolas" w:eastAsia="Consolas" w:hAnsi="Consolas" w:cs="Consolas"/>
          <w:color w:val="000000"/>
          <w:spacing w:val="-20"/>
          <w:kern w:val="0"/>
          <w:sz w:val="28"/>
          <w:szCs w:val="28"/>
          <w:lang w:eastAsia="ru-RU" w:bidi="ru-RU"/>
        </w:rPr>
        <w:softHyphen/>
        <w:t>тоды теории машин-автоматов и промышленной пневмоавтоматики, ра</w:t>
      </w:r>
      <w:r w:rsidRPr="00D8016C">
        <w:rPr>
          <w:rFonts w:ascii="Consolas" w:eastAsia="Consolas" w:hAnsi="Consolas" w:cs="Consolas"/>
          <w:color w:val="000000"/>
          <w:spacing w:val="-20"/>
          <w:kern w:val="0"/>
          <w:sz w:val="28"/>
          <w:szCs w:val="28"/>
          <w:lang w:eastAsia="ru-RU" w:bidi="ru-RU"/>
        </w:rPr>
        <w:softHyphen/>
        <w:t>зрабатывать системы воздухораспределения с логическими блоками управления.</w:t>
      </w:r>
    </w:p>
    <w:p w:rsidR="00D8016C" w:rsidRPr="00D8016C" w:rsidRDefault="00D8016C" w:rsidP="00D8016C">
      <w:pPr>
        <w:tabs>
          <w:tab w:val="clear" w:pos="709"/>
        </w:tabs>
        <w:suppressAutoHyphens w:val="0"/>
        <w:spacing w:after="0" w:line="480" w:lineRule="exact"/>
        <w:ind w:left="60" w:right="400" w:firstLine="740"/>
        <w:jc w:val="left"/>
        <w:rPr>
          <w:rFonts w:ascii="Consolas" w:eastAsia="Consolas" w:hAnsi="Consolas" w:cs="Consolas"/>
          <w:color w:val="000000"/>
          <w:spacing w:val="-20"/>
          <w:kern w:val="0"/>
          <w:sz w:val="28"/>
          <w:szCs w:val="28"/>
          <w:lang w:eastAsia="ru-RU" w:bidi="ru-RU"/>
        </w:rPr>
        <w:sectPr w:rsidR="00D8016C" w:rsidRPr="00D8016C">
          <w:headerReference w:type="even" r:id="rId17"/>
          <w:headerReference w:type="default" r:id="rId18"/>
          <w:pgSz w:w="16838" w:h="23810"/>
          <w:pgMar w:top="4953" w:right="3444" w:bottom="4603" w:left="3521" w:header="0" w:footer="3" w:gutter="0"/>
          <w:cols w:space="720"/>
          <w:noEndnote/>
          <w:docGrid w:linePitch="360"/>
        </w:sectPr>
      </w:pPr>
      <w:r w:rsidRPr="00D8016C">
        <w:rPr>
          <w:rFonts w:ascii="Consolas" w:eastAsia="Consolas" w:hAnsi="Consolas" w:cs="Consolas"/>
          <w:color w:val="000000"/>
          <w:spacing w:val="-20"/>
          <w:kern w:val="0"/>
          <w:sz w:val="28"/>
          <w:szCs w:val="28"/>
          <w:lang w:eastAsia="ru-RU" w:bidi="ru-RU"/>
        </w:rPr>
        <w:t xml:space="preserve">Достоверность научных </w:t>
      </w:r>
      <w:r w:rsidRPr="00D8016C">
        <w:rPr>
          <w:rFonts w:ascii="Consolas" w:eastAsia="Consolas" w:hAnsi="Consolas" w:cs="Consolas"/>
          <w:color w:val="000000"/>
          <w:spacing w:val="-20"/>
          <w:kern w:val="0"/>
          <w:sz w:val="28"/>
          <w:szCs w:val="28"/>
          <w:lang w:val="uk-UA" w:eastAsia="uk-UA" w:bidi="uk-UA"/>
        </w:rPr>
        <w:t xml:space="preserve">положенії </w:t>
      </w:r>
      <w:r w:rsidRPr="00D8016C">
        <w:rPr>
          <w:rFonts w:ascii="Consolas" w:eastAsia="Consolas" w:hAnsi="Consolas" w:cs="Consolas"/>
          <w:color w:val="000000"/>
          <w:spacing w:val="-20"/>
          <w:kern w:val="0"/>
          <w:sz w:val="28"/>
          <w:szCs w:val="28"/>
          <w:lang w:eastAsia="ru-RU" w:bidi="ru-RU"/>
        </w:rPr>
        <w:t>и рекомендаций диссертаци</w:t>
      </w:r>
      <w:r w:rsidRPr="00D8016C">
        <w:rPr>
          <w:rFonts w:ascii="Consolas" w:eastAsia="Consolas" w:hAnsi="Consolas" w:cs="Consolas"/>
          <w:color w:val="000000"/>
          <w:spacing w:val="-20"/>
          <w:kern w:val="0"/>
          <w:sz w:val="28"/>
          <w:szCs w:val="28"/>
          <w:lang w:eastAsia="ru-RU" w:bidi="ru-RU"/>
        </w:rPr>
        <w:softHyphen/>
        <w:t>онной работы базируется на накопленном отечественном и зарубе</w:t>
      </w:r>
      <w:r w:rsidRPr="00D8016C">
        <w:rPr>
          <w:rFonts w:ascii="Consolas" w:eastAsia="Consolas" w:hAnsi="Consolas" w:cs="Consolas"/>
          <w:color w:val="000000"/>
          <w:spacing w:val="-20"/>
          <w:kern w:val="0"/>
          <w:sz w:val="28"/>
          <w:szCs w:val="28"/>
          <w:lang w:eastAsia="ru-RU" w:bidi="ru-RU"/>
        </w:rPr>
        <w:softHyphen/>
        <w:t>жном опыте аналитических и экспериментальных исследований, про</w:t>
      </w:r>
      <w:r w:rsidRPr="00D8016C">
        <w:rPr>
          <w:rFonts w:ascii="Consolas" w:eastAsia="Consolas" w:hAnsi="Consolas" w:cs="Consolas"/>
          <w:color w:val="000000"/>
          <w:spacing w:val="-20"/>
          <w:kern w:val="0"/>
          <w:sz w:val="28"/>
          <w:szCs w:val="28"/>
          <w:lang w:eastAsia="ru-RU" w:bidi="ru-RU"/>
        </w:rPr>
        <w:softHyphen/>
        <w:t>ектирования пневматических ударных машин и доказывается сходи</w:t>
      </w:r>
      <w:r w:rsidRPr="00D8016C">
        <w:rPr>
          <w:rFonts w:ascii="Consolas" w:eastAsia="Consolas" w:hAnsi="Consolas" w:cs="Consolas"/>
          <w:color w:val="000000"/>
          <w:spacing w:val="-20"/>
          <w:kern w:val="0"/>
          <w:sz w:val="28"/>
          <w:szCs w:val="28"/>
          <w:lang w:eastAsia="ru-RU" w:bidi="ru-RU"/>
        </w:rPr>
        <w:softHyphen/>
        <w:t>мостью и сопоставимостью результатов теоретических и экспериме</w:t>
      </w:r>
      <w:r w:rsidRPr="00D8016C">
        <w:rPr>
          <w:rFonts w:ascii="Consolas" w:eastAsia="Consolas" w:hAnsi="Consolas" w:cs="Consolas"/>
          <w:color w:val="000000"/>
          <w:spacing w:val="-20"/>
          <w:kern w:val="0"/>
          <w:sz w:val="28"/>
          <w:szCs w:val="28"/>
          <w:lang w:eastAsia="ru-RU" w:bidi="ru-RU"/>
        </w:rPr>
        <w:softHyphen/>
        <w:t>нтальных исследований; использованием общепринятых апробирован</w:t>
      </w:r>
      <w:r w:rsidRPr="00D8016C">
        <w:rPr>
          <w:rFonts w:ascii="Consolas" w:eastAsia="Consolas" w:hAnsi="Consolas" w:cs="Consolas"/>
          <w:color w:val="000000"/>
          <w:spacing w:val="-20"/>
          <w:kern w:val="0"/>
          <w:sz w:val="28"/>
          <w:szCs w:val="28"/>
          <w:lang w:eastAsia="ru-RU" w:bidi="ru-RU"/>
        </w:rPr>
        <w:softHyphen/>
        <w:t>ных допущений при аналитическом исследовании пневмоударных сис</w:t>
      </w:r>
      <w:r w:rsidRPr="00D8016C">
        <w:rPr>
          <w:rFonts w:ascii="Consolas" w:eastAsia="Consolas" w:hAnsi="Consolas" w:cs="Consolas"/>
          <w:color w:val="000000"/>
          <w:spacing w:val="-20"/>
          <w:kern w:val="0"/>
          <w:sz w:val="28"/>
          <w:szCs w:val="28"/>
          <w:lang w:eastAsia="ru-RU" w:bidi="ru-RU"/>
        </w:rPr>
        <w:softHyphen/>
        <w:t>тем; производственными испытаниями устройств, разработанных на основании проведенных исследовании.</w:t>
      </w:r>
    </w:p>
    <w:p w:rsidR="00D8016C" w:rsidRPr="00D8016C" w:rsidRDefault="00D8016C" w:rsidP="00D8016C">
      <w:pPr>
        <w:tabs>
          <w:tab w:val="clear" w:pos="709"/>
        </w:tabs>
        <w:suppressAutoHyphens w:val="0"/>
        <w:spacing w:after="0" w:line="480" w:lineRule="exact"/>
        <w:ind w:left="40" w:firstLine="7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Научная новизна исследований:</w:t>
      </w:r>
    </w:p>
    <w:p w:rsidR="00D8016C" w:rsidRPr="00D8016C" w:rsidRDefault="00D8016C" w:rsidP="00D8016C">
      <w:pPr>
        <w:numPr>
          <w:ilvl w:val="0"/>
          <w:numId w:val="38"/>
        </w:numPr>
        <w:tabs>
          <w:tab w:val="clear" w:pos="709"/>
        </w:tabs>
        <w:suppressAutoHyphens w:val="0"/>
        <w:spacing w:after="0" w:line="480" w:lineRule="exact"/>
        <w:ind w:left="40" w:right="300" w:firstLine="7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получены экспериментально-аналитические зависимости между параметрам рабочего </w:t>
      </w:r>
      <w:r w:rsidRPr="00D8016C">
        <w:rPr>
          <w:rFonts w:ascii="Consolas" w:eastAsia="Consolas" w:hAnsi="Consolas" w:cs="Consolas"/>
          <w:color w:val="000000"/>
          <w:spacing w:val="-20"/>
          <w:kern w:val="0"/>
          <w:sz w:val="28"/>
          <w:szCs w:val="28"/>
          <w:lang w:val="uk-UA" w:eastAsia="uk-UA" w:bidi="uk-UA"/>
        </w:rPr>
        <w:t xml:space="preserve">циісла </w:t>
      </w:r>
      <w:r w:rsidRPr="00D8016C">
        <w:rPr>
          <w:rFonts w:ascii="Consolas" w:eastAsia="Consolas" w:hAnsi="Consolas" w:cs="Consolas"/>
          <w:color w:val="000000"/>
          <w:spacing w:val="-20"/>
          <w:kern w:val="0"/>
          <w:sz w:val="28"/>
          <w:szCs w:val="28"/>
          <w:lang w:eastAsia="ru-RU" w:bidi="ru-RU"/>
        </w:rPr>
        <w:t>бесшаботного пневмотрамбователя, его силой тяжести, усилием нажатия и механическими свойствами грун</w:t>
      </w:r>
      <w:r w:rsidRPr="00D8016C">
        <w:rPr>
          <w:rFonts w:ascii="Consolas" w:eastAsia="Consolas" w:hAnsi="Consolas" w:cs="Consolas"/>
          <w:color w:val="000000"/>
          <w:spacing w:val="-20"/>
          <w:kern w:val="0"/>
          <w:sz w:val="28"/>
          <w:szCs w:val="28"/>
          <w:lang w:eastAsia="ru-RU" w:bidi="ru-RU"/>
        </w:rPr>
        <w:softHyphen/>
        <w:t>тов, вскрывающи е особенности процесса уплотнения и определяющие рациональные ударные и ударно-статические режимы работы машины, включая с прониканием трамбующей плиты в грунт и образованием грунтового ядра;</w:t>
      </w:r>
    </w:p>
    <w:p w:rsidR="00D8016C" w:rsidRPr="00D8016C" w:rsidRDefault="00D8016C" w:rsidP="00D8016C">
      <w:pPr>
        <w:tabs>
          <w:tab w:val="clear" w:pos="709"/>
        </w:tabs>
        <w:suppressAutoHyphens w:val="0"/>
        <w:spacing w:after="0" w:line="480" w:lineRule="exact"/>
        <w:ind w:left="40" w:right="300" w:firstLine="90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обоснованы методы п предложены технические решения повы</w:t>
      </w:r>
      <w:r w:rsidRPr="00D8016C">
        <w:rPr>
          <w:rFonts w:ascii="Consolas" w:eastAsia="Consolas" w:hAnsi="Consolas" w:cs="Consolas"/>
          <w:color w:val="000000"/>
          <w:spacing w:val="-20"/>
          <w:kern w:val="0"/>
          <w:sz w:val="28"/>
          <w:szCs w:val="28"/>
          <w:lang w:eastAsia="ru-RU" w:bidi="ru-RU"/>
        </w:rPr>
        <w:softHyphen/>
        <w:t>шения энергетических характеристик и улучшения вибробезопасности пневмотрамбователей путем изменения ^ормк и величины импульсов сил, действующих на поршень-иток и корпус трамбователя за время фаз их движения при выполнении рабочего цикла;</w:t>
      </w:r>
    </w:p>
    <w:p w:rsidR="00D8016C" w:rsidRPr="00D8016C" w:rsidRDefault="00D8016C" w:rsidP="00D8016C">
      <w:pPr>
        <w:numPr>
          <w:ilvl w:val="0"/>
          <w:numId w:val="38"/>
        </w:numPr>
        <w:tabs>
          <w:tab w:val="clear" w:pos="709"/>
        </w:tabs>
        <w:suppressAutoHyphens w:val="0"/>
        <w:spacing w:after="0" w:line="480" w:lineRule="exact"/>
        <w:ind w:left="40" w:right="300" w:firstLine="7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получена аналитическая зависимость для определения расхо</w:t>
      </w:r>
      <w:r w:rsidRPr="00D8016C">
        <w:rPr>
          <w:rFonts w:ascii="Consolas" w:eastAsia="Consolas" w:hAnsi="Consolas" w:cs="Consolas"/>
          <w:color w:val="000000"/>
          <w:spacing w:val="-20"/>
          <w:kern w:val="0"/>
          <w:sz w:val="28"/>
          <w:szCs w:val="28"/>
          <w:lang w:eastAsia="ru-RU" w:bidi="ru-RU"/>
        </w:rPr>
        <w:softHyphen/>
        <w:t xml:space="preserve">да воздуха, потребляемого </w:t>
      </w:r>
      <w:r w:rsidRPr="00D8016C">
        <w:rPr>
          <w:rFonts w:ascii="Consolas" w:eastAsia="Consolas" w:hAnsi="Consolas" w:cs="Consolas"/>
          <w:color w:val="000000"/>
          <w:spacing w:val="-20"/>
          <w:kern w:val="0"/>
          <w:sz w:val="28"/>
          <w:szCs w:val="28"/>
          <w:lang w:val="uk-UA" w:eastAsia="uk-UA" w:bidi="uk-UA"/>
        </w:rPr>
        <w:t>пневі</w:t>
      </w:r>
      <w:r w:rsidRPr="00D8016C">
        <w:rPr>
          <w:rFonts w:ascii="Consolas" w:eastAsia="Consolas" w:hAnsi="Consolas" w:cs="Consolas"/>
          <w:color w:val="000000"/>
          <w:spacing w:val="-20"/>
          <w:kern w:val="0"/>
          <w:sz w:val="28"/>
          <w:szCs w:val="28"/>
          <w:lang w:eastAsia="ru-RU" w:bidi="ru-RU"/>
        </w:rPr>
        <w:t xml:space="preserve">отрамбователем по геометрически: и кинематическим параметра:.: его пневмоударного механизма, а так же производной </w:t>
      </w:r>
      <w:r w:rsidRPr="00D8016C">
        <w:rPr>
          <w:rFonts w:ascii="Consolas" w:eastAsia="Consolas" w:hAnsi="Consolas" w:cs="Consolas"/>
          <w:color w:val="000000"/>
          <w:spacing w:val="-20"/>
          <w:kern w:val="0"/>
          <w:sz w:val="28"/>
          <w:szCs w:val="28"/>
          <w:lang w:val="uk-UA" w:eastAsia="uk-UA" w:bidi="uk-UA"/>
        </w:rPr>
        <w:t xml:space="preserve">пере:.,енного </w:t>
      </w:r>
      <w:r w:rsidRPr="00D8016C">
        <w:rPr>
          <w:rFonts w:ascii="Consolas" w:eastAsia="Consolas" w:hAnsi="Consolas" w:cs="Consolas"/>
          <w:color w:val="000000"/>
          <w:spacing w:val="-20"/>
          <w:kern w:val="0"/>
          <w:sz w:val="28"/>
          <w:szCs w:val="28"/>
          <w:lang w:eastAsia="ru-RU" w:bidi="ru-RU"/>
        </w:rPr>
        <w:t>давления по времени, которая на учас</w:t>
      </w:r>
      <w:r w:rsidRPr="00D8016C">
        <w:rPr>
          <w:rFonts w:ascii="Consolas" w:eastAsia="Consolas" w:hAnsi="Consolas" w:cs="Consolas"/>
          <w:color w:val="000000"/>
          <w:spacing w:val="-20"/>
          <w:kern w:val="0"/>
          <w:sz w:val="28"/>
          <w:szCs w:val="28"/>
          <w:lang w:eastAsia="ru-RU" w:bidi="ru-RU"/>
        </w:rPr>
        <w:softHyphen/>
        <w:t>тках впуска сжатого воздуха в камеры рабочего и холостого ходоз является величиной постоянной.;</w:t>
      </w:r>
    </w:p>
    <w:p w:rsidR="00D8016C" w:rsidRPr="00D8016C" w:rsidRDefault="00D8016C" w:rsidP="00D8016C">
      <w:pPr>
        <w:numPr>
          <w:ilvl w:val="0"/>
          <w:numId w:val="38"/>
        </w:numPr>
        <w:tabs>
          <w:tab w:val="clear" w:pos="709"/>
        </w:tabs>
        <w:suppressAutoHyphens w:val="0"/>
        <w:spacing w:after="0" w:line="480" w:lineRule="exact"/>
        <w:ind w:left="40" w:right="300" w:firstLine="7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разработана структурная классификация пяевмоударных меха</w:t>
      </w:r>
      <w:r w:rsidRPr="00D8016C">
        <w:rPr>
          <w:rFonts w:ascii="Consolas" w:eastAsia="Consolas" w:hAnsi="Consolas" w:cs="Consolas"/>
          <w:color w:val="000000"/>
          <w:spacing w:val="-20"/>
          <w:kern w:val="0"/>
          <w:sz w:val="28"/>
          <w:szCs w:val="28"/>
          <w:lang w:eastAsia="ru-RU" w:bidi="ru-RU"/>
        </w:rPr>
        <w:softHyphen/>
        <w:t xml:space="preserve">низмов на основе предложенных графических </w:t>
      </w:r>
      <w:r w:rsidRPr="00D8016C">
        <w:rPr>
          <w:rFonts w:ascii="Consolas" w:eastAsia="Consolas" w:hAnsi="Consolas" w:cs="Consolas"/>
          <w:color w:val="000000"/>
          <w:spacing w:val="-20"/>
          <w:kern w:val="0"/>
          <w:sz w:val="28"/>
          <w:szCs w:val="28"/>
          <w:lang w:val="uk-UA" w:eastAsia="uk-UA" w:bidi="uk-UA"/>
        </w:rPr>
        <w:t>іл</w:t>
      </w:r>
      <w:r w:rsidRPr="00D8016C">
        <w:rPr>
          <w:rFonts w:ascii="Consolas" w:eastAsia="Consolas" w:hAnsi="Consolas" w:cs="Consolas"/>
          <w:color w:val="000000"/>
          <w:spacing w:val="-20"/>
          <w:kern w:val="0"/>
          <w:sz w:val="28"/>
          <w:szCs w:val="28"/>
          <w:lang w:eastAsia="ru-RU" w:bidi="ru-RU"/>
        </w:rPr>
        <w:t>одуле. , способствую</w:t>
      </w:r>
      <w:r w:rsidRPr="00D8016C">
        <w:rPr>
          <w:rFonts w:ascii="Consolas" w:eastAsia="Consolas" w:hAnsi="Consolas" w:cs="Consolas"/>
          <w:color w:val="000000"/>
          <w:spacing w:val="-20"/>
          <w:kern w:val="0"/>
          <w:sz w:val="28"/>
          <w:szCs w:val="28"/>
          <w:lang w:eastAsia="ru-RU" w:bidi="ru-RU"/>
        </w:rPr>
        <w:softHyphen/>
        <w:t>щая проектированию эй ективких пневмоударных машин и их воздухо</w:t>
      </w:r>
      <w:r w:rsidRPr="00D8016C">
        <w:rPr>
          <w:rFonts w:ascii="Consolas" w:eastAsia="Consolas" w:hAnsi="Consolas" w:cs="Consolas"/>
          <w:color w:val="000000"/>
          <w:spacing w:val="-20"/>
          <w:kern w:val="0"/>
          <w:sz w:val="28"/>
          <w:szCs w:val="28"/>
          <w:lang w:eastAsia="ru-RU" w:bidi="ru-RU"/>
        </w:rPr>
        <w:softHyphen/>
        <w:t xml:space="preserve">распределительных </w:t>
      </w:r>
      <w:r w:rsidRPr="00D8016C">
        <w:rPr>
          <w:rFonts w:ascii="Consolas" w:eastAsia="Consolas" w:hAnsi="Consolas" w:cs="Consolas"/>
          <w:color w:val="000000"/>
          <w:spacing w:val="-20"/>
          <w:kern w:val="0"/>
          <w:sz w:val="28"/>
          <w:szCs w:val="28"/>
          <w:lang w:val="uk-UA" w:eastAsia="uk-UA" w:bidi="uk-UA"/>
        </w:rPr>
        <w:t xml:space="preserve">систеїл </w:t>
      </w:r>
      <w:r w:rsidRPr="00D8016C">
        <w:rPr>
          <w:rFonts w:ascii="Consolas" w:eastAsia="Consolas" w:hAnsi="Consolas" w:cs="Consolas"/>
          <w:color w:val="000000"/>
          <w:spacing w:val="-20"/>
          <w:kern w:val="0"/>
          <w:sz w:val="28"/>
          <w:szCs w:val="28"/>
          <w:lang w:eastAsia="ru-RU" w:bidi="ru-RU"/>
        </w:rPr>
        <w:t xml:space="preserve">как объектов с автоматизировакшл.ш </w:t>
      </w:r>
      <w:r w:rsidRPr="00D8016C">
        <w:rPr>
          <w:rFonts w:ascii="Consolas" w:eastAsia="Consolas" w:hAnsi="Consolas" w:cs="Consolas"/>
          <w:color w:val="000000"/>
          <w:spacing w:val="-20"/>
          <w:kern w:val="0"/>
          <w:sz w:val="28"/>
          <w:szCs w:val="28"/>
          <w:lang w:val="uk-UA" w:eastAsia="uk-UA" w:bidi="uk-UA"/>
        </w:rPr>
        <w:t>сис</w:t>
      </w:r>
      <w:r w:rsidRPr="00D8016C">
        <w:rPr>
          <w:rFonts w:ascii="Consolas" w:eastAsia="Consolas" w:hAnsi="Consolas" w:cs="Consolas"/>
          <w:color w:val="000000"/>
          <w:spacing w:val="-20"/>
          <w:kern w:val="0"/>
          <w:sz w:val="28"/>
          <w:szCs w:val="28"/>
          <w:lang w:val="uk-UA" w:eastAsia="uk-UA" w:bidi="uk-UA"/>
        </w:rPr>
        <w:softHyphen/>
        <w:t xml:space="preserve">темами </w:t>
      </w:r>
      <w:r w:rsidRPr="00D8016C">
        <w:rPr>
          <w:rFonts w:ascii="Consolas" w:eastAsia="Consolas" w:hAnsi="Consolas" w:cs="Consolas"/>
          <w:color w:val="000000"/>
          <w:spacing w:val="-20"/>
          <w:kern w:val="0"/>
          <w:sz w:val="28"/>
          <w:szCs w:val="28"/>
          <w:lang w:eastAsia="ru-RU" w:bidi="ru-RU"/>
        </w:rPr>
        <w:t>воздухораспределенпя, для которых обоснованы грамм выпол</w:t>
      </w:r>
      <w:r w:rsidRPr="00D8016C">
        <w:rPr>
          <w:rFonts w:ascii="Consolas" w:eastAsia="Consolas" w:hAnsi="Consolas" w:cs="Consolas"/>
          <w:color w:val="000000"/>
          <w:spacing w:val="-20"/>
          <w:kern w:val="0"/>
          <w:sz w:val="28"/>
          <w:szCs w:val="28"/>
          <w:lang w:eastAsia="ru-RU" w:bidi="ru-RU"/>
        </w:rPr>
        <w:softHyphen/>
        <w:t>нения рабочих циклов, модели объектов управления, алгорнтг про</w:t>
      </w:r>
      <w:r w:rsidRPr="00D8016C">
        <w:rPr>
          <w:rFonts w:ascii="Consolas" w:eastAsia="Consolas" w:hAnsi="Consolas" w:cs="Consolas"/>
          <w:color w:val="000000"/>
          <w:spacing w:val="-20"/>
          <w:kern w:val="0"/>
          <w:sz w:val="28"/>
          <w:szCs w:val="28"/>
          <w:lang w:eastAsia="ru-RU" w:bidi="ru-RU"/>
        </w:rPr>
        <w:softHyphen/>
        <w:t>ектирования управляющих устройств (автоматов);</w:t>
      </w:r>
    </w:p>
    <w:p w:rsidR="00D8016C" w:rsidRPr="00D8016C" w:rsidRDefault="00D8016C" w:rsidP="00D8016C">
      <w:pPr>
        <w:tabs>
          <w:tab w:val="clear" w:pos="709"/>
        </w:tabs>
        <w:suppressAutoHyphens w:val="0"/>
        <w:spacing w:after="176" w:line="480" w:lineRule="exact"/>
        <w:ind w:left="20" w:right="2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 обоснован размерно-параметрически' </w:t>
      </w:r>
      <w:r w:rsidRPr="00D8016C">
        <w:rPr>
          <w:rFonts w:ascii="Consolas" w:eastAsia="Consolas" w:hAnsi="Consolas" w:cs="Consolas"/>
          <w:color w:val="000000"/>
          <w:spacing w:val="-20"/>
          <w:kern w:val="0"/>
          <w:sz w:val="28"/>
          <w:szCs w:val="28"/>
          <w:lang w:val="uk-UA" w:eastAsia="uk-UA" w:bidi="uk-UA"/>
        </w:rPr>
        <w:t xml:space="preserve">ряд характеристик мне- вмотрамбователем, вклаяащи;: б </w:t>
      </w:r>
      <w:r w:rsidRPr="00D8016C">
        <w:rPr>
          <w:rFonts w:ascii="Consolas" w:eastAsia="Consolas" w:hAnsi="Consolas" w:cs="Consolas"/>
          <w:color w:val="000000"/>
          <w:spacing w:val="-20"/>
          <w:kern w:val="0"/>
          <w:sz w:val="28"/>
          <w:szCs w:val="28"/>
          <w:lang w:eastAsia="ru-RU" w:bidi="ru-RU"/>
        </w:rPr>
        <w:t xml:space="preserve">качестве </w:t>
      </w:r>
      <w:r w:rsidRPr="00D8016C">
        <w:rPr>
          <w:rFonts w:ascii="Consolas" w:eastAsia="Consolas" w:hAnsi="Consolas" w:cs="Consolas"/>
          <w:color w:val="000000"/>
          <w:spacing w:val="-20"/>
          <w:kern w:val="0"/>
          <w:sz w:val="28"/>
          <w:szCs w:val="28"/>
          <w:lang w:val="uk-UA" w:eastAsia="uk-UA" w:bidi="uk-UA"/>
        </w:rPr>
        <w:t xml:space="preserve">основи::';: </w:t>
      </w:r>
      <w:r w:rsidRPr="00D8016C">
        <w:rPr>
          <w:rFonts w:ascii="Consolas" w:eastAsia="Consolas" w:hAnsi="Consolas" w:cs="Consolas"/>
          <w:color w:val="000000"/>
          <w:spacing w:val="-20"/>
          <w:kern w:val="0"/>
          <w:sz w:val="28"/>
          <w:szCs w:val="28"/>
          <w:lang w:eastAsia="ru-RU" w:bidi="ru-RU"/>
        </w:rPr>
        <w:t>параметров эне</w:t>
      </w:r>
      <w:r w:rsidRPr="00D8016C">
        <w:rPr>
          <w:rFonts w:ascii="Consolas" w:eastAsia="Consolas" w:hAnsi="Consolas" w:cs="Consolas"/>
          <w:color w:val="000000"/>
          <w:spacing w:val="-20"/>
          <w:kern w:val="0"/>
          <w:sz w:val="28"/>
          <w:szCs w:val="28"/>
          <w:lang w:eastAsia="ru-RU" w:bidi="ru-RU"/>
        </w:rPr>
        <w:softHyphen/>
        <w:t>ргии удара и массу ударной части, принятых из ряда предпочти</w:t>
      </w:r>
      <w:r w:rsidRPr="00D8016C">
        <w:rPr>
          <w:rFonts w:ascii="Consolas" w:eastAsia="Consolas" w:hAnsi="Consolas" w:cs="Consolas"/>
          <w:color w:val="000000"/>
          <w:spacing w:val="-20"/>
          <w:kern w:val="0"/>
          <w:sz w:val="28"/>
          <w:szCs w:val="28"/>
          <w:lang w:eastAsia="ru-RU" w:bidi="ru-RU"/>
        </w:rPr>
        <w:softHyphen/>
        <w:t>тельных чисел 5, рациональные начальные скорости соударения плиты с грунт</w:t>
      </w:r>
      <w:r w:rsidRPr="00D8016C">
        <w:rPr>
          <w:rFonts w:ascii="Corbel" w:eastAsia="Corbel" w:hAnsi="Corbel" w:cs="Corbel"/>
          <w:b/>
          <w:bCs/>
          <w:color w:val="000000"/>
          <w:spacing w:val="-20"/>
          <w:kern w:val="0"/>
          <w:sz w:val="30"/>
          <w:szCs w:val="30"/>
          <w:lang w:eastAsia="ru-RU" w:bidi="ru-RU"/>
        </w:rPr>
        <w:t>01</w:t>
      </w:r>
      <w:r w:rsidRPr="00D8016C">
        <w:rPr>
          <w:rFonts w:ascii="Consolas" w:eastAsia="Consolas" w:hAnsi="Consolas" w:cs="Consolas"/>
          <w:color w:val="000000"/>
          <w:spacing w:val="-20"/>
          <w:kern w:val="0"/>
          <w:sz w:val="28"/>
          <w:szCs w:val="28"/>
          <w:lang w:eastAsia="ru-RU" w:bidi="ru-RU"/>
        </w:rPr>
        <w:t xml:space="preserve"> и частоту ударов. Ряд гозволяет упорядочить про</w:t>
      </w:r>
      <w:r w:rsidRPr="00D8016C">
        <w:rPr>
          <w:rFonts w:ascii="Consolas" w:eastAsia="Consolas" w:hAnsi="Consolas" w:cs="Consolas"/>
          <w:color w:val="000000"/>
          <w:spacing w:val="-20"/>
          <w:kern w:val="0"/>
          <w:sz w:val="28"/>
          <w:szCs w:val="28"/>
          <w:lang w:eastAsia="ru-RU" w:bidi="ru-RU"/>
        </w:rPr>
        <w:softHyphen/>
        <w:t>ектирование, изготовление и применение строительных пневмотрам- бователе-.</w:t>
      </w:r>
    </w:p>
    <w:p w:rsidR="00D8016C" w:rsidRPr="00D8016C" w:rsidRDefault="00D8016C" w:rsidP="00D8016C">
      <w:pPr>
        <w:tabs>
          <w:tab w:val="clear" w:pos="709"/>
        </w:tabs>
        <w:suppressAutoHyphens w:val="0"/>
        <w:spacing w:after="184" w:line="485" w:lineRule="exact"/>
        <w:ind w:left="20" w:right="2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Личных вклад автора заключается: ь "юр' улировке идеи и цели работы, в выполнении теоертическнх эксперт ектальпых исследований , обобщении результатов, разрабо</w:t>
      </w:r>
      <w:r w:rsidRPr="00D8016C">
        <w:rPr>
          <w:rFonts w:ascii="Consolas" w:eastAsia="Consolas" w:hAnsi="Consolas" w:cs="Consolas"/>
          <w:color w:val="000000"/>
          <w:spacing w:val="-20"/>
          <w:kern w:val="0"/>
          <w:sz w:val="28"/>
          <w:szCs w:val="28"/>
          <w:lang w:eastAsia="ru-RU" w:bidi="ru-RU"/>
        </w:rPr>
        <w:softHyphen/>
        <w:t xml:space="preserve">тке методик расчета выбора параметров </w:t>
      </w:r>
      <w:r w:rsidRPr="00D8016C">
        <w:rPr>
          <w:rFonts w:ascii="Consolas" w:eastAsia="Consolas" w:hAnsi="Consolas" w:cs="Consolas"/>
          <w:color w:val="000000"/>
          <w:spacing w:val="-20"/>
          <w:kern w:val="0"/>
          <w:sz w:val="28"/>
          <w:szCs w:val="28"/>
          <w:lang w:val="uk-UA" w:eastAsia="uk-UA" w:bidi="uk-UA"/>
        </w:rPr>
        <w:t xml:space="preserve">бес::іаботпих </w:t>
      </w:r>
      <w:r w:rsidRPr="00D8016C">
        <w:rPr>
          <w:rFonts w:ascii="Consolas" w:eastAsia="Consolas" w:hAnsi="Consolas" w:cs="Consolas"/>
          <w:color w:val="000000"/>
          <w:spacing w:val="-20"/>
          <w:kern w:val="0"/>
          <w:sz w:val="28"/>
          <w:szCs w:val="28"/>
          <w:lang w:eastAsia="ru-RU" w:bidi="ru-RU"/>
        </w:rPr>
        <w:t xml:space="preserve">пневг атиче- ских трамбователей с традиционными и автоматизированными, ишо- чающие логические блоки </w:t>
      </w:r>
      <w:r w:rsidRPr="00D8016C">
        <w:rPr>
          <w:rFonts w:ascii="Consolas" w:eastAsia="Consolas" w:hAnsi="Consolas" w:cs="Consolas"/>
          <w:color w:val="000000"/>
          <w:spacing w:val="-20"/>
          <w:kern w:val="0"/>
          <w:sz w:val="28"/>
          <w:szCs w:val="28"/>
          <w:lang w:val="uk-UA" w:eastAsia="uk-UA" w:bidi="uk-UA"/>
        </w:rPr>
        <w:t xml:space="preserve">управлення, </w:t>
      </w:r>
      <w:r w:rsidRPr="00D8016C">
        <w:rPr>
          <w:rFonts w:ascii="Consolas" w:eastAsia="Consolas" w:hAnsi="Consolas" w:cs="Consolas"/>
          <w:color w:val="000000"/>
          <w:spacing w:val="-20"/>
          <w:kern w:val="0"/>
          <w:sz w:val="28"/>
          <w:szCs w:val="28"/>
          <w:lang w:eastAsia="ru-RU" w:bidi="ru-RU"/>
        </w:rPr>
        <w:t xml:space="preserve">воздухораспределительные : стро-ства; к; г создал::: структурная </w:t>
      </w:r>
      <w:r w:rsidRPr="00D8016C">
        <w:rPr>
          <w:rFonts w:ascii="Consolas" w:eastAsia="Consolas" w:hAnsi="Consolas" w:cs="Consolas"/>
          <w:color w:val="000000"/>
          <w:spacing w:val="-20"/>
          <w:kern w:val="0"/>
          <w:sz w:val="28"/>
          <w:szCs w:val="28"/>
          <w:lang w:val="uk-UA" w:eastAsia="uk-UA" w:bidi="uk-UA"/>
        </w:rPr>
        <w:t xml:space="preserve">класск./’кгцііп </w:t>
      </w:r>
      <w:r w:rsidRPr="00D8016C">
        <w:rPr>
          <w:rFonts w:ascii="Consolas" w:eastAsia="Consolas" w:hAnsi="Consolas" w:cs="Consolas"/>
          <w:color w:val="000000"/>
          <w:spacing w:val="-20"/>
          <w:kern w:val="0"/>
          <w:sz w:val="28"/>
          <w:szCs w:val="28"/>
          <w:lang w:eastAsia="ru-RU" w:bidi="ru-RU"/>
        </w:rPr>
        <w:t>пневмоударпкх :.:еханизмов на основе структурных модуле" и признаков их воздухо- распредел . льных устройств; разработке принципиальных схем и конструкций ручных трамбовок ТПВ-7, ИП-45С2, внедренных в произ</w:t>
      </w:r>
      <w:r w:rsidRPr="00D8016C">
        <w:rPr>
          <w:rFonts w:ascii="Consolas" w:eastAsia="Consolas" w:hAnsi="Consolas" w:cs="Consolas"/>
          <w:color w:val="000000"/>
          <w:spacing w:val="-20"/>
          <w:kern w:val="0"/>
          <w:sz w:val="28"/>
          <w:szCs w:val="28"/>
          <w:lang w:eastAsia="ru-RU" w:bidi="ru-RU"/>
        </w:rPr>
        <w:softHyphen/>
        <w:t>водство .</w:t>
      </w:r>
    </w:p>
    <w:p w:rsidR="00D8016C" w:rsidRPr="00D8016C" w:rsidRDefault="00D8016C" w:rsidP="00D8016C">
      <w:pPr>
        <w:tabs>
          <w:tab w:val="clear" w:pos="709"/>
        </w:tabs>
        <w:suppressAutoHyphens w:val="0"/>
        <w:spacing w:after="0" w:line="480" w:lineRule="exact"/>
        <w:ind w:left="2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Практическое значение работы</w:t>
      </w:r>
    </w:p>
    <w:p w:rsidR="00D8016C" w:rsidRPr="00D8016C" w:rsidRDefault="00D8016C" w:rsidP="00D8016C">
      <w:pPr>
        <w:tabs>
          <w:tab w:val="clear" w:pos="709"/>
        </w:tabs>
        <w:suppressAutoHyphens w:val="0"/>
        <w:spacing w:after="0" w:line="480" w:lineRule="exact"/>
        <w:ind w:left="20" w:right="20" w:firstLine="72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Разработаны л апробированы методы расчета параметров пнев</w:t>
      </w:r>
      <w:r w:rsidRPr="00D8016C">
        <w:rPr>
          <w:rFonts w:ascii="Consolas" w:eastAsia="Consolas" w:hAnsi="Consolas" w:cs="Consolas"/>
          <w:color w:val="000000"/>
          <w:spacing w:val="-20"/>
          <w:kern w:val="0"/>
          <w:sz w:val="28"/>
          <w:szCs w:val="28"/>
          <w:lang w:eastAsia="ru-RU" w:bidi="ru-RU"/>
        </w:rPr>
        <w:softHyphen/>
        <w:t xml:space="preserve">матических </w:t>
      </w:r>
      <w:r w:rsidRPr="00D8016C">
        <w:rPr>
          <w:rFonts w:ascii="Consolas" w:eastAsia="Consolas" w:hAnsi="Consolas" w:cs="Consolas"/>
          <w:color w:val="000000"/>
          <w:spacing w:val="-20"/>
          <w:kern w:val="0"/>
          <w:sz w:val="28"/>
          <w:szCs w:val="28"/>
          <w:lang w:val="uk-UA" w:eastAsia="uk-UA" w:bidi="uk-UA"/>
        </w:rPr>
        <w:t xml:space="preserve">траі.:бозок </w:t>
      </w:r>
      <w:r w:rsidRPr="00D8016C">
        <w:rPr>
          <w:rFonts w:ascii="Consolas" w:eastAsia="Consolas" w:hAnsi="Consolas" w:cs="Consolas"/>
          <w:color w:val="000000"/>
          <w:spacing w:val="-20"/>
          <w:kern w:val="0"/>
          <w:sz w:val="28"/>
          <w:szCs w:val="28"/>
          <w:lang w:eastAsia="ru-RU" w:bidi="ru-RU"/>
        </w:rPr>
        <w:t>и обеспечения ::х влбробезопасности. В ос</w:t>
      </w:r>
      <w:r w:rsidRPr="00D8016C">
        <w:rPr>
          <w:rFonts w:ascii="Consolas" w:eastAsia="Consolas" w:hAnsi="Consolas" w:cs="Consolas"/>
          <w:color w:val="000000"/>
          <w:spacing w:val="-20"/>
          <w:kern w:val="0"/>
          <w:sz w:val="28"/>
          <w:szCs w:val="28"/>
          <w:lang w:eastAsia="ru-RU" w:bidi="ru-RU"/>
        </w:rPr>
        <w:softHyphen/>
        <w:t xml:space="preserve">нове </w:t>
      </w:r>
      <w:r w:rsidRPr="00D8016C">
        <w:rPr>
          <w:rFonts w:ascii="Consolas" w:eastAsia="Consolas" w:hAnsi="Consolas" w:cs="Consolas"/>
          <w:color w:val="000000"/>
          <w:spacing w:val="-20"/>
          <w:kern w:val="0"/>
          <w:sz w:val="28"/>
          <w:szCs w:val="28"/>
          <w:lang w:val="uk-UA" w:eastAsia="uk-UA" w:bidi="uk-UA"/>
        </w:rPr>
        <w:t>і.</w:t>
      </w:r>
      <w:r w:rsidRPr="00D8016C">
        <w:rPr>
          <w:rFonts w:ascii="Consolas" w:eastAsia="Consolas" w:hAnsi="Consolas" w:cs="Consolas"/>
          <w:color w:val="000000"/>
          <w:spacing w:val="-20"/>
          <w:kern w:val="0"/>
          <w:sz w:val="28"/>
          <w:szCs w:val="28"/>
          <w:lang w:eastAsia="ru-RU" w:bidi="ru-RU"/>
        </w:rPr>
        <w:t>етодики лемат сравнения, связывающие ударны:': и:.пульс ге- нерируем.ых машиной и ее удельный ударный импульс с параметра: :п энергетического рабочего цикла и свойствами грунта.</w:t>
      </w:r>
    </w:p>
    <w:p w:rsidR="00D8016C" w:rsidRPr="00D8016C" w:rsidRDefault="00D8016C" w:rsidP="00D8016C">
      <w:pPr>
        <w:tabs>
          <w:tab w:val="clear" w:pos="709"/>
        </w:tabs>
        <w:suppressAutoHyphens w:val="0"/>
        <w:spacing w:after="0" w:line="480" w:lineRule="exact"/>
        <w:ind w:left="20" w:right="20" w:firstLine="720"/>
        <w:jc w:val="left"/>
        <w:rPr>
          <w:rFonts w:ascii="Consolas" w:eastAsia="Consolas" w:hAnsi="Consolas" w:cs="Consolas"/>
          <w:color w:val="000000"/>
          <w:spacing w:val="-20"/>
          <w:kern w:val="0"/>
          <w:sz w:val="28"/>
          <w:szCs w:val="28"/>
          <w:lang w:eastAsia="ru-RU" w:bidi="ru-RU"/>
        </w:rPr>
        <w:sectPr w:rsidR="00D8016C" w:rsidRPr="00D8016C">
          <w:headerReference w:type="even" r:id="rId19"/>
          <w:headerReference w:type="default" r:id="rId20"/>
          <w:pgSz w:w="16838" w:h="23810"/>
          <w:pgMar w:top="4953" w:right="3444" w:bottom="4603" w:left="3521" w:header="0" w:footer="3" w:gutter="0"/>
          <w:cols w:space="720"/>
          <w:noEndnote/>
          <w:titlePg/>
          <w:docGrid w:linePitch="360"/>
        </w:sectPr>
      </w:pPr>
      <w:r w:rsidRPr="00D8016C">
        <w:rPr>
          <w:rFonts w:ascii="Consolas" w:eastAsia="Consolas" w:hAnsi="Consolas" w:cs="Consolas"/>
          <w:color w:val="000000"/>
          <w:spacing w:val="-20"/>
          <w:kern w:val="0"/>
          <w:sz w:val="28"/>
          <w:szCs w:val="28"/>
          <w:lang w:eastAsia="ru-RU" w:bidi="ru-RU"/>
        </w:rPr>
        <w:t xml:space="preserve">Приведены </w:t>
      </w:r>
      <w:r w:rsidRPr="00D8016C">
        <w:rPr>
          <w:rFonts w:ascii="Consolas" w:eastAsia="Consolas" w:hAnsi="Consolas" w:cs="Consolas"/>
          <w:color w:val="000000"/>
          <w:spacing w:val="-10"/>
          <w:kern w:val="0"/>
          <w:sz w:val="21"/>
          <w:szCs w:val="21"/>
          <w:lang w:eastAsia="ru-RU" w:bidi="ru-RU"/>
        </w:rPr>
        <w:t xml:space="preserve">рекомендации </w:t>
      </w:r>
      <w:r w:rsidRPr="00D8016C">
        <w:rPr>
          <w:rFonts w:ascii="Consolas" w:eastAsia="Consolas" w:hAnsi="Consolas" w:cs="Consolas"/>
          <w:color w:val="000000"/>
          <w:spacing w:val="-20"/>
          <w:kern w:val="0"/>
          <w:sz w:val="28"/>
          <w:szCs w:val="28"/>
          <w:lang w:eastAsia="ru-RU" w:bidi="ru-RU"/>
        </w:rPr>
        <w:t>по улучшению знерегтических парамет</w:t>
      </w:r>
      <w:r w:rsidRPr="00D8016C">
        <w:rPr>
          <w:rFonts w:ascii="Consolas" w:eastAsia="Consolas" w:hAnsi="Consolas" w:cs="Consolas"/>
          <w:color w:val="000000"/>
          <w:spacing w:val="-20"/>
          <w:kern w:val="0"/>
          <w:sz w:val="28"/>
          <w:szCs w:val="28"/>
          <w:lang w:eastAsia="ru-RU" w:bidi="ru-RU"/>
        </w:rPr>
        <w:softHyphen/>
        <w:t xml:space="preserve">ров рабочего цикла и снижению </w:t>
      </w:r>
      <w:r w:rsidRPr="00D8016C">
        <w:rPr>
          <w:rFonts w:ascii="Consolas" w:eastAsia="Consolas" w:hAnsi="Consolas" w:cs="Consolas"/>
          <w:color w:val="000000"/>
          <w:spacing w:val="-20"/>
          <w:kern w:val="0"/>
          <w:sz w:val="28"/>
          <w:szCs w:val="28"/>
          <w:lang w:val="uk-UA" w:eastAsia="uk-UA" w:bidi="uk-UA"/>
        </w:rPr>
        <w:t xml:space="preserve">аі </w:t>
      </w:r>
      <w:r w:rsidRPr="00D8016C">
        <w:rPr>
          <w:rFonts w:ascii="Consolas" w:eastAsia="Consolas" w:hAnsi="Consolas" w:cs="Consolas"/>
          <w:color w:val="000000"/>
          <w:spacing w:val="-20"/>
          <w:kern w:val="0"/>
          <w:sz w:val="28"/>
          <w:szCs w:val="28"/>
          <w:lang w:eastAsia="ru-RU" w:bidi="ru-RU"/>
        </w:rPr>
        <w:t>шлитуды колебания корщса машины</w:t>
      </w:r>
    </w:p>
    <w:p w:rsidR="00D8016C" w:rsidRPr="00D8016C" w:rsidRDefault="00D8016C" w:rsidP="00D8016C">
      <w:pPr>
        <w:tabs>
          <w:tab w:val="clear" w:pos="709"/>
        </w:tabs>
        <w:suppressAutoHyphens w:val="0"/>
        <w:spacing w:after="0" w:line="480" w:lineRule="exact"/>
        <w:ind w:left="20" w:right="24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за счет преобразования чормы импульсов результирующей силы о? с.;атого воздуха, во </w:t>
      </w:r>
      <w:r w:rsidRPr="00D8016C">
        <w:rPr>
          <w:rFonts w:ascii="Consolas" w:eastAsia="Consolas" w:hAnsi="Consolas" w:cs="Consolas"/>
          <w:color w:val="000000"/>
          <w:spacing w:val="-20"/>
          <w:kern w:val="0"/>
          <w:sz w:val="28"/>
          <w:szCs w:val="28"/>
          <w:lang w:val="uk-UA" w:eastAsia="uk-UA" w:bidi="uk-UA"/>
        </w:rPr>
        <w:t xml:space="preserve">з </w:t>
      </w:r>
      <w:r w:rsidRPr="00D8016C">
        <w:rPr>
          <w:rFonts w:ascii="Consolas" w:eastAsia="Consolas" w:hAnsi="Consolas" w:cs="Consolas"/>
          <w:color w:val="000000"/>
          <w:spacing w:val="-20"/>
          <w:kern w:val="0"/>
          <w:sz w:val="28"/>
          <w:szCs w:val="28"/>
          <w:lang w:eastAsia="ru-RU" w:bidi="ru-RU"/>
        </w:rPr>
        <w:t>действующе- па поршень-цилиндр за время ци</w:t>
      </w:r>
      <w:r w:rsidRPr="00D8016C">
        <w:rPr>
          <w:rFonts w:ascii="Consolas" w:eastAsia="Consolas" w:hAnsi="Consolas" w:cs="Consolas"/>
          <w:color w:val="000000"/>
          <w:spacing w:val="-20"/>
          <w:kern w:val="0"/>
          <w:sz w:val="28"/>
          <w:szCs w:val="28"/>
          <w:lang w:eastAsia="ru-RU" w:bidi="ru-RU"/>
        </w:rPr>
        <w:softHyphen/>
        <w:t>кла в отдельные базы движения.</w:t>
      </w:r>
    </w:p>
    <w:p w:rsidR="00D8016C" w:rsidRPr="00D8016C" w:rsidRDefault="00D8016C" w:rsidP="00D8016C">
      <w:pPr>
        <w:tabs>
          <w:tab w:val="clear" w:pos="709"/>
        </w:tabs>
        <w:suppressAutoHyphens w:val="0"/>
        <w:spacing w:after="0" w:line="480" w:lineRule="exact"/>
        <w:ind w:left="20" w:right="36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Разработаны методы проектирования пневматических ударит: уплотнителей с автоматизированными системами управления подаче- эн ерго но сителя в управляемые полости машины, включающие струк- турпуе классификацию, совокупность графовых моделей рабочих процессов, объектов управления, Функциональных схем, </w:t>
      </w:r>
      <w:r w:rsidRPr="00D8016C">
        <w:rPr>
          <w:rFonts w:ascii="Garamond" w:eastAsia="Garamond" w:hAnsi="Garamond" w:cs="Garamond"/>
          <w:b/>
          <w:bCs/>
          <w:color w:val="000000"/>
          <w:kern w:val="0"/>
          <w:sz w:val="26"/>
          <w:szCs w:val="26"/>
          <w:lang w:eastAsia="ru-RU" w:bidi="ru-RU"/>
        </w:rPr>
        <w:t xml:space="preserve">содержащих </w:t>
      </w:r>
      <w:r w:rsidRPr="00D8016C">
        <w:rPr>
          <w:rFonts w:ascii="Consolas" w:eastAsia="Consolas" w:hAnsi="Consolas" w:cs="Consolas"/>
          <w:color w:val="000000"/>
          <w:spacing w:val="-20"/>
          <w:kern w:val="0"/>
          <w:sz w:val="28"/>
          <w:szCs w:val="28"/>
          <w:lang w:eastAsia="ru-RU" w:bidi="ru-RU"/>
        </w:rPr>
        <w:t>блок:: логических элементов и позволяющих разрабатывать энерго</w:t>
      </w:r>
      <w:r w:rsidRPr="00D8016C">
        <w:rPr>
          <w:rFonts w:ascii="Consolas" w:eastAsia="Consolas" w:hAnsi="Consolas" w:cs="Consolas"/>
          <w:color w:val="000000"/>
          <w:spacing w:val="-20"/>
          <w:kern w:val="0"/>
          <w:sz w:val="28"/>
          <w:szCs w:val="28"/>
          <w:lang w:eastAsia="ru-RU" w:bidi="ru-RU"/>
        </w:rPr>
        <w:softHyphen/>
        <w:t>сберегающие воздухораспределительные устройства.</w:t>
      </w:r>
    </w:p>
    <w:p w:rsidR="00D8016C" w:rsidRPr="00D8016C" w:rsidRDefault="00D8016C" w:rsidP="00D8016C">
      <w:pPr>
        <w:tabs>
          <w:tab w:val="clear" w:pos="709"/>
        </w:tabs>
        <w:suppressAutoHyphens w:val="0"/>
        <w:spacing w:after="0" w:line="480" w:lineRule="exact"/>
        <w:ind w:left="20" w:right="36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Предложены и разработаны перспективные пневмоударные меха- </w:t>
      </w:r>
      <w:r w:rsidRPr="00D8016C">
        <w:rPr>
          <w:rFonts w:ascii="Consolas" w:eastAsia="Consolas" w:hAnsi="Consolas" w:cs="Consolas"/>
          <w:color w:val="000000"/>
          <w:spacing w:val="-20"/>
          <w:kern w:val="0"/>
          <w:sz w:val="28"/>
          <w:szCs w:val="28"/>
          <w:lang w:val="uk-UA" w:eastAsia="uk-UA" w:bidi="uk-UA"/>
        </w:rPr>
        <w:t xml:space="preserve">низі </w:t>
      </w:r>
      <w:r w:rsidRPr="00D8016C">
        <w:rPr>
          <w:rFonts w:ascii="Consolas" w:eastAsia="Consolas" w:hAnsi="Consolas" w:cs="Consolas"/>
          <w:color w:val="000000"/>
          <w:spacing w:val="-20"/>
          <w:kern w:val="0"/>
          <w:sz w:val="28"/>
          <w:szCs w:val="28"/>
          <w:lang w:eastAsia="ru-RU" w:bidi="ru-RU"/>
        </w:rPr>
        <w:t>ы, защищенные более двадцатью авторскими свидетельствами СССР и патентами России, применение которых обеспечит создание высокоэффективных средств механизации дтя уплотнения грунтов об</w:t>
      </w:r>
      <w:r w:rsidRPr="00D8016C">
        <w:rPr>
          <w:rFonts w:ascii="Consolas" w:eastAsia="Consolas" w:hAnsi="Consolas" w:cs="Consolas"/>
          <w:color w:val="000000"/>
          <w:spacing w:val="-20"/>
          <w:kern w:val="0"/>
          <w:sz w:val="28"/>
          <w:szCs w:val="28"/>
          <w:lang w:eastAsia="ru-RU" w:bidi="ru-RU"/>
        </w:rPr>
        <w:softHyphen/>
        <w:t>ратно- засыпки.</w:t>
      </w:r>
    </w:p>
    <w:p w:rsidR="00D8016C" w:rsidRPr="00D8016C" w:rsidRDefault="00D8016C" w:rsidP="00D8016C">
      <w:pPr>
        <w:tabs>
          <w:tab w:val="clear" w:pos="709"/>
        </w:tabs>
        <w:suppressAutoHyphens w:val="0"/>
        <w:spacing w:after="56" w:line="480" w:lineRule="exact"/>
        <w:ind w:left="20" w:right="360" w:firstLine="8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&amp;ля бесшаботных грунтоуплотняющих машин с активным рабочим органом предложен способ построения их рабочих характеристик, по которым определяются рациональные режимы у ^ </w:t>
      </w:r>
      <w:r w:rsidRPr="00D8016C">
        <w:rPr>
          <w:rFonts w:ascii="Consolas" w:eastAsia="Consolas" w:hAnsi="Consolas" w:cs="Consolas"/>
          <w:color w:val="000000"/>
          <w:spacing w:val="-20"/>
          <w:kern w:val="0"/>
          <w:sz w:val="28"/>
          <w:szCs w:val="28"/>
          <w:vertAlign w:val="superscript"/>
          <w:lang w:eastAsia="ru-RU" w:bidi="ru-RU"/>
        </w:rPr>
        <w:t>г</w:t>
      </w:r>
      <w:r w:rsidRPr="00D8016C">
        <w:rPr>
          <w:rFonts w:ascii="Consolas" w:eastAsia="Consolas" w:hAnsi="Consolas" w:cs="Consolas"/>
          <w:color w:val="000000"/>
          <w:spacing w:val="-20"/>
          <w:kern w:val="0"/>
          <w:sz w:val="28"/>
          <w:szCs w:val="28"/>
          <w:lang w:eastAsia="ru-RU" w:bidi="ru-RU"/>
        </w:rPr>
        <w:t>;г.енжя грунта и</w:t>
      </w:r>
    </w:p>
    <w:p w:rsidR="00D8016C" w:rsidRPr="00D8016C" w:rsidRDefault="00D8016C" w:rsidP="00D8016C">
      <w:pPr>
        <w:tabs>
          <w:tab w:val="clear" w:pos="709"/>
        </w:tabs>
        <w:suppressAutoHyphens w:val="0"/>
        <w:spacing w:after="0" w:line="485" w:lineRule="exact"/>
        <w:ind w:left="20" w:right="240" w:firstLine="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технологические процессы, обеспечивающие гарантированное качество уплотнения.</w:t>
      </w:r>
    </w:p>
    <w:p w:rsidR="00D8016C" w:rsidRPr="00D8016C" w:rsidRDefault="00D8016C" w:rsidP="00D8016C">
      <w:pPr>
        <w:tabs>
          <w:tab w:val="clear" w:pos="709"/>
        </w:tabs>
        <w:suppressAutoHyphens w:val="0"/>
        <w:spacing w:after="0" w:line="485" w:lineRule="exact"/>
        <w:ind w:left="20" w:right="360" w:firstLine="86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Показано, что в качестве логических устройств в системе управления </w:t>
      </w:r>
      <w:r w:rsidRPr="00D8016C">
        <w:rPr>
          <w:rFonts w:ascii="Consolas" w:eastAsia="Consolas" w:hAnsi="Consolas" w:cs="Consolas"/>
          <w:color w:val="000000"/>
          <w:spacing w:val="-20"/>
          <w:kern w:val="0"/>
          <w:sz w:val="28"/>
          <w:szCs w:val="28"/>
          <w:lang w:val="uk-UA" w:eastAsia="uk-UA" w:bidi="uk-UA"/>
        </w:rPr>
        <w:t xml:space="preserve">воздухораспределениеі </w:t>
      </w:r>
      <w:r w:rsidRPr="00D8016C">
        <w:rPr>
          <w:rFonts w:ascii="Consolas" w:eastAsia="Consolas" w:hAnsi="Consolas" w:cs="Consolas"/>
          <w:color w:val="000000"/>
          <w:spacing w:val="-20"/>
          <w:kern w:val="0"/>
          <w:sz w:val="28"/>
          <w:szCs w:val="28"/>
          <w:lang w:eastAsia="ru-RU" w:bidi="ru-RU"/>
        </w:rPr>
        <w:t>могут быть использованы стан</w:t>
      </w:r>
      <w:r w:rsidRPr="00D8016C">
        <w:rPr>
          <w:rFonts w:ascii="Consolas" w:eastAsia="Consolas" w:hAnsi="Consolas" w:cs="Consolas"/>
          <w:color w:val="000000"/>
          <w:spacing w:val="-20"/>
          <w:kern w:val="0"/>
          <w:sz w:val="28"/>
          <w:szCs w:val="28"/>
          <w:lang w:eastAsia="ru-RU" w:bidi="ru-RU"/>
        </w:rPr>
        <w:softHyphen/>
        <w:t>дартные блоки, выполненные на струйных или мембранных элемента:: пневмоавтоматике, что снизит стоимость изготовления и обеспечит надежность работь пневмотрамбователе</w:t>
      </w:r>
      <w:r w:rsidRPr="00D8016C">
        <w:rPr>
          <w:rFonts w:ascii="Consolas" w:eastAsia="Consolas" w:hAnsi="Consolas" w:cs="Consolas"/>
          <w:color w:val="000000"/>
          <w:spacing w:val="-20"/>
          <w:kern w:val="0"/>
          <w:sz w:val="28"/>
          <w:szCs w:val="28"/>
          <w:vertAlign w:val="superscript"/>
          <w:lang w:eastAsia="ru-RU" w:bidi="ru-RU"/>
        </w:rPr>
        <w:t>5</w:t>
      </w:r>
      <w:r w:rsidRPr="00D8016C">
        <w:rPr>
          <w:rFonts w:ascii="Consolas" w:eastAsia="Consolas" w:hAnsi="Consolas" w:cs="Consolas"/>
          <w:color w:val="000000"/>
          <w:spacing w:val="-20"/>
          <w:kern w:val="0"/>
          <w:sz w:val="28"/>
          <w:szCs w:val="28"/>
          <w:lang w:eastAsia="ru-RU" w:bidi="ru-RU"/>
        </w:rPr>
        <w:t>', снаб:;:енных АСУ.</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Реализация результатов работы</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Результаты работы реализованы в вибробезопасных пневмати</w:t>
      </w:r>
      <w:r w:rsidRPr="00D8016C">
        <w:rPr>
          <w:rFonts w:ascii="Consolas" w:eastAsia="Consolas" w:hAnsi="Consolas" w:cs="Consolas"/>
          <w:color w:val="000000"/>
          <w:spacing w:val="-20"/>
          <w:kern w:val="0"/>
          <w:sz w:val="28"/>
          <w:szCs w:val="28"/>
          <w:lang w:eastAsia="ru-RU" w:bidi="ru-RU"/>
        </w:rPr>
        <w:softHyphen/>
        <w:t>ческих трамбовках ТПП-7, ШТ-4502, серп” но внедренных ка предпри</w:t>
      </w:r>
      <w:r w:rsidRPr="00D8016C">
        <w:rPr>
          <w:rFonts w:ascii="Consolas" w:eastAsia="Consolas" w:hAnsi="Consolas" w:cs="Consolas"/>
          <w:color w:val="000000"/>
          <w:spacing w:val="-20"/>
          <w:kern w:val="0"/>
          <w:sz w:val="28"/>
          <w:szCs w:val="28"/>
          <w:lang w:eastAsia="ru-RU" w:bidi="ru-RU"/>
        </w:rPr>
        <w:softHyphen/>
        <w:t>ятии ГГ</w:t>
      </w:r>
      <w:r w:rsidRPr="00D8016C">
        <w:rPr>
          <w:rFonts w:ascii="Consolas" w:eastAsia="Consolas" w:hAnsi="Consolas" w:cs="Consolas"/>
          <w:color w:val="000000"/>
          <w:spacing w:val="-20"/>
          <w:kern w:val="0"/>
          <w:sz w:val="28"/>
          <w:szCs w:val="28"/>
          <w:vertAlign w:val="superscript"/>
          <w:lang w:eastAsia="ru-RU" w:bidi="ru-RU"/>
        </w:rPr>
        <w:t>7</w:t>
      </w:r>
      <w:r w:rsidRPr="00D8016C">
        <w:rPr>
          <w:rFonts w:ascii="Consolas" w:eastAsia="Consolas" w:hAnsi="Consolas" w:cs="Consolas"/>
          <w:color w:val="000000"/>
          <w:spacing w:val="-20"/>
          <w:kern w:val="0"/>
          <w:sz w:val="28"/>
          <w:szCs w:val="28"/>
          <w:lang w:eastAsia="ru-RU" w:bidi="ru-RU"/>
        </w:rPr>
        <w:t>-?!/", б. Удмурт СКо:~ ЛСГ!Р.</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Рекомендации </w:t>
      </w:r>
      <w:r w:rsidRPr="00D8016C">
        <w:rPr>
          <w:rFonts w:ascii="Garamond" w:eastAsia="Garamond" w:hAnsi="Garamond" w:cs="Garamond"/>
          <w:b/>
          <w:bCs/>
          <w:i/>
          <w:iCs/>
          <w:color w:val="000000"/>
          <w:spacing w:val="20"/>
          <w:kern w:val="0"/>
          <w:sz w:val="28"/>
          <w:szCs w:val="28"/>
          <w:lang w:val="en-US" w:eastAsia="en-US" w:bidi="en-US"/>
        </w:rPr>
        <w:t>z</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результаты исследования но структурно.' кла</w:t>
      </w:r>
      <w:r w:rsidRPr="00D8016C">
        <w:rPr>
          <w:rFonts w:ascii="Consolas" w:eastAsia="Consolas" w:hAnsi="Consolas" w:cs="Consolas"/>
          <w:color w:val="000000"/>
          <w:spacing w:val="-20"/>
          <w:kern w:val="0"/>
          <w:sz w:val="28"/>
          <w:szCs w:val="28"/>
          <w:lang w:eastAsia="ru-RU" w:bidi="ru-RU"/>
        </w:rPr>
        <w:softHyphen/>
        <w:t xml:space="preserve">ссификации анализу :: синтезу </w:t>
      </w:r>
      <w:r w:rsidRPr="00D8016C">
        <w:rPr>
          <w:rFonts w:ascii="Consolas" w:eastAsia="Consolas" w:hAnsi="Consolas" w:cs="Consolas"/>
          <w:color w:val="000000"/>
          <w:spacing w:val="-20"/>
          <w:kern w:val="0"/>
          <w:sz w:val="28"/>
          <w:szCs w:val="28"/>
          <w:lang w:val="uk-UA" w:eastAsia="uk-UA" w:bidi="uk-UA"/>
        </w:rPr>
        <w:t xml:space="preserve">пневі </w:t>
      </w:r>
      <w:r w:rsidRPr="00D8016C">
        <w:rPr>
          <w:rFonts w:ascii="Consolas" w:eastAsia="Consolas" w:hAnsi="Consolas" w:cs="Consolas"/>
          <w:color w:val="000000"/>
          <w:spacing w:val="-20"/>
          <w:kern w:val="0"/>
          <w:sz w:val="28"/>
          <w:szCs w:val="28"/>
          <w:lang w:eastAsia="ru-RU" w:bidi="ru-RU"/>
        </w:rPr>
        <w:t>юудартг х механизмов, ©позво</w:t>
      </w:r>
      <w:r w:rsidRPr="00D8016C">
        <w:rPr>
          <w:rFonts w:ascii="Consolas" w:eastAsia="Consolas" w:hAnsi="Consolas" w:cs="Consolas"/>
          <w:color w:val="000000"/>
          <w:spacing w:val="-20"/>
          <w:kern w:val="0"/>
          <w:sz w:val="28"/>
          <w:szCs w:val="28"/>
          <w:lang w:eastAsia="ru-RU" w:bidi="ru-RU"/>
        </w:rPr>
        <w:softHyphen/>
        <w:t>ляющие совершенствовать супцествующие и разрабатывать принципи</w:t>
      </w:r>
      <w:r w:rsidRPr="00D8016C">
        <w:rPr>
          <w:rFonts w:ascii="Consolas" w:eastAsia="Consolas" w:hAnsi="Consolas" w:cs="Consolas"/>
          <w:color w:val="000000"/>
          <w:spacing w:val="-20"/>
          <w:kern w:val="0"/>
          <w:sz w:val="28"/>
          <w:szCs w:val="28"/>
          <w:lang w:eastAsia="ru-RU" w:bidi="ru-RU"/>
        </w:rPr>
        <w:softHyphen/>
        <w:t>ально новые ударные устройства с понпченнкм расходог. воздуха, переданы д</w:t>
      </w:r>
      <w:r w:rsidRPr="00D8016C">
        <w:rPr>
          <w:rFonts w:ascii="Garamond" w:eastAsia="Garamond" w:hAnsi="Garamond" w:cs="Garamond"/>
          <w:b/>
          <w:bCs/>
          <w:i/>
          <w:iCs/>
          <w:color w:val="000000"/>
          <w:spacing w:val="20"/>
          <w:kern w:val="0"/>
          <w:sz w:val="28"/>
          <w:szCs w:val="28"/>
          <w:lang w:eastAsia="ru-RU" w:bidi="ru-RU"/>
        </w:rPr>
        <w:t>ля</w:t>
      </w:r>
      <w:r w:rsidRPr="00D8016C">
        <w:rPr>
          <w:rFonts w:ascii="Consolas" w:eastAsia="Consolas" w:hAnsi="Consolas" w:cs="Consolas"/>
          <w:color w:val="000000"/>
          <w:spacing w:val="-20"/>
          <w:kern w:val="0"/>
          <w:sz w:val="28"/>
          <w:szCs w:val="28"/>
          <w:lang w:eastAsia="ru-RU" w:bidi="ru-RU"/>
        </w:rPr>
        <w:t xml:space="preserve"> применения во </w:t>
      </w:r>
      <w:r w:rsidRPr="00D8016C">
        <w:rPr>
          <w:rFonts w:ascii="Consolas" w:eastAsia="Consolas" w:hAnsi="Consolas" w:cs="Consolas"/>
          <w:color w:val="000000"/>
          <w:spacing w:val="-20"/>
          <w:kern w:val="0"/>
          <w:sz w:val="28"/>
          <w:szCs w:val="28"/>
          <w:lang w:val="uk-UA" w:eastAsia="uk-UA" w:bidi="uk-UA"/>
        </w:rPr>
        <w:t xml:space="preserve">ТТ7Т7Ї </w:t>
      </w:r>
      <w:r w:rsidRPr="00D8016C">
        <w:rPr>
          <w:rFonts w:ascii="Consolas" w:eastAsia="Consolas" w:hAnsi="Consolas" w:cs="Consolas"/>
          <w:color w:val="000000"/>
          <w:spacing w:val="-20"/>
          <w:kern w:val="0"/>
          <w:sz w:val="28"/>
          <w:szCs w:val="28"/>
          <w:lang w:eastAsia="ru-RU" w:bidi="ru-RU"/>
        </w:rPr>
        <w:t>г.У.имки, "основско-- области.</w:t>
      </w:r>
    </w:p>
    <w:p w:rsidR="00D8016C" w:rsidRPr="00D8016C" w:rsidRDefault="00D8016C" w:rsidP="00D8016C">
      <w:pPr>
        <w:tabs>
          <w:tab w:val="clear" w:pos="709"/>
        </w:tabs>
        <w:suppressAutoHyphens w:val="0"/>
        <w:spacing w:after="18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Основные положения и рекомендации диссертационной работ:: были использован:- </w:t>
      </w:r>
      <w:r w:rsidRPr="00D8016C">
        <w:rPr>
          <w:rFonts w:ascii="Consolas" w:eastAsia="Consolas" w:hAnsi="Consolas" w:cs="Consolas"/>
          <w:color w:val="000000"/>
          <w:spacing w:val="-20"/>
          <w:kern w:val="0"/>
          <w:sz w:val="28"/>
          <w:szCs w:val="28"/>
          <w:lang w:val="uk-UA" w:eastAsia="uk-UA" w:bidi="uk-UA"/>
        </w:rPr>
        <w:t xml:space="preserve">гри </w:t>
      </w:r>
      <w:r w:rsidRPr="00D8016C">
        <w:rPr>
          <w:rFonts w:ascii="Consolas" w:eastAsia="Consolas" w:hAnsi="Consolas" w:cs="Consolas"/>
          <w:color w:val="000000"/>
          <w:spacing w:val="-20"/>
          <w:kern w:val="0"/>
          <w:sz w:val="28"/>
          <w:szCs w:val="28"/>
          <w:lang w:eastAsia="ru-RU" w:bidi="ru-RU"/>
        </w:rPr>
        <w:t>проектировании штевматическо" бесшаботыо" ударно" машины по договору, выполненному по единому заказ-наря</w:t>
      </w:r>
      <w:r w:rsidRPr="00D8016C">
        <w:rPr>
          <w:rFonts w:ascii="Consolas" w:eastAsia="Consolas" w:hAnsi="Consolas" w:cs="Consolas"/>
          <w:color w:val="000000"/>
          <w:spacing w:val="-20"/>
          <w:kern w:val="0"/>
          <w:sz w:val="28"/>
          <w:szCs w:val="28"/>
          <w:lang w:eastAsia="ru-RU" w:bidi="ru-RU"/>
        </w:rPr>
        <w:softHyphen/>
        <w:t xml:space="preserve">ду (Г.™*) </w:t>
      </w:r>
      <w:r w:rsidRPr="00D8016C">
        <w:rPr>
          <w:rFonts w:ascii="Consolas" w:eastAsia="Consolas" w:hAnsi="Consolas" w:cs="Consolas"/>
          <w:color w:val="000000"/>
          <w:spacing w:val="-20"/>
          <w:kern w:val="0"/>
          <w:sz w:val="28"/>
          <w:szCs w:val="28"/>
          <w:lang w:val="uk-UA" w:eastAsia="uk-UA" w:bidi="uk-UA"/>
        </w:rPr>
        <w:t xml:space="preserve">?ійниотврсзрва </w:t>
      </w:r>
      <w:r w:rsidRPr="00D8016C">
        <w:rPr>
          <w:rFonts w:ascii="Consolas" w:eastAsia="Consolas" w:hAnsi="Consolas" w:cs="Consolas"/>
          <w:color w:val="000000"/>
          <w:spacing w:val="-20"/>
          <w:kern w:val="0"/>
          <w:sz w:val="28"/>
          <w:szCs w:val="28"/>
          <w:lang w:eastAsia="ru-RU" w:bidi="ru-RU"/>
        </w:rPr>
        <w:t xml:space="preserve">общего и профессионального образования Р? </w:t>
      </w:r>
      <w:r w:rsidRPr="00D8016C">
        <w:rPr>
          <w:rFonts w:ascii="Consolas" w:eastAsia="Consolas" w:hAnsi="Consolas" w:cs="Consolas"/>
          <w:color w:val="000000"/>
          <w:spacing w:val="-20"/>
          <w:kern w:val="0"/>
          <w:sz w:val="28"/>
          <w:szCs w:val="28"/>
          <w:lang w:val="uk-UA" w:eastAsia="uk-UA" w:bidi="uk-UA"/>
        </w:rPr>
        <w:t xml:space="preserve">і; </w:t>
      </w:r>
      <w:r w:rsidRPr="00D8016C">
        <w:rPr>
          <w:rFonts w:ascii="Consolas" w:eastAsia="Consolas" w:hAnsi="Consolas" w:cs="Consolas"/>
          <w:color w:val="000000"/>
          <w:spacing w:val="-20"/>
          <w:kern w:val="0"/>
          <w:sz w:val="28"/>
          <w:szCs w:val="28"/>
          <w:lang w:eastAsia="ru-RU" w:bidi="ru-RU"/>
        </w:rPr>
        <w:t xml:space="preserve">исследованиях, </w:t>
      </w:r>
      <w:r w:rsidRPr="00D8016C">
        <w:rPr>
          <w:rFonts w:ascii="Consolas" w:eastAsia="Consolas" w:hAnsi="Consolas" w:cs="Consolas"/>
          <w:color w:val="000000"/>
          <w:spacing w:val="-20"/>
          <w:kern w:val="0"/>
          <w:sz w:val="28"/>
          <w:szCs w:val="28"/>
          <w:lang w:val="uk-UA" w:eastAsia="uk-UA" w:bidi="uk-UA"/>
        </w:rPr>
        <w:t xml:space="preserve">проводиш </w:t>
      </w:r>
      <w:r w:rsidRPr="00D8016C">
        <w:rPr>
          <w:rFonts w:ascii="Consolas" w:eastAsia="Consolas" w:hAnsi="Consolas" w:cs="Consolas"/>
          <w:color w:val="000000"/>
          <w:spacing w:val="-20"/>
          <w:kern w:val="0"/>
          <w:sz w:val="28"/>
          <w:szCs w:val="28"/>
          <w:lang w:eastAsia="ru-RU" w:bidi="ru-RU"/>
        </w:rPr>
        <w:t xml:space="preserve">по конкурсу "Грантов" </w:t>
      </w:r>
      <w:r w:rsidRPr="00D8016C">
        <w:rPr>
          <w:rFonts w:ascii="Consolas" w:eastAsia="Consolas" w:hAnsi="Consolas" w:cs="Consolas"/>
          <w:color w:val="000000"/>
          <w:spacing w:val="-20"/>
          <w:kern w:val="0"/>
          <w:sz w:val="28"/>
          <w:szCs w:val="28"/>
          <w:lang w:val="uk-UA" w:eastAsia="uk-UA" w:bidi="uk-UA"/>
        </w:rPr>
        <w:t xml:space="preserve">отого ге </w:t>
      </w:r>
      <w:r w:rsidRPr="00D8016C">
        <w:rPr>
          <w:rFonts w:ascii="Consolas" w:eastAsia="Consolas" w:hAnsi="Consolas" w:cs="Consolas"/>
          <w:color w:val="000000"/>
          <w:spacing w:val="-20"/>
          <w:kern w:val="0"/>
          <w:sz w:val="28"/>
          <w:szCs w:val="28"/>
          <w:lang w:eastAsia="ru-RU" w:bidi="ru-RU"/>
        </w:rPr>
        <w:t xml:space="preserve">“и- </w:t>
      </w:r>
      <w:r w:rsidRPr="00D8016C">
        <w:rPr>
          <w:rFonts w:ascii="Consolas" w:eastAsia="Consolas" w:hAnsi="Consolas" w:cs="Consolas"/>
          <w:color w:val="000000"/>
          <w:spacing w:val="-20"/>
          <w:kern w:val="0"/>
          <w:sz w:val="28"/>
          <w:szCs w:val="28"/>
          <w:lang w:val="uk-UA" w:eastAsia="uk-UA" w:bidi="uk-UA"/>
        </w:rPr>
        <w:t>нпстєрства.</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Апробация работ</w:t>
      </w:r>
    </w:p>
    <w:p w:rsidR="00D8016C" w:rsidRPr="00D8016C" w:rsidRDefault="00D8016C" w:rsidP="00D8016C">
      <w:pPr>
        <w:tabs>
          <w:tab w:val="clear" w:pos="709"/>
        </w:tabs>
        <w:suppressAutoHyphens w:val="0"/>
        <w:spacing w:after="0" w:line="480" w:lineRule="exact"/>
        <w:ind w:lef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Основные результаты, представленные в диссертации доклады</w:t>
      </w:r>
      <w:r w:rsidRPr="00D8016C">
        <w:rPr>
          <w:rFonts w:ascii="Consolas" w:eastAsia="Consolas" w:hAnsi="Consolas" w:cs="Consolas"/>
          <w:color w:val="000000"/>
          <w:spacing w:val="-20"/>
          <w:kern w:val="0"/>
          <w:sz w:val="28"/>
          <w:szCs w:val="28"/>
          <w:lang w:eastAsia="ru-RU" w:bidi="ru-RU"/>
        </w:rPr>
        <w:softHyphen/>
        <w:t>вались ". был:: одобрены на научно-технических конференциях -ТАГ (1967, 1968,1972,</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99</w:t>
      </w:r>
      <w:r w:rsidRPr="00D8016C">
        <w:rPr>
          <w:rFonts w:ascii="Consolas" w:eastAsia="Consolas" w:hAnsi="Consolas" w:cs="Consolas"/>
          <w:color w:val="000000"/>
          <w:spacing w:val="-20"/>
          <w:kern w:val="0"/>
          <w:sz w:val="28"/>
          <w:szCs w:val="28"/>
          <w:lang w:val="en-US" w:eastAsia="en-US" w:bidi="en-US"/>
        </w:rPr>
        <w:t>C</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val="en-US" w:eastAsia="en-US" w:bidi="en-US"/>
        </w:rPr>
        <w:t>S</w:t>
      </w:r>
      <w:r w:rsidRPr="00D8016C">
        <w:rPr>
          <w:rFonts w:ascii="Consolas" w:eastAsia="Consolas" w:hAnsi="Consolas" w:cs="Consolas"/>
          <w:color w:val="000000"/>
          <w:spacing w:val="-20"/>
          <w:kern w:val="0"/>
          <w:sz w:val="28"/>
          <w:szCs w:val="28"/>
          <w:lang w:eastAsia="en-US" w:bidi="en-US"/>
        </w:rPr>
        <w:t xml:space="preserve">6 </w:t>
      </w:r>
      <w:r w:rsidRPr="00D8016C">
        <w:rPr>
          <w:rFonts w:ascii="Consolas" w:eastAsia="Consolas" w:hAnsi="Consolas" w:cs="Consolas"/>
          <w:color w:val="000000"/>
          <w:spacing w:val="-20"/>
          <w:kern w:val="0"/>
          <w:sz w:val="28"/>
          <w:szCs w:val="28"/>
          <w:lang w:eastAsia="ru-RU" w:bidi="ru-RU"/>
        </w:rPr>
        <w:t xml:space="preserve">г.г.); Новосибирском областной НТК </w:t>
      </w:r>
      <w:r w:rsidRPr="00D8016C">
        <w:rPr>
          <w:rFonts w:ascii="Consolas" w:eastAsia="Consolas" w:hAnsi="Consolas" w:cs="Consolas"/>
          <w:color w:val="000000"/>
          <w:spacing w:val="-20"/>
          <w:kern w:val="0"/>
          <w:sz w:val="28"/>
          <w:szCs w:val="28"/>
          <w:vertAlign w:val="superscript"/>
          <w:lang w:eastAsia="ru-RU" w:bidi="ru-RU"/>
        </w:rPr>
        <w:t>ттгп</w:t>
      </w:r>
      <w:r w:rsidRPr="00D8016C">
        <w:rPr>
          <w:rFonts w:ascii="Consolas" w:eastAsia="Consolas" w:hAnsi="Consolas" w:cs="Consolas"/>
          <w:color w:val="000000"/>
          <w:spacing w:val="-20"/>
          <w:kern w:val="0"/>
          <w:sz w:val="28"/>
          <w:szCs w:val="28"/>
          <w:lang w:eastAsia="ru-RU" w:bidi="ru-RU"/>
        </w:rPr>
        <w:t xml:space="preserve">0 </w:t>
      </w:r>
      <w:r w:rsidRPr="00D8016C">
        <w:rPr>
          <w:rFonts w:ascii="Consolas" w:eastAsia="Consolas" w:hAnsi="Consolas" w:cs="Consolas"/>
          <w:color w:val="000000"/>
          <w:spacing w:val="-20"/>
          <w:kern w:val="0"/>
          <w:sz w:val="28"/>
          <w:szCs w:val="28"/>
          <w:lang w:val="uk-UA" w:eastAsia="uk-UA" w:bidi="uk-UA"/>
        </w:rPr>
        <w:t xml:space="preserve">ЇТАС </w:t>
      </w:r>
      <w:r w:rsidRPr="00D8016C">
        <w:rPr>
          <w:rFonts w:ascii="Consolas" w:eastAsia="Consolas" w:hAnsi="Consolas" w:cs="Consolas"/>
          <w:color w:val="000000"/>
          <w:spacing w:val="-20"/>
          <w:kern w:val="0"/>
          <w:sz w:val="28"/>
          <w:szCs w:val="28"/>
          <w:lang w:eastAsia="ru-RU" w:bidi="ru-RU"/>
        </w:rPr>
        <w:t xml:space="preserve">(193Г,,19Г,Г г.г.); на семинаран "7плотнение грунтов в стесненных условиях строительства" Новосибирского ТИГИ </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val="en-US" w:eastAsia="en-US" w:bidi="en-US"/>
        </w:rPr>
        <w:t>I</w:t>
      </w:r>
      <w:r w:rsidRPr="00D8016C">
        <w:rPr>
          <w:rFonts w:ascii="Consolas" w:eastAsia="Consolas" w:hAnsi="Consolas" w:cs="Consolas"/>
          <w:color w:val="000000"/>
          <w:spacing w:val="-20"/>
          <w:kern w:val="0"/>
          <w:sz w:val="28"/>
          <w:szCs w:val="28"/>
          <w:lang w:eastAsia="en-US" w:bidi="en-US"/>
        </w:rPr>
        <w:t>97</w:t>
      </w:r>
      <w:r w:rsidRPr="00D8016C">
        <w:rPr>
          <w:rFonts w:ascii="Consolas" w:eastAsia="Consolas" w:hAnsi="Consolas" w:cs="Consolas"/>
          <w:color w:val="000000"/>
          <w:spacing w:val="-20"/>
          <w:kern w:val="0"/>
          <w:sz w:val="28"/>
          <w:szCs w:val="28"/>
          <w:lang w:val="en-US" w:eastAsia="en-US" w:bidi="en-US"/>
        </w:rPr>
        <w:t>G</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1984 г.г.); на Всесоюзных научно-технических совещаниях "Основ</w:t>
      </w:r>
      <w:r w:rsidRPr="00D8016C">
        <w:rPr>
          <w:rFonts w:ascii="Consolas" w:eastAsia="Consolas" w:hAnsi="Consolas" w:cs="Consolas"/>
          <w:color w:val="000000"/>
          <w:spacing w:val="-20"/>
          <w:kern w:val="0"/>
          <w:sz w:val="28"/>
          <w:szCs w:val="28"/>
          <w:lang w:eastAsia="ru-RU" w:bidi="ru-RU"/>
        </w:rPr>
        <w:softHyphen/>
        <w:t xml:space="preserve">ные направления технического уровня и качества ручных машин" (г.Даугавпилс, 1387,1989 г.г.); на технических совещаниях по внедрению грунтоуплотнятощей машины ТМ-Г </w:t>
      </w:r>
      <w:r w:rsidRPr="00D8016C">
        <w:rPr>
          <w:rFonts w:ascii="Consolas" w:eastAsia="Consolas" w:hAnsi="Consolas" w:cs="Consolas"/>
          <w:color w:val="000000"/>
          <w:spacing w:val="-20"/>
          <w:kern w:val="0"/>
          <w:sz w:val="28"/>
          <w:szCs w:val="28"/>
          <w:lang w:val="en-US" w:eastAsia="en-US" w:bidi="en-US"/>
        </w:rPr>
        <w:t>CT</w:t>
      </w:r>
      <w:r w:rsidRPr="00D8016C">
        <w:rPr>
          <w:rFonts w:ascii="Consolas" w:eastAsia="Consolas" w:hAnsi="Consolas" w:cs="Consolas"/>
          <w:color w:val="000000"/>
          <w:spacing w:val="-20"/>
          <w:kern w:val="0"/>
          <w:sz w:val="28"/>
          <w:szCs w:val="28"/>
          <w:lang w:eastAsia="en-US" w:bidi="en-US"/>
        </w:rPr>
        <w:t>-</w:t>
      </w:r>
      <w:r w:rsidRPr="00D8016C">
        <w:rPr>
          <w:rFonts w:ascii="Consolas" w:eastAsia="Consolas" w:hAnsi="Consolas" w:cs="Consolas"/>
          <w:color w:val="000000"/>
          <w:spacing w:val="-20"/>
          <w:kern w:val="0"/>
          <w:sz w:val="28"/>
          <w:szCs w:val="28"/>
          <w:lang w:val="en-US" w:eastAsia="en-US" w:bidi="en-US"/>
        </w:rPr>
        <w:t>CF</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 xml:space="preserve">"Строымеханизации" г.Владимир, объединения "Стро-техника" Минстроя СССР (г..Моек- ва, 1976,1978 г.г.); на заочно’ всероссийской конференции по ру- ному механизированному инструменту (г.Новосибирск, </w:t>
      </w:r>
      <w:r w:rsidRPr="00D8016C">
        <w:rPr>
          <w:rFonts w:ascii="Consolas" w:eastAsia="Consolas" w:hAnsi="Consolas" w:cs="Consolas"/>
          <w:color w:val="000000"/>
          <w:spacing w:val="-20"/>
          <w:kern w:val="0"/>
          <w:sz w:val="28"/>
          <w:szCs w:val="28"/>
          <w:lang w:val="en-US" w:eastAsia="en-US" w:bidi="en-US"/>
        </w:rPr>
        <w:t>IS</w:t>
      </w:r>
      <w:r w:rsidRPr="00D8016C">
        <w:rPr>
          <w:rFonts w:ascii="Consolas" w:eastAsia="Consolas" w:hAnsi="Consolas" w:cs="Consolas"/>
          <w:color w:val="000000"/>
          <w:spacing w:val="-20"/>
          <w:kern w:val="0"/>
          <w:sz w:val="28"/>
          <w:szCs w:val="28"/>
          <w:lang w:eastAsia="en-US" w:bidi="en-US"/>
        </w:rPr>
        <w:t xml:space="preserve">93 </w:t>
      </w:r>
      <w:r w:rsidRPr="00D8016C">
        <w:rPr>
          <w:rFonts w:ascii="Consolas" w:eastAsia="Consolas" w:hAnsi="Consolas" w:cs="Consolas"/>
          <w:color w:val="000000"/>
          <w:spacing w:val="-20"/>
          <w:kern w:val="0"/>
          <w:sz w:val="28"/>
          <w:szCs w:val="28"/>
          <w:lang w:eastAsia="ru-RU" w:bidi="ru-RU"/>
        </w:rPr>
        <w:t>г.); на международной конференции Московского строительного университе</w:t>
      </w:r>
      <w:r w:rsidRPr="00D8016C">
        <w:rPr>
          <w:rFonts w:ascii="Consolas" w:eastAsia="Consolas" w:hAnsi="Consolas" w:cs="Consolas"/>
          <w:color w:val="000000"/>
          <w:spacing w:val="-20"/>
          <w:kern w:val="0"/>
          <w:sz w:val="28"/>
          <w:szCs w:val="28"/>
          <w:lang w:eastAsia="ru-RU" w:bidi="ru-RU"/>
        </w:rPr>
        <w:softHyphen/>
        <w:t xml:space="preserve">та, май </w:t>
      </w:r>
      <w:r w:rsidRPr="00D8016C">
        <w:rPr>
          <w:rFonts w:ascii="Consolas" w:eastAsia="Consolas" w:hAnsi="Consolas" w:cs="Consolas"/>
          <w:color w:val="000000"/>
          <w:spacing w:val="-20"/>
          <w:kern w:val="0"/>
          <w:sz w:val="28"/>
          <w:szCs w:val="28"/>
          <w:lang w:val="en-US" w:eastAsia="en-US" w:bidi="en-US"/>
        </w:rPr>
        <w:t>IS</w:t>
      </w:r>
      <w:r w:rsidRPr="00D8016C">
        <w:rPr>
          <w:rFonts w:ascii="Consolas" w:eastAsia="Consolas" w:hAnsi="Consolas" w:cs="Consolas"/>
          <w:color w:val="000000"/>
          <w:spacing w:val="-20"/>
          <w:kern w:val="0"/>
          <w:sz w:val="28"/>
          <w:szCs w:val="28"/>
          <w:lang w:eastAsia="en-US" w:bidi="en-US"/>
        </w:rPr>
        <w:t xml:space="preserve">96 </w:t>
      </w:r>
      <w:r w:rsidRPr="00D8016C">
        <w:rPr>
          <w:rFonts w:ascii="Consolas" w:eastAsia="Consolas" w:hAnsi="Consolas" w:cs="Consolas"/>
          <w:color w:val="000000"/>
          <w:spacing w:val="-20"/>
          <w:kern w:val="0"/>
          <w:sz w:val="28"/>
          <w:szCs w:val="28"/>
          <w:lang w:eastAsia="ru-RU" w:bidi="ru-RU"/>
        </w:rPr>
        <w:t>г.</w:t>
      </w:r>
    </w:p>
    <w:p w:rsidR="00D8016C" w:rsidRPr="00D8016C" w:rsidRDefault="00D8016C" w:rsidP="00D8016C">
      <w:pPr>
        <w:tabs>
          <w:tab w:val="clear" w:pos="709"/>
        </w:tabs>
        <w:suppressAutoHyphens w:val="0"/>
        <w:spacing w:after="344" w:line="485" w:lineRule="exact"/>
        <w:ind w:left="20" w:right="20" w:firstLine="74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Образцы новых пневмоударных машин демонстрировались на ВДНХ и диссертант в числе др. соавторов разработок был награжден дву</w:t>
      </w:r>
      <w:r w:rsidRPr="00D8016C">
        <w:rPr>
          <w:rFonts w:ascii="Consolas" w:eastAsia="Consolas" w:hAnsi="Consolas" w:cs="Consolas"/>
          <w:color w:val="000000"/>
          <w:spacing w:val="-20"/>
          <w:kern w:val="0"/>
          <w:sz w:val="28"/>
          <w:szCs w:val="28"/>
          <w:lang w:eastAsia="ru-RU" w:bidi="ru-RU"/>
        </w:rPr>
        <w:softHyphen/>
        <w:t>мя бронзовыми медалями ЗДШ. (1968, 1984 г.г.).</w:t>
      </w:r>
    </w:p>
    <w:p w:rsidR="00D8016C" w:rsidRPr="00D8016C" w:rsidRDefault="00D8016C" w:rsidP="00D8016C">
      <w:pPr>
        <w:tabs>
          <w:tab w:val="clear" w:pos="709"/>
        </w:tabs>
        <w:suppressAutoHyphens w:val="0"/>
        <w:spacing w:after="0" w:line="280" w:lineRule="exact"/>
        <w:ind w:left="20" w:firstLine="74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Публикации</w:t>
      </w:r>
    </w:p>
    <w:p w:rsidR="00D8016C" w:rsidRPr="00D8016C" w:rsidRDefault="00D8016C" w:rsidP="00D8016C">
      <w:pPr>
        <w:tabs>
          <w:tab w:val="clear" w:pos="709"/>
        </w:tabs>
        <w:suppressAutoHyphens w:val="0"/>
        <w:spacing w:after="0" w:line="485" w:lineRule="exact"/>
        <w:ind w:left="20" w:right="2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По материалам диссертации опубликовано 55 работ, в том чис</w:t>
      </w:r>
      <w:r w:rsidRPr="00D8016C">
        <w:rPr>
          <w:rFonts w:ascii="Consolas" w:eastAsia="Consolas" w:hAnsi="Consolas" w:cs="Consolas"/>
          <w:color w:val="000000"/>
          <w:spacing w:val="-20"/>
          <w:kern w:val="0"/>
          <w:sz w:val="28"/>
          <w:szCs w:val="28"/>
          <w:lang w:eastAsia="ru-RU" w:bidi="ru-RU"/>
        </w:rPr>
        <w:softHyphen/>
        <w:t xml:space="preserve">ле 36 в центральных журналах и тематических сборниках ПГАС и </w:t>
      </w:r>
      <w:r w:rsidRPr="00D8016C">
        <w:rPr>
          <w:rFonts w:ascii="Consolas" w:eastAsia="Consolas" w:hAnsi="Consolas" w:cs="Consolas"/>
          <w:color w:val="000000"/>
          <w:spacing w:val="-20"/>
          <w:kern w:val="0"/>
          <w:sz w:val="28"/>
          <w:szCs w:val="28"/>
          <w:vertAlign w:val="superscript"/>
          <w:lang w:val="uk-UA" w:eastAsia="uk-UA" w:bidi="uk-UA"/>
        </w:rPr>
        <w:t>т</w:t>
      </w:r>
      <w:r w:rsidRPr="00D8016C">
        <w:rPr>
          <w:rFonts w:ascii="Consolas" w:eastAsia="Consolas" w:hAnsi="Consolas" w:cs="Consolas"/>
          <w:color w:val="000000"/>
          <w:spacing w:val="-20"/>
          <w:kern w:val="0"/>
          <w:sz w:val="28"/>
          <w:szCs w:val="28"/>
          <w:lang w:val="uk-UA" w:eastAsia="uk-UA" w:bidi="uk-UA"/>
        </w:rPr>
        <w:t xml:space="preserve">іГІ~ </w:t>
      </w:r>
      <w:r w:rsidRPr="00D8016C">
        <w:rPr>
          <w:rFonts w:ascii="Consolas" w:eastAsia="Consolas" w:hAnsi="Consolas" w:cs="Consolas"/>
          <w:color w:val="000000"/>
          <w:spacing w:val="-20"/>
          <w:kern w:val="0"/>
          <w:sz w:val="28"/>
          <w:szCs w:val="28"/>
          <w:lang w:eastAsia="ru-RU" w:bidi="ru-RU"/>
        </w:rPr>
        <w:t xml:space="preserve">СО РАН, подготовлено 15 научно-технических отчетов, связанных с выполнением планов НИР ПГАС (до 1993 г. </w:t>
      </w:r>
      <w:r w:rsidRPr="00D8016C">
        <w:rPr>
          <w:rFonts w:ascii="Consolas" w:eastAsia="Consolas" w:hAnsi="Consolas" w:cs="Consolas"/>
          <w:color w:val="000000"/>
          <w:spacing w:val="-20"/>
          <w:kern w:val="0"/>
          <w:sz w:val="28"/>
          <w:szCs w:val="28"/>
          <w:lang w:val="uk-UA" w:eastAsia="uk-UA" w:bidi="uk-UA"/>
        </w:rPr>
        <w:t xml:space="preserve">ШІСП </w:t>
      </w:r>
      <w:r w:rsidRPr="00D8016C">
        <w:rPr>
          <w:rFonts w:ascii="Consolas" w:eastAsia="Consolas" w:hAnsi="Consolas" w:cs="Consolas"/>
          <w:color w:val="000000"/>
          <w:spacing w:val="-20"/>
          <w:kern w:val="0"/>
          <w:sz w:val="28"/>
          <w:szCs w:val="28"/>
          <w:lang w:eastAsia="ru-RU" w:bidi="ru-RU"/>
        </w:rPr>
        <w:t xml:space="preserve">им.З.З.ТСуйбышева), совместных планов ПГАС и ЗПШСШ (г.’.’осква, 1980 г.); ПГАС и </w:t>
      </w:r>
      <w:r w:rsidRPr="00D8016C">
        <w:rPr>
          <w:rFonts w:ascii="Consolas" w:eastAsia="Consolas" w:hAnsi="Consolas" w:cs="Consolas"/>
          <w:color w:val="000000"/>
          <w:spacing w:val="-20"/>
          <w:kern w:val="0"/>
          <w:sz w:val="28"/>
          <w:szCs w:val="28"/>
          <w:lang w:val="uk-UA" w:eastAsia="uk-UA" w:bidi="uk-UA"/>
        </w:rPr>
        <w:t xml:space="preserve">ТТ.І </w:t>
      </w:r>
      <w:r w:rsidRPr="00D8016C">
        <w:rPr>
          <w:rFonts w:ascii="Consolas" w:eastAsia="Consolas" w:hAnsi="Consolas" w:cs="Consolas"/>
          <w:color w:val="000000"/>
          <w:spacing w:val="-20"/>
          <w:kern w:val="0"/>
          <w:sz w:val="28"/>
          <w:szCs w:val="28"/>
          <w:lang w:eastAsia="ru-RU" w:bidi="ru-RU"/>
        </w:rPr>
        <w:t>СО АН СССР (Новосибирск, 1974,1977 г.г.); координационного плана Госкомитета по науке и технике СССР (Проблема 0.21.01.II. Поста</w:t>
      </w:r>
      <w:r w:rsidRPr="00D8016C">
        <w:rPr>
          <w:rFonts w:ascii="Consolas" w:eastAsia="Consolas" w:hAnsi="Consolas" w:cs="Consolas"/>
          <w:color w:val="000000"/>
          <w:spacing w:val="-20"/>
          <w:kern w:val="0"/>
          <w:sz w:val="28"/>
          <w:szCs w:val="28"/>
          <w:lang w:eastAsia="ru-RU" w:bidi="ru-RU"/>
        </w:rPr>
        <w:softHyphen/>
        <w:t xml:space="preserve">новление Госкомитета Совета Пниистров СССР по науке и </w:t>
      </w:r>
      <w:r w:rsidRPr="00D8016C">
        <w:rPr>
          <w:rFonts w:ascii="Garamond" w:eastAsia="Garamond" w:hAnsi="Garamond" w:cs="Garamond"/>
          <w:b/>
          <w:bCs/>
          <w:color w:val="000000"/>
          <w:kern w:val="0"/>
          <w:sz w:val="26"/>
          <w:szCs w:val="26"/>
          <w:lang w:eastAsia="ru-RU" w:bidi="ru-RU"/>
        </w:rPr>
        <w:t xml:space="preserve">технике </w:t>
      </w:r>
      <w:r w:rsidRPr="00D8016C">
        <w:rPr>
          <w:rFonts w:ascii="Consolas" w:eastAsia="Consolas" w:hAnsi="Consolas" w:cs="Consolas"/>
          <w:color w:val="000000"/>
          <w:spacing w:val="-20"/>
          <w:kern w:val="0"/>
          <w:sz w:val="28"/>
          <w:szCs w:val="28"/>
          <w:lang w:eastAsia="ru-RU" w:bidi="ru-RU"/>
        </w:rPr>
        <w:t xml:space="preserve">390 от 5.II.76 г.); планов </w:t>
      </w:r>
      <w:r w:rsidRPr="00D8016C">
        <w:rPr>
          <w:rFonts w:ascii="Consolas" w:eastAsia="Consolas" w:hAnsi="Consolas" w:cs="Consolas"/>
          <w:color w:val="000000"/>
          <w:spacing w:val="-20"/>
          <w:kern w:val="0"/>
          <w:sz w:val="28"/>
          <w:szCs w:val="28"/>
          <w:lang w:val="uk-UA" w:eastAsia="uk-UA" w:bidi="uk-UA"/>
        </w:rPr>
        <w:t xml:space="preserve">ШІР, </w:t>
      </w:r>
      <w:r w:rsidRPr="00D8016C">
        <w:rPr>
          <w:rFonts w:ascii="Consolas" w:eastAsia="Consolas" w:hAnsi="Consolas" w:cs="Consolas"/>
          <w:color w:val="000000"/>
          <w:spacing w:val="-20"/>
          <w:kern w:val="0"/>
          <w:sz w:val="28"/>
          <w:szCs w:val="28"/>
          <w:lang w:eastAsia="ru-RU" w:bidi="ru-RU"/>
        </w:rPr>
        <w:t>динансируемых из республикан</w:t>
      </w:r>
      <w:r w:rsidRPr="00D8016C">
        <w:rPr>
          <w:rFonts w:ascii="Consolas" w:eastAsia="Consolas" w:hAnsi="Consolas" w:cs="Consolas"/>
          <w:color w:val="000000"/>
          <w:spacing w:val="-20"/>
          <w:kern w:val="0"/>
          <w:sz w:val="28"/>
          <w:szCs w:val="28"/>
          <w:lang w:eastAsia="ru-RU" w:bidi="ru-RU"/>
        </w:rPr>
        <w:softHyphen/>
        <w:t>ского бюджета в выполняемых по единому заказ-наряду и "Грантам" комитета по высшем школе Шннауки России 1993. ..1995 г.г.</w:t>
      </w:r>
    </w:p>
    <w:p w:rsidR="00D8016C" w:rsidRPr="00D8016C" w:rsidRDefault="00D8016C" w:rsidP="00D8016C">
      <w:pPr>
        <w:tabs>
          <w:tab w:val="clear" w:pos="709"/>
        </w:tabs>
        <w:suppressAutoHyphens w:val="0"/>
        <w:spacing w:after="184" w:line="485" w:lineRule="exact"/>
        <w:ind w:left="20" w:right="20" w:firstLine="74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Получено 50 авторских свидетельств СССР и патентов Российс</w:t>
      </w:r>
      <w:r w:rsidRPr="00D8016C">
        <w:rPr>
          <w:rFonts w:ascii="Consolas" w:eastAsia="Consolas" w:hAnsi="Consolas" w:cs="Consolas"/>
          <w:color w:val="000000"/>
          <w:spacing w:val="-20"/>
          <w:kern w:val="0"/>
          <w:sz w:val="28"/>
          <w:szCs w:val="28"/>
          <w:lang w:eastAsia="ru-RU" w:bidi="ru-RU"/>
        </w:rPr>
        <w:softHyphen/>
        <w:t>кой федерации на изобретения.</w:t>
      </w:r>
    </w:p>
    <w:p w:rsidR="00D8016C" w:rsidRPr="00D8016C" w:rsidRDefault="00D8016C" w:rsidP="00D8016C">
      <w:pPr>
        <w:tabs>
          <w:tab w:val="clear" w:pos="709"/>
        </w:tabs>
        <w:suppressAutoHyphens w:val="0"/>
        <w:spacing w:after="0" w:line="480" w:lineRule="exact"/>
        <w:ind w:left="20" w:firstLine="740"/>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Структура и объем работы</w:t>
      </w:r>
    </w:p>
    <w:p w:rsidR="00D8016C" w:rsidRPr="00D8016C" w:rsidRDefault="00D8016C" w:rsidP="00D8016C">
      <w:pPr>
        <w:tabs>
          <w:tab w:val="clear" w:pos="709"/>
        </w:tabs>
        <w:suppressAutoHyphens w:val="0"/>
        <w:spacing w:after="0" w:line="480" w:lineRule="exact"/>
        <w:ind w:left="20" w:right="500" w:firstLine="740"/>
        <w:jc w:val="left"/>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Диссертация состоит из введения, шести глав, заключения, списка литературы из 303 наименовании и приложения.</w:t>
      </w:r>
    </w:p>
    <w:p w:rsidR="00D8016C" w:rsidRDefault="00D8016C" w:rsidP="00D8016C">
      <w:pPr>
        <w:rPr>
          <w:rFonts w:ascii="Consolas" w:eastAsia="Consolas" w:hAnsi="Consolas" w:cs="Consolas"/>
          <w:color w:val="000000"/>
          <w:spacing w:val="-20"/>
          <w:kern w:val="0"/>
          <w:sz w:val="28"/>
          <w:szCs w:val="28"/>
          <w:lang w:eastAsia="ru-RU" w:bidi="ru-RU"/>
        </w:rPr>
      </w:pPr>
      <w:r w:rsidRPr="00D8016C">
        <w:rPr>
          <w:rFonts w:ascii="Consolas" w:eastAsia="Consolas" w:hAnsi="Consolas" w:cs="Consolas"/>
          <w:color w:val="000000"/>
          <w:spacing w:val="-20"/>
          <w:kern w:val="0"/>
          <w:sz w:val="28"/>
          <w:szCs w:val="28"/>
          <w:lang w:eastAsia="ru-RU" w:bidi="ru-RU"/>
        </w:rPr>
        <w:t xml:space="preserve">Общий объем работы 350 страниц, в </w:t>
      </w:r>
      <w:r w:rsidRPr="00D8016C">
        <w:rPr>
          <w:rFonts w:ascii="Consolas" w:eastAsia="Consolas" w:hAnsi="Consolas" w:cs="Consolas"/>
          <w:color w:val="000000"/>
          <w:spacing w:val="-20"/>
          <w:kern w:val="0"/>
          <w:sz w:val="28"/>
          <w:szCs w:val="28"/>
          <w:lang w:val="uk-UA" w:eastAsia="uk-UA" w:bidi="uk-UA"/>
        </w:rPr>
        <w:t xml:space="preserve">тої. </w:t>
      </w:r>
      <w:r w:rsidRPr="00D8016C">
        <w:rPr>
          <w:rFonts w:ascii="Consolas" w:eastAsia="Consolas" w:hAnsi="Consolas" w:cs="Consolas"/>
          <w:color w:val="000000"/>
          <w:spacing w:val="-20"/>
          <w:kern w:val="0"/>
          <w:sz w:val="28"/>
          <w:szCs w:val="28"/>
          <w:lang w:eastAsia="ru-RU" w:bidi="ru-RU"/>
        </w:rPr>
        <w:t>числе С ТВ страниц ос</w:t>
      </w:r>
      <w:r w:rsidRPr="00D8016C">
        <w:rPr>
          <w:rFonts w:ascii="Consolas" w:eastAsia="Consolas" w:hAnsi="Consolas" w:cs="Consolas"/>
          <w:color w:val="000000"/>
          <w:spacing w:val="-20"/>
          <w:kern w:val="0"/>
          <w:sz w:val="28"/>
          <w:szCs w:val="28"/>
          <w:lang w:eastAsia="ru-RU" w:bidi="ru-RU"/>
        </w:rPr>
        <w:softHyphen/>
        <w:t xml:space="preserve">новного текста, </w:t>
      </w:r>
      <w:r w:rsidRPr="00D8016C">
        <w:rPr>
          <w:rFonts w:ascii="Consolas" w:eastAsia="Consolas" w:hAnsi="Consolas" w:cs="Consolas"/>
          <w:color w:val="000000"/>
          <w:spacing w:val="-20"/>
          <w:kern w:val="0"/>
          <w:sz w:val="28"/>
          <w:szCs w:val="28"/>
          <w:lang w:eastAsia="en-US" w:bidi="en-US"/>
        </w:rPr>
        <w:t>6</w:t>
      </w:r>
      <w:r w:rsidRPr="00D8016C">
        <w:rPr>
          <w:rFonts w:ascii="Consolas" w:eastAsia="Consolas" w:hAnsi="Consolas" w:cs="Consolas"/>
          <w:color w:val="000000"/>
          <w:spacing w:val="-20"/>
          <w:kern w:val="0"/>
          <w:sz w:val="28"/>
          <w:szCs w:val="28"/>
          <w:lang w:val="en-US" w:eastAsia="en-US" w:bidi="en-US"/>
        </w:rPr>
        <w:t>L</w:t>
      </w:r>
      <w:r w:rsidRPr="00D8016C">
        <w:rPr>
          <w:rFonts w:ascii="Consolas" w:eastAsia="Consolas" w:hAnsi="Consolas" w:cs="Consolas"/>
          <w:color w:val="000000"/>
          <w:spacing w:val="-20"/>
          <w:kern w:val="0"/>
          <w:sz w:val="28"/>
          <w:szCs w:val="28"/>
          <w:lang w:eastAsia="en-US" w:bidi="en-US"/>
        </w:rPr>
        <w:t xml:space="preserve"> </w:t>
      </w:r>
      <w:r w:rsidRPr="00D8016C">
        <w:rPr>
          <w:rFonts w:ascii="Consolas" w:eastAsia="Consolas" w:hAnsi="Consolas" w:cs="Consolas"/>
          <w:color w:val="000000"/>
          <w:spacing w:val="-20"/>
          <w:kern w:val="0"/>
          <w:sz w:val="28"/>
          <w:szCs w:val="28"/>
          <w:lang w:eastAsia="ru-RU" w:bidi="ru-RU"/>
        </w:rPr>
        <w:t>рисунков и 15 таблиц на 72 страницах.</w:t>
      </w:r>
    </w:p>
    <w:p w:rsidR="00D8016C" w:rsidRDefault="00D8016C" w:rsidP="00D8016C">
      <w:pPr>
        <w:rPr>
          <w:rFonts w:ascii="Consolas" w:eastAsia="Consolas" w:hAnsi="Consolas" w:cs="Consolas"/>
          <w:color w:val="000000"/>
          <w:spacing w:val="-20"/>
          <w:kern w:val="0"/>
          <w:sz w:val="28"/>
          <w:szCs w:val="28"/>
          <w:lang w:eastAsia="ru-RU" w:bidi="ru-RU"/>
        </w:rPr>
      </w:pPr>
    </w:p>
    <w:p w:rsidR="00D8016C" w:rsidRDefault="00D8016C" w:rsidP="00D8016C">
      <w:pPr>
        <w:rPr>
          <w:rFonts w:ascii="Consolas" w:eastAsia="Consolas" w:hAnsi="Consolas" w:cs="Consolas"/>
          <w:color w:val="000000"/>
          <w:spacing w:val="-20"/>
          <w:kern w:val="0"/>
          <w:sz w:val="28"/>
          <w:szCs w:val="28"/>
          <w:lang w:eastAsia="ru-RU" w:bidi="ru-RU"/>
        </w:rPr>
      </w:pPr>
    </w:p>
    <w:p w:rsidR="00D8016C" w:rsidRPr="00D8016C" w:rsidRDefault="00D8016C" w:rsidP="00D8016C">
      <w:pPr>
        <w:tabs>
          <w:tab w:val="clear" w:pos="709"/>
        </w:tabs>
        <w:suppressAutoHyphens w:val="0"/>
        <w:spacing w:after="0" w:line="485" w:lineRule="exact"/>
        <w:ind w:left="20" w:right="220" w:firstLine="740"/>
        <w:jc w:val="left"/>
        <w:rPr>
          <w:rFonts w:ascii="Consolas" w:eastAsia="Consolas" w:hAnsi="Consolas" w:cs="Consolas"/>
          <w:spacing w:val="-10"/>
          <w:kern w:val="0"/>
          <w:sz w:val="28"/>
          <w:szCs w:val="28"/>
          <w:lang w:eastAsia="ru-RU" w:bidi="ru-RU"/>
        </w:rPr>
      </w:pPr>
      <w:r w:rsidRPr="00D8016C">
        <w:rPr>
          <w:rFonts w:ascii="Consolas" w:eastAsia="Consolas" w:hAnsi="Consolas" w:cs="Consolas"/>
          <w:color w:val="000000"/>
          <w:spacing w:val="-20"/>
          <w:kern w:val="0"/>
          <w:sz w:val="28"/>
          <w:szCs w:val="28"/>
          <w:shd w:val="clear" w:color="auto" w:fill="FFFFFF"/>
          <w:lang w:eastAsia="ru-RU" w:bidi="ru-RU"/>
        </w:rPr>
        <w:t xml:space="preserve">Диссертация является законченной научно-ксследовательской работой, </w:t>
      </w:r>
      <w:r w:rsidRPr="00D8016C">
        <w:rPr>
          <w:rFonts w:ascii="Century Schoolbook" w:eastAsia="Century Schoolbook" w:hAnsi="Century Schoolbook" w:cs="Century Schoolbook"/>
          <w:color w:val="000000"/>
          <w:kern w:val="0"/>
          <w:sz w:val="24"/>
          <w:szCs w:val="24"/>
          <w:shd w:val="clear" w:color="auto" w:fill="FFFFFF"/>
          <w:lang w:eastAsia="ru-RU" w:bidi="ru-RU"/>
        </w:rPr>
        <w:t xml:space="preserve">содержащей </w:t>
      </w:r>
      <w:r w:rsidRPr="00D8016C">
        <w:rPr>
          <w:rFonts w:ascii="Consolas" w:eastAsia="Consolas" w:hAnsi="Consolas" w:cs="Consolas"/>
          <w:color w:val="000000"/>
          <w:spacing w:val="-20"/>
          <w:kern w:val="0"/>
          <w:sz w:val="28"/>
          <w:szCs w:val="28"/>
          <w:shd w:val="clear" w:color="auto" w:fill="FFFFFF"/>
          <w:lang w:eastAsia="ru-RU" w:bidi="ru-RU"/>
        </w:rPr>
        <w:t>научное обоснование, теоретические основы ра разработки и внедрения пневмотрамбователей ~ эффективных средств механизации," обеспечивающих решение проблемы по уплотнению гру</w:t>
      </w:r>
      <w:r w:rsidRPr="00D8016C">
        <w:rPr>
          <w:rFonts w:ascii="Consolas" w:eastAsia="Consolas" w:hAnsi="Consolas" w:cs="Consolas"/>
          <w:color w:val="000000"/>
          <w:spacing w:val="-20"/>
          <w:kern w:val="0"/>
          <w:sz w:val="28"/>
          <w:szCs w:val="28"/>
          <w:shd w:val="clear" w:color="auto" w:fill="FFFFFF"/>
          <w:lang w:eastAsia="ru-RU" w:bidi="ru-RU"/>
        </w:rPr>
        <w:softHyphen/>
        <w:t>нтов обратных засыпок в строительстве* Выполнен комплекс анали</w:t>
      </w:r>
      <w:r w:rsidRPr="00D8016C">
        <w:rPr>
          <w:rFonts w:ascii="Consolas" w:eastAsia="Consolas" w:hAnsi="Consolas" w:cs="Consolas"/>
          <w:color w:val="000000"/>
          <w:spacing w:val="-20"/>
          <w:kern w:val="0"/>
          <w:sz w:val="28"/>
          <w:szCs w:val="28"/>
          <w:shd w:val="clear" w:color="auto" w:fill="FFFFFF"/>
          <w:lang w:eastAsia="ru-RU" w:bidi="ru-RU"/>
        </w:rPr>
        <w:softHyphen/>
        <w:t>тических и экспериментальных исследован# динамики, рабочих процессов, систем подачи и распределения зкергоносктеж, техно</w:t>
      </w:r>
      <w:r w:rsidRPr="00D8016C">
        <w:rPr>
          <w:rFonts w:ascii="Consolas" w:eastAsia="Consolas" w:hAnsi="Consolas" w:cs="Consolas"/>
          <w:color w:val="000000"/>
          <w:spacing w:val="-20"/>
          <w:kern w:val="0"/>
          <w:sz w:val="28"/>
          <w:szCs w:val="28"/>
          <w:shd w:val="clear" w:color="auto" w:fill="FFFFFF"/>
          <w:lang w:eastAsia="ru-RU" w:bidi="ru-RU"/>
        </w:rPr>
        <w:softHyphen/>
        <w:t xml:space="preserve">логических особенностей бесшаботных пневматических трамбовате- лей; </w:t>
      </w:r>
      <w:r w:rsidRPr="00D8016C">
        <w:rPr>
          <w:rFonts w:ascii="Consolas" w:eastAsia="Consolas" w:hAnsi="Consolas" w:cs="Consolas"/>
          <w:color w:val="000000"/>
          <w:spacing w:val="-10"/>
          <w:kern w:val="0"/>
          <w:shd w:val="clear" w:color="auto" w:fill="FFFFFF"/>
          <w:lang w:eastAsia="ru-RU" w:bidi="ru-RU"/>
        </w:rPr>
        <w:t xml:space="preserve">получены </w:t>
      </w:r>
      <w:r w:rsidRPr="00D8016C">
        <w:rPr>
          <w:rFonts w:ascii="Consolas" w:eastAsia="Consolas" w:hAnsi="Consolas" w:cs="Consolas"/>
          <w:color w:val="000000"/>
          <w:spacing w:val="-20"/>
          <w:kern w:val="0"/>
          <w:sz w:val="28"/>
          <w:szCs w:val="28"/>
          <w:shd w:val="clear" w:color="auto" w:fill="FFFFFF"/>
          <w:lang w:eastAsia="ru-RU" w:bidi="ru-RU"/>
        </w:rPr>
        <w:t>результаты, позволяющие проектировать машины с рациональными параметрами к оптимальными репинами уплотнения. Основные научные и практические результаты работы заключаются в следующем,</w:t>
      </w:r>
    </w:p>
    <w:p w:rsidR="00D8016C" w:rsidRPr="00D8016C" w:rsidRDefault="00D8016C" w:rsidP="00D8016C">
      <w:pPr>
        <w:numPr>
          <w:ilvl w:val="0"/>
          <w:numId w:val="43"/>
        </w:numPr>
        <w:tabs>
          <w:tab w:val="clear" w:pos="709"/>
        </w:tabs>
        <w:suppressAutoHyphens w:val="0"/>
        <w:spacing w:after="0" w:line="485" w:lineRule="exact"/>
        <w:ind w:left="20" w:right="400" w:firstLine="0"/>
        <w:jc w:val="left"/>
        <w:rPr>
          <w:rFonts w:ascii="Consolas" w:eastAsia="Consolas" w:hAnsi="Consolas" w:cs="Consolas"/>
          <w:spacing w:val="-10"/>
          <w:kern w:val="0"/>
          <w:sz w:val="28"/>
          <w:szCs w:val="28"/>
          <w:lang w:eastAsia="ru-RU" w:bidi="ru-RU"/>
        </w:rPr>
      </w:pPr>
      <w:r w:rsidRPr="00D8016C">
        <w:rPr>
          <w:rFonts w:ascii="Consolas" w:eastAsia="Consolas" w:hAnsi="Consolas" w:cs="Consolas"/>
          <w:color w:val="000000"/>
          <w:spacing w:val="-20"/>
          <w:kern w:val="0"/>
          <w:sz w:val="28"/>
          <w:szCs w:val="28"/>
          <w:shd w:val="clear" w:color="auto" w:fill="FFFFFF"/>
          <w:lang w:eastAsia="ru-RU" w:bidi="ru-RU"/>
        </w:rPr>
        <w:t xml:space="preserve"> На основе анализа состояния проблемы </w:t>
      </w:r>
      <w:r w:rsidRPr="00D8016C">
        <w:rPr>
          <w:rFonts w:ascii="Consolas" w:eastAsia="Consolas" w:hAnsi="Consolas" w:cs="Consolas"/>
          <w:color w:val="000000"/>
          <w:spacing w:val="20"/>
          <w:kern w:val="0"/>
          <w:sz w:val="28"/>
          <w:szCs w:val="28"/>
          <w:shd w:val="clear" w:color="auto" w:fill="FFFFFF"/>
          <w:lang w:eastAsia="ru-RU" w:bidi="ru-RU"/>
        </w:rPr>
        <w:t>показаночто</w:t>
      </w:r>
      <w:r w:rsidRPr="00D8016C">
        <w:rPr>
          <w:rFonts w:ascii="Consolas" w:eastAsia="Consolas" w:hAnsi="Consolas" w:cs="Consolas"/>
          <w:color w:val="000000"/>
          <w:spacing w:val="-20"/>
          <w:kern w:val="0"/>
          <w:sz w:val="28"/>
          <w:szCs w:val="28"/>
          <w:shd w:val="clear" w:color="auto" w:fill="FFFFFF"/>
          <w:lang w:eastAsia="ru-RU" w:bidi="ru-RU"/>
        </w:rPr>
        <w:t xml:space="preserve"> оборудо</w:t>
      </w:r>
      <w:r w:rsidRPr="00D8016C">
        <w:rPr>
          <w:rFonts w:ascii="Consolas" w:eastAsia="Consolas" w:hAnsi="Consolas" w:cs="Consolas"/>
          <w:color w:val="000000"/>
          <w:spacing w:val="-20"/>
          <w:kern w:val="0"/>
          <w:sz w:val="28"/>
          <w:szCs w:val="28"/>
          <w:shd w:val="clear" w:color="auto" w:fill="FFFFFF"/>
          <w:lang w:eastAsia="ru-RU" w:bidi="ru-RU"/>
        </w:rPr>
        <w:softHyphen/>
        <w:t xml:space="preserve">вания , применяемое для уплотнения обратных засыпок-, мело </w:t>
      </w:r>
      <w:r w:rsidRPr="00D8016C">
        <w:rPr>
          <w:rFonts w:ascii="Garamond" w:eastAsia="Garamond" w:hAnsi="Garamond" w:cs="Garamond"/>
          <w:color w:val="000000"/>
          <w:kern w:val="0"/>
          <w:sz w:val="26"/>
          <w:szCs w:val="26"/>
          <w:shd w:val="clear" w:color="auto" w:fill="FFFFFF"/>
          <w:lang w:eastAsia="ru-RU" w:bidi="ru-RU"/>
        </w:rPr>
        <w:t>эффек</w:t>
      </w:r>
      <w:r w:rsidRPr="00D8016C">
        <w:rPr>
          <w:rFonts w:ascii="Garamond" w:eastAsia="Garamond" w:hAnsi="Garamond" w:cs="Garamond"/>
          <w:color w:val="000000"/>
          <w:kern w:val="0"/>
          <w:sz w:val="26"/>
          <w:szCs w:val="26"/>
          <w:shd w:val="clear" w:color="auto" w:fill="FFFFFF"/>
          <w:lang w:eastAsia="ru-RU" w:bidi="ru-RU"/>
        </w:rPr>
        <w:softHyphen/>
        <w:t xml:space="preserve">тивно </w:t>
      </w:r>
      <w:r w:rsidRPr="00D8016C">
        <w:rPr>
          <w:rFonts w:ascii="Consolas" w:eastAsia="Consolas" w:hAnsi="Consolas" w:cs="Consolas"/>
          <w:color w:val="000000"/>
          <w:spacing w:val="-20"/>
          <w:kern w:val="0"/>
          <w:sz w:val="28"/>
          <w:szCs w:val="28"/>
          <w:shd w:val="clear" w:color="auto" w:fill="FFFFFF"/>
          <w:lang w:eastAsia="ru-RU" w:bidi="ru-RU"/>
        </w:rPr>
        <w:t xml:space="preserve">при уплотнении </w:t>
      </w:r>
      <w:r w:rsidRPr="00D8016C">
        <w:rPr>
          <w:rFonts w:ascii="Garamond" w:eastAsia="Garamond" w:hAnsi="Garamond" w:cs="Garamond"/>
          <w:color w:val="000000"/>
          <w:kern w:val="0"/>
          <w:sz w:val="17"/>
          <w:szCs w:val="17"/>
          <w:shd w:val="clear" w:color="auto" w:fill="FFFFFF"/>
          <w:lang w:eastAsia="ru-RU" w:bidi="ru-RU"/>
        </w:rPr>
        <w:t xml:space="preserve">ГЛИНИСТЫМ' </w:t>
      </w:r>
      <w:r w:rsidRPr="00D8016C">
        <w:rPr>
          <w:rFonts w:ascii="Consolas" w:eastAsia="Consolas" w:hAnsi="Consolas" w:cs="Consolas"/>
          <w:color w:val="000000"/>
          <w:spacing w:val="-20"/>
          <w:kern w:val="0"/>
          <w:sz w:val="28"/>
          <w:szCs w:val="28"/>
          <w:shd w:val="clear" w:color="auto" w:fill="FFFFFF"/>
          <w:lang w:eastAsia="ru-RU" w:bidi="ru-RU"/>
        </w:rPr>
        <w:t>грз</w:t>
      </w:r>
      <w:r w:rsidRPr="00D8016C">
        <w:rPr>
          <w:rFonts w:ascii="Consolas" w:eastAsia="Consolas" w:hAnsi="Consolas" w:cs="Consolas"/>
          <w:color w:val="000000"/>
          <w:spacing w:val="-20"/>
          <w:kern w:val="0"/>
          <w:sz w:val="28"/>
          <w:szCs w:val="28"/>
          <w:shd w:val="clear" w:color="auto" w:fill="FFFFFF"/>
          <w:vertAlign w:val="superscript"/>
          <w:lang w:eastAsia="ru-RU" w:bidi="ru-RU"/>
        </w:rPr>
        <w:t>г</w:t>
      </w:r>
      <w:r w:rsidRPr="00D8016C">
        <w:rPr>
          <w:rFonts w:ascii="Consolas" w:eastAsia="Consolas" w:hAnsi="Consolas" w:cs="Consolas"/>
          <w:color w:val="000000"/>
          <w:spacing w:val="-20"/>
          <w:kern w:val="0"/>
          <w:sz w:val="28"/>
          <w:szCs w:val="28"/>
          <w:shd w:val="clear" w:color="auto" w:fill="FFFFFF"/>
          <w:lang w:eastAsia="ru-RU" w:bidi="ru-RU"/>
        </w:rPr>
        <w:t xml:space="preserve">нтом, не обладает </w:t>
      </w:r>
      <w:r w:rsidRPr="00D8016C">
        <w:rPr>
          <w:rFonts w:ascii="Garamond" w:eastAsia="Garamond" w:hAnsi="Garamond" w:cs="Garamond"/>
          <w:color w:val="000000"/>
          <w:kern w:val="0"/>
          <w:sz w:val="26"/>
          <w:szCs w:val="26"/>
          <w:shd w:val="clear" w:color="auto" w:fill="FFFFFF"/>
          <w:lang w:eastAsia="ru-RU" w:bidi="ru-RU"/>
        </w:rPr>
        <w:t>необходи</w:t>
      </w:r>
      <w:r w:rsidRPr="00D8016C">
        <w:rPr>
          <w:rFonts w:ascii="Garamond" w:eastAsia="Garamond" w:hAnsi="Garamond" w:cs="Garamond"/>
          <w:color w:val="000000"/>
          <w:kern w:val="0"/>
          <w:sz w:val="26"/>
          <w:szCs w:val="26"/>
          <w:shd w:val="clear" w:color="auto" w:fill="FFFFFF"/>
          <w:lang w:eastAsia="ru-RU" w:bidi="ru-RU"/>
        </w:rPr>
        <w:softHyphen/>
      </w:r>
      <w:r w:rsidRPr="00D8016C">
        <w:rPr>
          <w:rFonts w:ascii="Consolas" w:eastAsia="Consolas" w:hAnsi="Consolas" w:cs="Consolas"/>
          <w:color w:val="000000"/>
          <w:spacing w:val="-20"/>
          <w:kern w:val="0"/>
          <w:sz w:val="28"/>
          <w:szCs w:val="28"/>
          <w:shd w:val="clear" w:color="auto" w:fill="FFFFFF"/>
          <w:lang w:eastAsia="ru-RU" w:bidi="ru-RU"/>
        </w:rPr>
        <w:t xml:space="preserve">мым! технологическими параметрами ;фш качественного уплотнения» Экспериментально </w:t>
      </w:r>
      <w:r w:rsidRPr="00D8016C">
        <w:rPr>
          <w:rFonts w:ascii="Garamond" w:eastAsia="Garamond" w:hAnsi="Garamond" w:cs="Garamond"/>
          <w:color w:val="000000"/>
          <w:kern w:val="0"/>
          <w:sz w:val="26"/>
          <w:szCs w:val="26"/>
          <w:shd w:val="clear" w:color="auto" w:fill="FFFFFF"/>
          <w:lang w:eastAsia="ru-RU" w:bidi="ru-RU"/>
        </w:rPr>
        <w:t>установлено</w:t>
      </w:r>
      <w:r w:rsidRPr="00D8016C">
        <w:rPr>
          <w:rFonts w:ascii="Consolas" w:eastAsia="Consolas" w:hAnsi="Consolas" w:cs="Consolas"/>
          <w:color w:val="000000"/>
          <w:spacing w:val="-20"/>
          <w:kern w:val="0"/>
          <w:sz w:val="28"/>
          <w:szCs w:val="28"/>
          <w:shd w:val="clear" w:color="auto" w:fill="FFFFFF"/>
          <w:lang w:eastAsia="ru-RU" w:bidi="ru-RU"/>
        </w:rPr>
        <w:t xml:space="preserve">, что бесшаботные трамбователи с ударным и </w:t>
      </w:r>
      <w:r w:rsidRPr="00D8016C">
        <w:rPr>
          <w:rFonts w:ascii="Garamond" w:eastAsia="Garamond" w:hAnsi="Garamond" w:cs="Garamond"/>
          <w:color w:val="000000"/>
          <w:kern w:val="0"/>
          <w:sz w:val="26"/>
          <w:szCs w:val="26"/>
          <w:shd w:val="clear" w:color="auto" w:fill="FFFFFF"/>
          <w:lang w:eastAsia="ru-RU" w:bidi="ru-RU"/>
        </w:rPr>
        <w:t xml:space="preserve">ударно-статическим </w:t>
      </w:r>
      <w:r w:rsidRPr="00D8016C">
        <w:rPr>
          <w:rFonts w:ascii="Consolas" w:eastAsia="Consolas" w:hAnsi="Consolas" w:cs="Consolas"/>
          <w:color w:val="000000"/>
          <w:spacing w:val="-20"/>
          <w:kern w:val="0"/>
          <w:sz w:val="28"/>
          <w:szCs w:val="28"/>
          <w:shd w:val="clear" w:color="auto" w:fill="FFFFFF"/>
          <w:lang w:eastAsia="ru-RU" w:bidi="ru-RU"/>
        </w:rPr>
        <w:t xml:space="preserve">воздействием иа грунт имеют в ере™ днем </w:t>
      </w:r>
      <w:r w:rsidRPr="00D8016C">
        <w:rPr>
          <w:rFonts w:ascii="Consolas" w:eastAsia="Consolas" w:hAnsi="Consolas" w:cs="Consolas"/>
          <w:color w:val="000000"/>
          <w:kern w:val="0"/>
          <w:sz w:val="26"/>
          <w:szCs w:val="26"/>
          <w:shd w:val="clear" w:color="auto" w:fill="FFFFFF"/>
          <w:lang w:eastAsia="ru-RU" w:bidi="ru-RU"/>
        </w:rPr>
        <w:t>2</w:t>
      </w:r>
      <w:r w:rsidRPr="00D8016C">
        <w:rPr>
          <w:rFonts w:ascii="Consolas" w:eastAsia="Consolas" w:hAnsi="Consolas" w:cs="Consolas"/>
          <w:color w:val="000000"/>
          <w:spacing w:val="-20"/>
          <w:kern w:val="0"/>
          <w:sz w:val="28"/>
          <w:szCs w:val="28"/>
          <w:shd w:val="clear" w:color="auto" w:fill="FFFFFF"/>
          <w:lang w:eastAsia="ru-RU" w:bidi="ru-RU"/>
        </w:rPr>
        <w:t xml:space="preserve"> раза меньшую </w:t>
      </w:r>
      <w:r w:rsidRPr="00D8016C">
        <w:rPr>
          <w:rFonts w:ascii="Garamond" w:eastAsia="Garamond" w:hAnsi="Garamond" w:cs="Garamond"/>
          <w:color w:val="000000"/>
          <w:kern w:val="0"/>
          <w:sz w:val="26"/>
          <w:szCs w:val="26"/>
          <w:shd w:val="clear" w:color="auto" w:fill="FFFFFF"/>
          <w:lang w:eastAsia="ru-RU" w:bidi="ru-RU"/>
        </w:rPr>
        <w:t xml:space="preserve">энергоемкость </w:t>
      </w:r>
      <w:r w:rsidRPr="00D8016C">
        <w:rPr>
          <w:rFonts w:ascii="Consolas" w:eastAsia="Consolas" w:hAnsi="Consolas" w:cs="Consolas"/>
          <w:color w:val="000000"/>
          <w:spacing w:val="-20"/>
          <w:kern w:val="0"/>
          <w:sz w:val="28"/>
          <w:szCs w:val="28"/>
          <w:shd w:val="clear" w:color="auto" w:fill="FFFFFF"/>
          <w:lang w:eastAsia="ru-RU" w:bidi="ru-RU"/>
        </w:rPr>
        <w:t>уплотнения, чем шаботные, ши</w:t>
      </w:r>
      <w:r w:rsidRPr="00D8016C">
        <w:rPr>
          <w:rFonts w:ascii="Consolas" w:eastAsia="Consolas" w:hAnsi="Consolas" w:cs="Consolas"/>
          <w:color w:val="000000"/>
          <w:spacing w:val="-20"/>
          <w:kern w:val="0"/>
          <w:sz w:val="28"/>
          <w:szCs w:val="28"/>
          <w:shd w:val="clear" w:color="auto" w:fill="FFFFFF"/>
          <w:lang w:eastAsia="ru-RU" w:bidi="ru-RU"/>
        </w:rPr>
        <w:softHyphen/>
        <w:t xml:space="preserve">рокий диапазон изменения ударного импульса </w:t>
      </w:r>
      <w:r w:rsidRPr="00D8016C">
        <w:rPr>
          <w:rFonts w:ascii="Garamond" w:eastAsia="Garamond" w:hAnsi="Garamond" w:cs="Garamond"/>
          <w:color w:val="000000"/>
          <w:spacing w:val="40"/>
          <w:kern w:val="0"/>
          <w:sz w:val="26"/>
          <w:szCs w:val="26"/>
          <w:shd w:val="clear" w:color="auto" w:fill="FFFFFF"/>
          <w:lang w:eastAsia="ru-RU" w:bidi="ru-RU"/>
        </w:rPr>
        <w:t>(5...10),</w:t>
      </w:r>
      <w:r w:rsidRPr="00D8016C">
        <w:rPr>
          <w:rFonts w:ascii="Garamond" w:eastAsia="Garamond" w:hAnsi="Garamond" w:cs="Garamond"/>
          <w:color w:val="000000"/>
          <w:kern w:val="0"/>
          <w:sz w:val="26"/>
          <w:szCs w:val="26"/>
          <w:shd w:val="clear" w:color="auto" w:fill="FFFFFF"/>
          <w:lang w:eastAsia="ru-RU" w:bidi="ru-RU"/>
        </w:rPr>
        <w:t xml:space="preserve"> </w:t>
      </w:r>
      <w:r w:rsidRPr="00D8016C">
        <w:rPr>
          <w:rFonts w:ascii="Consolas" w:eastAsia="Consolas" w:hAnsi="Consolas" w:cs="Consolas"/>
          <w:color w:val="000000"/>
          <w:spacing w:val="-20"/>
          <w:kern w:val="0"/>
          <w:sz w:val="28"/>
          <w:szCs w:val="28"/>
          <w:shd w:val="clear" w:color="auto" w:fill="FFFFFF"/>
          <w:lang w:eastAsia="ru-RU" w:bidi="ru-RU"/>
        </w:rPr>
        <w:t xml:space="preserve">что </w:t>
      </w:r>
      <w:r w:rsidRPr="00D8016C">
        <w:rPr>
          <w:rFonts w:ascii="Garamond" w:eastAsia="Garamond" w:hAnsi="Garamond" w:cs="Garamond"/>
          <w:color w:val="000000"/>
          <w:kern w:val="0"/>
          <w:sz w:val="26"/>
          <w:szCs w:val="26"/>
          <w:shd w:val="clear" w:color="auto" w:fill="FFFFFF"/>
          <w:lang w:eastAsia="ru-RU" w:bidi="ru-RU"/>
        </w:rPr>
        <w:t>позво</w:t>
      </w:r>
      <w:r w:rsidRPr="00D8016C">
        <w:rPr>
          <w:rFonts w:ascii="Garamond" w:eastAsia="Garamond" w:hAnsi="Garamond" w:cs="Garamond"/>
          <w:color w:val="000000"/>
          <w:kern w:val="0"/>
          <w:sz w:val="26"/>
          <w:szCs w:val="26"/>
          <w:shd w:val="clear" w:color="auto" w:fill="FFFFFF"/>
          <w:lang w:eastAsia="ru-RU" w:bidi="ru-RU"/>
        </w:rPr>
        <w:softHyphen/>
        <w:t xml:space="preserve">ляет </w:t>
      </w:r>
      <w:r w:rsidRPr="00D8016C">
        <w:rPr>
          <w:rFonts w:ascii="Consolas" w:eastAsia="Consolas" w:hAnsi="Consolas" w:cs="Consolas"/>
          <w:color w:val="000000"/>
          <w:spacing w:val="-20"/>
          <w:kern w:val="0"/>
          <w:sz w:val="28"/>
          <w:szCs w:val="28"/>
          <w:shd w:val="clear" w:color="auto" w:fill="FFFFFF"/>
          <w:lang w:eastAsia="ru-RU" w:bidi="ru-RU"/>
        </w:rPr>
        <w:t xml:space="preserve">уплотнять грунты </w:t>
      </w:r>
      <w:r w:rsidRPr="00D8016C">
        <w:rPr>
          <w:rFonts w:ascii="Garamond" w:eastAsia="Garamond" w:hAnsi="Garamond" w:cs="Garamond"/>
          <w:color w:val="000000"/>
          <w:kern w:val="0"/>
          <w:sz w:val="26"/>
          <w:szCs w:val="26"/>
          <w:shd w:val="clear" w:color="auto" w:fill="FFFFFF"/>
          <w:lang w:eastAsia="ru-RU" w:bidi="ru-RU"/>
        </w:rPr>
        <w:t xml:space="preserve">обратных </w:t>
      </w:r>
      <w:r w:rsidRPr="00D8016C">
        <w:rPr>
          <w:rFonts w:ascii="Consolas" w:eastAsia="Consolas" w:hAnsi="Consolas" w:cs="Consolas"/>
          <w:color w:val="000000"/>
          <w:spacing w:val="-20"/>
          <w:kern w:val="0"/>
          <w:sz w:val="28"/>
          <w:szCs w:val="28"/>
          <w:shd w:val="clear" w:color="auto" w:fill="FFFFFF"/>
          <w:lang w:eastAsia="ru-RU" w:bidi="ru-RU"/>
        </w:rPr>
        <w:t xml:space="preserve">засыпок с различных: </w:t>
      </w:r>
      <w:r w:rsidRPr="00D8016C">
        <w:rPr>
          <w:rFonts w:ascii="Garamond" w:eastAsia="Garamond" w:hAnsi="Garamond" w:cs="Garamond"/>
          <w:color w:val="000000"/>
          <w:kern w:val="0"/>
          <w:sz w:val="26"/>
          <w:szCs w:val="26"/>
          <w:shd w:val="clear" w:color="auto" w:fill="FFFFFF"/>
          <w:lang w:eastAsia="ru-RU" w:bidi="ru-RU"/>
        </w:rPr>
        <w:t xml:space="preserve">содергсаниеи </w:t>
      </w:r>
      <w:r w:rsidRPr="00D8016C">
        <w:rPr>
          <w:rFonts w:ascii="Consolas" w:eastAsia="Consolas" w:hAnsi="Consolas" w:cs="Consolas"/>
          <w:color w:val="000000"/>
          <w:spacing w:val="-20"/>
          <w:kern w:val="0"/>
          <w:sz w:val="28"/>
          <w:szCs w:val="28"/>
          <w:shd w:val="clear" w:color="auto" w:fill="FFFFFF"/>
          <w:lang w:eastAsia="ru-RU" w:bidi="ru-RU"/>
        </w:rPr>
        <w:t>глинистых частиц до необходимой нормативной плотности.</w:t>
      </w:r>
    </w:p>
    <w:p w:rsidR="00D8016C" w:rsidRPr="00D8016C" w:rsidRDefault="00D8016C" w:rsidP="00D8016C">
      <w:pPr>
        <w:numPr>
          <w:ilvl w:val="0"/>
          <w:numId w:val="43"/>
        </w:numPr>
        <w:tabs>
          <w:tab w:val="clear" w:pos="709"/>
        </w:tabs>
        <w:suppressAutoHyphens w:val="0"/>
        <w:spacing w:after="0" w:line="485" w:lineRule="exact"/>
        <w:ind w:left="20" w:right="400" w:firstLine="0"/>
        <w:jc w:val="left"/>
        <w:rPr>
          <w:rFonts w:ascii="Consolas" w:eastAsia="Consolas" w:hAnsi="Consolas" w:cs="Consolas"/>
          <w:spacing w:val="-10"/>
          <w:kern w:val="0"/>
          <w:sz w:val="28"/>
          <w:szCs w:val="28"/>
          <w:lang w:eastAsia="ru-RU" w:bidi="ru-RU"/>
        </w:rPr>
      </w:pPr>
      <w:r w:rsidRPr="00D8016C">
        <w:rPr>
          <w:rFonts w:ascii="Consolas" w:eastAsia="Consolas" w:hAnsi="Consolas" w:cs="Consolas"/>
          <w:color w:val="000000"/>
          <w:spacing w:val="-20"/>
          <w:kern w:val="0"/>
          <w:sz w:val="28"/>
          <w:szCs w:val="28"/>
          <w:shd w:val="clear" w:color="auto" w:fill="FFFFFF"/>
          <w:lang w:eastAsia="ru-RU" w:bidi="ru-RU"/>
        </w:rPr>
        <w:t xml:space="preserve"> Получена зависимость генерируемого ударного импульса пневмо™ трамбозателя как от параметров рабочего цикла, так и усилия на- катия на корпус, изменением которого достигается необходимый ударный, ударно-статический режим работы и обеспечиваются раци</w:t>
      </w:r>
      <w:r w:rsidRPr="00D8016C">
        <w:rPr>
          <w:rFonts w:ascii="Consolas" w:eastAsia="Consolas" w:hAnsi="Consolas" w:cs="Consolas"/>
          <w:color w:val="000000"/>
          <w:spacing w:val="-20"/>
          <w:kern w:val="0"/>
          <w:sz w:val="28"/>
          <w:szCs w:val="28"/>
          <w:shd w:val="clear" w:color="auto" w:fill="FFFFFF"/>
          <w:lang w:eastAsia="ru-RU" w:bidi="ru-RU"/>
        </w:rPr>
        <w:softHyphen/>
        <w:t>ональные параметры процесса уплотнения.</w:t>
      </w:r>
    </w:p>
    <w:p w:rsidR="00D8016C" w:rsidRPr="00D8016C" w:rsidRDefault="00D8016C" w:rsidP="00D8016C">
      <w:pPr>
        <w:numPr>
          <w:ilvl w:val="0"/>
          <w:numId w:val="43"/>
        </w:numPr>
        <w:tabs>
          <w:tab w:val="clear" w:pos="709"/>
        </w:tabs>
        <w:suppressAutoHyphens w:val="0"/>
        <w:spacing w:after="0" w:line="485" w:lineRule="exact"/>
        <w:ind w:left="40" w:right="240" w:firstLine="0"/>
        <w:jc w:val="left"/>
        <w:rPr>
          <w:rFonts w:ascii="Courier New" w:hAnsi="Courier New"/>
          <w:color w:val="000000"/>
          <w:kern w:val="0"/>
          <w:sz w:val="24"/>
          <w:szCs w:val="24"/>
          <w:lang w:eastAsia="ru-RU" w:bidi="ru-RU"/>
        </w:rPr>
      </w:pPr>
      <w:r w:rsidRPr="00D8016C">
        <w:rPr>
          <w:rFonts w:ascii="Consolas" w:eastAsia="Consolas" w:hAnsi="Consolas" w:cs="Consolas"/>
          <w:b/>
          <w:bCs/>
          <w:color w:val="000000"/>
          <w:spacing w:val="-20"/>
          <w:kern w:val="0"/>
          <w:sz w:val="28"/>
          <w:szCs w:val="28"/>
          <w:lang w:eastAsia="ru-RU" w:bidi="ru-RU"/>
        </w:rPr>
        <w:t xml:space="preserve"> </w:t>
      </w:r>
      <w:r w:rsidRPr="00D8016C">
        <w:rPr>
          <w:rFonts w:ascii="Garamond" w:eastAsia="Garamond" w:hAnsi="Garamond" w:cs="Garamond"/>
          <w:b/>
          <w:bCs/>
          <w:color w:val="000000"/>
          <w:kern w:val="0"/>
          <w:sz w:val="32"/>
          <w:szCs w:val="32"/>
          <w:lang w:eastAsia="ru-RU" w:bidi="ru-RU"/>
        </w:rPr>
        <w:t>Заявлено</w:t>
      </w:r>
      <w:r w:rsidRPr="00D8016C">
        <w:rPr>
          <w:rFonts w:ascii="Consolas" w:eastAsia="Consolas" w:hAnsi="Consolas" w:cs="Consolas"/>
          <w:b/>
          <w:bCs/>
          <w:color w:val="000000"/>
          <w:spacing w:val="-20"/>
          <w:kern w:val="0"/>
          <w:sz w:val="28"/>
          <w:szCs w:val="28"/>
          <w:lang w:val="uk-UA" w:eastAsia="uk-UA" w:bidi="uk-UA"/>
        </w:rPr>
        <w:t xml:space="preserve">, </w:t>
      </w:r>
      <w:r w:rsidRPr="00D8016C">
        <w:rPr>
          <w:rFonts w:ascii="Courier New" w:hAnsi="Courier New"/>
          <w:color w:val="000000"/>
          <w:kern w:val="0"/>
          <w:sz w:val="24"/>
          <w:szCs w:val="24"/>
          <w:lang w:eastAsia="ru-RU" w:bidi="ru-RU"/>
        </w:rPr>
        <w:t xml:space="preserve">что </w:t>
      </w:r>
      <w:r w:rsidRPr="00D8016C">
        <w:rPr>
          <w:rFonts w:ascii="Consolas" w:eastAsia="Consolas" w:hAnsi="Consolas" w:cs="Consolas"/>
          <w:b/>
          <w:bCs/>
          <w:color w:val="000000"/>
          <w:spacing w:val="-20"/>
          <w:kern w:val="0"/>
          <w:sz w:val="28"/>
          <w:szCs w:val="28"/>
          <w:lang w:eastAsia="ru-RU" w:bidi="ru-RU"/>
        </w:rPr>
        <w:t xml:space="preserve">ка </w:t>
      </w:r>
      <w:r w:rsidRPr="00D8016C">
        <w:rPr>
          <w:rFonts w:ascii="Courier New" w:hAnsi="Courier New"/>
          <w:color w:val="000000"/>
          <w:kern w:val="0"/>
          <w:sz w:val="24"/>
          <w:szCs w:val="24"/>
          <w:lang w:eastAsia="ru-RU" w:bidi="ru-RU"/>
        </w:rPr>
        <w:t xml:space="preserve">участках .пуска </w:t>
      </w:r>
      <w:r w:rsidRPr="00D8016C">
        <w:rPr>
          <w:rFonts w:ascii="Consolas" w:eastAsia="Consolas" w:hAnsi="Consolas" w:cs="Consolas"/>
          <w:b/>
          <w:bCs/>
          <w:color w:val="000000"/>
          <w:spacing w:val="-20"/>
          <w:kern w:val="0"/>
          <w:sz w:val="28"/>
          <w:szCs w:val="28"/>
          <w:lang w:eastAsia="ru-RU" w:bidi="ru-RU"/>
        </w:rPr>
        <w:t xml:space="preserve">спетого воздуха б </w:t>
      </w:r>
      <w:r w:rsidRPr="00D8016C">
        <w:rPr>
          <w:rFonts w:ascii="Courier New" w:hAnsi="Courier New"/>
          <w:color w:val="000000"/>
          <w:kern w:val="0"/>
          <w:sz w:val="24"/>
          <w:szCs w:val="24"/>
          <w:lang w:eastAsia="ru-RU" w:bidi="ru-RU"/>
        </w:rPr>
        <w:t xml:space="preserve">камерах при холостом </w:t>
      </w:r>
      <w:r w:rsidRPr="00D8016C">
        <w:rPr>
          <w:rFonts w:ascii="Consolas" w:eastAsia="Consolas" w:hAnsi="Consolas" w:cs="Consolas"/>
          <w:b/>
          <w:bCs/>
          <w:color w:val="000000"/>
          <w:spacing w:val="-20"/>
          <w:kern w:val="0"/>
          <w:sz w:val="28"/>
          <w:szCs w:val="28"/>
          <w:lang w:eastAsia="ru-RU" w:bidi="ru-RU"/>
        </w:rPr>
        <w:t xml:space="preserve">и </w:t>
      </w:r>
      <w:r w:rsidRPr="00D8016C">
        <w:rPr>
          <w:rFonts w:ascii="Courier New" w:hAnsi="Courier New"/>
          <w:color w:val="000000"/>
          <w:kern w:val="0"/>
          <w:sz w:val="24"/>
          <w:szCs w:val="24"/>
          <w:lang w:eastAsia="ru-RU" w:bidi="ru-RU"/>
        </w:rPr>
        <w:t xml:space="preserve">рабочих ходах, производная переменного </w:t>
      </w:r>
      <w:r w:rsidRPr="00D8016C">
        <w:rPr>
          <w:rFonts w:ascii="Consolas" w:eastAsia="Consolas" w:hAnsi="Consolas" w:cs="Consolas"/>
          <w:b/>
          <w:bCs/>
          <w:color w:val="000000"/>
          <w:spacing w:val="-20"/>
          <w:kern w:val="0"/>
          <w:sz w:val="28"/>
          <w:szCs w:val="28"/>
          <w:lang w:eastAsia="ru-RU" w:bidi="ru-RU"/>
        </w:rPr>
        <w:t xml:space="preserve">давление: </w:t>
      </w:r>
      <w:r w:rsidRPr="00D8016C">
        <w:rPr>
          <w:rFonts w:ascii="Courier New" w:hAnsi="Courier New"/>
          <w:color w:val="000000"/>
          <w:kern w:val="0"/>
          <w:sz w:val="24"/>
          <w:szCs w:val="24"/>
          <w:lang w:eastAsia="ru-RU" w:bidi="ru-RU"/>
        </w:rPr>
        <w:t xml:space="preserve">по времени является величиной постоянном. </w:t>
      </w:r>
      <w:r w:rsidRPr="00D8016C">
        <w:rPr>
          <w:rFonts w:ascii="Courier New" w:hAnsi="Courier New"/>
          <w:color w:val="000000"/>
          <w:kern w:val="0"/>
          <w:sz w:val="24"/>
          <w:szCs w:val="24"/>
          <w:lang w:val="en-US" w:eastAsia="en-US" w:bidi="en-US"/>
        </w:rPr>
        <w:t>St</w:t>
      </w:r>
      <w:r w:rsidRPr="00D8016C">
        <w:rPr>
          <w:rFonts w:ascii="Courier New" w:hAnsi="Courier New"/>
          <w:color w:val="000000"/>
          <w:kern w:val="0"/>
          <w:sz w:val="24"/>
          <w:szCs w:val="24"/>
          <w:lang w:eastAsia="ru-RU" w:bidi="ru-RU"/>
        </w:rPr>
        <w:t xml:space="preserve">с позволяет </w:t>
      </w:r>
      <w:r w:rsidRPr="00D8016C">
        <w:rPr>
          <w:rFonts w:ascii="Consolas" w:eastAsia="Consolas" w:hAnsi="Consolas" w:cs="Consolas"/>
          <w:b/>
          <w:bCs/>
          <w:color w:val="000000"/>
          <w:spacing w:val="-20"/>
          <w:kern w:val="0"/>
          <w:sz w:val="28"/>
          <w:szCs w:val="28"/>
          <w:lang w:eastAsia="ru-RU" w:bidi="ru-RU"/>
        </w:rPr>
        <w:t>упрос</w:t>
      </w:r>
      <w:r w:rsidRPr="00D8016C">
        <w:rPr>
          <w:rFonts w:ascii="Consolas" w:eastAsia="Consolas" w:hAnsi="Consolas" w:cs="Consolas"/>
          <w:b/>
          <w:bCs/>
          <w:color w:val="000000"/>
          <w:spacing w:val="-20"/>
          <w:kern w:val="0"/>
          <w:sz w:val="28"/>
          <w:szCs w:val="28"/>
          <w:lang w:eastAsia="ru-RU" w:bidi="ru-RU"/>
        </w:rPr>
        <w:softHyphen/>
        <w:t xml:space="preserve">тить систет'у </w:t>
      </w:r>
      <w:r w:rsidRPr="00D8016C">
        <w:rPr>
          <w:rFonts w:ascii="Courier New" w:hAnsi="Courier New"/>
          <w:color w:val="000000"/>
          <w:kern w:val="0"/>
          <w:sz w:val="24"/>
          <w:szCs w:val="24"/>
          <w:lang w:eastAsia="ru-RU" w:bidi="ru-RU"/>
        </w:rPr>
        <w:t xml:space="preserve">уравнений динамики двивения звеньев твембователя и получить зависимости </w:t>
      </w:r>
      <w:r w:rsidRPr="00D8016C">
        <w:rPr>
          <w:rFonts w:ascii="Consolas" w:eastAsia="Consolas" w:hAnsi="Consolas" w:cs="Consolas"/>
          <w:b/>
          <w:bCs/>
          <w:color w:val="000000"/>
          <w:spacing w:val="-20"/>
          <w:kern w:val="0"/>
          <w:sz w:val="28"/>
          <w:szCs w:val="28"/>
          <w:lang w:eastAsia="ru-RU" w:bidi="ru-RU"/>
        </w:rPr>
        <w:t xml:space="preserve">расхода </w:t>
      </w:r>
      <w:r w:rsidRPr="00D8016C">
        <w:rPr>
          <w:rFonts w:ascii="Courier New" w:hAnsi="Courier New"/>
          <w:color w:val="000000"/>
          <w:kern w:val="0"/>
          <w:sz w:val="24"/>
          <w:szCs w:val="24"/>
          <w:lang w:eastAsia="ru-RU" w:bidi="ru-RU"/>
        </w:rPr>
        <w:t xml:space="preserve">в ударного шшульса от давления в </w:t>
      </w:r>
      <w:r w:rsidRPr="00D8016C">
        <w:rPr>
          <w:rFonts w:ascii="Consolas" w:eastAsia="Consolas" w:hAnsi="Consolas" w:cs="Consolas"/>
          <w:b/>
          <w:bCs/>
          <w:color w:val="000000"/>
          <w:spacing w:val="-20"/>
          <w:kern w:val="0"/>
          <w:sz w:val="28"/>
          <w:szCs w:val="28"/>
          <w:lang w:eastAsia="ru-RU" w:bidi="ru-RU"/>
        </w:rPr>
        <w:t xml:space="preserve">форме линейных </w:t>
      </w:r>
      <w:r w:rsidRPr="00D8016C">
        <w:rPr>
          <w:rFonts w:ascii="Courier New" w:hAnsi="Courier New"/>
          <w:color w:val="000000"/>
          <w:kern w:val="0"/>
          <w:sz w:val="24"/>
          <w:szCs w:val="24"/>
          <w:lang w:eastAsia="ru-RU" w:bidi="ru-RU"/>
        </w:rPr>
        <w:t>уравнений с опытными козявициептами*</w:t>
      </w:r>
    </w:p>
    <w:p w:rsidR="00D8016C" w:rsidRPr="00D8016C" w:rsidRDefault="00D8016C" w:rsidP="00D8016C">
      <w:pPr>
        <w:numPr>
          <w:ilvl w:val="0"/>
          <w:numId w:val="43"/>
        </w:numPr>
        <w:tabs>
          <w:tab w:val="clear" w:pos="709"/>
        </w:tabs>
        <w:suppressAutoHyphens w:val="0"/>
        <w:spacing w:after="0" w:line="485" w:lineRule="exact"/>
        <w:ind w:left="40" w:right="240" w:firstLine="0"/>
        <w:jc w:val="left"/>
        <w:rPr>
          <w:rFonts w:ascii="Courier New" w:hAnsi="Courier New"/>
          <w:color w:val="000000"/>
          <w:kern w:val="0"/>
          <w:sz w:val="24"/>
          <w:szCs w:val="24"/>
          <w:lang w:eastAsia="ru-RU" w:bidi="ru-RU"/>
        </w:rPr>
      </w:pPr>
      <w:r w:rsidRPr="00D8016C">
        <w:rPr>
          <w:rFonts w:ascii="Courier New" w:hAnsi="Courier New"/>
          <w:color w:val="000000"/>
          <w:kern w:val="0"/>
          <w:sz w:val="24"/>
          <w:szCs w:val="24"/>
          <w:lang w:eastAsia="ru-RU" w:bidi="ru-RU"/>
        </w:rPr>
        <w:t xml:space="preserve"> Доказано, что в структуре рабочего цикла пиевмотрамбователн ,цля ваз разгона ж ввбега при холостом и рабочем ходе поршня, кроме .импульсов, обеспечивающих </w:t>
      </w:r>
      <w:r w:rsidRPr="00D8016C">
        <w:rPr>
          <w:rFonts w:ascii="Consolas" w:eastAsia="Consolas" w:hAnsi="Consolas" w:cs="Consolas"/>
          <w:b/>
          <w:bCs/>
          <w:color w:val="000000"/>
          <w:spacing w:val="-20"/>
          <w:kern w:val="0"/>
          <w:sz w:val="28"/>
          <w:szCs w:val="28"/>
          <w:lang w:eastAsia="ru-RU" w:bidi="ru-RU"/>
        </w:rPr>
        <w:t xml:space="preserve">необходимое </w:t>
      </w:r>
      <w:r w:rsidRPr="00D8016C">
        <w:rPr>
          <w:rFonts w:ascii="Courier New" w:hAnsi="Courier New"/>
          <w:color w:val="000000"/>
          <w:kern w:val="0"/>
          <w:sz w:val="24"/>
          <w:szCs w:val="24"/>
          <w:lang w:eastAsia="ru-RU" w:bidi="ru-RU"/>
        </w:rPr>
        <w:t>ускорение .или заме</w:t>
      </w:r>
      <w:r w:rsidRPr="00D8016C">
        <w:rPr>
          <w:rFonts w:ascii="Courier New" w:hAnsi="Courier New"/>
          <w:color w:val="000000"/>
          <w:kern w:val="0"/>
          <w:sz w:val="24"/>
          <w:szCs w:val="24"/>
          <w:lang w:eastAsia="ru-RU" w:bidi="ru-RU"/>
        </w:rPr>
        <w:softHyphen/>
        <w:t xml:space="preserve">дление движения </w:t>
      </w:r>
      <w:r w:rsidRPr="00D8016C">
        <w:rPr>
          <w:rFonts w:ascii="Consolas" w:eastAsia="Consolas" w:hAnsi="Consolas" w:cs="Consolas"/>
          <w:b/>
          <w:bCs/>
          <w:color w:val="000000"/>
          <w:spacing w:val="-20"/>
          <w:kern w:val="0"/>
          <w:sz w:val="28"/>
          <w:szCs w:val="28"/>
          <w:lang w:eastAsia="ru-RU" w:bidi="ru-RU"/>
        </w:rPr>
        <w:t xml:space="preserve">поршня-штока, </w:t>
      </w:r>
      <w:r w:rsidRPr="00D8016C">
        <w:rPr>
          <w:rFonts w:ascii="Courier New" w:hAnsi="Courier New"/>
          <w:color w:val="000000"/>
          <w:kern w:val="0"/>
          <w:sz w:val="24"/>
          <w:szCs w:val="24"/>
          <w:lang w:eastAsia="ru-RU" w:bidi="ru-RU"/>
        </w:rPr>
        <w:t xml:space="preserve">входят </w:t>
      </w:r>
      <w:r w:rsidRPr="00D8016C">
        <w:rPr>
          <w:rFonts w:ascii="Consolas" w:eastAsia="Consolas" w:hAnsi="Consolas" w:cs="Consolas"/>
          <w:b/>
          <w:bCs/>
          <w:color w:val="000000"/>
          <w:spacing w:val="-20"/>
          <w:kern w:val="0"/>
          <w:sz w:val="28"/>
          <w:szCs w:val="28"/>
          <w:lang w:eastAsia="ru-RU" w:bidi="ru-RU"/>
        </w:rPr>
        <w:t xml:space="preserve">импульсы </w:t>
      </w:r>
      <w:r w:rsidRPr="00D8016C">
        <w:rPr>
          <w:rFonts w:ascii="Courier New" w:hAnsi="Courier New"/>
          <w:color w:val="000000"/>
          <w:kern w:val="0"/>
          <w:sz w:val="24"/>
          <w:szCs w:val="24"/>
          <w:lang w:eastAsia="ru-RU" w:bidi="ru-RU"/>
        </w:rPr>
        <w:t xml:space="preserve">проткводеяствую™ пще разгону или выбегу» частичное или полное устранение которых обеспечивает повышение энергии удара машины в </w:t>
      </w:r>
      <w:r w:rsidRPr="00D8016C">
        <w:rPr>
          <w:rFonts w:ascii="Consolas" w:eastAsia="Consolas" w:hAnsi="Consolas" w:cs="Consolas"/>
          <w:color w:val="000000"/>
          <w:kern w:val="0"/>
          <w:sz w:val="26"/>
          <w:szCs w:val="26"/>
          <w:lang w:eastAsia="ru-RU" w:bidi="ru-RU"/>
        </w:rPr>
        <w:t>1,3, ..1,5 раза»</w:t>
      </w:r>
    </w:p>
    <w:p w:rsidR="00D8016C" w:rsidRPr="00D8016C" w:rsidRDefault="00D8016C" w:rsidP="00D8016C">
      <w:pPr>
        <w:numPr>
          <w:ilvl w:val="0"/>
          <w:numId w:val="43"/>
        </w:numPr>
        <w:tabs>
          <w:tab w:val="clear" w:pos="709"/>
        </w:tabs>
        <w:suppressAutoHyphens w:val="0"/>
        <w:spacing w:after="0" w:line="485" w:lineRule="exact"/>
        <w:ind w:left="40" w:right="240" w:firstLine="0"/>
        <w:jc w:val="left"/>
        <w:rPr>
          <w:rFonts w:ascii="Courier New" w:hAnsi="Courier New"/>
          <w:color w:val="000000"/>
          <w:kern w:val="0"/>
          <w:sz w:val="24"/>
          <w:szCs w:val="24"/>
          <w:lang w:eastAsia="ru-RU" w:bidi="ru-RU"/>
        </w:rPr>
      </w:pPr>
      <w:r w:rsidRPr="00D8016C">
        <w:rPr>
          <w:rFonts w:ascii="Courier New" w:hAnsi="Courier New"/>
          <w:color w:val="000000"/>
          <w:kern w:val="0"/>
          <w:sz w:val="24"/>
          <w:szCs w:val="24"/>
          <w:lang w:eastAsia="ru-RU" w:bidi="ru-RU"/>
        </w:rPr>
        <w:t xml:space="preserve"> Показано, что повышение вибробезопасности ручных пневмати</w:t>
      </w:r>
      <w:r w:rsidRPr="00D8016C">
        <w:rPr>
          <w:rFonts w:ascii="Courier New" w:hAnsi="Courier New"/>
          <w:color w:val="000000"/>
          <w:kern w:val="0"/>
          <w:sz w:val="24"/>
          <w:szCs w:val="24"/>
          <w:lang w:eastAsia="ru-RU" w:bidi="ru-RU"/>
        </w:rPr>
        <w:softHyphen/>
        <w:t xml:space="preserve">ческих </w:t>
      </w:r>
      <w:r w:rsidRPr="00D8016C">
        <w:rPr>
          <w:rFonts w:ascii="Consolas" w:eastAsia="Consolas" w:hAnsi="Consolas" w:cs="Consolas"/>
          <w:b/>
          <w:bCs/>
          <w:color w:val="000000"/>
          <w:spacing w:val="-20"/>
          <w:kern w:val="0"/>
          <w:sz w:val="28"/>
          <w:szCs w:val="28"/>
          <w:lang w:eastAsia="ru-RU" w:bidi="ru-RU"/>
        </w:rPr>
        <w:t xml:space="preserve">трамбовок </w:t>
      </w:r>
      <w:r w:rsidRPr="00D8016C">
        <w:rPr>
          <w:rFonts w:ascii="Courier New" w:hAnsi="Courier New"/>
          <w:color w:val="000000"/>
          <w:kern w:val="0"/>
          <w:sz w:val="24"/>
          <w:szCs w:val="24"/>
          <w:lang w:eastAsia="ru-RU" w:bidi="ru-RU"/>
        </w:rPr>
        <w:t xml:space="preserve">и снижение виброактивноети корпуса навесных </w:t>
      </w:r>
      <w:r w:rsidRPr="00D8016C">
        <w:rPr>
          <w:rFonts w:ascii="Century Schoolbook" w:eastAsia="Century Schoolbook" w:hAnsi="Century Schoolbook" w:cs="Century Schoolbook"/>
          <w:b/>
          <w:bCs/>
          <w:color w:val="000000"/>
          <w:kern w:val="0"/>
          <w:sz w:val="24"/>
          <w:szCs w:val="24"/>
          <w:lang w:eastAsia="ru-RU" w:bidi="ru-RU"/>
        </w:rPr>
        <w:t xml:space="preserve">трамбователей </w:t>
      </w:r>
      <w:r w:rsidRPr="00D8016C">
        <w:rPr>
          <w:rFonts w:ascii="Courier New" w:hAnsi="Courier New"/>
          <w:color w:val="000000"/>
          <w:kern w:val="0"/>
          <w:sz w:val="24"/>
          <w:szCs w:val="24"/>
          <w:lang w:eastAsia="ru-RU" w:bidi="ru-RU"/>
        </w:rPr>
        <w:t xml:space="preserve">достигается за счет </w:t>
      </w:r>
      <w:r w:rsidRPr="00D8016C">
        <w:rPr>
          <w:rFonts w:ascii="Consolas" w:eastAsia="Consolas" w:hAnsi="Consolas" w:cs="Consolas"/>
          <w:b/>
          <w:bCs/>
          <w:color w:val="000000"/>
          <w:spacing w:val="-20"/>
          <w:kern w:val="0"/>
          <w:sz w:val="28"/>
          <w:szCs w:val="28"/>
          <w:lang w:val="uk-UA" w:eastAsia="uk-UA" w:bidi="uk-UA"/>
        </w:rPr>
        <w:t xml:space="preserve">уменьшеніш </w:t>
      </w:r>
      <w:r w:rsidRPr="00D8016C">
        <w:rPr>
          <w:rFonts w:ascii="Courier New" w:hAnsi="Courier New"/>
          <w:color w:val="000000"/>
          <w:kern w:val="0"/>
          <w:sz w:val="24"/>
          <w:szCs w:val="24"/>
          <w:lang w:eastAsia="ru-RU" w:bidi="ru-RU"/>
        </w:rPr>
        <w:t xml:space="preserve">величин разно </w:t>
      </w:r>
      <w:r w:rsidRPr="00D8016C">
        <w:rPr>
          <w:rFonts w:ascii="Consolas" w:eastAsia="Consolas" w:hAnsi="Consolas" w:cs="Consolas"/>
          <w:b/>
          <w:bCs/>
          <w:color w:val="000000"/>
          <w:spacing w:val="-20"/>
          <w:kern w:val="0"/>
          <w:sz w:val="28"/>
          <w:szCs w:val="28"/>
          <w:lang w:eastAsia="ru-RU" w:bidi="ru-RU"/>
        </w:rPr>
        <w:t>на</w:t>
      </w:r>
      <w:r w:rsidRPr="00D8016C">
        <w:rPr>
          <w:rFonts w:ascii="Consolas" w:eastAsia="Consolas" w:hAnsi="Consolas" w:cs="Consolas"/>
          <w:b/>
          <w:bCs/>
          <w:color w:val="000000"/>
          <w:spacing w:val="-20"/>
          <w:kern w:val="0"/>
          <w:sz w:val="28"/>
          <w:szCs w:val="28"/>
          <w:lang w:eastAsia="ru-RU" w:bidi="ru-RU"/>
        </w:rPr>
        <w:softHyphen/>
        <w:t xml:space="preserve">правленных </w:t>
      </w:r>
      <w:r w:rsidRPr="00D8016C">
        <w:rPr>
          <w:rFonts w:ascii="Courier New" w:hAnsi="Courier New"/>
          <w:color w:val="000000"/>
          <w:kern w:val="0"/>
          <w:sz w:val="24"/>
          <w:szCs w:val="24"/>
          <w:lang w:eastAsia="ru-RU" w:bidi="ru-RU"/>
        </w:rPr>
        <w:t xml:space="preserve">и равновеликих импульсных пар сушарной диаграммы </w:t>
      </w:r>
      <w:r w:rsidRPr="00D8016C">
        <w:rPr>
          <w:rFonts w:ascii="Courier New" w:hAnsi="Courier New"/>
          <w:color w:val="000000"/>
          <w:kern w:val="0"/>
          <w:sz w:val="24"/>
          <w:szCs w:val="24"/>
          <w:lang w:val="uk-UA" w:eastAsia="uk-UA" w:bidi="uk-UA"/>
        </w:rPr>
        <w:t xml:space="preserve">сів: </w:t>
      </w:r>
      <w:r w:rsidRPr="00D8016C">
        <w:rPr>
          <w:rFonts w:ascii="Courier New" w:hAnsi="Courier New"/>
          <w:color w:val="000000"/>
          <w:kern w:val="0"/>
          <w:sz w:val="24"/>
          <w:szCs w:val="24"/>
          <w:lang w:eastAsia="ru-RU" w:bidi="ru-RU"/>
        </w:rPr>
        <w:t xml:space="preserve">от сватово воздуха, тяяестн и усилия </w:t>
      </w:r>
      <w:r w:rsidRPr="00D8016C">
        <w:rPr>
          <w:rFonts w:ascii="Courier New" w:hAnsi="Courier New"/>
          <w:color w:val="000000"/>
          <w:kern w:val="0"/>
          <w:sz w:val="24"/>
          <w:szCs w:val="24"/>
          <w:lang w:val="uk-UA" w:eastAsia="uk-UA" w:bidi="uk-UA"/>
        </w:rPr>
        <w:t xml:space="preserve">наматия, </w:t>
      </w:r>
      <w:r w:rsidRPr="00D8016C">
        <w:rPr>
          <w:rFonts w:ascii="Courier New" w:hAnsi="Courier New"/>
          <w:color w:val="000000"/>
          <w:kern w:val="0"/>
          <w:sz w:val="24"/>
          <w:szCs w:val="24"/>
          <w:lang w:eastAsia="ru-RU" w:bidi="ru-RU"/>
        </w:rPr>
        <w:t xml:space="preserve">действующий на корпус за вре;я: разное одному циклу. Для сохранения при этом энергии удара мамины, поломительная </w:t>
      </w:r>
      <w:r w:rsidRPr="00D8016C">
        <w:rPr>
          <w:rFonts w:ascii="Courier New" w:hAnsi="Courier New"/>
          <w:color w:val="000000"/>
          <w:kern w:val="0"/>
          <w:sz w:val="24"/>
          <w:szCs w:val="24"/>
          <w:lang w:val="uk-UA" w:eastAsia="uk-UA" w:bidi="uk-UA"/>
        </w:rPr>
        <w:t xml:space="preserve">шпульовая </w:t>
      </w:r>
      <w:r w:rsidRPr="00D8016C">
        <w:rPr>
          <w:rFonts w:ascii="Courier New" w:hAnsi="Courier New"/>
          <w:color w:val="000000"/>
          <w:kern w:val="0"/>
          <w:sz w:val="24"/>
          <w:szCs w:val="24"/>
          <w:lang w:eastAsia="ru-RU" w:bidi="ru-RU"/>
        </w:rPr>
        <w:t>пара, дей</w:t>
      </w:r>
      <w:r w:rsidRPr="00D8016C">
        <w:rPr>
          <w:rFonts w:ascii="Courier New" w:hAnsi="Courier New"/>
          <w:color w:val="000000"/>
          <w:kern w:val="0"/>
          <w:sz w:val="24"/>
          <w:szCs w:val="24"/>
          <w:lang w:eastAsia="ru-RU" w:bidi="ru-RU"/>
        </w:rPr>
        <w:softHyphen/>
        <w:t xml:space="preserve">ствующая при рабочем ходе порпня, долвна битв уменьшена за свет преобразования йормы </w:t>
      </w:r>
      <w:r w:rsidRPr="00D8016C">
        <w:rPr>
          <w:rFonts w:ascii="Courier New" w:hAnsi="Courier New"/>
          <w:color w:val="000000"/>
          <w:kern w:val="0"/>
          <w:sz w:val="24"/>
          <w:szCs w:val="24"/>
          <w:lang w:val="uk-UA" w:eastAsia="uk-UA" w:bidi="uk-UA"/>
        </w:rPr>
        <w:t xml:space="preserve">ївшульсов </w:t>
      </w:r>
      <w:r w:rsidRPr="00D8016C">
        <w:rPr>
          <w:rFonts w:ascii="Courier New" w:hAnsi="Courier New"/>
          <w:color w:val="000000"/>
          <w:kern w:val="0"/>
          <w:sz w:val="24"/>
          <w:szCs w:val="24"/>
          <w:lang w:eastAsia="ru-RU" w:bidi="ru-RU"/>
        </w:rPr>
        <w:t xml:space="preserve">(сокращения плеча </w:t>
      </w:r>
      <w:r w:rsidRPr="00D8016C">
        <w:rPr>
          <w:rFonts w:ascii="Consolas" w:eastAsia="Consolas" w:hAnsi="Consolas" w:cs="Consolas"/>
          <w:color w:val="000000"/>
          <w:kern w:val="0"/>
          <w:sz w:val="26"/>
          <w:szCs w:val="26"/>
          <w:lang w:eastAsia="ru-RU" w:bidi="ru-RU"/>
        </w:rPr>
        <w:t>пари},</w:t>
      </w:r>
      <w:r w:rsidRPr="00D8016C">
        <w:rPr>
          <w:rFonts w:ascii="Courier New" w:hAnsi="Courier New"/>
          <w:color w:val="000000"/>
          <w:kern w:val="0"/>
          <w:sz w:val="24"/>
          <w:szCs w:val="24"/>
          <w:lang w:eastAsia="ru-RU" w:bidi="ru-RU"/>
        </w:rPr>
        <w:t xml:space="preserve"> а не ив. абсолютных значений,</w:t>
      </w:r>
    </w:p>
    <w:p w:rsidR="00D8016C" w:rsidRPr="00D8016C" w:rsidRDefault="00D8016C" w:rsidP="00D8016C">
      <w:pPr>
        <w:numPr>
          <w:ilvl w:val="0"/>
          <w:numId w:val="43"/>
        </w:numPr>
        <w:tabs>
          <w:tab w:val="clear" w:pos="709"/>
        </w:tabs>
        <w:suppressAutoHyphens w:val="0"/>
        <w:spacing w:after="0" w:line="485" w:lineRule="exact"/>
        <w:ind w:left="40" w:right="240" w:firstLine="0"/>
        <w:jc w:val="left"/>
        <w:rPr>
          <w:rFonts w:ascii="Courier New" w:hAnsi="Courier New"/>
          <w:color w:val="000000"/>
          <w:kern w:val="0"/>
          <w:sz w:val="24"/>
          <w:szCs w:val="24"/>
          <w:lang w:eastAsia="ru-RU" w:bidi="ru-RU"/>
        </w:rPr>
        <w:sectPr w:rsidR="00D8016C" w:rsidRPr="00D8016C">
          <w:headerReference w:type="even" r:id="rId21"/>
          <w:headerReference w:type="first" r:id="rId22"/>
          <w:pgSz w:w="16838" w:h="23810"/>
          <w:pgMar w:top="5587" w:right="3544" w:bottom="3884" w:left="3611" w:header="0" w:footer="3" w:gutter="0"/>
          <w:pgNumType w:start="320"/>
          <w:cols w:space="720"/>
          <w:noEndnote/>
          <w:docGrid w:linePitch="360"/>
        </w:sectPr>
      </w:pPr>
      <w:r w:rsidRPr="00D8016C">
        <w:rPr>
          <w:rFonts w:ascii="Courier New" w:hAnsi="Courier New"/>
          <w:color w:val="000000"/>
          <w:kern w:val="0"/>
          <w:sz w:val="24"/>
          <w:szCs w:val="24"/>
          <w:lang w:eastAsia="ru-RU" w:bidi="ru-RU"/>
        </w:rPr>
        <w:t xml:space="preserve"> Разработаны методологические основы аналитивесшго проекти</w:t>
      </w:r>
      <w:r w:rsidRPr="00D8016C">
        <w:rPr>
          <w:rFonts w:ascii="Courier New" w:hAnsi="Courier New"/>
          <w:color w:val="000000"/>
          <w:kern w:val="0"/>
          <w:sz w:val="24"/>
          <w:szCs w:val="24"/>
          <w:lang w:eastAsia="ru-RU" w:bidi="ru-RU"/>
        </w:rPr>
        <w:softHyphen/>
        <w:t>рования пневмотрз</w:t>
      </w:r>
      <w:r w:rsidRPr="00D8016C">
        <w:rPr>
          <w:rFonts w:ascii="Candara" w:eastAsia="Candara" w:hAnsi="Candara" w:cs="Candara"/>
          <w:b/>
          <w:bCs/>
          <w:color w:val="000000"/>
          <w:kern w:val="0"/>
          <w:sz w:val="26"/>
          <w:szCs w:val="26"/>
          <w:lang w:eastAsia="ru-RU" w:bidi="ru-RU"/>
        </w:rPr>
        <w:t>1</w:t>
      </w:r>
      <w:r w:rsidRPr="00D8016C">
        <w:rPr>
          <w:rFonts w:ascii="Courier New" w:hAnsi="Courier New"/>
          <w:color w:val="000000"/>
          <w:kern w:val="0"/>
          <w:sz w:val="24"/>
          <w:szCs w:val="24"/>
          <w:lang w:eastAsia="ru-RU" w:bidi="ru-RU"/>
        </w:rPr>
        <w:t>;бователей</w:t>
      </w:r>
      <w:r w:rsidRPr="00D8016C">
        <w:rPr>
          <w:rFonts w:ascii="Courier New" w:hAnsi="Courier New"/>
          <w:color w:val="000000"/>
          <w:kern w:val="0"/>
          <w:sz w:val="24"/>
          <w:szCs w:val="24"/>
          <w:vertAlign w:val="subscript"/>
          <w:lang w:eastAsia="ru-RU" w:bidi="ru-RU"/>
        </w:rPr>
        <w:t>э</w:t>
      </w:r>
      <w:r w:rsidRPr="00D8016C">
        <w:rPr>
          <w:rFonts w:ascii="Courier New" w:hAnsi="Courier New"/>
          <w:color w:val="000000"/>
          <w:kern w:val="0"/>
          <w:sz w:val="24"/>
          <w:szCs w:val="24"/>
          <w:lang w:eastAsia="ru-RU" w:bidi="ru-RU"/>
        </w:rPr>
        <w:t xml:space="preserve"> вклвчающие структурную классиви-- кацпю па основе ввавивеских иодуяей, алвовитм проектирования воздузюраспведелителвных устройств как объектов с автоматичес</w:t>
      </w:r>
      <w:r w:rsidRPr="00D8016C">
        <w:rPr>
          <w:rFonts w:ascii="Courier New" w:hAnsi="Courier New"/>
          <w:color w:val="000000"/>
          <w:kern w:val="0"/>
          <w:sz w:val="24"/>
          <w:szCs w:val="24"/>
          <w:lang w:eastAsia="ru-RU" w:bidi="ru-RU"/>
        </w:rPr>
        <w:softHyphen/>
        <w:t xml:space="preserve">кой системой управления подачей сватово воздуха, для чего </w:t>
      </w:r>
      <w:r w:rsidRPr="00D8016C">
        <w:rPr>
          <w:rFonts w:ascii="Consolas" w:eastAsia="Consolas" w:hAnsi="Consolas" w:cs="Consolas"/>
          <w:color w:val="000000"/>
          <w:kern w:val="0"/>
          <w:sz w:val="26"/>
          <w:szCs w:val="26"/>
          <w:lang w:eastAsia="ru-RU" w:bidi="ru-RU"/>
        </w:rPr>
        <w:t>раз</w:t>
      </w:r>
      <w:r w:rsidRPr="00D8016C">
        <w:rPr>
          <w:rFonts w:ascii="Consolas" w:eastAsia="Consolas" w:hAnsi="Consolas" w:cs="Consolas"/>
          <w:color w:val="000000"/>
          <w:kern w:val="0"/>
          <w:sz w:val="26"/>
          <w:szCs w:val="26"/>
          <w:lang w:eastAsia="ru-RU" w:bidi="ru-RU"/>
        </w:rPr>
        <w:softHyphen/>
      </w:r>
      <w:r w:rsidRPr="00D8016C">
        <w:rPr>
          <w:rFonts w:ascii="Courier New" w:hAnsi="Courier New"/>
          <w:color w:val="000000"/>
          <w:kern w:val="0"/>
          <w:sz w:val="24"/>
          <w:szCs w:val="24"/>
          <w:lang w:eastAsia="ru-RU" w:bidi="ru-RU"/>
        </w:rPr>
        <w:t xml:space="preserve">работаны грайЫ“Модели рабочих процессов, модели объектов </w:t>
      </w:r>
      <w:r w:rsidRPr="00D8016C">
        <w:rPr>
          <w:rFonts w:ascii="Courier New" w:hAnsi="Courier New"/>
          <w:color w:val="000000"/>
          <w:kern w:val="0"/>
          <w:sz w:val="24"/>
          <w:szCs w:val="24"/>
          <w:lang w:val="uk-UA" w:eastAsia="uk-UA" w:bidi="uk-UA"/>
        </w:rPr>
        <w:t>запра</w:t>
      </w:r>
      <w:r w:rsidRPr="00D8016C">
        <w:rPr>
          <w:rFonts w:ascii="Courier New" w:hAnsi="Courier New"/>
          <w:color w:val="000000"/>
          <w:kern w:val="0"/>
          <w:sz w:val="24"/>
          <w:szCs w:val="24"/>
          <w:lang w:val="uk-UA" w:eastAsia="uk-UA" w:bidi="uk-UA"/>
        </w:rPr>
        <w:softHyphen/>
        <w:t xml:space="preserve">влення </w:t>
      </w:r>
      <w:r w:rsidRPr="00D8016C">
        <w:rPr>
          <w:rFonts w:ascii="Courier New" w:hAnsi="Courier New"/>
          <w:color w:val="000000"/>
          <w:kern w:val="0"/>
          <w:sz w:val="24"/>
          <w:szCs w:val="24"/>
          <w:lang w:eastAsia="ru-RU" w:bidi="ru-RU"/>
        </w:rPr>
        <w:t>и управлявшим устройств (автоматов), методы технического</w:t>
      </w:r>
    </w:p>
    <w:p w:rsidR="00D8016C" w:rsidRPr="00D8016C" w:rsidRDefault="00D8016C" w:rsidP="00D8016C">
      <w:pPr>
        <w:tabs>
          <w:tab w:val="clear" w:pos="709"/>
          <w:tab w:val="center" w:pos="5718"/>
          <w:tab w:val="center" w:pos="8420"/>
        </w:tabs>
        <w:suppressAutoHyphens w:val="0"/>
        <w:spacing w:after="0" w:line="485" w:lineRule="exact"/>
        <w:ind w:left="20" w:right="20" w:firstLine="0"/>
        <w:jc w:val="left"/>
        <w:rPr>
          <w:rFonts w:ascii="Courier New" w:hAnsi="Courier New"/>
          <w:color w:val="000000"/>
          <w:kern w:val="0"/>
          <w:sz w:val="24"/>
          <w:szCs w:val="24"/>
          <w:lang w:eastAsia="ru-RU" w:bidi="ru-RU"/>
        </w:rPr>
      </w:pPr>
      <w:r w:rsidRPr="00D8016C">
        <w:rPr>
          <w:rFonts w:ascii="Courier New" w:hAnsi="Courier New"/>
          <w:color w:val="000000"/>
          <w:kern w:val="0"/>
          <w:sz w:val="24"/>
          <w:szCs w:val="24"/>
          <w:lang w:val="uk-UA" w:eastAsia="uk-UA" w:bidi="uk-UA"/>
        </w:rPr>
        <w:t xml:space="preserve">мроемтіфоманші - </w:t>
      </w:r>
      <w:r w:rsidRPr="00D8016C">
        <w:rPr>
          <w:rFonts w:ascii="Courier New" w:hAnsi="Courier New"/>
          <w:color w:val="000000"/>
          <w:kern w:val="0"/>
          <w:sz w:val="24"/>
          <w:szCs w:val="24"/>
          <w:lang w:eastAsia="ru-RU" w:bidi="ru-RU"/>
        </w:rPr>
        <w:t xml:space="preserve">реализации </w:t>
      </w:r>
      <w:r w:rsidRPr="00D8016C">
        <w:rPr>
          <w:rFonts w:ascii="Courier New" w:hAnsi="Courier New"/>
          <w:color w:val="000000"/>
          <w:kern w:val="0"/>
          <w:sz w:val="24"/>
          <w:szCs w:val="24"/>
          <w:lang w:val="uk-UA" w:eastAsia="uk-UA" w:bidi="uk-UA"/>
        </w:rPr>
        <w:t>струмте</w:t>
      </w:r>
      <w:r w:rsidRPr="00D8016C">
        <w:rPr>
          <w:rFonts w:ascii="Courier New" w:hAnsi="Courier New"/>
          <w:color w:val="000000"/>
          <w:kern w:val="0"/>
          <w:sz w:val="24"/>
          <w:szCs w:val="24"/>
          <w:lang w:eastAsia="ru-RU" w:bidi="ru-RU"/>
        </w:rPr>
        <w:t xml:space="preserve">рЕо^з^ЕщиоярльЕнг: схем ' в:нев?.юударннм механизмов </w:t>
      </w:r>
      <w:r w:rsidRPr="00D8016C">
        <w:rPr>
          <w:rFonts w:ascii="Consolas" w:eastAsia="Consolas" w:hAnsi="Consolas" w:cs="Consolas"/>
          <w:smallCaps/>
          <w:color w:val="000000"/>
          <w:kern w:val="0"/>
          <w:sz w:val="26"/>
          <w:szCs w:val="26"/>
          <w:lang w:eastAsia="en-US" w:bidi="en-US"/>
        </w:rPr>
        <w:t>не</w:t>
      </w:r>
      <w:r w:rsidRPr="00D8016C">
        <w:rPr>
          <w:rFonts w:ascii="Courier New" w:hAnsi="Courier New"/>
          <w:color w:val="000000"/>
          <w:kern w:val="0"/>
          <w:sz w:val="24"/>
          <w:szCs w:val="24"/>
          <w:lang w:eastAsia="ru-RU" w:bidi="ru-RU"/>
        </w:rPr>
        <w:t xml:space="preserve"> основе элементном базы </w:t>
      </w:r>
      <w:r w:rsidRPr="00D8016C">
        <w:rPr>
          <w:rFonts w:ascii="Courier New" w:hAnsi="Courier New"/>
          <w:color w:val="000000"/>
          <w:kern w:val="0"/>
          <w:sz w:val="24"/>
          <w:szCs w:val="24"/>
          <w:lang w:val="uk-UA" w:eastAsia="uk-UA" w:bidi="uk-UA"/>
        </w:rPr>
        <w:t>ПНеВМОаЗТО- МаТШШ,</w:t>
      </w:r>
      <w:r w:rsidRPr="00D8016C">
        <w:rPr>
          <w:rFonts w:ascii="Courier New" w:hAnsi="Courier New"/>
          <w:color w:val="000000"/>
          <w:kern w:val="0"/>
          <w:sz w:val="24"/>
          <w:szCs w:val="24"/>
          <w:lang w:val="uk-UA" w:eastAsia="uk-UA" w:bidi="uk-UA"/>
        </w:rPr>
        <w:tab/>
      </w:r>
      <w:r w:rsidRPr="00D8016C">
        <w:rPr>
          <w:rFonts w:ascii="Courier New" w:hAnsi="Courier New"/>
          <w:color w:val="000000"/>
          <w:kern w:val="0"/>
          <w:sz w:val="24"/>
          <w:szCs w:val="24"/>
          <w:lang w:eastAsia="ru-RU" w:bidi="ru-RU"/>
        </w:rPr>
        <w:t>’</w:t>
      </w:r>
      <w:r w:rsidRPr="00D8016C">
        <w:rPr>
          <w:rFonts w:ascii="Courier New" w:hAnsi="Courier New"/>
          <w:color w:val="000000"/>
          <w:kern w:val="0"/>
          <w:sz w:val="24"/>
          <w:szCs w:val="24"/>
          <w:lang w:eastAsia="ru-RU" w:bidi="ru-RU"/>
        </w:rPr>
        <w:tab/>
        <w:t>.</w:t>
      </w:r>
    </w:p>
    <w:p w:rsidR="00D8016C" w:rsidRPr="00D8016C" w:rsidRDefault="00D8016C" w:rsidP="00D8016C">
      <w:pPr>
        <w:tabs>
          <w:tab w:val="clear" w:pos="709"/>
        </w:tabs>
        <w:suppressAutoHyphens w:val="0"/>
        <w:spacing w:after="0" w:line="485" w:lineRule="exact"/>
        <w:ind w:left="20" w:right="20" w:firstLine="0"/>
        <w:jc w:val="left"/>
        <w:rPr>
          <w:rFonts w:ascii="Courier New" w:hAnsi="Courier New"/>
          <w:color w:val="000000"/>
          <w:kern w:val="0"/>
          <w:sz w:val="24"/>
          <w:szCs w:val="24"/>
          <w:lang w:eastAsia="ru-RU" w:bidi="ru-RU"/>
        </w:rPr>
      </w:pPr>
      <w:r w:rsidRPr="00D8016C">
        <w:rPr>
          <w:rFonts w:ascii="Courier New" w:hAnsi="Courier New"/>
          <w:color w:val="000000"/>
          <w:kern w:val="0"/>
          <w:sz w:val="24"/>
          <w:szCs w:val="24"/>
          <w:lang w:eastAsia="ru-RU" w:bidi="ru-RU"/>
        </w:rPr>
        <w:t xml:space="preserve">7, На основе выполненных исследований по динамике и </w:t>
      </w:r>
      <w:r w:rsidRPr="00D8016C">
        <w:rPr>
          <w:rFonts w:ascii="Courier New" w:hAnsi="Courier New"/>
          <w:color w:val="000000"/>
          <w:kern w:val="0"/>
          <w:sz w:val="24"/>
          <w:szCs w:val="24"/>
          <w:lang w:val="uk-UA" w:eastAsia="uk-UA" w:bidi="uk-UA"/>
        </w:rPr>
        <w:t xml:space="preserve">ішнєматине </w:t>
      </w:r>
      <w:r w:rsidRPr="00D8016C">
        <w:rPr>
          <w:rFonts w:ascii="Courier New" w:hAnsi="Courier New"/>
          <w:color w:val="000000"/>
          <w:kern w:val="0"/>
          <w:sz w:val="24"/>
          <w:szCs w:val="24"/>
          <w:lang w:eastAsia="ru-RU" w:bidi="ru-RU"/>
        </w:rPr>
        <w:t xml:space="preserve">рабочего процесса машин разработаны и внедрены </w:t>
      </w:r>
      <w:r w:rsidRPr="00D8016C">
        <w:rPr>
          <w:rFonts w:ascii="Courier New" w:hAnsi="Courier New"/>
          <w:color w:val="000000"/>
          <w:kern w:val="0"/>
          <w:sz w:val="24"/>
          <w:szCs w:val="24"/>
          <w:lang w:val="uk-UA" w:eastAsia="uk-UA" w:bidi="uk-UA"/>
        </w:rPr>
        <w:t xml:space="preserve">з </w:t>
      </w:r>
      <w:r w:rsidRPr="00D8016C">
        <w:rPr>
          <w:rFonts w:ascii="Courier New" w:hAnsi="Courier New"/>
          <w:color w:val="000000"/>
          <w:kern w:val="0"/>
          <w:sz w:val="24"/>
          <w:szCs w:val="24"/>
          <w:lang w:eastAsia="ru-RU" w:bidi="ru-RU"/>
        </w:rPr>
        <w:t xml:space="preserve">производство нонструкции вибробезопасных </w:t>
      </w:r>
      <w:r w:rsidRPr="00D8016C">
        <w:rPr>
          <w:rFonts w:ascii="Consolas" w:eastAsia="Consolas" w:hAnsi="Consolas" w:cs="Consolas"/>
          <w:smallCaps/>
          <w:color w:val="000000"/>
          <w:kern w:val="0"/>
          <w:lang w:val="uk-UA" w:eastAsia="uk-UA" w:bidi="uk-UA"/>
        </w:rPr>
        <w:t xml:space="preserve">шієвмо </w:t>
      </w:r>
      <w:r w:rsidRPr="00D8016C">
        <w:rPr>
          <w:rFonts w:ascii="Courier New" w:hAnsi="Courier New"/>
          <w:color w:val="000000"/>
          <w:kern w:val="0"/>
          <w:sz w:val="24"/>
          <w:szCs w:val="24"/>
          <w:lang w:eastAsia="ru-RU" w:bidi="ru-RU"/>
        </w:rPr>
        <w:t xml:space="preserve">трамбовок типа ТПЗ- 7, ИП- </w:t>
      </w:r>
      <w:r w:rsidRPr="00D8016C">
        <w:rPr>
          <w:rFonts w:ascii="Consolas" w:eastAsia="Consolas" w:hAnsi="Consolas" w:cs="Consolas"/>
          <w:b/>
          <w:bCs/>
          <w:color w:val="000000"/>
          <w:spacing w:val="-20"/>
          <w:kern w:val="0"/>
          <w:sz w:val="28"/>
          <w:szCs w:val="28"/>
          <w:lang w:eastAsia="ru-RU" w:bidi="ru-RU"/>
        </w:rPr>
        <w:t>4502</w:t>
      </w:r>
      <w:r w:rsidRPr="00D8016C">
        <w:rPr>
          <w:rFonts w:ascii="Courier New" w:hAnsi="Courier New"/>
          <w:color w:val="000000"/>
          <w:kern w:val="0"/>
          <w:sz w:val="24"/>
          <w:szCs w:val="24"/>
          <w:lang w:eastAsia="ru-RU" w:bidi="ru-RU"/>
        </w:rPr>
        <w:t>, въшусхшегамх серийно.</w:t>
      </w:r>
    </w:p>
    <w:p w:rsidR="00D8016C" w:rsidRPr="00D8016C" w:rsidRDefault="00D8016C" w:rsidP="00D8016C">
      <w:r w:rsidRPr="00D8016C">
        <w:rPr>
          <w:rFonts w:ascii="Courier New" w:hAnsi="Courier New"/>
          <w:color w:val="000000"/>
          <w:kern w:val="0"/>
          <w:sz w:val="24"/>
          <w:szCs w:val="24"/>
          <w:lang w:eastAsia="ru-RU" w:bidi="ru-RU"/>
        </w:rPr>
        <w:t>Логическим продолжением настоящем работы являются иссле</w:t>
      </w:r>
      <w:r w:rsidRPr="00D8016C">
        <w:rPr>
          <w:rFonts w:ascii="Courier New" w:hAnsi="Courier New"/>
          <w:color w:val="000000"/>
          <w:kern w:val="0"/>
          <w:sz w:val="24"/>
          <w:szCs w:val="24"/>
          <w:lang w:eastAsia="ru-RU" w:bidi="ru-RU"/>
        </w:rPr>
        <w:softHyphen/>
        <w:t>дования по динамике навесон-манипуляторов, работающих с навес</w:t>
      </w:r>
      <w:r w:rsidRPr="00D8016C">
        <w:rPr>
          <w:rFonts w:ascii="Courier New" w:hAnsi="Courier New"/>
          <w:color w:val="000000"/>
          <w:kern w:val="0"/>
          <w:sz w:val="24"/>
          <w:szCs w:val="24"/>
          <w:lang w:eastAsia="ru-RU" w:bidi="ru-RU"/>
        </w:rPr>
        <w:softHyphen/>
        <w:t>ными трамбователями, разработка автоматизированных систем уп</w:t>
      </w:r>
      <w:r w:rsidRPr="00D8016C">
        <w:rPr>
          <w:rFonts w:ascii="Courier New" w:hAnsi="Courier New"/>
          <w:color w:val="000000"/>
          <w:kern w:val="0"/>
          <w:sz w:val="24"/>
          <w:szCs w:val="24"/>
          <w:lang w:eastAsia="ru-RU" w:bidi="ru-RU"/>
        </w:rPr>
        <w:softHyphen/>
        <w:t xml:space="preserve">равления </w:t>
      </w:r>
      <w:r w:rsidRPr="00D8016C">
        <w:rPr>
          <w:rFonts w:ascii="Courier New" w:hAnsi="Courier New"/>
          <w:color w:val="000000"/>
          <w:kern w:val="0"/>
          <w:sz w:val="24"/>
          <w:szCs w:val="24"/>
          <w:lang w:val="uk-UA" w:eastAsia="uk-UA" w:bidi="uk-UA"/>
        </w:rPr>
        <w:t xml:space="preserve">грунтотіміотняшіих установам,. пршеі:яеілмх з </w:t>
      </w:r>
      <w:r w:rsidRPr="00D8016C">
        <w:rPr>
          <w:rFonts w:ascii="Courier New" w:hAnsi="Courier New"/>
          <w:color w:val="000000"/>
          <w:kern w:val="0"/>
          <w:sz w:val="24"/>
          <w:szCs w:val="24"/>
          <w:lang w:eastAsia="ru-RU" w:bidi="ru-RU"/>
        </w:rPr>
        <w:t xml:space="preserve">стесненных условиях строительной площадки на уплотнении грунтов обратных </w:t>
      </w:r>
      <w:r w:rsidRPr="00D8016C">
        <w:rPr>
          <w:rFonts w:ascii="Courier New" w:hAnsi="Courier New"/>
          <w:color w:val="000000"/>
          <w:kern w:val="0"/>
          <w:sz w:val="24"/>
          <w:szCs w:val="24"/>
          <w:lang w:val="uk-UA" w:eastAsia="uk-UA" w:bidi="uk-UA"/>
        </w:rPr>
        <w:t xml:space="preserve">засмію </w:t>
      </w:r>
      <w:r w:rsidRPr="00D8016C">
        <w:rPr>
          <w:rFonts w:ascii="Courier New" w:hAnsi="Courier New"/>
          <w:color w:val="000000"/>
          <w:kern w:val="0"/>
          <w:sz w:val="24"/>
          <w:szCs w:val="24"/>
          <w:lang w:eastAsia="ru-RU" w:bidi="ru-RU"/>
        </w:rPr>
        <w:t>и.</w:t>
      </w:r>
    </w:p>
    <w:sectPr w:rsidR="00D8016C" w:rsidRPr="00D8016C" w:rsidSect="004653E8">
      <w:headerReference w:type="even" r:id="rId23"/>
      <w:headerReference w:type="default" r:id="rId24"/>
      <w:footerReference w:type="even" r:id="rId25"/>
      <w:footerReference w:type="default" r:id="rId26"/>
      <w:headerReference w:type="first" r:id="rId27"/>
      <w:footerReference w:type="first" r:id="rId2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2" w:rsidRDefault="001E7002">
      <w:pPr>
        <w:spacing w:after="0" w:line="240" w:lineRule="auto"/>
      </w:pPr>
      <w:r>
        <w:separator/>
      </w:r>
    </w:p>
  </w:endnote>
  <w:endnote w:type="continuationSeparator" w:id="0">
    <w:p w:rsidR="001E7002" w:rsidRDefault="001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7002" w:rsidRDefault="00574F1D">
                <w:pPr>
                  <w:spacing w:line="240" w:lineRule="auto"/>
                </w:pPr>
                <w:fldSimple w:instr=" PAGE \* MERGEFORMAT ">
                  <w:r w:rsidR="001E700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7002" w:rsidRDefault="00574F1D">
                <w:pPr>
                  <w:spacing w:line="240" w:lineRule="auto"/>
                </w:pPr>
                <w:fldSimple w:instr=" PAGE \* MERGEFORMAT ">
                  <w:r w:rsidR="00D8016C" w:rsidRPr="00D8016C">
                    <w:rPr>
                      <w:rStyle w:val="afffff9"/>
                      <w:noProof/>
                    </w:rPr>
                    <w:t>325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2" w:rsidRDefault="001E7002"/>
    <w:p w:rsidR="001E7002" w:rsidRDefault="001E7002"/>
    <w:p w:rsidR="001E7002" w:rsidRDefault="001E7002"/>
    <w:p w:rsidR="001E7002" w:rsidRDefault="001E7002"/>
    <w:p w:rsidR="001E7002" w:rsidRDefault="001E7002"/>
    <w:p w:rsidR="001E7002" w:rsidRDefault="001E7002"/>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7002" w:rsidRDefault="00574F1D">
                  <w:pPr>
                    <w:spacing w:line="240" w:lineRule="auto"/>
                  </w:pPr>
                  <w:fldSimple w:instr=" PAGE \* MERGEFORMAT ">
                    <w:r w:rsidR="001D7C47" w:rsidRPr="001D7C47">
                      <w:rPr>
                        <w:rStyle w:val="afffff9"/>
                        <w:b w:val="0"/>
                        <w:bCs w:val="0"/>
                        <w:noProof/>
                      </w:rPr>
                      <w:t>23</w:t>
                    </w:r>
                  </w:fldSimple>
                </w:p>
              </w:txbxContent>
            </v:textbox>
            <w10:wrap anchorx="page" anchory="page"/>
          </v:shape>
        </w:pict>
      </w:r>
    </w:p>
    <w:p w:rsidR="001E7002" w:rsidRDefault="001E7002"/>
    <w:p w:rsidR="001E7002" w:rsidRDefault="001E7002"/>
    <w:p w:rsidR="001E7002" w:rsidRDefault="00574F1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7002" w:rsidRDefault="001E7002"/>
              </w:txbxContent>
            </v:textbox>
            <w10:wrap anchorx="page" anchory="page"/>
          </v:shape>
        </w:pict>
      </w:r>
    </w:p>
    <w:p w:rsidR="001E7002" w:rsidRDefault="001E7002"/>
    <w:p w:rsidR="001E7002" w:rsidRDefault="001E7002">
      <w:pPr>
        <w:rPr>
          <w:sz w:val="2"/>
          <w:szCs w:val="2"/>
        </w:rPr>
      </w:pPr>
    </w:p>
    <w:p w:rsidR="001E7002" w:rsidRDefault="001E7002"/>
    <w:p w:rsidR="001E7002" w:rsidRDefault="001E7002">
      <w:pPr>
        <w:spacing w:after="0" w:line="240" w:lineRule="auto"/>
      </w:pPr>
    </w:p>
  </w:footnote>
  <w:footnote w:type="continuationSeparator" w:id="0">
    <w:p w:rsidR="001E7002" w:rsidRDefault="001E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49" type="#_x0000_t202" style="position:absolute;left:0;text-align:left;margin-left:385.65pt;margin-top:240.2pt;width:72.5pt;height:11.75pt;z-index:-251614208;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r>
                  <w:t></w:t>
                </w:r>
                <w:r>
                  <w:t></w:t>
                </w:r>
                <w:r>
                  <w:t></w:t>
                </w:r>
                <w:r>
                  <w:t></w:t>
                </w:r>
                <w:r>
                  <w:t></w:t>
                </w: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4" type="#_x0000_t202" style="position:absolute;left:0;text-align:left;margin-left:379.8pt;margin-top:231.2pt;width:43.2pt;height:10.1pt;z-index:-251609088;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r>
                  <w:rPr>
                    <w:rStyle w:val="afffff9"/>
                  </w:rPr>
                  <w:t></w:t>
                </w:r>
                <w:r>
                  <w:rPr>
                    <w:rStyle w:val="afffff9"/>
                  </w:rPr>
                  <w:t></w:t>
                </w:r>
                <w:r>
                  <w:rPr>
                    <w:rStyle w:val="afffff9"/>
                  </w:rPr>
                  <w:t></w:t>
                </w:r>
                <w: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5" type="#_x0000_t202" style="position:absolute;left:0;text-align:left;margin-left:379.8pt;margin-top:231.2pt;width:43.2pt;height:10.1pt;z-index:-251608064;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r>
                  <w:rPr>
                    <w:rStyle w:val="afffff9"/>
                  </w:rPr>
                  <w:t></w:t>
                </w:r>
                <w:r>
                  <w:rPr>
                    <w:rStyle w:val="afffff9"/>
                  </w:rPr>
                  <w:t></w:t>
                </w:r>
                <w:r>
                  <w:rPr>
                    <w:rStyle w:val="afffff9"/>
                  </w:rPr>
                  <w:t></w:t>
                </w:r>
                <w: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7" type="#_x0000_t202" style="position:absolute;left:0;text-align:left;margin-left:367.3pt;margin-top:254pt;width:72.25pt;height:10.55pt;z-index:-251606016;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r>
                  <w:t></w:t>
                </w:r>
                <w:r>
                  <w:t></w:t>
                </w:r>
                <w:r>
                  <w:t></w:t>
                </w:r>
                <w:r>
                  <w:t></w:t>
                </w:r>
                <w:r>
                  <w:t></w:t>
                </w:r>
                <w:r>
                  <w:t></w:t>
                </w:r>
                <w:r>
                  <w:t></w:t>
                </w:r>
                <w: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7002" w:rsidRDefault="001E7002"/>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7002" w:rsidRDefault="001E7002"/>
            </w:txbxContent>
          </v:textbox>
          <w10:wrap anchorx="page" anchory="page"/>
        </v:shape>
      </w:pict>
    </w:r>
  </w:p>
  <w:p w:rsidR="001E7002" w:rsidRPr="005856C0" w:rsidRDefault="001E70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0" type="#_x0000_t202" style="position:absolute;left:0;text-align:left;margin-left:359.6pt;margin-top:222.65pt;width:42.95pt;height:10.1pt;z-index:-251613184;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fldSimple w:instr=" PAGE \* MERGEFORMAT ">
                  <w:r>
                    <w:rPr>
                      <w:noProof/>
                    </w:rPr>
                    <w:t>10</w:t>
                  </w:r>
                </w:fldSimple>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385.3pt;margin-top:223.15pt;width:35.5pt;height:9.6pt;z-index:-251612160;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fldSimple w:instr=" PAGE \* MERGEFORMAT ">
                  <w:r>
                    <w:rPr>
                      <w:noProof/>
                    </w:rPr>
                    <w:t>6</w:t>
                  </w:r>
                </w:fldSimple>
                <w:r>
                  <w:t></w:t>
                </w:r>
                <w: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2" type="#_x0000_t202" style="position:absolute;left:0;text-align:left;margin-left:359.6pt;margin-top:222.65pt;width:42.95pt;height:10.1pt;z-index:-251611136;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t></w:t>
                </w:r>
                <w:r>
                  <w:t></w:t>
                </w:r>
                <w:fldSimple w:instr=" PAGE \* MERGEFORMAT ">
                  <w:r w:rsidRPr="0080282B">
                    <w:rPr>
                      <w:noProof/>
                    </w:rPr>
                    <w:t>12</w:t>
                  </w:r>
                </w:fldSimple>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6C" w:rsidRDefault="00D8016C">
    <w:pPr>
      <w:rPr>
        <w:sz w:val="2"/>
        <w:szCs w:val="2"/>
      </w:rPr>
    </w:pPr>
    <w:r w:rsidRPr="004F680D">
      <w:rPr>
        <w:sz w:val="24"/>
        <w:szCs w:val="24"/>
        <w:lang w:bidi="ru-RU"/>
      </w:rPr>
      <w:pict>
        <v:shapetype id="_x0000_t202" coordsize="21600,21600" o:spt="202" path="m,l,21600r21600,l21600,xe">
          <v:stroke joinstyle="miter"/>
          <v:path gradientshapeok="t" o:connecttype="rect"/>
        </v:shapetype>
        <v:shape id="_x0000_s609853" type="#_x0000_t202" style="position:absolute;left:0;text-align:left;margin-left:376.1pt;margin-top:231.2pt;width:43.9pt;height:10.3pt;z-index:-251610112;mso-wrap-style:none;mso-wrap-distance-left:5pt;mso-wrap-distance-right:5pt;mso-position-horizontal-relative:page;mso-position-vertical-relative:page" wrapcoords="0 0" filled="f" stroked="f">
          <v:textbox style="mso-fit-shape-to-text:t" inset="0,0,0,0">
            <w:txbxContent>
              <w:p w:rsidR="00D8016C" w:rsidRDefault="00D8016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2"/>
    <w:multiLevelType w:val="hybridMultilevel"/>
    <w:tmpl w:val="4E647F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3"/>
    <w:multiLevelType w:val="hybridMultilevel"/>
    <w:tmpl w:val="0E0BB8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4"/>
    <w:multiLevelType w:val="hybridMultilevel"/>
    <w:tmpl w:val="565976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16"/>
    <w:multiLevelType w:val="hybridMultilevel"/>
    <w:tmpl w:val="5C17530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7"/>
    <w:multiLevelType w:val="hybridMultilevel"/>
    <w:tmpl w:val="19A525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C"/>
    <w:multiLevelType w:val="hybridMultilevel"/>
    <w:tmpl w:val="316032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D"/>
    <w:multiLevelType w:val="hybridMultilevel"/>
    <w:tmpl w:val="44344C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0"/>
    <w:multiLevelType w:val="hybridMultilevel"/>
    <w:tmpl w:val="01DDBC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4">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5">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7">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16"/>
    <w:lvl w:ilvl="0">
      <w:start w:val="1"/>
      <w:numFmt w:val="decimal"/>
      <w:lvlText w:val="%1."/>
      <w:lvlJc w:val="left"/>
      <w:pPr>
        <w:tabs>
          <w:tab w:val="num" w:pos="0"/>
        </w:tabs>
        <w:ind w:left="502" w:hanging="360"/>
      </w:pPr>
    </w:lvl>
  </w:abstractNum>
  <w:abstractNum w:abstractNumId="37">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8">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3F4FF4"/>
    <w:multiLevelType w:val="multilevel"/>
    <w:tmpl w:val="11BCC05C"/>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81F403B"/>
    <w:multiLevelType w:val="multilevel"/>
    <w:tmpl w:val="9AAC3C1A"/>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8">
    <w:nsid w:val="0B92229A"/>
    <w:multiLevelType w:val="multilevel"/>
    <w:tmpl w:val="428A30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0">
    <w:nsid w:val="0F27027E"/>
    <w:multiLevelType w:val="multilevel"/>
    <w:tmpl w:val="9FA2BB68"/>
    <w:lvl w:ilvl="0">
      <w:start w:val="4"/>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4">
    <w:nsid w:val="189363B1"/>
    <w:multiLevelType w:val="multilevel"/>
    <w:tmpl w:val="79A8911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A711F03"/>
    <w:multiLevelType w:val="multilevel"/>
    <w:tmpl w:val="C9D44D10"/>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8">
    <w:nsid w:val="218F2983"/>
    <w:multiLevelType w:val="multilevel"/>
    <w:tmpl w:val="879CDF52"/>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EDF3572"/>
    <w:multiLevelType w:val="multilevel"/>
    <w:tmpl w:val="256A96D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9844A9"/>
    <w:multiLevelType w:val="multilevel"/>
    <w:tmpl w:val="724C44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10"/>
        <w:w w:val="100"/>
        <w:position w:val="0"/>
        <w:sz w:val="28"/>
        <w:szCs w:val="28"/>
        <w:u w:val="none"/>
        <w:lang w:val="ru-RU" w:eastAsia="ru-RU" w:bidi="ru-RU"/>
      </w:rPr>
    </w:lvl>
    <w:lvl w:ilvl="2">
      <w:start w:val="1"/>
      <w:numFmt w:val="decimal"/>
      <w:lvlText w:val="%1.%2.%3."/>
      <w:lvlJc w:val="left"/>
      <w:rPr>
        <w:rFonts w:ascii="Consolas" w:eastAsia="Consolas" w:hAnsi="Consolas" w:cs="Consolas"/>
        <w:b w:val="0"/>
        <w:bCs w:val="0"/>
        <w:i w:val="0"/>
        <w:iCs w:val="0"/>
        <w:smallCaps w:val="0"/>
        <w:strike w:val="0"/>
        <w:color w:val="000000"/>
        <w:spacing w:val="-1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51A433E"/>
    <w:multiLevelType w:val="multilevel"/>
    <w:tmpl w:val="DE84F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72279F"/>
    <w:multiLevelType w:val="multilevel"/>
    <w:tmpl w:val="726AD31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FE271C"/>
    <w:multiLevelType w:val="multilevel"/>
    <w:tmpl w:val="13D42DC8"/>
    <w:lvl w:ilvl="0">
      <w:start w:val="2"/>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CAB0A12"/>
    <w:multiLevelType w:val="multilevel"/>
    <w:tmpl w:val="200850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8D337B"/>
    <w:multiLevelType w:val="multilevel"/>
    <w:tmpl w:val="5D503B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D0361C"/>
    <w:multiLevelType w:val="multilevel"/>
    <w:tmpl w:val="1FB85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161183"/>
    <w:multiLevelType w:val="multilevel"/>
    <w:tmpl w:val="DF30D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A32AFA"/>
    <w:multiLevelType w:val="multilevel"/>
    <w:tmpl w:val="073A746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C6474A"/>
    <w:multiLevelType w:val="multilevel"/>
    <w:tmpl w:val="71043648"/>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A055C5"/>
    <w:multiLevelType w:val="multilevel"/>
    <w:tmpl w:val="5898197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8F3D1F"/>
    <w:multiLevelType w:val="multilevel"/>
    <w:tmpl w:val="3AE02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7B7656"/>
    <w:multiLevelType w:val="multilevel"/>
    <w:tmpl w:val="171A8A5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466884"/>
    <w:multiLevelType w:val="multilevel"/>
    <w:tmpl w:val="BA060804"/>
    <w:lvl w:ilvl="0">
      <w:start w:val="1"/>
      <w:numFmt w:val="decimal"/>
      <w:lvlText w:val="%1,"/>
      <w:lvlJc w:val="left"/>
      <w:rPr>
        <w:rFonts w:ascii="Consolas" w:eastAsia="Consolas" w:hAnsi="Consolas" w:cs="Consola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3742B9"/>
    <w:multiLevelType w:val="multilevel"/>
    <w:tmpl w:val="D488E004"/>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9A769BA"/>
    <w:multiLevelType w:val="multilevel"/>
    <w:tmpl w:val="B1D02E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61599A"/>
    <w:multiLevelType w:val="multilevel"/>
    <w:tmpl w:val="4F189B40"/>
    <w:lvl w:ilvl="0">
      <w:start w:val="1"/>
      <w:numFmt w:val="upperRoman"/>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24041A"/>
    <w:multiLevelType w:val="multilevel"/>
    <w:tmpl w:val="369436C8"/>
    <w:lvl w:ilvl="0">
      <w:start w:val="2"/>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8600E7"/>
    <w:multiLevelType w:val="multilevel"/>
    <w:tmpl w:val="AAD2D14C"/>
    <w:lvl w:ilvl="0">
      <w:start w:val="2"/>
      <w:numFmt w:val="decimal"/>
      <w:lvlText w:val="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0070A6"/>
    <w:multiLevelType w:val="hybridMultilevel"/>
    <w:tmpl w:val="83AE1F16"/>
    <w:lvl w:ilvl="0" w:tplc="8010802E">
      <w:numFmt w:val="bullet"/>
      <w:lvlText w:val="–"/>
      <w:lvlJc w:val="left"/>
      <w:pPr>
        <w:tabs>
          <w:tab w:val="num" w:pos="1620"/>
        </w:tabs>
        <w:ind w:left="1620" w:hanging="900"/>
      </w:pPr>
      <w:rPr>
        <w:rFonts w:ascii="Times New Roman" w:eastAsia="Times New Roman" w:hAnsi="Times New Roman" w:cs="Times New Roman" w:hint="default"/>
      </w:rPr>
    </w:lvl>
    <w:lvl w:ilvl="1" w:tplc="3BFA6ADC">
      <w:start w:val="1"/>
      <w:numFmt w:val="bullet"/>
      <w:lvlRestart w:val="0"/>
      <w:lvlText w:val="o"/>
      <w:lvlJc w:val="left"/>
      <w:pPr>
        <w:tabs>
          <w:tab w:val="num" w:pos="1800"/>
        </w:tabs>
        <w:ind w:left="1800" w:hanging="360"/>
      </w:pPr>
      <w:rPr>
        <w:rFonts w:ascii="Courier New" w:hAnsi="Courier New" w:cs="Symbol" w:hint="default"/>
      </w:rPr>
    </w:lvl>
    <w:lvl w:ilvl="2" w:tplc="E364FFC6">
      <w:start w:val="1"/>
      <w:numFmt w:val="bullet"/>
      <w:lvlRestart w:val="0"/>
      <w:lvlText w:val=""/>
      <w:lvlJc w:val="left"/>
      <w:pPr>
        <w:tabs>
          <w:tab w:val="num" w:pos="2520"/>
        </w:tabs>
        <w:ind w:left="2520" w:hanging="360"/>
      </w:pPr>
      <w:rPr>
        <w:rFonts w:ascii="Wingdings" w:hAnsi="Wingdings" w:hint="default"/>
      </w:rPr>
    </w:lvl>
    <w:lvl w:ilvl="3" w:tplc="F8322816">
      <w:start w:val="1"/>
      <w:numFmt w:val="bullet"/>
      <w:lvlRestart w:val="0"/>
      <w:lvlText w:val=""/>
      <w:lvlJc w:val="left"/>
      <w:pPr>
        <w:tabs>
          <w:tab w:val="num" w:pos="3240"/>
        </w:tabs>
        <w:ind w:left="3240" w:hanging="360"/>
      </w:pPr>
      <w:rPr>
        <w:rFonts w:ascii="Symbol" w:hAnsi="Symbol" w:hint="default"/>
      </w:rPr>
    </w:lvl>
    <w:lvl w:ilvl="4" w:tplc="3C026B02">
      <w:start w:val="1"/>
      <w:numFmt w:val="bullet"/>
      <w:lvlRestart w:val="0"/>
      <w:lvlText w:val="o"/>
      <w:lvlJc w:val="left"/>
      <w:pPr>
        <w:tabs>
          <w:tab w:val="num" w:pos="3960"/>
        </w:tabs>
        <w:ind w:left="3960" w:hanging="360"/>
      </w:pPr>
      <w:rPr>
        <w:rFonts w:ascii="Courier New" w:hAnsi="Courier New" w:cs="Symbol" w:hint="default"/>
      </w:rPr>
    </w:lvl>
    <w:lvl w:ilvl="5" w:tplc="8F7401DE">
      <w:start w:val="1"/>
      <w:numFmt w:val="bullet"/>
      <w:lvlRestart w:val="0"/>
      <w:lvlText w:val=""/>
      <w:lvlJc w:val="left"/>
      <w:pPr>
        <w:tabs>
          <w:tab w:val="num" w:pos="4680"/>
        </w:tabs>
        <w:ind w:left="4680" w:hanging="360"/>
      </w:pPr>
      <w:rPr>
        <w:rFonts w:ascii="Wingdings" w:hAnsi="Wingdings" w:hint="default"/>
      </w:rPr>
    </w:lvl>
    <w:lvl w:ilvl="6" w:tplc="1B62FDD8">
      <w:start w:val="1"/>
      <w:numFmt w:val="bullet"/>
      <w:lvlRestart w:val="0"/>
      <w:lvlText w:val=""/>
      <w:lvlJc w:val="left"/>
      <w:pPr>
        <w:tabs>
          <w:tab w:val="num" w:pos="5400"/>
        </w:tabs>
        <w:ind w:left="5400" w:hanging="360"/>
      </w:pPr>
      <w:rPr>
        <w:rFonts w:ascii="Symbol" w:hAnsi="Symbol" w:hint="default"/>
      </w:rPr>
    </w:lvl>
    <w:lvl w:ilvl="7" w:tplc="F2A2D0E8">
      <w:start w:val="1"/>
      <w:numFmt w:val="bullet"/>
      <w:lvlRestart w:val="0"/>
      <w:lvlText w:val="o"/>
      <w:lvlJc w:val="left"/>
      <w:pPr>
        <w:tabs>
          <w:tab w:val="num" w:pos="6120"/>
        </w:tabs>
        <w:ind w:left="6120" w:hanging="360"/>
      </w:pPr>
      <w:rPr>
        <w:rFonts w:ascii="Courier New" w:hAnsi="Courier New" w:cs="Symbol" w:hint="default"/>
      </w:rPr>
    </w:lvl>
    <w:lvl w:ilvl="8" w:tplc="FBCC5FCC">
      <w:start w:val="1"/>
      <w:numFmt w:val="bullet"/>
      <w:lvlRestart w:val="0"/>
      <w:lvlText w:val=""/>
      <w:lvlJc w:val="left"/>
      <w:pPr>
        <w:tabs>
          <w:tab w:val="num" w:pos="6840"/>
        </w:tabs>
        <w:ind w:left="6840" w:hanging="360"/>
      </w:pPr>
      <w:rPr>
        <w:rFonts w:ascii="Wingdings" w:hAnsi="Wingdings" w:hint="default"/>
      </w:rPr>
    </w:lvl>
  </w:abstractNum>
  <w:abstractNum w:abstractNumId="123">
    <w:nsid w:val="76A146B4"/>
    <w:multiLevelType w:val="multilevel"/>
    <w:tmpl w:val="381C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FA3D46"/>
    <w:multiLevelType w:val="multilevel"/>
    <w:tmpl w:val="EC08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94"/>
  </w:num>
  <w:num w:numId="8">
    <w:abstractNumId w:val="100"/>
  </w:num>
  <w:num w:numId="9">
    <w:abstractNumId w:val="98"/>
  </w:num>
  <w:num w:numId="10">
    <w:abstractNumId w:val="118"/>
  </w:num>
  <w:num w:numId="11">
    <w:abstractNumId w:val="107"/>
  </w:num>
  <w:num w:numId="12">
    <w:abstractNumId w:val="111"/>
  </w:num>
  <w:num w:numId="13">
    <w:abstractNumId w:val="104"/>
  </w:num>
  <w:num w:numId="14">
    <w:abstractNumId w:val="88"/>
  </w:num>
  <w:num w:numId="15">
    <w:abstractNumId w:val="123"/>
  </w:num>
  <w:num w:numId="16">
    <w:abstractNumId w:val="125"/>
  </w:num>
  <w:num w:numId="17">
    <w:abstractNumId w:val="85"/>
  </w:num>
  <w:num w:numId="18">
    <w:abstractNumId w:val="79"/>
  </w:num>
  <w:num w:numId="19">
    <w:abstractNumId w:val="96"/>
  </w:num>
  <w:num w:numId="20">
    <w:abstractNumId w:val="121"/>
  </w:num>
  <w:num w:numId="21">
    <w:abstractNumId w:val="117"/>
  </w:num>
  <w:num w:numId="22">
    <w:abstractNumId w:val="113"/>
  </w:num>
  <w:num w:numId="23">
    <w:abstractNumId w:val="115"/>
  </w:num>
  <w:num w:numId="24">
    <w:abstractNumId w:val="109"/>
  </w:num>
  <w:num w:numId="25">
    <w:abstractNumId w:val="114"/>
  </w:num>
  <w:num w:numId="26">
    <w:abstractNumId w:val="103"/>
  </w:num>
  <w:num w:numId="27">
    <w:abstractNumId w:val="110"/>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22"/>
  </w:num>
  <w:num w:numId="37">
    <w:abstractNumId w:val="101"/>
  </w:num>
  <w:num w:numId="38">
    <w:abstractNumId w:val="112"/>
  </w:num>
  <w:num w:numId="39">
    <w:abstractNumId w:val="119"/>
  </w:num>
  <w:num w:numId="40">
    <w:abstractNumId w:val="105"/>
  </w:num>
  <w:num w:numId="41">
    <w:abstractNumId w:val="120"/>
  </w:num>
  <w:num w:numId="42">
    <w:abstractNumId w:val="90"/>
  </w:num>
  <w:num w:numId="43">
    <w:abstractNumId w:val="1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8"/>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theme" Target="theme/theme1.xml"/></Relationships>
</file>

<file path=word/_rels/header1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780A5-4489-434D-B036-169D6E35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2020-09-25T14:10:00Z</dcterms:created>
  <dcterms:modified xsi:type="dcterms:W3CDTF">2020-09-25T14:15:00Z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