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017" w:rsidRDefault="007C73BC" w:rsidP="007C73BC">
      <w:pPr>
        <w:rPr>
          <w:rFonts w:ascii="Times New Roman" w:eastAsia="Times New Roman" w:hAnsi="Times New Roman" w:cs="Times New Roman"/>
          <w:kern w:val="0"/>
          <w:sz w:val="28"/>
          <w:szCs w:val="28"/>
          <w:lang w:eastAsia="ru-RU"/>
        </w:rPr>
      </w:pPr>
      <w:bookmarkStart w:id="0" w:name="_GoBack"/>
      <w:r w:rsidRPr="007C73BC">
        <w:rPr>
          <w:rFonts w:ascii="Times New Roman" w:eastAsia="Times New Roman" w:hAnsi="Times New Roman" w:cs="Times New Roman" w:hint="eastAsia"/>
          <w:kern w:val="0"/>
          <w:sz w:val="28"/>
          <w:szCs w:val="28"/>
          <w:lang w:eastAsia="ru-RU"/>
        </w:rPr>
        <w:t>Токарчук</w:t>
      </w:r>
      <w:r w:rsidRPr="007C73BC">
        <w:rPr>
          <w:rFonts w:ascii="Times New Roman" w:eastAsia="Times New Roman" w:hAnsi="Times New Roman" w:cs="Times New Roman"/>
          <w:kern w:val="0"/>
          <w:sz w:val="28"/>
          <w:szCs w:val="28"/>
          <w:lang w:eastAsia="ru-RU"/>
        </w:rPr>
        <w:t xml:space="preserve"> </w:t>
      </w:r>
      <w:r w:rsidRPr="007C73BC">
        <w:rPr>
          <w:rFonts w:ascii="Times New Roman" w:eastAsia="Times New Roman" w:hAnsi="Times New Roman" w:cs="Times New Roman" w:hint="eastAsia"/>
          <w:kern w:val="0"/>
          <w:sz w:val="28"/>
          <w:szCs w:val="28"/>
          <w:lang w:eastAsia="ru-RU"/>
        </w:rPr>
        <w:t>Тарас</w:t>
      </w:r>
      <w:r w:rsidRPr="007C73BC">
        <w:rPr>
          <w:rFonts w:ascii="Times New Roman" w:eastAsia="Times New Roman" w:hAnsi="Times New Roman" w:cs="Times New Roman"/>
          <w:kern w:val="0"/>
          <w:sz w:val="28"/>
          <w:szCs w:val="28"/>
          <w:lang w:eastAsia="ru-RU"/>
        </w:rPr>
        <w:t xml:space="preserve"> </w:t>
      </w:r>
      <w:r w:rsidRPr="007C73BC">
        <w:rPr>
          <w:rFonts w:ascii="Times New Roman" w:eastAsia="Times New Roman" w:hAnsi="Times New Roman" w:cs="Times New Roman" w:hint="eastAsia"/>
          <w:kern w:val="0"/>
          <w:sz w:val="28"/>
          <w:szCs w:val="28"/>
          <w:lang w:eastAsia="ru-RU"/>
        </w:rPr>
        <w:t>Вікторович</w:t>
      </w:r>
      <w:r w:rsidRPr="007C73BC">
        <w:rPr>
          <w:rFonts w:ascii="Times New Roman" w:eastAsia="Times New Roman" w:hAnsi="Times New Roman" w:cs="Times New Roman"/>
          <w:kern w:val="0"/>
          <w:sz w:val="28"/>
          <w:szCs w:val="28"/>
          <w:lang w:eastAsia="ru-RU"/>
        </w:rPr>
        <w:t xml:space="preserve">. </w:t>
      </w:r>
      <w:r w:rsidRPr="007C73BC">
        <w:rPr>
          <w:rFonts w:ascii="Times New Roman" w:eastAsia="Times New Roman" w:hAnsi="Times New Roman" w:cs="Times New Roman" w:hint="eastAsia"/>
          <w:kern w:val="0"/>
          <w:sz w:val="28"/>
          <w:szCs w:val="28"/>
          <w:lang w:eastAsia="ru-RU"/>
        </w:rPr>
        <w:t>Математичні</w:t>
      </w:r>
      <w:r w:rsidRPr="007C73BC">
        <w:rPr>
          <w:rFonts w:ascii="Times New Roman" w:eastAsia="Times New Roman" w:hAnsi="Times New Roman" w:cs="Times New Roman"/>
          <w:kern w:val="0"/>
          <w:sz w:val="28"/>
          <w:szCs w:val="28"/>
          <w:lang w:eastAsia="ru-RU"/>
        </w:rPr>
        <w:t xml:space="preserve"> </w:t>
      </w:r>
      <w:r w:rsidRPr="007C73BC">
        <w:rPr>
          <w:rFonts w:ascii="Times New Roman" w:eastAsia="Times New Roman" w:hAnsi="Times New Roman" w:cs="Times New Roman" w:hint="eastAsia"/>
          <w:kern w:val="0"/>
          <w:sz w:val="28"/>
          <w:szCs w:val="28"/>
          <w:lang w:eastAsia="ru-RU"/>
        </w:rPr>
        <w:t>моделі</w:t>
      </w:r>
      <w:r w:rsidRPr="007C73BC">
        <w:rPr>
          <w:rFonts w:ascii="Times New Roman" w:eastAsia="Times New Roman" w:hAnsi="Times New Roman" w:cs="Times New Roman"/>
          <w:kern w:val="0"/>
          <w:sz w:val="28"/>
          <w:szCs w:val="28"/>
          <w:lang w:eastAsia="ru-RU"/>
        </w:rPr>
        <w:t xml:space="preserve"> </w:t>
      </w:r>
      <w:r w:rsidRPr="007C73BC">
        <w:rPr>
          <w:rFonts w:ascii="Times New Roman" w:eastAsia="Times New Roman" w:hAnsi="Times New Roman" w:cs="Times New Roman" w:hint="eastAsia"/>
          <w:kern w:val="0"/>
          <w:sz w:val="28"/>
          <w:szCs w:val="28"/>
          <w:lang w:eastAsia="ru-RU"/>
        </w:rPr>
        <w:t>регулювання</w:t>
      </w:r>
      <w:r w:rsidRPr="007C73BC">
        <w:rPr>
          <w:rFonts w:ascii="Times New Roman" w:eastAsia="Times New Roman" w:hAnsi="Times New Roman" w:cs="Times New Roman"/>
          <w:kern w:val="0"/>
          <w:sz w:val="28"/>
          <w:szCs w:val="28"/>
          <w:lang w:eastAsia="ru-RU"/>
        </w:rPr>
        <w:t xml:space="preserve"> </w:t>
      </w:r>
      <w:r w:rsidRPr="007C73BC">
        <w:rPr>
          <w:rFonts w:ascii="Times New Roman" w:eastAsia="Times New Roman" w:hAnsi="Times New Roman" w:cs="Times New Roman" w:hint="eastAsia"/>
          <w:kern w:val="0"/>
          <w:sz w:val="28"/>
          <w:szCs w:val="28"/>
          <w:lang w:eastAsia="ru-RU"/>
        </w:rPr>
        <w:t>регіональної</w:t>
      </w:r>
      <w:r w:rsidRPr="007C73BC">
        <w:rPr>
          <w:rFonts w:ascii="Times New Roman" w:eastAsia="Times New Roman" w:hAnsi="Times New Roman" w:cs="Times New Roman"/>
          <w:kern w:val="0"/>
          <w:sz w:val="28"/>
          <w:szCs w:val="28"/>
          <w:lang w:eastAsia="ru-RU"/>
        </w:rPr>
        <w:t xml:space="preserve"> </w:t>
      </w:r>
      <w:r w:rsidRPr="007C73BC">
        <w:rPr>
          <w:rFonts w:ascii="Times New Roman" w:eastAsia="Times New Roman" w:hAnsi="Times New Roman" w:cs="Times New Roman" w:hint="eastAsia"/>
          <w:kern w:val="0"/>
          <w:sz w:val="28"/>
          <w:szCs w:val="28"/>
          <w:lang w:eastAsia="ru-RU"/>
        </w:rPr>
        <w:t>фінансово</w:t>
      </w:r>
      <w:r w:rsidRPr="007C73BC">
        <w:rPr>
          <w:rFonts w:ascii="Times New Roman" w:eastAsia="Times New Roman" w:hAnsi="Times New Roman" w:cs="Times New Roman"/>
          <w:kern w:val="0"/>
          <w:sz w:val="28"/>
          <w:szCs w:val="28"/>
          <w:lang w:eastAsia="ru-RU"/>
        </w:rPr>
        <w:t>-</w:t>
      </w:r>
      <w:r w:rsidRPr="007C73BC">
        <w:rPr>
          <w:rFonts w:ascii="Times New Roman" w:eastAsia="Times New Roman" w:hAnsi="Times New Roman" w:cs="Times New Roman" w:hint="eastAsia"/>
          <w:kern w:val="0"/>
          <w:sz w:val="28"/>
          <w:szCs w:val="28"/>
          <w:lang w:eastAsia="ru-RU"/>
        </w:rPr>
        <w:t>економічної</w:t>
      </w:r>
      <w:r w:rsidRPr="007C73BC">
        <w:rPr>
          <w:rFonts w:ascii="Times New Roman" w:eastAsia="Times New Roman" w:hAnsi="Times New Roman" w:cs="Times New Roman"/>
          <w:kern w:val="0"/>
          <w:sz w:val="28"/>
          <w:szCs w:val="28"/>
          <w:lang w:eastAsia="ru-RU"/>
        </w:rPr>
        <w:t xml:space="preserve"> </w:t>
      </w:r>
      <w:r w:rsidRPr="007C73BC">
        <w:rPr>
          <w:rFonts w:ascii="Times New Roman" w:eastAsia="Times New Roman" w:hAnsi="Times New Roman" w:cs="Times New Roman" w:hint="eastAsia"/>
          <w:kern w:val="0"/>
          <w:sz w:val="28"/>
          <w:szCs w:val="28"/>
          <w:lang w:eastAsia="ru-RU"/>
        </w:rPr>
        <w:t>політики</w:t>
      </w:r>
      <w:r w:rsidRPr="007C73BC">
        <w:rPr>
          <w:rFonts w:ascii="Times New Roman" w:eastAsia="Times New Roman" w:hAnsi="Times New Roman" w:cs="Times New Roman"/>
          <w:kern w:val="0"/>
          <w:sz w:val="28"/>
          <w:szCs w:val="28"/>
          <w:lang w:eastAsia="ru-RU"/>
        </w:rPr>
        <w:t xml:space="preserve"> </w:t>
      </w:r>
      <w:proofErr w:type="gramStart"/>
      <w:r w:rsidRPr="007C73BC">
        <w:rPr>
          <w:rFonts w:ascii="Times New Roman" w:eastAsia="Times New Roman" w:hAnsi="Times New Roman" w:cs="Times New Roman" w:hint="eastAsia"/>
          <w:kern w:val="0"/>
          <w:sz w:val="28"/>
          <w:szCs w:val="28"/>
          <w:lang w:eastAsia="ru-RU"/>
        </w:rPr>
        <w:t>України</w:t>
      </w:r>
      <w:r w:rsidRPr="007C73BC">
        <w:rPr>
          <w:rFonts w:ascii="Times New Roman" w:eastAsia="Times New Roman" w:hAnsi="Times New Roman" w:cs="Times New Roman"/>
          <w:kern w:val="0"/>
          <w:sz w:val="28"/>
          <w:szCs w:val="28"/>
          <w:lang w:eastAsia="ru-RU"/>
        </w:rPr>
        <w:t xml:space="preserve"> :</w:t>
      </w:r>
      <w:proofErr w:type="gramEnd"/>
      <w:r w:rsidRPr="007C73BC">
        <w:rPr>
          <w:rFonts w:ascii="Times New Roman" w:eastAsia="Times New Roman" w:hAnsi="Times New Roman" w:cs="Times New Roman"/>
          <w:kern w:val="0"/>
          <w:sz w:val="28"/>
          <w:szCs w:val="28"/>
          <w:lang w:eastAsia="ru-RU"/>
        </w:rPr>
        <w:t xml:space="preserve"> </w:t>
      </w:r>
      <w:r w:rsidRPr="007C73BC">
        <w:rPr>
          <w:rFonts w:ascii="Times New Roman" w:eastAsia="Times New Roman" w:hAnsi="Times New Roman" w:cs="Times New Roman" w:hint="eastAsia"/>
          <w:kern w:val="0"/>
          <w:sz w:val="28"/>
          <w:szCs w:val="28"/>
          <w:lang w:eastAsia="ru-RU"/>
        </w:rPr>
        <w:t>Дис</w:t>
      </w:r>
      <w:r w:rsidRPr="007C73BC">
        <w:rPr>
          <w:rFonts w:ascii="Times New Roman" w:eastAsia="Times New Roman" w:hAnsi="Times New Roman" w:cs="Times New Roman"/>
          <w:kern w:val="0"/>
          <w:sz w:val="28"/>
          <w:szCs w:val="28"/>
          <w:lang w:eastAsia="ru-RU"/>
        </w:rPr>
        <w:t xml:space="preserve">... </w:t>
      </w:r>
      <w:r w:rsidRPr="007C73BC">
        <w:rPr>
          <w:rFonts w:ascii="Times New Roman" w:eastAsia="Times New Roman" w:hAnsi="Times New Roman" w:cs="Times New Roman" w:hint="eastAsia"/>
          <w:kern w:val="0"/>
          <w:sz w:val="28"/>
          <w:szCs w:val="28"/>
          <w:lang w:eastAsia="ru-RU"/>
        </w:rPr>
        <w:t>канд</w:t>
      </w:r>
      <w:r w:rsidRPr="007C73BC">
        <w:rPr>
          <w:rFonts w:ascii="Times New Roman" w:eastAsia="Times New Roman" w:hAnsi="Times New Roman" w:cs="Times New Roman"/>
          <w:kern w:val="0"/>
          <w:sz w:val="28"/>
          <w:szCs w:val="28"/>
          <w:lang w:eastAsia="ru-RU"/>
        </w:rPr>
        <w:t xml:space="preserve">. </w:t>
      </w:r>
      <w:r w:rsidRPr="007C73BC">
        <w:rPr>
          <w:rFonts w:ascii="Times New Roman" w:eastAsia="Times New Roman" w:hAnsi="Times New Roman" w:cs="Times New Roman" w:hint="eastAsia"/>
          <w:kern w:val="0"/>
          <w:sz w:val="28"/>
          <w:szCs w:val="28"/>
          <w:lang w:eastAsia="ru-RU"/>
        </w:rPr>
        <w:t>наук</w:t>
      </w:r>
      <w:r w:rsidRPr="007C73BC">
        <w:rPr>
          <w:rFonts w:ascii="Times New Roman" w:eastAsia="Times New Roman" w:hAnsi="Times New Roman" w:cs="Times New Roman"/>
          <w:kern w:val="0"/>
          <w:sz w:val="28"/>
          <w:szCs w:val="28"/>
          <w:lang w:eastAsia="ru-RU"/>
        </w:rPr>
        <w:t xml:space="preserve">: 08.00.11 </w:t>
      </w:r>
      <w:r>
        <w:rPr>
          <w:rFonts w:ascii="Times New Roman" w:eastAsia="Times New Roman" w:hAnsi="Times New Roman" w:cs="Times New Roman"/>
          <w:kern w:val="0"/>
          <w:sz w:val="28"/>
          <w:szCs w:val="28"/>
          <w:lang w:eastAsia="ru-RU"/>
        </w:rPr>
        <w:t>–</w:t>
      </w:r>
      <w:r w:rsidRPr="007C73BC">
        <w:rPr>
          <w:rFonts w:ascii="Times New Roman" w:eastAsia="Times New Roman" w:hAnsi="Times New Roman" w:cs="Times New Roman"/>
          <w:kern w:val="0"/>
          <w:sz w:val="28"/>
          <w:szCs w:val="28"/>
          <w:lang w:eastAsia="ru-RU"/>
        </w:rPr>
        <w:t xml:space="preserve"> 2008</w:t>
      </w:r>
    </w:p>
    <w:p w:rsidR="007C73BC" w:rsidRDefault="007C73BC" w:rsidP="007C73BC">
      <w:r>
        <w:rPr>
          <w:rFonts w:hint="eastAsia"/>
        </w:rPr>
        <w:t>Токарчук</w:t>
      </w:r>
      <w:r>
        <w:t></w:t>
      </w:r>
      <w:r>
        <w:rPr>
          <w:rFonts w:hint="eastAsia"/>
        </w:rPr>
        <w:t>Т</w:t>
      </w:r>
      <w:r>
        <w:t></w:t>
      </w:r>
      <w:r>
        <w:rPr>
          <w:rFonts w:hint="eastAsia"/>
        </w:rPr>
        <w:t>В</w:t>
      </w:r>
      <w:r>
        <w:t></w:t>
      </w:r>
      <w:r>
        <w:t></w:t>
      </w:r>
      <w:r>
        <w:rPr>
          <w:rFonts w:hint="eastAsia"/>
        </w:rPr>
        <w:t>Математичні</w:t>
      </w:r>
      <w:r>
        <w:t></w:t>
      </w:r>
      <w:r>
        <w:rPr>
          <w:rFonts w:hint="eastAsia"/>
        </w:rPr>
        <w:t>моделі</w:t>
      </w:r>
      <w:r>
        <w:t></w:t>
      </w:r>
      <w:r>
        <w:rPr>
          <w:rFonts w:hint="eastAsia"/>
        </w:rPr>
        <w:t>регулювання</w:t>
      </w:r>
      <w:r>
        <w:t></w:t>
      </w:r>
      <w:r>
        <w:rPr>
          <w:rFonts w:hint="eastAsia"/>
        </w:rPr>
        <w:t>регіональної</w:t>
      </w:r>
      <w:r>
        <w:t></w:t>
      </w:r>
      <w:r>
        <w:rPr>
          <w:rFonts w:hint="eastAsia"/>
        </w:rPr>
        <w:t>фінансово</w:t>
      </w:r>
      <w:r>
        <w:t></w:t>
      </w:r>
      <w:r>
        <w:rPr>
          <w:rFonts w:hint="eastAsia"/>
        </w:rPr>
        <w:t>економічної</w:t>
      </w:r>
      <w:r>
        <w:t></w:t>
      </w:r>
      <w:r>
        <w:rPr>
          <w:rFonts w:hint="eastAsia"/>
        </w:rPr>
        <w:t>політики</w:t>
      </w:r>
      <w:r>
        <w:t></w:t>
      </w:r>
      <w:r>
        <w:rPr>
          <w:rFonts w:hint="eastAsia"/>
        </w:rPr>
        <w:t>України</w:t>
      </w:r>
      <w:r>
        <w:t></w:t>
      </w:r>
      <w:r>
        <w:t></w:t>
      </w:r>
      <w:r>
        <w:rPr>
          <w:rFonts w:hint="eastAsia"/>
        </w:rPr>
        <w:t>–</w:t>
      </w:r>
      <w:r>
        <w:t></w:t>
      </w:r>
      <w:r>
        <w:rPr>
          <w:rFonts w:hint="eastAsia"/>
        </w:rPr>
        <w:t>Рукопис</w:t>
      </w:r>
      <w:r>
        <w:t></w:t>
      </w:r>
    </w:p>
    <w:p w:rsidR="007C73BC" w:rsidRDefault="007C73BC" w:rsidP="007C73BC"/>
    <w:p w:rsidR="007C73BC" w:rsidRDefault="007C73BC" w:rsidP="007C73B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математичні</w:t>
      </w:r>
      <w:r>
        <w:t></w:t>
      </w:r>
      <w:r>
        <w:rPr>
          <w:rFonts w:hint="eastAsia"/>
        </w:rPr>
        <w:t>моделі</w:t>
      </w:r>
      <w:r>
        <w:t></w:t>
      </w:r>
      <w:r>
        <w:t></w:t>
      </w:r>
      <w:r>
        <w:rPr>
          <w:rFonts w:hint="eastAsia"/>
        </w:rPr>
        <w:t>методи</w:t>
      </w:r>
      <w:r>
        <w:t></w:t>
      </w:r>
      <w:r>
        <w:rPr>
          <w:rFonts w:hint="eastAsia"/>
        </w:rPr>
        <w:t>та</w:t>
      </w:r>
      <w:r>
        <w:t></w:t>
      </w:r>
      <w:r>
        <w:rPr>
          <w:rFonts w:hint="eastAsia"/>
        </w:rPr>
        <w:t>інформаційні</w:t>
      </w:r>
      <w:r>
        <w:t></w:t>
      </w:r>
      <w:r>
        <w:rPr>
          <w:rFonts w:hint="eastAsia"/>
        </w:rPr>
        <w:t>технології</w:t>
      </w:r>
      <w:r>
        <w:t></w:t>
      </w:r>
      <w:r>
        <w:rPr>
          <w:rFonts w:hint="eastAsia"/>
        </w:rPr>
        <w:t>в</w:t>
      </w:r>
      <w:r>
        <w:t></w:t>
      </w:r>
      <w:r>
        <w:rPr>
          <w:rFonts w:hint="eastAsia"/>
        </w:rPr>
        <w:t>економіці</w:t>
      </w:r>
      <w:r>
        <w:t></w:t>
      </w:r>
      <w:r>
        <w:rPr>
          <w:rFonts w:hint="eastAsia"/>
        </w:rPr>
        <w:t>–</w:t>
      </w:r>
      <w:r>
        <w:t></w:t>
      </w:r>
      <w:r>
        <w:rPr>
          <w:rFonts w:hint="eastAsia"/>
        </w:rPr>
        <w:t>ДВНЗ</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Київ</w:t>
      </w:r>
      <w:r>
        <w:t></w:t>
      </w:r>
      <w:r>
        <w:t></w:t>
      </w:r>
      <w:r>
        <w:t></w:t>
      </w:r>
      <w:r>
        <w:t></w:t>
      </w:r>
      <w:r>
        <w:t></w:t>
      </w:r>
      <w:r>
        <w:t></w:t>
      </w:r>
      <w:r>
        <w:t></w:t>
      </w:r>
    </w:p>
    <w:p w:rsidR="007C73BC" w:rsidRDefault="007C73BC" w:rsidP="007C73BC"/>
    <w:p w:rsidR="007C73BC" w:rsidRDefault="007C73BC" w:rsidP="007C73BC">
      <w:r>
        <w:rPr>
          <w:rFonts w:hint="eastAsia"/>
        </w:rPr>
        <w:t>Досліджено</w:t>
      </w:r>
      <w:r>
        <w:t></w:t>
      </w:r>
      <w:r>
        <w:rPr>
          <w:rFonts w:hint="eastAsia"/>
        </w:rPr>
        <w:t>місце</w:t>
      </w:r>
      <w:r>
        <w:t></w:t>
      </w:r>
      <w:r>
        <w:rPr>
          <w:rFonts w:hint="eastAsia"/>
        </w:rPr>
        <w:t>та</w:t>
      </w:r>
      <w:r>
        <w:t></w:t>
      </w:r>
      <w:r>
        <w:rPr>
          <w:rFonts w:hint="eastAsia"/>
        </w:rPr>
        <w:t>роль</w:t>
      </w:r>
      <w:r>
        <w:t></w:t>
      </w:r>
      <w:r>
        <w:rPr>
          <w:rFonts w:hint="eastAsia"/>
        </w:rPr>
        <w:t>регулювання</w:t>
      </w:r>
      <w:r>
        <w:t></w:t>
      </w:r>
      <w:r>
        <w:rPr>
          <w:rFonts w:hint="eastAsia"/>
        </w:rPr>
        <w:t>фінансово</w:t>
      </w:r>
      <w:r>
        <w:t></w:t>
      </w:r>
      <w:r>
        <w:rPr>
          <w:rFonts w:hint="eastAsia"/>
        </w:rPr>
        <w:t>економічних</w:t>
      </w:r>
      <w:r>
        <w:t></w:t>
      </w:r>
      <w:r>
        <w:rPr>
          <w:rFonts w:hint="eastAsia"/>
        </w:rPr>
        <w:t>відносин</w:t>
      </w:r>
      <w:r>
        <w:t></w:t>
      </w:r>
      <w:r>
        <w:rPr>
          <w:rFonts w:hint="eastAsia"/>
        </w:rPr>
        <w:t>у</w:t>
      </w:r>
      <w:r>
        <w:t></w:t>
      </w:r>
      <w:r>
        <w:rPr>
          <w:rFonts w:hint="eastAsia"/>
        </w:rPr>
        <w:t>фінансовому</w:t>
      </w:r>
      <w:r>
        <w:t></w:t>
      </w:r>
      <w:r>
        <w:rPr>
          <w:rFonts w:hint="eastAsia"/>
        </w:rPr>
        <w:t>забезпеченні</w:t>
      </w:r>
      <w:r>
        <w:t></w:t>
      </w:r>
      <w:r>
        <w:rPr>
          <w:rFonts w:hint="eastAsia"/>
        </w:rPr>
        <w:t>соціальної</w:t>
      </w:r>
      <w:r>
        <w:t></w:t>
      </w:r>
      <w:r>
        <w:rPr>
          <w:rFonts w:hint="eastAsia"/>
        </w:rPr>
        <w:t>та</w:t>
      </w:r>
      <w:r>
        <w:t></w:t>
      </w:r>
      <w:r>
        <w:rPr>
          <w:rFonts w:hint="eastAsia"/>
        </w:rPr>
        <w:t>інноваційної</w:t>
      </w:r>
      <w:r>
        <w:t></w:t>
      </w:r>
      <w:r>
        <w:rPr>
          <w:rFonts w:hint="eastAsia"/>
        </w:rPr>
        <w:t>складової</w:t>
      </w:r>
      <w:r>
        <w:t></w:t>
      </w:r>
      <w:r>
        <w:rPr>
          <w:rFonts w:hint="eastAsia"/>
        </w:rPr>
        <w:t>розвитку</w:t>
      </w:r>
      <w:r>
        <w:t></w:t>
      </w:r>
      <w:r>
        <w:rPr>
          <w:rFonts w:hint="eastAsia"/>
        </w:rPr>
        <w:t>регіональної</w:t>
      </w:r>
      <w:r>
        <w:t></w:t>
      </w:r>
      <w:r>
        <w:rPr>
          <w:rFonts w:hint="eastAsia"/>
        </w:rPr>
        <w:t>економіки</w:t>
      </w:r>
      <w:r>
        <w:t></w:t>
      </w:r>
      <w:r>
        <w:t></w:t>
      </w:r>
      <w:r>
        <w:rPr>
          <w:rFonts w:hint="eastAsia"/>
        </w:rPr>
        <w:t>Запропоновано</w:t>
      </w:r>
      <w:r>
        <w:t></w:t>
      </w:r>
      <w:r>
        <w:rPr>
          <w:rFonts w:hint="eastAsia"/>
        </w:rPr>
        <w:t>цілісну</w:t>
      </w:r>
      <w:r>
        <w:t></w:t>
      </w:r>
      <w:r>
        <w:rPr>
          <w:rFonts w:hint="eastAsia"/>
        </w:rPr>
        <w:t>концепцію</w:t>
      </w:r>
      <w:r>
        <w:t></w:t>
      </w:r>
      <w:r>
        <w:rPr>
          <w:rFonts w:hint="eastAsia"/>
        </w:rPr>
        <w:t>аналізу</w:t>
      </w:r>
      <w:r>
        <w:t></w:t>
      </w:r>
      <w:r>
        <w:t></w:t>
      </w:r>
      <w:r>
        <w:rPr>
          <w:rFonts w:hint="eastAsia"/>
        </w:rPr>
        <w:t>оцінювання</w:t>
      </w:r>
      <w:r>
        <w:t></w:t>
      </w:r>
      <w:r>
        <w:rPr>
          <w:rFonts w:hint="eastAsia"/>
        </w:rPr>
        <w:t>та</w:t>
      </w:r>
      <w:r>
        <w:t></w:t>
      </w:r>
      <w:r>
        <w:rPr>
          <w:rFonts w:hint="eastAsia"/>
        </w:rPr>
        <w:t>регулювання</w:t>
      </w:r>
      <w:r>
        <w:t></w:t>
      </w:r>
      <w:r>
        <w:rPr>
          <w:rFonts w:hint="eastAsia"/>
        </w:rPr>
        <w:t>фінансово</w:t>
      </w:r>
      <w:r>
        <w:t></w:t>
      </w:r>
      <w:r>
        <w:rPr>
          <w:rFonts w:hint="eastAsia"/>
        </w:rPr>
        <w:t>економічного</w:t>
      </w:r>
      <w:r>
        <w:t></w:t>
      </w:r>
      <w:r>
        <w:rPr>
          <w:rFonts w:hint="eastAsia"/>
        </w:rPr>
        <w:t>розвитку</w:t>
      </w:r>
      <w:r>
        <w:t></w:t>
      </w:r>
      <w:r>
        <w:rPr>
          <w:rFonts w:hint="eastAsia"/>
        </w:rPr>
        <w:t>регіонів</w:t>
      </w:r>
      <w:r>
        <w:t></w:t>
      </w:r>
      <w:r>
        <w:rPr>
          <w:rFonts w:hint="eastAsia"/>
        </w:rPr>
        <w:t>з</w:t>
      </w:r>
      <w:r>
        <w:t></w:t>
      </w:r>
      <w:r>
        <w:rPr>
          <w:rFonts w:hint="eastAsia"/>
        </w:rPr>
        <w:t>урахуванням</w:t>
      </w:r>
      <w:r>
        <w:t></w:t>
      </w:r>
      <w:r>
        <w:rPr>
          <w:rFonts w:hint="eastAsia"/>
        </w:rPr>
        <w:t>їх</w:t>
      </w:r>
      <w:r>
        <w:t></w:t>
      </w:r>
      <w:r>
        <w:rPr>
          <w:rFonts w:hint="eastAsia"/>
        </w:rPr>
        <w:t>особливостей</w:t>
      </w:r>
      <w:r>
        <w:t></w:t>
      </w:r>
      <w:r>
        <w:rPr>
          <w:rFonts w:hint="eastAsia"/>
        </w:rPr>
        <w:t>та</w:t>
      </w:r>
      <w:r>
        <w:t></w:t>
      </w:r>
      <w:r>
        <w:rPr>
          <w:rFonts w:hint="eastAsia"/>
        </w:rPr>
        <w:t>невизначеності</w:t>
      </w:r>
      <w:r>
        <w:t></w:t>
      </w:r>
      <w:r>
        <w:rPr>
          <w:rFonts w:hint="eastAsia"/>
        </w:rPr>
        <w:t>зовнішнього</w:t>
      </w:r>
      <w:r>
        <w:t></w:t>
      </w:r>
      <w:r>
        <w:rPr>
          <w:rFonts w:hint="eastAsia"/>
        </w:rPr>
        <w:t>середовища</w:t>
      </w:r>
      <w:r>
        <w:t></w:t>
      </w:r>
      <w:r>
        <w:t></w:t>
      </w:r>
      <w:r>
        <w:rPr>
          <w:rFonts w:hint="eastAsia"/>
        </w:rPr>
        <w:t>Запропоновано</w:t>
      </w:r>
      <w:r>
        <w:t></w:t>
      </w:r>
      <w:r>
        <w:rPr>
          <w:rFonts w:hint="eastAsia"/>
        </w:rPr>
        <w:t>систему</w:t>
      </w:r>
      <w:r>
        <w:t></w:t>
      </w:r>
      <w:r>
        <w:rPr>
          <w:rFonts w:hint="eastAsia"/>
        </w:rPr>
        <w:t>економіко</w:t>
      </w:r>
      <w:r>
        <w:t></w:t>
      </w:r>
      <w:r>
        <w:rPr>
          <w:rFonts w:hint="eastAsia"/>
        </w:rPr>
        <w:t>математичних</w:t>
      </w:r>
      <w:r>
        <w:t></w:t>
      </w:r>
      <w:r>
        <w:rPr>
          <w:rFonts w:hint="eastAsia"/>
        </w:rPr>
        <w:t>моделей</w:t>
      </w:r>
      <w:r>
        <w:t></w:t>
      </w:r>
      <w:r>
        <w:rPr>
          <w:rFonts w:hint="eastAsia"/>
        </w:rPr>
        <w:t>підтримки</w:t>
      </w:r>
      <w:r>
        <w:t></w:t>
      </w:r>
      <w:r>
        <w:rPr>
          <w:rFonts w:hint="eastAsia"/>
        </w:rPr>
        <w:t>прийняття</w:t>
      </w:r>
      <w:r>
        <w:t></w:t>
      </w:r>
      <w:r>
        <w:rPr>
          <w:rFonts w:hint="eastAsia"/>
        </w:rPr>
        <w:t>рішень</w:t>
      </w:r>
      <w:r>
        <w:t></w:t>
      </w:r>
      <w:r>
        <w:rPr>
          <w:rFonts w:hint="eastAsia"/>
        </w:rPr>
        <w:t>з</w:t>
      </w:r>
      <w:r>
        <w:t></w:t>
      </w:r>
      <w:r>
        <w:rPr>
          <w:rFonts w:hint="eastAsia"/>
        </w:rPr>
        <w:t>метою</w:t>
      </w:r>
      <w:r>
        <w:t></w:t>
      </w:r>
      <w:r>
        <w:rPr>
          <w:rFonts w:hint="eastAsia"/>
        </w:rPr>
        <w:t>фінансового</w:t>
      </w:r>
      <w:r>
        <w:t></w:t>
      </w:r>
      <w:r>
        <w:rPr>
          <w:rFonts w:hint="eastAsia"/>
        </w:rPr>
        <w:t>стимулювання</w:t>
      </w:r>
      <w:r>
        <w:t></w:t>
      </w:r>
      <w:r>
        <w:rPr>
          <w:rFonts w:hint="eastAsia"/>
        </w:rPr>
        <w:t>збалансованого</w:t>
      </w:r>
      <w:r>
        <w:t></w:t>
      </w:r>
      <w:r>
        <w:rPr>
          <w:rFonts w:hint="eastAsia"/>
        </w:rPr>
        <w:t>економічного</w:t>
      </w:r>
      <w:r>
        <w:t></w:t>
      </w:r>
      <w:r>
        <w:rPr>
          <w:rFonts w:hint="eastAsia"/>
        </w:rPr>
        <w:t>розвитку</w:t>
      </w:r>
      <w:r>
        <w:t></w:t>
      </w:r>
      <w:r>
        <w:rPr>
          <w:rFonts w:hint="eastAsia"/>
        </w:rPr>
        <w:t>регіонів</w:t>
      </w:r>
      <w:r>
        <w:t></w:t>
      </w:r>
      <w:r>
        <w:rPr>
          <w:rFonts w:hint="eastAsia"/>
        </w:rPr>
        <w:t>з</w:t>
      </w:r>
      <w:r>
        <w:t></w:t>
      </w:r>
      <w:r>
        <w:rPr>
          <w:rFonts w:hint="eastAsia"/>
        </w:rPr>
        <w:t>урахуванням</w:t>
      </w:r>
      <w:r>
        <w:t></w:t>
      </w:r>
      <w:r>
        <w:rPr>
          <w:rFonts w:hint="eastAsia"/>
        </w:rPr>
        <w:t>неоднорідності</w:t>
      </w:r>
      <w:r>
        <w:t></w:t>
      </w:r>
      <w:r>
        <w:rPr>
          <w:rFonts w:hint="eastAsia"/>
        </w:rPr>
        <w:t>їхнього</w:t>
      </w:r>
      <w:r>
        <w:t></w:t>
      </w:r>
      <w:r>
        <w:rPr>
          <w:rFonts w:hint="eastAsia"/>
        </w:rPr>
        <w:t>розвитку</w:t>
      </w:r>
      <w:r>
        <w:t></w:t>
      </w:r>
      <w:r>
        <w:t></w:t>
      </w:r>
      <w:r>
        <w:rPr>
          <w:rFonts w:hint="eastAsia"/>
        </w:rPr>
        <w:t>які</w:t>
      </w:r>
      <w:r>
        <w:t></w:t>
      </w:r>
      <w:r>
        <w:rPr>
          <w:rFonts w:hint="eastAsia"/>
        </w:rPr>
        <w:t>дозволяють</w:t>
      </w:r>
      <w:r>
        <w:t></w:t>
      </w:r>
      <w:r>
        <w:rPr>
          <w:rFonts w:hint="eastAsia"/>
        </w:rPr>
        <w:t>підвищити</w:t>
      </w:r>
      <w:r>
        <w:t></w:t>
      </w:r>
      <w:r>
        <w:rPr>
          <w:rFonts w:hint="eastAsia"/>
        </w:rPr>
        <w:t>якість</w:t>
      </w:r>
      <w:r>
        <w:t></w:t>
      </w:r>
      <w:r>
        <w:t></w:t>
      </w:r>
      <w:r>
        <w:rPr>
          <w:rFonts w:hint="eastAsia"/>
        </w:rPr>
        <w:t>надійність</w:t>
      </w:r>
      <w:r>
        <w:t></w:t>
      </w:r>
      <w:r>
        <w:rPr>
          <w:rFonts w:hint="eastAsia"/>
        </w:rPr>
        <w:t>та</w:t>
      </w:r>
      <w:r>
        <w:t></w:t>
      </w:r>
      <w:r>
        <w:rPr>
          <w:rFonts w:hint="eastAsia"/>
        </w:rPr>
        <w:t>ефективність</w:t>
      </w:r>
      <w:r>
        <w:t></w:t>
      </w:r>
      <w:r>
        <w:rPr>
          <w:rFonts w:hint="eastAsia"/>
        </w:rPr>
        <w:t>рішень</w:t>
      </w:r>
      <w:r>
        <w:t></w:t>
      </w:r>
      <w:r>
        <w:rPr>
          <w:rFonts w:hint="eastAsia"/>
        </w:rPr>
        <w:t>щодо</w:t>
      </w:r>
      <w:r>
        <w:t></w:t>
      </w:r>
      <w:r>
        <w:rPr>
          <w:rFonts w:hint="eastAsia"/>
        </w:rPr>
        <w:t>регулювання</w:t>
      </w:r>
      <w:r>
        <w:t></w:t>
      </w:r>
      <w:r>
        <w:rPr>
          <w:rFonts w:hint="eastAsia"/>
        </w:rPr>
        <w:t>фінансово</w:t>
      </w:r>
      <w:r>
        <w:t></w:t>
      </w:r>
      <w:r>
        <w:rPr>
          <w:rFonts w:hint="eastAsia"/>
        </w:rPr>
        <w:t>економічної</w:t>
      </w:r>
      <w:r>
        <w:t></w:t>
      </w:r>
      <w:r>
        <w:rPr>
          <w:rFonts w:hint="eastAsia"/>
        </w:rPr>
        <w:t>політики</w:t>
      </w:r>
      <w:r>
        <w:t></w:t>
      </w:r>
      <w:r>
        <w:rPr>
          <w:rFonts w:hint="eastAsia"/>
        </w:rPr>
        <w:t>стійкого</w:t>
      </w:r>
      <w:r>
        <w:t></w:t>
      </w:r>
      <w:r>
        <w:rPr>
          <w:rFonts w:hint="eastAsia"/>
        </w:rPr>
        <w:t>економічного</w:t>
      </w:r>
      <w:r>
        <w:t></w:t>
      </w:r>
      <w:r>
        <w:rPr>
          <w:rFonts w:hint="eastAsia"/>
        </w:rPr>
        <w:t>розвитку</w:t>
      </w:r>
      <w:r>
        <w:t></w:t>
      </w:r>
      <w:r>
        <w:rPr>
          <w:rFonts w:hint="eastAsia"/>
        </w:rPr>
        <w:t>адміністративно</w:t>
      </w:r>
      <w:r>
        <w:t></w:t>
      </w:r>
      <w:r>
        <w:rPr>
          <w:rFonts w:hint="eastAsia"/>
        </w:rPr>
        <w:t>територіальних</w:t>
      </w:r>
      <w:r>
        <w:t></w:t>
      </w:r>
      <w:r>
        <w:rPr>
          <w:rFonts w:hint="eastAsia"/>
        </w:rPr>
        <w:t>одиниць</w:t>
      </w:r>
      <w:r>
        <w:t></w:t>
      </w:r>
      <w:r>
        <w:t></w:t>
      </w:r>
      <w:r>
        <w:rPr>
          <w:rFonts w:hint="eastAsia"/>
        </w:rPr>
        <w:t>Кількісно</w:t>
      </w:r>
      <w:r>
        <w:t></w:t>
      </w:r>
      <w:r>
        <w:rPr>
          <w:rFonts w:hint="eastAsia"/>
        </w:rPr>
        <w:t>оцінено</w:t>
      </w:r>
      <w:r>
        <w:t></w:t>
      </w:r>
      <w:r>
        <w:rPr>
          <w:rFonts w:hint="eastAsia"/>
        </w:rPr>
        <w:t>вплив</w:t>
      </w:r>
      <w:r>
        <w:t></w:t>
      </w:r>
      <w:r>
        <w:rPr>
          <w:rFonts w:hint="eastAsia"/>
        </w:rPr>
        <w:t>трансфертів</w:t>
      </w:r>
      <w:r>
        <w:t></w:t>
      </w:r>
      <w:r>
        <w:rPr>
          <w:rFonts w:hint="eastAsia"/>
        </w:rPr>
        <w:t>на</w:t>
      </w:r>
      <w:r>
        <w:t></w:t>
      </w:r>
      <w:r>
        <w:rPr>
          <w:rFonts w:hint="eastAsia"/>
        </w:rPr>
        <w:t>збільшення</w:t>
      </w:r>
      <w:r>
        <w:t></w:t>
      </w:r>
      <w:r>
        <w:rPr>
          <w:rFonts w:hint="eastAsia"/>
        </w:rPr>
        <w:t>витрат</w:t>
      </w:r>
      <w:r>
        <w:t></w:t>
      </w:r>
      <w:r>
        <w:rPr>
          <w:rFonts w:hint="eastAsia"/>
        </w:rPr>
        <w:t>місцевих</w:t>
      </w:r>
      <w:r>
        <w:t></w:t>
      </w:r>
      <w:r>
        <w:rPr>
          <w:rFonts w:hint="eastAsia"/>
        </w:rPr>
        <w:t>бюджетів</w:t>
      </w:r>
      <w:r>
        <w:t></w:t>
      </w:r>
      <w:r>
        <w:t></w:t>
      </w:r>
      <w:r>
        <w:rPr>
          <w:rFonts w:hint="eastAsia"/>
        </w:rPr>
        <w:t>що</w:t>
      </w:r>
      <w:r>
        <w:t></w:t>
      </w:r>
      <w:r>
        <w:rPr>
          <w:rFonts w:hint="eastAsia"/>
        </w:rPr>
        <w:t>є</w:t>
      </w:r>
      <w:r>
        <w:t></w:t>
      </w:r>
      <w:r>
        <w:rPr>
          <w:rFonts w:hint="eastAsia"/>
        </w:rPr>
        <w:t>важливою</w:t>
      </w:r>
      <w:r>
        <w:t></w:t>
      </w:r>
      <w:r>
        <w:rPr>
          <w:rFonts w:hint="eastAsia"/>
        </w:rPr>
        <w:t>складовою</w:t>
      </w:r>
      <w:r>
        <w:t></w:t>
      </w:r>
      <w:r>
        <w:rPr>
          <w:rFonts w:hint="eastAsia"/>
        </w:rPr>
        <w:t>перевірки</w:t>
      </w:r>
      <w:r>
        <w:t></w:t>
      </w:r>
      <w:r>
        <w:rPr>
          <w:rFonts w:hint="eastAsia"/>
        </w:rPr>
        <w:t>ефективності</w:t>
      </w:r>
      <w:r>
        <w:t></w:t>
      </w:r>
      <w:r>
        <w:rPr>
          <w:rFonts w:hint="eastAsia"/>
        </w:rPr>
        <w:t>фінансового</w:t>
      </w:r>
      <w:r>
        <w:t></w:t>
      </w:r>
      <w:r>
        <w:rPr>
          <w:rFonts w:hint="eastAsia"/>
        </w:rPr>
        <w:t>вирівнювання</w:t>
      </w:r>
      <w:r>
        <w:t></w:t>
      </w:r>
      <w:r>
        <w:rPr>
          <w:rFonts w:hint="eastAsia"/>
        </w:rPr>
        <w:t>за</w:t>
      </w:r>
      <w:r>
        <w:t></w:t>
      </w:r>
      <w:r>
        <w:rPr>
          <w:rFonts w:hint="eastAsia"/>
        </w:rPr>
        <w:t>рахунок</w:t>
      </w:r>
      <w:r>
        <w:t></w:t>
      </w:r>
      <w:r>
        <w:rPr>
          <w:rFonts w:hint="eastAsia"/>
        </w:rPr>
        <w:t>даного</w:t>
      </w:r>
      <w:r>
        <w:t></w:t>
      </w:r>
      <w:r>
        <w:rPr>
          <w:rFonts w:hint="eastAsia"/>
        </w:rPr>
        <w:t>інструменту</w:t>
      </w:r>
      <w:r>
        <w:t></w:t>
      </w:r>
      <w:r>
        <w:t></w:t>
      </w:r>
      <w:r>
        <w:rPr>
          <w:rFonts w:hint="eastAsia"/>
        </w:rPr>
        <w:t>оскільки</w:t>
      </w:r>
      <w:r>
        <w:t></w:t>
      </w:r>
      <w:r>
        <w:rPr>
          <w:rFonts w:hint="eastAsia"/>
        </w:rPr>
        <w:t>дозволяє</w:t>
      </w:r>
      <w:r>
        <w:t></w:t>
      </w:r>
      <w:r>
        <w:rPr>
          <w:rFonts w:hint="eastAsia"/>
        </w:rPr>
        <w:t>за</w:t>
      </w:r>
      <w:r>
        <w:t></w:t>
      </w:r>
      <w:r>
        <w:rPr>
          <w:rFonts w:hint="eastAsia"/>
        </w:rPr>
        <w:t>допомогою</w:t>
      </w:r>
      <w:r>
        <w:t></w:t>
      </w:r>
      <w:r>
        <w:rPr>
          <w:rFonts w:hint="eastAsia"/>
        </w:rPr>
        <w:t>математичного</w:t>
      </w:r>
      <w:r>
        <w:t></w:t>
      </w:r>
      <w:r>
        <w:rPr>
          <w:rFonts w:hint="eastAsia"/>
        </w:rPr>
        <w:t>інструментарію</w:t>
      </w:r>
      <w:r>
        <w:t></w:t>
      </w:r>
      <w:r>
        <w:rPr>
          <w:rFonts w:hint="eastAsia"/>
        </w:rPr>
        <w:t>виявити</w:t>
      </w:r>
      <w:r>
        <w:t></w:t>
      </w:r>
      <w:r>
        <w:rPr>
          <w:rFonts w:hint="eastAsia"/>
        </w:rPr>
        <w:t>чи</w:t>
      </w:r>
      <w:r>
        <w:t></w:t>
      </w:r>
      <w:r>
        <w:rPr>
          <w:rFonts w:hint="eastAsia"/>
        </w:rPr>
        <w:t>спростувати</w:t>
      </w:r>
      <w:r>
        <w:t></w:t>
      </w:r>
      <w:r>
        <w:rPr>
          <w:rFonts w:hint="eastAsia"/>
        </w:rPr>
        <w:t>наявність</w:t>
      </w:r>
      <w:r>
        <w:t></w:t>
      </w:r>
      <w:r>
        <w:rPr>
          <w:rFonts w:hint="eastAsia"/>
        </w:rPr>
        <w:t>ефекту</w:t>
      </w:r>
      <w:r>
        <w:t></w:t>
      </w:r>
      <w:r>
        <w:rPr>
          <w:rFonts w:hint="eastAsia"/>
        </w:rPr>
        <w:t>внутрішньої</w:t>
      </w:r>
      <w:r>
        <w:t></w:t>
      </w:r>
      <w:r>
        <w:rPr>
          <w:rFonts w:hint="eastAsia"/>
        </w:rPr>
        <w:t>реакції</w:t>
      </w:r>
      <w:r>
        <w:t></w:t>
      </w:r>
      <w:r>
        <w:rPr>
          <w:rFonts w:hint="eastAsia"/>
        </w:rPr>
        <w:t>регіонів</w:t>
      </w:r>
      <w:r>
        <w:t></w:t>
      </w:r>
      <w:r>
        <w:t></w:t>
      </w:r>
      <w:r>
        <w:rPr>
          <w:rFonts w:hint="eastAsia"/>
        </w:rPr>
        <w:t>який</w:t>
      </w:r>
      <w:r>
        <w:t></w:t>
      </w:r>
      <w:r>
        <w:rPr>
          <w:rFonts w:hint="eastAsia"/>
        </w:rPr>
        <w:t>знижує</w:t>
      </w:r>
      <w:r>
        <w:t></w:t>
      </w:r>
      <w:r>
        <w:rPr>
          <w:rFonts w:hint="eastAsia"/>
        </w:rPr>
        <w:t>значимість</w:t>
      </w:r>
      <w:r>
        <w:t></w:t>
      </w:r>
      <w:r>
        <w:rPr>
          <w:rFonts w:hint="eastAsia"/>
        </w:rPr>
        <w:t>трансферту</w:t>
      </w:r>
      <w:r>
        <w:t></w:t>
      </w:r>
      <w:r>
        <w:rPr>
          <w:rFonts w:hint="eastAsia"/>
        </w:rPr>
        <w:t>в</w:t>
      </w:r>
      <w:r>
        <w:t></w:t>
      </w:r>
      <w:r>
        <w:rPr>
          <w:rFonts w:hint="eastAsia"/>
        </w:rPr>
        <w:t>системі</w:t>
      </w:r>
      <w:r>
        <w:t></w:t>
      </w:r>
      <w:r>
        <w:rPr>
          <w:rFonts w:hint="eastAsia"/>
        </w:rPr>
        <w:t>регулювання</w:t>
      </w:r>
      <w:r>
        <w:t></w:t>
      </w:r>
      <w:r>
        <w:rPr>
          <w:rFonts w:hint="eastAsia"/>
        </w:rPr>
        <w:t>фінансово</w:t>
      </w:r>
      <w:r>
        <w:t></w:t>
      </w:r>
      <w:r>
        <w:rPr>
          <w:rFonts w:hint="eastAsia"/>
        </w:rPr>
        <w:t>економічних</w:t>
      </w:r>
      <w:r>
        <w:t></w:t>
      </w:r>
      <w:r>
        <w:rPr>
          <w:rFonts w:hint="eastAsia"/>
        </w:rPr>
        <w:t>регіональних</w:t>
      </w:r>
      <w:r>
        <w:t></w:t>
      </w:r>
      <w:r>
        <w:rPr>
          <w:rFonts w:hint="eastAsia"/>
        </w:rPr>
        <w:t>відносин</w:t>
      </w:r>
      <w:r>
        <w:t></w:t>
      </w:r>
      <w:r>
        <w:t></w:t>
      </w:r>
      <w:r>
        <w:rPr>
          <w:rFonts w:hint="eastAsia"/>
        </w:rPr>
        <w:t>Запропоновано</w:t>
      </w:r>
      <w:r>
        <w:t></w:t>
      </w:r>
      <w:r>
        <w:rPr>
          <w:rFonts w:hint="eastAsia"/>
        </w:rPr>
        <w:t>методи</w:t>
      </w:r>
      <w:r>
        <w:t></w:t>
      </w:r>
      <w:r>
        <w:rPr>
          <w:rFonts w:hint="eastAsia"/>
        </w:rPr>
        <w:t>розподілу</w:t>
      </w:r>
      <w:r>
        <w:t></w:t>
      </w:r>
      <w:r>
        <w:rPr>
          <w:rFonts w:hint="eastAsia"/>
        </w:rPr>
        <w:t>інвестиційних</w:t>
      </w:r>
      <w:r>
        <w:t></w:t>
      </w:r>
      <w:r>
        <w:rPr>
          <w:rFonts w:hint="eastAsia"/>
        </w:rPr>
        <w:t>грантів</w:t>
      </w:r>
      <w:r>
        <w:t></w:t>
      </w:r>
      <w:r>
        <w:rPr>
          <w:rFonts w:hint="eastAsia"/>
        </w:rPr>
        <w:t>згідно</w:t>
      </w:r>
      <w:r>
        <w:t></w:t>
      </w:r>
      <w:r>
        <w:rPr>
          <w:rFonts w:hint="eastAsia"/>
        </w:rPr>
        <w:t>секторних</w:t>
      </w:r>
      <w:r>
        <w:t></w:t>
      </w:r>
      <w:r>
        <w:rPr>
          <w:rFonts w:hint="eastAsia"/>
        </w:rPr>
        <w:t>пріоритетів</w:t>
      </w:r>
      <w:r>
        <w:t></w:t>
      </w:r>
      <w:r>
        <w:t></w:t>
      </w:r>
      <w:r>
        <w:rPr>
          <w:rFonts w:hint="eastAsia"/>
        </w:rPr>
        <w:t>що</w:t>
      </w:r>
      <w:r>
        <w:t></w:t>
      </w:r>
      <w:r>
        <w:rPr>
          <w:rFonts w:hint="eastAsia"/>
        </w:rPr>
        <w:t>враховують</w:t>
      </w:r>
      <w:r>
        <w:t></w:t>
      </w:r>
      <w:r>
        <w:rPr>
          <w:rFonts w:hint="eastAsia"/>
        </w:rPr>
        <w:t>деталізовані</w:t>
      </w:r>
      <w:r>
        <w:t></w:t>
      </w:r>
      <w:r>
        <w:rPr>
          <w:rFonts w:hint="eastAsia"/>
        </w:rPr>
        <w:t>потреби</w:t>
      </w:r>
      <w:r>
        <w:t></w:t>
      </w:r>
      <w:r>
        <w:rPr>
          <w:rFonts w:hint="eastAsia"/>
        </w:rPr>
        <w:t>кожної</w:t>
      </w:r>
      <w:r>
        <w:t></w:t>
      </w:r>
      <w:r>
        <w:rPr>
          <w:rFonts w:hint="eastAsia"/>
        </w:rPr>
        <w:t>адміністративно</w:t>
      </w:r>
      <w:r>
        <w:t></w:t>
      </w:r>
      <w:r>
        <w:rPr>
          <w:rFonts w:hint="eastAsia"/>
        </w:rPr>
        <w:t>територіальної</w:t>
      </w:r>
      <w:r>
        <w:t></w:t>
      </w:r>
      <w:r>
        <w:rPr>
          <w:rFonts w:hint="eastAsia"/>
        </w:rPr>
        <w:t>одиниці</w:t>
      </w:r>
      <w:r>
        <w:t></w:t>
      </w:r>
      <w:r>
        <w:rPr>
          <w:rFonts w:hint="eastAsia"/>
        </w:rPr>
        <w:t>та</w:t>
      </w:r>
      <w:r>
        <w:t></w:t>
      </w:r>
      <w:r>
        <w:rPr>
          <w:rFonts w:hint="eastAsia"/>
        </w:rPr>
        <w:t>сприяють</w:t>
      </w:r>
      <w:r>
        <w:t></w:t>
      </w:r>
      <w:r>
        <w:rPr>
          <w:rFonts w:hint="eastAsia"/>
        </w:rPr>
        <w:t>ефективному</w:t>
      </w:r>
      <w:r>
        <w:t></w:t>
      </w:r>
      <w:r>
        <w:rPr>
          <w:rFonts w:hint="eastAsia"/>
        </w:rPr>
        <w:t>регулюванню</w:t>
      </w:r>
      <w:r>
        <w:t></w:t>
      </w:r>
      <w:r>
        <w:rPr>
          <w:rFonts w:hint="eastAsia"/>
        </w:rPr>
        <w:t>регіонального</w:t>
      </w:r>
      <w:r>
        <w:t></w:t>
      </w:r>
      <w:r>
        <w:rPr>
          <w:rFonts w:hint="eastAsia"/>
        </w:rPr>
        <w:t>розвитку</w:t>
      </w:r>
      <w:r>
        <w:t></w:t>
      </w:r>
      <w:r>
        <w:t></w:t>
      </w:r>
      <w:r>
        <w:rPr>
          <w:rFonts w:hint="eastAsia"/>
        </w:rPr>
        <w:t>Розроблено</w:t>
      </w:r>
      <w:r>
        <w:t></w:t>
      </w:r>
      <w:r>
        <w:rPr>
          <w:rFonts w:hint="eastAsia"/>
        </w:rPr>
        <w:t>систему</w:t>
      </w:r>
      <w:r>
        <w:t></w:t>
      </w:r>
      <w:r>
        <w:rPr>
          <w:rFonts w:hint="eastAsia"/>
        </w:rPr>
        <w:t>економіко</w:t>
      </w:r>
      <w:r>
        <w:t></w:t>
      </w:r>
      <w:r>
        <w:rPr>
          <w:rFonts w:hint="eastAsia"/>
        </w:rPr>
        <w:t>математичного</w:t>
      </w:r>
      <w:r>
        <w:t></w:t>
      </w:r>
      <w:r>
        <w:rPr>
          <w:rFonts w:hint="eastAsia"/>
        </w:rPr>
        <w:t>забезпечення</w:t>
      </w:r>
      <w:r>
        <w:t></w:t>
      </w:r>
      <w:r>
        <w:t></w:t>
      </w:r>
      <w:r>
        <w:rPr>
          <w:rFonts w:hint="eastAsia"/>
        </w:rPr>
        <w:t>а</w:t>
      </w:r>
      <w:r>
        <w:t></w:t>
      </w:r>
      <w:r>
        <w:rPr>
          <w:rFonts w:hint="eastAsia"/>
        </w:rPr>
        <w:t>також</w:t>
      </w:r>
      <w:r>
        <w:t></w:t>
      </w:r>
      <w:r>
        <w:rPr>
          <w:rFonts w:hint="eastAsia"/>
        </w:rPr>
        <w:t>створено</w:t>
      </w:r>
      <w:r>
        <w:t></w:t>
      </w:r>
      <w:r>
        <w:rPr>
          <w:rFonts w:hint="eastAsia"/>
        </w:rPr>
        <w:t>алгоритмічне</w:t>
      </w:r>
      <w:r>
        <w:t></w:t>
      </w:r>
      <w:r>
        <w:rPr>
          <w:rFonts w:hint="eastAsia"/>
        </w:rPr>
        <w:t>та</w:t>
      </w:r>
      <w:r>
        <w:t></w:t>
      </w:r>
      <w:r>
        <w:rPr>
          <w:rFonts w:hint="eastAsia"/>
        </w:rPr>
        <w:t>програмне</w:t>
      </w:r>
      <w:r>
        <w:t></w:t>
      </w:r>
      <w:r>
        <w:rPr>
          <w:rFonts w:hint="eastAsia"/>
        </w:rPr>
        <w:t>забезпечення</w:t>
      </w:r>
      <w:r>
        <w:t></w:t>
      </w:r>
      <w:r>
        <w:t></w:t>
      </w:r>
      <w:r>
        <w:rPr>
          <w:rFonts w:hint="eastAsia"/>
        </w:rPr>
        <w:t>що</w:t>
      </w:r>
      <w:r>
        <w:t></w:t>
      </w:r>
      <w:r>
        <w:rPr>
          <w:rFonts w:hint="eastAsia"/>
        </w:rPr>
        <w:t>дозволяє</w:t>
      </w:r>
      <w:r>
        <w:t></w:t>
      </w:r>
      <w:r>
        <w:rPr>
          <w:rFonts w:hint="eastAsia"/>
        </w:rPr>
        <w:t>уніфікувати</w:t>
      </w:r>
      <w:r>
        <w:t></w:t>
      </w:r>
      <w:r>
        <w:rPr>
          <w:rFonts w:hint="eastAsia"/>
        </w:rPr>
        <w:t>процеси</w:t>
      </w:r>
      <w:r>
        <w:t></w:t>
      </w:r>
      <w:r>
        <w:rPr>
          <w:rFonts w:hint="eastAsia"/>
        </w:rPr>
        <w:t>моніторингу</w:t>
      </w:r>
      <w:r>
        <w:t></w:t>
      </w:r>
      <w:r>
        <w:rPr>
          <w:rFonts w:hint="eastAsia"/>
        </w:rPr>
        <w:t>фінансово</w:t>
      </w:r>
      <w:r>
        <w:t></w:t>
      </w:r>
      <w:r>
        <w:rPr>
          <w:rFonts w:hint="eastAsia"/>
        </w:rPr>
        <w:t>економічного</w:t>
      </w:r>
      <w:r>
        <w:t></w:t>
      </w:r>
      <w:r>
        <w:rPr>
          <w:rFonts w:hint="eastAsia"/>
        </w:rPr>
        <w:t>стану</w:t>
      </w:r>
      <w:r>
        <w:t></w:t>
      </w:r>
      <w:r>
        <w:rPr>
          <w:rFonts w:hint="eastAsia"/>
        </w:rPr>
        <w:t>регіонів</w:t>
      </w:r>
      <w:r>
        <w:t></w:t>
      </w:r>
      <w:r>
        <w:t></w:t>
      </w:r>
      <w:r>
        <w:rPr>
          <w:rFonts w:hint="eastAsia"/>
        </w:rPr>
        <w:t>забезпечити</w:t>
      </w:r>
      <w:r>
        <w:t></w:t>
      </w:r>
      <w:r>
        <w:rPr>
          <w:rFonts w:hint="eastAsia"/>
        </w:rPr>
        <w:t>об’єктивність</w:t>
      </w:r>
      <w:r>
        <w:t></w:t>
      </w:r>
      <w:r>
        <w:rPr>
          <w:rFonts w:hint="eastAsia"/>
        </w:rPr>
        <w:t>прийняття</w:t>
      </w:r>
      <w:r>
        <w:t></w:t>
      </w:r>
      <w:r>
        <w:rPr>
          <w:rFonts w:hint="eastAsia"/>
        </w:rPr>
        <w:t>рішень</w:t>
      </w:r>
      <w:r>
        <w:t></w:t>
      </w:r>
      <w:r>
        <w:rPr>
          <w:rFonts w:hint="eastAsia"/>
        </w:rPr>
        <w:t>щодо</w:t>
      </w:r>
      <w:r>
        <w:t></w:t>
      </w:r>
      <w:r>
        <w:rPr>
          <w:rFonts w:hint="eastAsia"/>
        </w:rPr>
        <w:t>розподілу</w:t>
      </w:r>
      <w:r>
        <w:t></w:t>
      </w:r>
      <w:r>
        <w:rPr>
          <w:rFonts w:hint="eastAsia"/>
        </w:rPr>
        <w:t>трансфертів</w:t>
      </w:r>
      <w:r>
        <w:t></w:t>
      </w:r>
      <w:r>
        <w:rPr>
          <w:rFonts w:hint="eastAsia"/>
        </w:rPr>
        <w:t>та</w:t>
      </w:r>
      <w:r>
        <w:t></w:t>
      </w:r>
      <w:r>
        <w:rPr>
          <w:rFonts w:hint="eastAsia"/>
        </w:rPr>
        <w:t>інвестиційних</w:t>
      </w:r>
      <w:r>
        <w:t></w:t>
      </w:r>
      <w:r>
        <w:rPr>
          <w:rFonts w:hint="eastAsia"/>
        </w:rPr>
        <w:t>грантів</w:t>
      </w:r>
      <w:r>
        <w:t></w:t>
      </w:r>
      <w:r>
        <w:t></w:t>
      </w:r>
      <w:r>
        <w:rPr>
          <w:rFonts w:hint="eastAsia"/>
        </w:rPr>
        <w:t>розробити</w:t>
      </w:r>
      <w:r>
        <w:t></w:t>
      </w:r>
      <w:r>
        <w:rPr>
          <w:rFonts w:hint="eastAsia"/>
        </w:rPr>
        <w:t>сценарії</w:t>
      </w:r>
      <w:r>
        <w:t></w:t>
      </w:r>
      <w:r>
        <w:rPr>
          <w:rFonts w:hint="eastAsia"/>
        </w:rPr>
        <w:t>стимулювання</w:t>
      </w:r>
      <w:r>
        <w:t></w:t>
      </w:r>
      <w:r>
        <w:rPr>
          <w:rFonts w:hint="eastAsia"/>
        </w:rPr>
        <w:t>економічного</w:t>
      </w:r>
      <w:r>
        <w:t></w:t>
      </w:r>
      <w:r>
        <w:rPr>
          <w:rFonts w:hint="eastAsia"/>
        </w:rPr>
        <w:t>зростання</w:t>
      </w:r>
      <w:r>
        <w:t></w:t>
      </w:r>
      <w:r>
        <w:rPr>
          <w:rFonts w:hint="eastAsia"/>
        </w:rPr>
        <w:t>регіонів</w:t>
      </w:r>
      <w:r>
        <w:t></w:t>
      </w:r>
      <w:r>
        <w:rPr>
          <w:rFonts w:hint="eastAsia"/>
        </w:rPr>
        <w:t>та</w:t>
      </w:r>
      <w:r>
        <w:t></w:t>
      </w:r>
      <w:r>
        <w:rPr>
          <w:rFonts w:hint="eastAsia"/>
        </w:rPr>
        <w:t>виявити</w:t>
      </w:r>
      <w:r>
        <w:t></w:t>
      </w:r>
      <w:r>
        <w:rPr>
          <w:rFonts w:hint="eastAsia"/>
        </w:rPr>
        <w:t>ефективні</w:t>
      </w:r>
      <w:r>
        <w:t></w:t>
      </w:r>
      <w:r>
        <w:rPr>
          <w:rFonts w:hint="eastAsia"/>
        </w:rPr>
        <w:t>інструменти</w:t>
      </w:r>
      <w:r>
        <w:t></w:t>
      </w:r>
      <w:r>
        <w:rPr>
          <w:rFonts w:hint="eastAsia"/>
        </w:rPr>
        <w:t>регулювання</w:t>
      </w:r>
      <w:r>
        <w:t></w:t>
      </w:r>
      <w:r>
        <w:rPr>
          <w:rFonts w:hint="eastAsia"/>
        </w:rPr>
        <w:t>фінансово</w:t>
      </w:r>
      <w:r>
        <w:t></w:t>
      </w:r>
      <w:r>
        <w:rPr>
          <w:rFonts w:hint="eastAsia"/>
        </w:rPr>
        <w:t>економічн</w:t>
      </w:r>
      <w:r>
        <w:rPr>
          <w:rFonts w:hint="eastAsia"/>
        </w:rPr>
        <w:lastRenderedPageBreak/>
        <w:t>ої</w:t>
      </w:r>
      <w:r>
        <w:t></w:t>
      </w:r>
      <w:r>
        <w:rPr>
          <w:rFonts w:hint="eastAsia"/>
        </w:rPr>
        <w:t>регіональної</w:t>
      </w:r>
      <w:r>
        <w:t></w:t>
      </w:r>
      <w:r>
        <w:rPr>
          <w:rFonts w:hint="eastAsia"/>
        </w:rPr>
        <w:t>політики</w:t>
      </w:r>
      <w:r>
        <w:t></w:t>
      </w:r>
    </w:p>
    <w:p w:rsidR="007C73BC" w:rsidRDefault="007C73BC" w:rsidP="007C73BC"/>
    <w:p w:rsidR="007C73BC" w:rsidRPr="007C73BC" w:rsidRDefault="007C73BC" w:rsidP="007C73BC">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математичного</w:t>
      </w:r>
      <w:r>
        <w:t></w:t>
      </w:r>
      <w:r>
        <w:rPr>
          <w:rFonts w:hint="eastAsia"/>
        </w:rPr>
        <w:t>моделювання</w:t>
      </w:r>
      <w:r>
        <w:t></w:t>
      </w:r>
      <w:r>
        <w:rPr>
          <w:rFonts w:hint="eastAsia"/>
        </w:rPr>
        <w:t>регуляторного</w:t>
      </w:r>
      <w:r>
        <w:t></w:t>
      </w:r>
      <w:r>
        <w:rPr>
          <w:rFonts w:hint="eastAsia"/>
        </w:rPr>
        <w:t>механізму</w:t>
      </w:r>
      <w:r>
        <w:t></w:t>
      </w:r>
      <w:r>
        <w:rPr>
          <w:rFonts w:hint="eastAsia"/>
        </w:rPr>
        <w:t>фінансово</w:t>
      </w:r>
      <w:r>
        <w:t></w:t>
      </w:r>
      <w:r>
        <w:rPr>
          <w:rFonts w:hint="eastAsia"/>
        </w:rPr>
        <w:t>економічних</w:t>
      </w:r>
      <w:r>
        <w:t></w:t>
      </w:r>
      <w:r>
        <w:rPr>
          <w:rFonts w:hint="eastAsia"/>
        </w:rPr>
        <w:t>процесів</w:t>
      </w:r>
      <w:r>
        <w:t></w:t>
      </w:r>
      <w:r>
        <w:rPr>
          <w:rFonts w:hint="eastAsia"/>
        </w:rPr>
        <w:t>на</w:t>
      </w:r>
      <w:r>
        <w:t></w:t>
      </w:r>
      <w:r>
        <w:rPr>
          <w:rFonts w:hint="eastAsia"/>
        </w:rPr>
        <w:t>мезорівні</w:t>
      </w:r>
      <w:r>
        <w:t></w:t>
      </w:r>
      <w:r>
        <w:rPr>
          <w:rFonts w:hint="eastAsia"/>
        </w:rPr>
        <w:t>з</w:t>
      </w:r>
      <w:r>
        <w:t></w:t>
      </w:r>
      <w:r>
        <w:rPr>
          <w:rFonts w:hint="eastAsia"/>
        </w:rPr>
        <w:t>метою</w:t>
      </w:r>
      <w:r>
        <w:t></w:t>
      </w:r>
      <w:r>
        <w:rPr>
          <w:rFonts w:hint="eastAsia"/>
        </w:rPr>
        <w:t>стимулювання</w:t>
      </w:r>
      <w:r>
        <w:t></w:t>
      </w:r>
      <w:r>
        <w:rPr>
          <w:rFonts w:hint="eastAsia"/>
        </w:rPr>
        <w:t>економічного</w:t>
      </w:r>
      <w:r>
        <w:t></w:t>
      </w:r>
      <w:r>
        <w:rPr>
          <w:rFonts w:hint="eastAsia"/>
        </w:rPr>
        <w:t>розвитку</w:t>
      </w:r>
      <w:r>
        <w:t></w:t>
      </w:r>
      <w:r>
        <w:rPr>
          <w:rFonts w:hint="eastAsia"/>
        </w:rPr>
        <w:t>адміністративно</w:t>
      </w:r>
      <w:r>
        <w:t></w:t>
      </w:r>
      <w:r>
        <w:rPr>
          <w:rFonts w:hint="eastAsia"/>
        </w:rPr>
        <w:t>територіальних</w:t>
      </w:r>
      <w:r>
        <w:t></w:t>
      </w:r>
      <w:r>
        <w:rPr>
          <w:rFonts w:hint="eastAsia"/>
        </w:rPr>
        <w:t>одиниць</w:t>
      </w:r>
      <w:r>
        <w:t></w:t>
      </w:r>
      <w:r>
        <w:rPr>
          <w:rFonts w:hint="eastAsia"/>
        </w:rPr>
        <w:t>з</w:t>
      </w:r>
      <w:r>
        <w:t></w:t>
      </w:r>
      <w:r>
        <w:rPr>
          <w:rFonts w:hint="eastAsia"/>
        </w:rPr>
        <w:t>урахуванням</w:t>
      </w:r>
      <w:r>
        <w:t></w:t>
      </w:r>
      <w:r>
        <w:rPr>
          <w:rFonts w:hint="eastAsia"/>
        </w:rPr>
        <w:t>їх</w:t>
      </w:r>
      <w:r>
        <w:t></w:t>
      </w:r>
      <w:r>
        <w:rPr>
          <w:rFonts w:hint="eastAsia"/>
        </w:rPr>
        <w:t>особливостей</w:t>
      </w:r>
      <w:r>
        <w:t></w:t>
      </w:r>
      <w:r>
        <w:rPr>
          <w:rFonts w:hint="eastAsia"/>
        </w:rPr>
        <w:t>та</w:t>
      </w:r>
      <w:r>
        <w:t></w:t>
      </w:r>
      <w:r>
        <w:rPr>
          <w:rFonts w:hint="eastAsia"/>
        </w:rPr>
        <w:t>невизначеності</w:t>
      </w:r>
      <w:r>
        <w:t></w:t>
      </w:r>
      <w:r>
        <w:rPr>
          <w:rFonts w:hint="eastAsia"/>
        </w:rPr>
        <w:t>зовнішнього</w:t>
      </w:r>
      <w:r>
        <w:t></w:t>
      </w:r>
      <w:r>
        <w:rPr>
          <w:rFonts w:hint="eastAsia"/>
        </w:rPr>
        <w:t>середовища</w:t>
      </w:r>
      <w:r>
        <w:t></w:t>
      </w:r>
      <w:bookmarkEnd w:id="0"/>
    </w:p>
    <w:sectPr w:rsidR="007C73BC" w:rsidRPr="007C73B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466" w:rsidRDefault="00B43466">
      <w:pPr>
        <w:spacing w:after="0" w:line="240" w:lineRule="auto"/>
      </w:pPr>
      <w:r>
        <w:separator/>
      </w:r>
    </w:p>
  </w:endnote>
  <w:endnote w:type="continuationSeparator" w:id="0">
    <w:p w:rsidR="00B43466" w:rsidRDefault="00B43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466" w:rsidRDefault="00B43466"/>
    <w:p w:rsidR="00B43466" w:rsidRDefault="00B43466"/>
    <w:p w:rsidR="00B43466" w:rsidRDefault="00B43466"/>
    <w:p w:rsidR="00B43466" w:rsidRDefault="00B43466"/>
    <w:p w:rsidR="00B43466" w:rsidRDefault="00B43466"/>
    <w:p w:rsidR="00B43466" w:rsidRDefault="00B43466"/>
    <w:p w:rsidR="00B43466" w:rsidRDefault="00B4346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66" w:rsidRDefault="00B434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43466" w:rsidRDefault="00B434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43466" w:rsidRDefault="00B43466"/>
    <w:p w:rsidR="00B43466" w:rsidRDefault="00B43466"/>
    <w:p w:rsidR="00B43466" w:rsidRDefault="00B4346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66" w:rsidRDefault="00B43466"/>
                          <w:p w:rsidR="00B43466" w:rsidRDefault="00B4346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43466" w:rsidRDefault="00B43466"/>
                    <w:p w:rsidR="00B43466" w:rsidRDefault="00B4346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43466" w:rsidRDefault="00B43466"/>
    <w:p w:rsidR="00B43466" w:rsidRDefault="00B43466">
      <w:pPr>
        <w:rPr>
          <w:sz w:val="2"/>
          <w:szCs w:val="2"/>
        </w:rPr>
      </w:pPr>
    </w:p>
    <w:p w:rsidR="00B43466" w:rsidRDefault="00B43466"/>
    <w:p w:rsidR="00B43466" w:rsidRDefault="00B43466">
      <w:pPr>
        <w:spacing w:after="0" w:line="240" w:lineRule="auto"/>
      </w:pPr>
    </w:p>
  </w:footnote>
  <w:footnote w:type="continuationSeparator" w:id="0">
    <w:p w:rsidR="00B43466" w:rsidRDefault="00B43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66"/>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29CF3-3575-4A0C-B44A-EA515EE0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16975</TotalTime>
  <Pages>2</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731</cp:revision>
  <cp:lastPrinted>2009-02-06T05:36:00Z</cp:lastPrinted>
  <dcterms:created xsi:type="dcterms:W3CDTF">2023-09-07T12:38:00Z</dcterms:created>
  <dcterms:modified xsi:type="dcterms:W3CDTF">2023-11-20T18:50:00Z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