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ВЕДМЕДЄВ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МИХАЙЛО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МИХАЙЛОВИЧ</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Назва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дисертаційної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роботи</w:t>
      </w:r>
      <w:r w:rsidRPr="00A16593">
        <w:rPr>
          <w:rFonts w:ascii="Verdana" w:hAnsi="Verdana"/>
          <w:color w:val="000000"/>
          <w:shd w:val="clear" w:color="auto" w:fill="FFFFFF"/>
        </w:rPr>
        <w:t>: "</w:t>
      </w:r>
      <w:r w:rsidRPr="00A16593">
        <w:rPr>
          <w:rFonts w:ascii="Verdana" w:hAnsi="Verdana" w:hint="eastAsia"/>
          <w:color w:val="000000"/>
          <w:shd w:val="clear" w:color="auto" w:fill="FFFFFF"/>
        </w:rPr>
        <w:t>КУЛЬТУРНІ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ПРОДУКТИВНОСТІ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ФІЛОСОФСЬКО</w:t>
      </w:r>
      <w:r w:rsidRPr="00A16593">
        <w:rPr>
          <w:rFonts w:ascii="Verdana" w:hAnsi="Verdana"/>
          <w:color w:val="000000"/>
          <w:shd w:val="clear" w:color="auto" w:fill="FFFFFF"/>
        </w:rPr>
        <w:t>-</w:t>
      </w:r>
      <w:r w:rsidRPr="00A16593">
        <w:rPr>
          <w:rFonts w:ascii="Verdana" w:hAnsi="Verdana" w:hint="eastAsia"/>
          <w:color w:val="000000"/>
          <w:shd w:val="clear" w:color="auto" w:fill="FFFFFF"/>
        </w:rPr>
        <w:t>МЕТОДОЛОГІЧНИЙ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АНАЛІЗ</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p>
    <w:p w:rsidR="00A16593" w:rsidRPr="00A16593" w:rsidRDefault="00A16593" w:rsidP="00A16593">
      <w:pPr>
        <w:rPr>
          <w:rFonts w:ascii="Verdana" w:hAnsi="Verdana"/>
          <w:color w:val="000000"/>
          <w:shd w:val="clear" w:color="auto" w:fill="FFFFFF"/>
        </w:rPr>
      </w:pPr>
    </w:p>
    <w:p w:rsidR="00A16593" w:rsidRPr="00A16593" w:rsidRDefault="00A16593" w:rsidP="00A16593">
      <w:pPr>
        <w:rPr>
          <w:rFonts w:ascii="Verdana" w:hAnsi="Verdana"/>
          <w:color w:val="000000"/>
          <w:shd w:val="clear" w:color="auto" w:fill="FFFFFF"/>
        </w:rPr>
      </w:pP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МІНІСТЕРСТВО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ОСВІТИ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УКРАЇНИ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КИЇВСЬКИЙ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НАЦІОНАЛЬНИЙ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УНІВЕРСИТЕТ</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ІМЕНІ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ТАРАСА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ШЕВЧЕНКА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правах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рукопису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Ведмедєв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Михайло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Михайлович</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УДК</w:t>
      </w:r>
      <w:r w:rsidRPr="00A16593">
        <w:rPr>
          <w:rFonts w:ascii="Verdana" w:hAnsi="Verdana"/>
          <w:color w:val="000000"/>
          <w:shd w:val="clear" w:color="auto" w:fill="FFFFFF"/>
        </w:rPr>
        <w:t xml:space="preserve"> 165.2+167.5</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КУЛЬТУРНІ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ПРОДУКТИВНОСТІ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МИСЛЕННЯ</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ФІЛОСОФСЬКО</w:t>
      </w:r>
      <w:r w:rsidRPr="00A16593">
        <w:rPr>
          <w:rFonts w:ascii="Verdana" w:hAnsi="Verdana"/>
          <w:color w:val="000000"/>
          <w:shd w:val="clear" w:color="auto" w:fill="FFFFFF"/>
        </w:rPr>
        <w:t>-</w:t>
      </w:r>
      <w:r w:rsidRPr="00A16593">
        <w:rPr>
          <w:rFonts w:ascii="Verdana" w:hAnsi="Verdana" w:hint="eastAsia"/>
          <w:color w:val="000000"/>
          <w:shd w:val="clear" w:color="auto" w:fill="FFFFFF"/>
        </w:rPr>
        <w:t>МЕТОДОЛОГІЧНИЙ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АНАЛІЗ</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Спеціальність</w:t>
      </w:r>
      <w:r w:rsidRPr="00A16593">
        <w:rPr>
          <w:rFonts w:ascii="Verdana" w:hAnsi="Verdana"/>
          <w:color w:val="000000"/>
          <w:shd w:val="clear" w:color="auto" w:fill="FFFFFF"/>
        </w:rPr>
        <w:t xml:space="preserve"> 09.00.02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діалектика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методологія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пізнання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Дисертація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здобуття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ступеня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доктора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філософських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Науковий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консультант</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Чуйко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Вадим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Леонідович</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доктор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філософських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професор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кафедри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методології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Київського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національного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університету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імені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Тараса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Шевченка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Київ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2014</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2</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ЗМІСТ</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ВСТУП……………………………………………………………………………</w:t>
      </w:r>
      <w:r w:rsidRPr="00A16593">
        <w:rPr>
          <w:rFonts w:ascii="Verdana" w:hAnsi="Verdana"/>
          <w:color w:val="000000"/>
          <w:shd w:val="clear" w:color="auto" w:fill="FFFFFF"/>
        </w:rPr>
        <w:t>.4</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РОЗДІЛ</w:t>
      </w:r>
      <w:r w:rsidRPr="00A16593">
        <w:rPr>
          <w:rFonts w:ascii="Verdana" w:hAnsi="Verdana"/>
          <w:color w:val="000000"/>
          <w:shd w:val="clear" w:color="auto" w:fill="FFFFFF"/>
        </w:rPr>
        <w:t xml:space="preserve"> I. </w:t>
      </w:r>
      <w:r w:rsidRPr="00A16593">
        <w:rPr>
          <w:rFonts w:ascii="Verdana" w:hAnsi="Verdana" w:hint="eastAsia"/>
          <w:color w:val="000000"/>
          <w:shd w:val="clear" w:color="auto" w:fill="FFFFFF"/>
        </w:rPr>
        <w:t>ПРОБЛЕМА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КОНТЕКСТІ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ДИСКУРСУ</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1.1. </w:t>
      </w:r>
      <w:r w:rsidRPr="00A16593">
        <w:rPr>
          <w:rFonts w:ascii="Verdana" w:hAnsi="Verdana" w:hint="eastAsia"/>
          <w:color w:val="000000"/>
          <w:shd w:val="clear" w:color="auto" w:fill="FFFFFF"/>
        </w:rPr>
        <w:t>Характер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проблематики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попередні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зауваження…………………………</w:t>
      </w:r>
      <w:r w:rsidRPr="00A16593">
        <w:rPr>
          <w:rFonts w:ascii="Verdana" w:hAnsi="Verdana"/>
          <w:color w:val="000000"/>
          <w:shd w:val="clear" w:color="auto" w:fill="FFFFFF"/>
        </w:rPr>
        <w:t>..21</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1.2. </w:t>
      </w:r>
      <w:r w:rsidRPr="00A16593">
        <w:rPr>
          <w:rFonts w:ascii="Verdana" w:hAnsi="Verdana" w:hint="eastAsia"/>
          <w:color w:val="000000"/>
          <w:shd w:val="clear" w:color="auto" w:fill="FFFFFF"/>
        </w:rPr>
        <w:t>Неопозитивізм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предметний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спадковий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виміри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.....31</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1.3. </w:t>
      </w:r>
      <w:r w:rsidRPr="00A16593">
        <w:rPr>
          <w:rFonts w:ascii="Verdana" w:hAnsi="Verdana" w:hint="eastAsia"/>
          <w:color w:val="000000"/>
          <w:shd w:val="clear" w:color="auto" w:fill="FFFFFF"/>
        </w:rPr>
        <w:t>Радикальний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конструктивізм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проблема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діяльнісної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природи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пізнання…</w:t>
      </w:r>
      <w:r w:rsidRPr="00A16593">
        <w:rPr>
          <w:rFonts w:ascii="Verdana" w:hAnsi="Verdana"/>
          <w:color w:val="000000"/>
          <w:shd w:val="clear" w:color="auto" w:fill="FFFFFF"/>
        </w:rPr>
        <w:t>.</w:t>
      </w:r>
      <w:r w:rsidRPr="00A16593">
        <w:rPr>
          <w:rFonts w:ascii="Verdana" w:hAnsi="Verdana" w:hint="eastAsia"/>
          <w:color w:val="000000"/>
          <w:shd w:val="clear" w:color="auto" w:fill="FFFFFF"/>
        </w:rPr>
        <w:t>…………………………………………………</w:t>
      </w:r>
      <w:r w:rsidRPr="00A16593">
        <w:rPr>
          <w:rFonts w:ascii="Verdana" w:hAnsi="Verdana"/>
          <w:color w:val="000000"/>
          <w:shd w:val="clear" w:color="auto" w:fill="FFFFFF"/>
        </w:rPr>
        <w:t>39</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1.4. </w:t>
      </w:r>
      <w:r w:rsidRPr="00A16593">
        <w:rPr>
          <w:rFonts w:ascii="Verdana" w:hAnsi="Verdana" w:hint="eastAsia"/>
          <w:color w:val="000000"/>
          <w:shd w:val="clear" w:color="auto" w:fill="FFFFFF"/>
        </w:rPr>
        <w:t>Соціальний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конструктивізм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культурне</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запилення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соціологізм…………………………………………………</w:t>
      </w:r>
      <w:r w:rsidRPr="00A16593">
        <w:rPr>
          <w:rFonts w:ascii="Verdana" w:hAnsi="Verdana"/>
          <w:color w:val="000000"/>
          <w:shd w:val="clear" w:color="auto" w:fill="FFFFFF"/>
        </w:rPr>
        <w:t>....45</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1.5. </w:t>
      </w:r>
      <w:r w:rsidRPr="00A16593">
        <w:rPr>
          <w:rFonts w:ascii="Verdana" w:hAnsi="Verdana" w:hint="eastAsia"/>
          <w:color w:val="000000"/>
          <w:shd w:val="clear" w:color="auto" w:fill="FFFFFF"/>
        </w:rPr>
        <w:t>Постмодернізм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перформативність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статус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....65</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1.6. </w:t>
      </w:r>
      <w:r w:rsidRPr="00A16593">
        <w:rPr>
          <w:rFonts w:ascii="Verdana" w:hAnsi="Verdana" w:hint="eastAsia"/>
          <w:color w:val="000000"/>
          <w:shd w:val="clear" w:color="auto" w:fill="FFFFFF"/>
        </w:rPr>
        <w:t>Теорія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метафори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механізми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переносу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досвіду…………</w:t>
      </w:r>
      <w:r w:rsidRPr="00A16593">
        <w:rPr>
          <w:rFonts w:ascii="Verdana" w:hAnsi="Verdana"/>
          <w:color w:val="000000"/>
          <w:shd w:val="clear" w:color="auto" w:fill="FFFFFF"/>
        </w:rPr>
        <w:t>......72</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РОЗДІЛ</w:t>
      </w:r>
      <w:r w:rsidRPr="00A16593">
        <w:rPr>
          <w:rFonts w:ascii="Verdana" w:hAnsi="Verdana"/>
          <w:color w:val="000000"/>
          <w:shd w:val="clear" w:color="auto" w:fill="FFFFFF"/>
        </w:rPr>
        <w:t xml:space="preserve"> II. </w:t>
      </w:r>
      <w:r w:rsidRPr="00A16593">
        <w:rPr>
          <w:rFonts w:ascii="Verdana" w:hAnsi="Verdana" w:hint="eastAsia"/>
          <w:color w:val="000000"/>
          <w:shd w:val="clear" w:color="auto" w:fill="FFFFFF"/>
        </w:rPr>
        <w:t>ІНТЕЛЕКТУАЛЬНА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ДІЯЛЬНІСТЬ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КУЛЬТУРИ……………………………………………………………………</w:t>
      </w:r>
      <w:r w:rsidRPr="00A16593">
        <w:rPr>
          <w:rFonts w:ascii="Verdana" w:hAnsi="Verdana"/>
          <w:color w:val="000000"/>
          <w:shd w:val="clear" w:color="auto" w:fill="FFFFFF"/>
        </w:rPr>
        <w:t>.....95</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2.1. </w:t>
      </w:r>
      <w:r w:rsidRPr="00A16593">
        <w:rPr>
          <w:rFonts w:ascii="Verdana" w:hAnsi="Verdana" w:hint="eastAsia"/>
          <w:color w:val="000000"/>
          <w:shd w:val="clear" w:color="auto" w:fill="FFFFFF"/>
        </w:rPr>
        <w:t>Ресурсний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характер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знанієвих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суспільствах</w:t>
      </w:r>
      <w:r w:rsidRPr="00A16593">
        <w:rPr>
          <w:rFonts w:ascii="Verdana" w:hAnsi="Verdana"/>
          <w:color w:val="000000"/>
          <w:shd w:val="clear" w:color="auto" w:fill="FFFFFF"/>
        </w:rPr>
        <w:t>.</w:t>
      </w:r>
      <w:r w:rsidRPr="00A16593">
        <w:rPr>
          <w:rFonts w:ascii="Verdana" w:hAnsi="Verdana" w:hint="eastAsia"/>
          <w:color w:val="000000"/>
          <w:shd w:val="clear" w:color="auto" w:fill="FFFFFF"/>
        </w:rPr>
        <w:t>……………………</w:t>
      </w:r>
      <w:r w:rsidRPr="00A16593">
        <w:rPr>
          <w:rFonts w:ascii="Verdana" w:hAnsi="Verdana"/>
          <w:color w:val="000000"/>
          <w:shd w:val="clear" w:color="auto" w:fill="FFFFFF"/>
        </w:rPr>
        <w:t>..96</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2.2. </w:t>
      </w:r>
      <w:r w:rsidRPr="00A16593">
        <w:rPr>
          <w:rFonts w:ascii="Verdana" w:hAnsi="Verdana" w:hint="eastAsia"/>
          <w:color w:val="000000"/>
          <w:shd w:val="clear" w:color="auto" w:fill="FFFFFF"/>
        </w:rPr>
        <w:t>Наука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інтелектуального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виробництва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її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ресурсне</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забезпечення……………………………………………………………………</w:t>
      </w:r>
      <w:r w:rsidRPr="00A16593">
        <w:rPr>
          <w:rFonts w:ascii="Verdana" w:hAnsi="Verdana"/>
          <w:color w:val="000000"/>
          <w:shd w:val="clear" w:color="auto" w:fill="FFFFFF"/>
        </w:rPr>
        <w:t>...115</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2.3. </w:t>
      </w:r>
      <w:r w:rsidRPr="00A16593">
        <w:rPr>
          <w:rFonts w:ascii="Verdana" w:hAnsi="Verdana" w:hint="eastAsia"/>
          <w:color w:val="000000"/>
          <w:shd w:val="clear" w:color="auto" w:fill="FFFFFF"/>
        </w:rPr>
        <w:t>Когнітивні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структурна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складова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досліджень…………………………………………………………</w:t>
      </w:r>
      <w:r w:rsidRPr="00A16593">
        <w:rPr>
          <w:rFonts w:ascii="Verdana" w:hAnsi="Verdana"/>
          <w:color w:val="000000"/>
          <w:shd w:val="clear" w:color="auto" w:fill="FFFFFF"/>
        </w:rPr>
        <w:t>......131</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2.4. </w:t>
      </w:r>
      <w:r w:rsidRPr="00A16593">
        <w:rPr>
          <w:rFonts w:ascii="Verdana" w:hAnsi="Verdana" w:hint="eastAsia"/>
          <w:color w:val="000000"/>
          <w:shd w:val="clear" w:color="auto" w:fill="FFFFFF"/>
        </w:rPr>
        <w:t>Випадки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неявного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w:t>
      </w:r>
      <w:r w:rsidRPr="00A16593">
        <w:rPr>
          <w:rFonts w:ascii="Verdana" w:hAnsi="Verdana"/>
          <w:color w:val="000000"/>
          <w:shd w:val="clear" w:color="auto" w:fill="FFFFFF"/>
        </w:rPr>
        <w:t>146</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2.5. </w:t>
      </w:r>
      <w:r w:rsidRPr="00A16593">
        <w:rPr>
          <w:rFonts w:ascii="Verdana" w:hAnsi="Verdana" w:hint="eastAsia"/>
          <w:color w:val="000000"/>
          <w:shd w:val="clear" w:color="auto" w:fill="FFFFFF"/>
        </w:rPr>
        <w:t>Адекватне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неадекватне……………………………………………………</w:t>
      </w:r>
      <w:r w:rsidRPr="00A16593">
        <w:rPr>
          <w:rFonts w:ascii="Verdana" w:hAnsi="Verdana"/>
          <w:color w:val="000000"/>
          <w:shd w:val="clear" w:color="auto" w:fill="FFFFFF"/>
        </w:rPr>
        <w:t>.152</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РОЗДІЛ</w:t>
      </w:r>
      <w:r w:rsidRPr="00A16593">
        <w:rPr>
          <w:rFonts w:ascii="Verdana" w:hAnsi="Verdana"/>
          <w:color w:val="000000"/>
          <w:shd w:val="clear" w:color="auto" w:fill="FFFFFF"/>
        </w:rPr>
        <w:t xml:space="preserve"> III. </w:t>
      </w:r>
      <w:r w:rsidRPr="00A16593">
        <w:rPr>
          <w:rFonts w:ascii="Verdana" w:hAnsi="Verdana" w:hint="eastAsia"/>
          <w:color w:val="000000"/>
          <w:shd w:val="clear" w:color="auto" w:fill="FFFFFF"/>
        </w:rPr>
        <w:t>КУЛЬТУРНІ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ДИНАМІЧНОМУ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АСПЕКТІ</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3.1. </w:t>
      </w:r>
      <w:r w:rsidRPr="00A16593">
        <w:rPr>
          <w:rFonts w:ascii="Verdana" w:hAnsi="Verdana" w:hint="eastAsia"/>
          <w:color w:val="000000"/>
          <w:shd w:val="clear" w:color="auto" w:fill="FFFFFF"/>
        </w:rPr>
        <w:t>Психологічні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чинники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продуктивності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мислення……………………………………………………</w:t>
      </w:r>
      <w:r w:rsidRPr="00A16593">
        <w:rPr>
          <w:rFonts w:ascii="Verdana" w:hAnsi="Verdana"/>
          <w:color w:val="000000"/>
          <w:shd w:val="clear" w:color="auto" w:fill="FFFFFF"/>
        </w:rPr>
        <w:t>......165</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3.2. </w:t>
      </w:r>
      <w:r w:rsidRPr="00A16593">
        <w:rPr>
          <w:rFonts w:ascii="Verdana" w:hAnsi="Verdana" w:hint="eastAsia"/>
          <w:color w:val="000000"/>
          <w:shd w:val="clear" w:color="auto" w:fill="FFFFFF"/>
        </w:rPr>
        <w:t>Проблеми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пошуку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схема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взаємодії…………………………</w:t>
      </w:r>
      <w:r w:rsidRPr="00A16593">
        <w:rPr>
          <w:rFonts w:ascii="Verdana" w:hAnsi="Verdana"/>
          <w:color w:val="000000"/>
          <w:shd w:val="clear" w:color="auto" w:fill="FFFFFF"/>
        </w:rPr>
        <w:t>......175</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3.3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Історія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ідей</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лінеарна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схема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досвід</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альтернативної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реконструкції……………………………………………………</w:t>
      </w:r>
      <w:r w:rsidRPr="00A16593">
        <w:rPr>
          <w:rFonts w:ascii="Verdana" w:hAnsi="Verdana"/>
          <w:color w:val="000000"/>
          <w:shd w:val="clear" w:color="auto" w:fill="FFFFFF"/>
        </w:rPr>
        <w:t>188</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3</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3.4. </w:t>
      </w:r>
      <w:r w:rsidRPr="00A16593">
        <w:rPr>
          <w:rFonts w:ascii="Verdana" w:hAnsi="Verdana" w:hint="eastAsia"/>
          <w:color w:val="000000"/>
          <w:shd w:val="clear" w:color="auto" w:fill="FFFFFF"/>
        </w:rPr>
        <w:t>Джерела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напрями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потоків…………………………………</w:t>
      </w:r>
      <w:r w:rsidRPr="00A16593">
        <w:rPr>
          <w:rFonts w:ascii="Verdana" w:hAnsi="Verdana"/>
          <w:color w:val="000000"/>
          <w:shd w:val="clear" w:color="auto" w:fill="FFFFFF"/>
        </w:rPr>
        <w:t>......199</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3.5. </w:t>
      </w:r>
      <w:r w:rsidRPr="00A16593">
        <w:rPr>
          <w:rFonts w:ascii="Verdana" w:hAnsi="Verdana" w:hint="eastAsia"/>
          <w:color w:val="000000"/>
          <w:shd w:val="clear" w:color="auto" w:fill="FFFFFF"/>
        </w:rPr>
        <w:t>Доступність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інтелектуальних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ресурсів…………………………………</w:t>
      </w:r>
      <w:r w:rsidRPr="00A16593">
        <w:rPr>
          <w:rFonts w:ascii="Verdana" w:hAnsi="Verdana"/>
          <w:color w:val="000000"/>
          <w:shd w:val="clear" w:color="auto" w:fill="FFFFFF"/>
        </w:rPr>
        <w:t>......214</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РОЗДІЛ</w:t>
      </w:r>
      <w:r w:rsidRPr="00A16593">
        <w:rPr>
          <w:rFonts w:ascii="Verdana" w:hAnsi="Verdana"/>
          <w:color w:val="000000"/>
          <w:shd w:val="clear" w:color="auto" w:fill="FFFFFF"/>
        </w:rPr>
        <w:t xml:space="preserve"> IV. </w:t>
      </w:r>
      <w:r w:rsidRPr="00A16593">
        <w:rPr>
          <w:rFonts w:ascii="Verdana" w:hAnsi="Verdana" w:hint="eastAsia"/>
          <w:color w:val="000000"/>
          <w:shd w:val="clear" w:color="auto" w:fill="FFFFFF"/>
        </w:rPr>
        <w:t>КУЛЬТУРНІ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ТИПОЛОГІЧНОМУ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АСПЕКТІ…………………………………………………………………………</w:t>
      </w:r>
      <w:r w:rsidRPr="00A16593">
        <w:rPr>
          <w:rFonts w:ascii="Verdana" w:hAnsi="Verdana"/>
          <w:color w:val="000000"/>
          <w:shd w:val="clear" w:color="auto" w:fill="FFFFFF"/>
        </w:rPr>
        <w:t>242</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4.1. </w:t>
      </w:r>
      <w:r w:rsidRPr="00A16593">
        <w:rPr>
          <w:rFonts w:ascii="Verdana" w:hAnsi="Verdana" w:hint="eastAsia"/>
          <w:color w:val="000000"/>
          <w:shd w:val="clear" w:color="auto" w:fill="FFFFFF"/>
        </w:rPr>
        <w:t>Теми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архетипи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матриці……………………………………………………</w:t>
      </w:r>
      <w:r w:rsidRPr="00A16593">
        <w:rPr>
          <w:rFonts w:ascii="Verdana" w:hAnsi="Verdana"/>
          <w:color w:val="000000"/>
          <w:shd w:val="clear" w:color="auto" w:fill="FFFFFF"/>
        </w:rPr>
        <w:t>..243</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4.2. </w:t>
      </w:r>
      <w:r w:rsidRPr="00A16593">
        <w:rPr>
          <w:rFonts w:ascii="Verdana" w:hAnsi="Verdana" w:hint="eastAsia"/>
          <w:color w:val="000000"/>
          <w:shd w:val="clear" w:color="auto" w:fill="FFFFFF"/>
        </w:rPr>
        <w:t>Потенціюючі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образи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продуктивна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візуалізація…………………………</w:t>
      </w:r>
      <w:r w:rsidRPr="00A16593">
        <w:rPr>
          <w:rFonts w:ascii="Verdana" w:hAnsi="Verdana"/>
          <w:color w:val="000000"/>
          <w:shd w:val="clear" w:color="auto" w:fill="FFFFFF"/>
        </w:rPr>
        <w:t>...265</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4.3. </w:t>
      </w:r>
      <w:r w:rsidRPr="00A16593">
        <w:rPr>
          <w:rFonts w:ascii="Verdana" w:hAnsi="Verdana" w:hint="eastAsia"/>
          <w:color w:val="000000"/>
          <w:shd w:val="clear" w:color="auto" w:fill="FFFFFF"/>
        </w:rPr>
        <w:t>Мовна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різноманітність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її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евристичне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значення…………………………</w:t>
      </w:r>
      <w:r w:rsidRPr="00A16593">
        <w:rPr>
          <w:rFonts w:ascii="Verdana" w:hAnsi="Verdana"/>
          <w:color w:val="000000"/>
          <w:shd w:val="clear" w:color="auto" w:fill="FFFFFF"/>
        </w:rPr>
        <w:t>.286</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4.4. </w:t>
      </w:r>
      <w:r w:rsidRPr="00A16593">
        <w:rPr>
          <w:rFonts w:ascii="Verdana" w:hAnsi="Verdana" w:hint="eastAsia"/>
          <w:color w:val="000000"/>
          <w:shd w:val="clear" w:color="auto" w:fill="FFFFFF"/>
        </w:rPr>
        <w:t>Когнітивний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потенціал</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письма………………</w:t>
      </w:r>
      <w:r w:rsidRPr="00A16593">
        <w:rPr>
          <w:rFonts w:ascii="Verdana" w:hAnsi="Verdana"/>
          <w:color w:val="000000"/>
          <w:shd w:val="clear" w:color="auto" w:fill="FFFFFF"/>
        </w:rPr>
        <w:t>.</w:t>
      </w:r>
      <w:r w:rsidRPr="00A16593">
        <w:rPr>
          <w:rFonts w:ascii="Verdana" w:hAnsi="Verdana" w:hint="eastAsia"/>
          <w:color w:val="000000"/>
          <w:shd w:val="clear" w:color="auto" w:fill="FFFFFF"/>
        </w:rPr>
        <w:t>……………………………</w:t>
      </w:r>
      <w:r w:rsidRPr="00A16593">
        <w:rPr>
          <w:rFonts w:ascii="Verdana" w:hAnsi="Verdana"/>
          <w:color w:val="000000"/>
          <w:shd w:val="clear" w:color="auto" w:fill="FFFFFF"/>
        </w:rPr>
        <w:t>..300</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4.5. </w:t>
      </w:r>
      <w:r w:rsidRPr="00A16593">
        <w:rPr>
          <w:rFonts w:ascii="Verdana" w:hAnsi="Verdana" w:hint="eastAsia"/>
          <w:color w:val="000000"/>
          <w:shd w:val="clear" w:color="auto" w:fill="FFFFFF"/>
        </w:rPr>
        <w:t>Системи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числення……………………………………………………………</w:t>
      </w:r>
      <w:r w:rsidRPr="00A16593">
        <w:rPr>
          <w:rFonts w:ascii="Verdana" w:hAnsi="Verdana"/>
          <w:color w:val="000000"/>
          <w:shd w:val="clear" w:color="auto" w:fill="FFFFFF"/>
        </w:rPr>
        <w:t>.317</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4.6. </w:t>
      </w:r>
      <w:r w:rsidRPr="00A16593">
        <w:rPr>
          <w:rFonts w:ascii="Verdana" w:hAnsi="Verdana" w:hint="eastAsia"/>
          <w:color w:val="000000"/>
          <w:shd w:val="clear" w:color="auto" w:fill="FFFFFF"/>
        </w:rPr>
        <w:t>Інтернет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комп’ютекст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проблема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інтелектуальних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можливостей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людини……………………………………………………………</w:t>
      </w:r>
      <w:r w:rsidRPr="00A16593">
        <w:rPr>
          <w:rFonts w:ascii="Verdana" w:hAnsi="Verdana"/>
          <w:color w:val="000000"/>
          <w:shd w:val="clear" w:color="auto" w:fill="FFFFFF"/>
        </w:rPr>
        <w:t>..324</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ВИСНОВКИ…………………………………………………………………</w:t>
      </w:r>
      <w:r w:rsidRPr="00A16593">
        <w:rPr>
          <w:rFonts w:ascii="Verdana" w:hAnsi="Verdana"/>
          <w:color w:val="000000"/>
          <w:shd w:val="clear" w:color="auto" w:fill="FFFFFF"/>
        </w:rPr>
        <w:t>........347</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СПИСОК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ВИКОРИСТАНИХ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ДЖЕРЕЛ……………………………………</w:t>
      </w:r>
      <w:r w:rsidRPr="00A16593">
        <w:rPr>
          <w:rFonts w:ascii="Verdana" w:hAnsi="Verdana"/>
          <w:color w:val="000000"/>
          <w:shd w:val="clear" w:color="auto" w:fill="FFFFFF"/>
        </w:rPr>
        <w:t>...356</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4</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ВСТУП</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Актуальність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Продуктивний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інтелект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є</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фундаментальним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фактором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становлення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розвитку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нового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типу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спільностей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p>
    <w:p w:rsidR="00A16593" w:rsidRPr="00A16593" w:rsidRDefault="00A16593" w:rsidP="00A16593">
      <w:pPr>
        <w:rPr>
          <w:rFonts w:ascii="Verdana" w:hAnsi="Verdana"/>
          <w:color w:val="000000"/>
          <w:shd w:val="clear" w:color="auto" w:fill="FFFFFF"/>
          <w:lang w:val="en-US"/>
        </w:rPr>
      </w:pPr>
      <w:r w:rsidRPr="00A16593">
        <w:rPr>
          <w:rFonts w:ascii="Verdana" w:hAnsi="Verdana" w:hint="eastAsia"/>
          <w:color w:val="000000"/>
          <w:shd w:val="clear" w:color="auto" w:fill="FFFFFF"/>
        </w:rPr>
        <w:t>знанієвих</w:t>
      </w:r>
      <w:r w:rsidRPr="00A16593">
        <w:rPr>
          <w:rFonts w:ascii="Verdana" w:hAnsi="Verdana"/>
          <w:color w:val="000000"/>
          <w:shd w:val="clear" w:color="auto" w:fill="FFFFFF"/>
          <w:lang w:val="en-US"/>
        </w:rPr>
        <w:t xml:space="preserve"> </w:t>
      </w:r>
      <w:r w:rsidRPr="00A16593">
        <w:rPr>
          <w:rFonts w:ascii="Verdana" w:hAnsi="Verdana" w:hint="eastAsia"/>
          <w:color w:val="000000"/>
          <w:shd w:val="clear" w:color="auto" w:fill="FFFFFF"/>
        </w:rPr>
        <w:t>суспільств</w:t>
      </w:r>
      <w:r w:rsidRPr="00A16593">
        <w:rPr>
          <w:rFonts w:ascii="Verdana" w:hAnsi="Verdana"/>
          <w:color w:val="000000"/>
          <w:shd w:val="clear" w:color="auto" w:fill="FFFFFF"/>
          <w:lang w:val="en-US"/>
        </w:rPr>
        <w:t xml:space="preserve"> (knowledge-based societies). </w:t>
      </w:r>
      <w:r w:rsidRPr="00A16593">
        <w:rPr>
          <w:rFonts w:ascii="Verdana" w:hAnsi="Verdana" w:hint="eastAsia"/>
          <w:color w:val="000000"/>
          <w:shd w:val="clear" w:color="auto" w:fill="FFFFFF"/>
        </w:rPr>
        <w:t>Парадокс</w:t>
      </w:r>
      <w:r w:rsidRPr="00A16593">
        <w:rPr>
          <w:rFonts w:ascii="Verdana" w:hAnsi="Verdana"/>
          <w:color w:val="000000"/>
          <w:shd w:val="clear" w:color="auto" w:fill="FFFFFF"/>
          <w:lang w:val="en-US"/>
        </w:rPr>
        <w:t xml:space="preserve"> </w:t>
      </w:r>
      <w:r w:rsidRPr="00A16593">
        <w:rPr>
          <w:rFonts w:ascii="Verdana" w:hAnsi="Verdana" w:hint="eastAsia"/>
          <w:color w:val="000000"/>
          <w:shd w:val="clear" w:color="auto" w:fill="FFFFFF"/>
        </w:rPr>
        <w:t>полягає</w:t>
      </w:r>
      <w:r w:rsidRPr="00A16593">
        <w:rPr>
          <w:rFonts w:ascii="Verdana" w:hAnsi="Verdana"/>
          <w:color w:val="000000"/>
          <w:shd w:val="clear" w:color="auto" w:fill="FFFFFF"/>
          <w:lang w:val="en-US"/>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lang w:val="en-US"/>
        </w:rPr>
        <w:t xml:space="preserve"> </w:t>
      </w:r>
      <w:r w:rsidRPr="00A16593">
        <w:rPr>
          <w:rFonts w:ascii="Verdana" w:hAnsi="Verdana" w:hint="eastAsia"/>
          <w:color w:val="000000"/>
          <w:shd w:val="clear" w:color="auto" w:fill="FFFFFF"/>
        </w:rPr>
        <w:t>тому</w:t>
      </w:r>
      <w:r w:rsidRPr="00A16593">
        <w:rPr>
          <w:rFonts w:ascii="Verdana" w:hAnsi="Verdana"/>
          <w:color w:val="000000"/>
          <w:shd w:val="clear" w:color="auto" w:fill="FFFFFF"/>
          <w:lang w:val="en-US"/>
        </w:rPr>
        <w:t xml:space="preserve">, </w:t>
      </w:r>
      <w:r w:rsidRPr="00A16593">
        <w:rPr>
          <w:rFonts w:ascii="Verdana" w:hAnsi="Verdana" w:hint="eastAsia"/>
          <w:color w:val="000000"/>
          <w:shd w:val="clear" w:color="auto" w:fill="FFFFFF"/>
        </w:rPr>
        <w:t>що</w:t>
      </w:r>
    </w:p>
    <w:p w:rsidR="00A16593" w:rsidRPr="00A16593" w:rsidRDefault="00A16593" w:rsidP="00A16593">
      <w:pPr>
        <w:rPr>
          <w:rFonts w:ascii="Verdana" w:hAnsi="Verdana"/>
          <w:color w:val="000000"/>
          <w:shd w:val="clear" w:color="auto" w:fill="FFFFFF"/>
          <w:lang w:val="en-US"/>
        </w:rPr>
      </w:pPr>
      <w:r w:rsidRPr="00A16593">
        <w:rPr>
          <w:rFonts w:ascii="Verdana" w:hAnsi="Verdana" w:hint="eastAsia"/>
          <w:color w:val="000000"/>
          <w:shd w:val="clear" w:color="auto" w:fill="FFFFFF"/>
        </w:rPr>
        <w:t>такі</w:t>
      </w:r>
      <w:r w:rsidRPr="00A16593">
        <w:rPr>
          <w:rFonts w:ascii="Verdana" w:hAnsi="Verdana"/>
          <w:color w:val="000000"/>
          <w:shd w:val="clear" w:color="auto" w:fill="FFFFFF"/>
          <w:lang w:val="en-US"/>
        </w:rPr>
        <w:t xml:space="preserve"> </w:t>
      </w:r>
      <w:r w:rsidRPr="00A16593">
        <w:rPr>
          <w:rFonts w:ascii="Verdana" w:hAnsi="Verdana" w:hint="eastAsia"/>
          <w:color w:val="000000"/>
          <w:shd w:val="clear" w:color="auto" w:fill="FFFFFF"/>
        </w:rPr>
        <w:t>суспільства</w:t>
      </w:r>
      <w:r w:rsidRPr="00A16593">
        <w:rPr>
          <w:rFonts w:ascii="Verdana" w:hAnsi="Verdana"/>
          <w:color w:val="000000"/>
          <w:shd w:val="clear" w:color="auto" w:fill="FFFFFF"/>
          <w:lang w:val="en-US"/>
        </w:rPr>
        <w:t xml:space="preserve"> </w:t>
      </w:r>
      <w:r w:rsidRPr="00A16593">
        <w:rPr>
          <w:rFonts w:ascii="Verdana" w:hAnsi="Verdana" w:hint="eastAsia"/>
          <w:color w:val="000000"/>
          <w:shd w:val="clear" w:color="auto" w:fill="FFFFFF"/>
        </w:rPr>
        <w:t>пов</w:t>
      </w:r>
      <w:r w:rsidRPr="00A16593">
        <w:rPr>
          <w:rFonts w:ascii="Verdana" w:hAnsi="Verdana" w:hint="eastAsia"/>
          <w:color w:val="000000"/>
          <w:shd w:val="clear" w:color="auto" w:fill="FFFFFF"/>
          <w:lang w:val="en-US"/>
        </w:rPr>
        <w:t>’</w:t>
      </w:r>
      <w:r w:rsidRPr="00A16593">
        <w:rPr>
          <w:rFonts w:ascii="Verdana" w:hAnsi="Verdana" w:hint="eastAsia"/>
          <w:color w:val="000000"/>
          <w:shd w:val="clear" w:color="auto" w:fill="FFFFFF"/>
        </w:rPr>
        <w:t>язані</w:t>
      </w:r>
      <w:r w:rsidRPr="00A16593">
        <w:rPr>
          <w:rFonts w:ascii="Verdana" w:hAnsi="Verdana"/>
          <w:color w:val="000000"/>
          <w:shd w:val="clear" w:color="auto" w:fill="FFFFFF"/>
          <w:lang w:val="en-US"/>
        </w:rPr>
        <w:t xml:space="preserve">, </w:t>
      </w:r>
      <w:r w:rsidRPr="00A16593">
        <w:rPr>
          <w:rFonts w:ascii="Verdana" w:hAnsi="Verdana" w:hint="eastAsia"/>
          <w:color w:val="000000"/>
          <w:shd w:val="clear" w:color="auto" w:fill="FFFFFF"/>
        </w:rPr>
        <w:t>крім</w:t>
      </w:r>
      <w:r w:rsidRPr="00A16593">
        <w:rPr>
          <w:rFonts w:ascii="Verdana" w:hAnsi="Verdana"/>
          <w:color w:val="000000"/>
          <w:shd w:val="clear" w:color="auto" w:fill="FFFFFF"/>
          <w:lang w:val="en-US"/>
        </w:rPr>
        <w:t xml:space="preserve"> </w:t>
      </w:r>
      <w:r w:rsidRPr="00A16593">
        <w:rPr>
          <w:rFonts w:ascii="Verdana" w:hAnsi="Verdana" w:hint="eastAsia"/>
          <w:color w:val="000000"/>
          <w:shd w:val="clear" w:color="auto" w:fill="FFFFFF"/>
        </w:rPr>
        <w:t>іншого</w:t>
      </w:r>
      <w:r w:rsidRPr="00A16593">
        <w:rPr>
          <w:rFonts w:ascii="Verdana" w:hAnsi="Verdana"/>
          <w:color w:val="000000"/>
          <w:shd w:val="clear" w:color="auto" w:fill="FFFFFF"/>
          <w:lang w:val="en-US"/>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lang w:val="en-US"/>
        </w:rPr>
        <w:t xml:space="preserve"> </w:t>
      </w:r>
      <w:r w:rsidRPr="00A16593">
        <w:rPr>
          <w:rFonts w:ascii="Verdana" w:hAnsi="Verdana" w:hint="eastAsia"/>
          <w:color w:val="000000"/>
          <w:shd w:val="clear" w:color="auto" w:fill="FFFFFF"/>
        </w:rPr>
        <w:t>перманентним</w:t>
      </w:r>
      <w:r w:rsidRPr="00A16593">
        <w:rPr>
          <w:rFonts w:ascii="Verdana" w:hAnsi="Verdana"/>
          <w:color w:val="000000"/>
          <w:shd w:val="clear" w:color="auto" w:fill="FFFFFF"/>
          <w:lang w:val="en-US"/>
        </w:rPr>
        <w:t xml:space="preserve"> </w:t>
      </w:r>
      <w:r w:rsidRPr="00A16593">
        <w:rPr>
          <w:rFonts w:ascii="Verdana" w:hAnsi="Verdana" w:hint="eastAsia"/>
          <w:color w:val="000000"/>
          <w:shd w:val="clear" w:color="auto" w:fill="FFFFFF"/>
        </w:rPr>
        <w:t>дефіцитом</w:t>
      </w:r>
      <w:r w:rsidRPr="00A16593">
        <w:rPr>
          <w:rFonts w:ascii="Verdana" w:hAnsi="Verdana"/>
          <w:color w:val="000000"/>
          <w:shd w:val="clear" w:color="auto" w:fill="FFFFFF"/>
          <w:lang w:val="en-US"/>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lang w:val="en-US"/>
        </w:rPr>
        <w:t xml:space="preserve"> </w:t>
      </w:r>
      <w:r w:rsidRPr="00A16593">
        <w:rPr>
          <w:rFonts w:ascii="Verdana" w:hAnsi="Verdana" w:hint="eastAsia"/>
          <w:color w:val="000000"/>
          <w:shd w:val="clear" w:color="auto" w:fill="FFFFFF"/>
        </w:rPr>
        <w:t>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необхідністю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продукувати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наростаючій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кількості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зовнішня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мовити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мотиваційна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обставина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звернення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проблематики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аналізується</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Існують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внутрішні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для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пізнавальної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діяльності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чинники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характерна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для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сучасної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потреба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здобуття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значущих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дослідницьких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результатів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використовувати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все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більші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обсяги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вже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отриманих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інтелектуальних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продуктів</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Перша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зазначених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обставин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відображенням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нового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статусу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контурів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руху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інтелектуальних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сучасному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суспільстві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рамках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останнього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розгортаються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обумовлюючі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один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одного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виробництво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інтелектуальних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їх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масова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утилізація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цьому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набуває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відповідних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визначень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товару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продуктивної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сили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сировини</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індивідуальної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здатності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власності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переконання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автора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серед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зазначених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саме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визначальною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робить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її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об’єктом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пильної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уваги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фахівців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Проте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суто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аспекти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процесу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перетворення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чинник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існування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сучасних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суспільств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розроблені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вкрай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недостатньою</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Друга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обставина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пов’язана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фактом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використовується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для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продукування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інтелектуальних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Значні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обсяги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вже</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накопиченого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розумового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матеріалу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рамках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окремого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використовуються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сировина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без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інтелектуальна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діяльність</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взагалі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неможлива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стан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справ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характерним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для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сучасного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дослідницького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пошуку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обумовлює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відповідну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проблематику</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5</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Слід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зазначити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протягом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останніх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десятиліть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накопичено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значний</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досвід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вивченні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проблематики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іншим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чином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пов’язаної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когнітивними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ресурсами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різних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сферах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інтелектуального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простору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існують</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численні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змістовні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розробки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проводилися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різний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час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різних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причин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базі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суттєво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відмінних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методологічних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настанов</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Принциповим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моментом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авторської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позиції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впевненість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річищі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традиційної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стандартної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епістемології</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здійснити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адекватний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опис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оцінку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зазначеного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феномену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вкрай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складно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Справа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фундаментальна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річ</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дві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суттєво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різні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існує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вигляді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вигляді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Стандартний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філософський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аналіз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справу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лише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першою</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згаданих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існування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огляду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потребу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заповнити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існуючу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прогалину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стверджується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необхідність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розробки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специфічного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напряму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методологічно</w:t>
      </w:r>
      <w:r w:rsidRPr="00A16593">
        <w:rPr>
          <w:rFonts w:ascii="Verdana" w:hAnsi="Verdana"/>
          <w:color w:val="000000"/>
          <w:shd w:val="clear" w:color="auto" w:fill="FFFFFF"/>
        </w:rPr>
        <w:t>-</w:t>
      </w:r>
      <w:r w:rsidRPr="00A16593">
        <w:rPr>
          <w:rFonts w:ascii="Verdana" w:hAnsi="Verdana" w:hint="eastAsia"/>
          <w:color w:val="000000"/>
          <w:shd w:val="clear" w:color="auto" w:fill="FFFFFF"/>
        </w:rPr>
        <w:t>епістемологічних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напрям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необхідністю</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вписується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міждисциплінарне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широкий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контекст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розробок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царині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соціології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тематичного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аналізу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теорії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метафори</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лінгвістики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мови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міжкультурної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комунікації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інтелектуального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розвитку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дитини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психології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творчості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теорії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рішення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винахідницьких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задач</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конструктивістського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підходу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граматології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когнітивістики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текстології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аналізу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архетипів</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Міждисциплінарний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характер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багатоаспектність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досліджуваної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теми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вимагали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опрацювання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великого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масиву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літературних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джерел</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багатьох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дисциплін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літературу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можна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розділити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пов’язані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собою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блоки</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Проблемам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знанієвого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суспільства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нового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статусу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контурів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руху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інтелектуальних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сфері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присвячені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роботи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Агацці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Белла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Г</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Бехманна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Брижко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Вайнгарта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w:t>
      </w:r>
      <w:r w:rsidRPr="00A16593">
        <w:rPr>
          <w:rFonts w:ascii="Verdana" w:hAnsi="Verdana"/>
          <w:color w:val="000000"/>
          <w:shd w:val="clear" w:color="auto" w:fill="FFFFFF"/>
        </w:rPr>
        <w:t>.</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Ващекіна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Вільке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М</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Гальченко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Діксона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Дракера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w:t>
      </w:r>
      <w:r w:rsidRPr="00A16593">
        <w:rPr>
          <w:rFonts w:ascii="Verdana" w:hAnsi="Verdana"/>
          <w:color w:val="000000"/>
          <w:shd w:val="clear" w:color="auto" w:fill="FFFFFF"/>
        </w:rPr>
        <w:t>.</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Ефременко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w:t>
      </w:r>
      <w:r w:rsidRPr="00A16593">
        <w:rPr>
          <w:rFonts w:ascii="Verdana" w:hAnsi="Verdana"/>
          <w:color w:val="000000"/>
          <w:shd w:val="clear" w:color="auto" w:fill="FFFFFF"/>
        </w:rPr>
        <w:t>.</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Іванова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Л</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Іноземцева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w:t>
      </w:r>
      <w:r w:rsidRPr="00A16593">
        <w:rPr>
          <w:rFonts w:ascii="Verdana" w:hAnsi="Verdana" w:hint="eastAsia"/>
          <w:color w:val="000000"/>
          <w:shd w:val="clear" w:color="auto" w:fill="FFFFFF"/>
        </w:rPr>
        <w:t>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Карпова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Кастельса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Каца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Келлі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Кочеткова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w:t>
      </w:r>
      <w:r w:rsidRPr="00A16593">
        <w:rPr>
          <w:rFonts w:ascii="Verdana" w:hAnsi="Verdana"/>
          <w:color w:val="000000"/>
          <w:shd w:val="clear" w:color="auto" w:fill="FFFFFF"/>
        </w:rPr>
        <w:t>.</w:t>
      </w:r>
      <w:r w:rsidRPr="00A16593">
        <w:rPr>
          <w:rFonts w:ascii="Verdana" w:hAnsi="Verdana" w:hint="eastAsia"/>
          <w:color w:val="000000"/>
          <w:shd w:val="clear" w:color="auto" w:fill="FFFFFF"/>
        </w:rPr>
        <w:t>Н</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Кочеткової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Лейна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Ж</w:t>
      </w:r>
      <w:r w:rsidRPr="00A16593">
        <w:rPr>
          <w:rFonts w:ascii="Verdana" w:hAnsi="Verdana"/>
          <w:color w:val="000000"/>
          <w:shd w:val="clear" w:color="auto" w:fill="FFFFFF"/>
        </w:rPr>
        <w:t>.-</w:t>
      </w:r>
      <w:r w:rsidRPr="00A16593">
        <w:rPr>
          <w:rFonts w:ascii="Verdana" w:hAnsi="Verdana" w:hint="eastAsia"/>
          <w:color w:val="000000"/>
          <w:shd w:val="clear" w:color="auto" w:fill="FFFFFF"/>
        </w:rPr>
        <w:t>Ф</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Ліотара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w:t>
      </w:r>
      <w:r w:rsidRPr="00A16593">
        <w:rPr>
          <w:rFonts w:ascii="Verdana" w:hAnsi="Verdana"/>
          <w:color w:val="000000"/>
          <w:shd w:val="clear" w:color="auto" w:fill="FFFFFF"/>
        </w:rPr>
        <w:t>.</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Ліпая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w:t>
      </w:r>
      <w:r w:rsidRPr="00A16593">
        <w:rPr>
          <w:rFonts w:ascii="Verdana" w:hAnsi="Verdana" w:hint="eastAsia"/>
          <w:color w:val="000000"/>
          <w:shd w:val="clear" w:color="auto" w:fill="FFFFFF"/>
        </w:rPr>
        <w:t>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Малінкіна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w:t>
      </w:r>
      <w:r w:rsidRPr="00A16593">
        <w:rPr>
          <w:rFonts w:ascii="Verdana" w:hAnsi="Verdana" w:hint="eastAsia"/>
          <w:color w:val="000000"/>
          <w:shd w:val="clear" w:color="auto" w:fill="FFFFFF"/>
        </w:rPr>
        <w:t>К</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Мамедова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Масуди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Махлупа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Мунтяна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w:t>
      </w:r>
      <w:r w:rsidRPr="00A16593">
        <w:rPr>
          <w:rFonts w:ascii="Verdana" w:hAnsi="Verdana"/>
          <w:color w:val="000000"/>
          <w:shd w:val="clear" w:color="auto" w:fill="FFFFFF"/>
        </w:rPr>
        <w:t>.</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Мяснікової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Пората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6</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w:t>
      </w:r>
      <w:r w:rsidRPr="00A16593">
        <w:rPr>
          <w:rFonts w:ascii="Verdana" w:hAnsi="Verdana"/>
          <w:color w:val="000000"/>
          <w:shd w:val="clear" w:color="auto" w:fill="FFFFFF"/>
        </w:rPr>
        <w:t>.</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Ракітова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Сакайї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Ю</w:t>
      </w:r>
      <w:r w:rsidRPr="00A16593">
        <w:rPr>
          <w:rFonts w:ascii="Verdana" w:hAnsi="Verdana"/>
          <w:color w:val="000000"/>
          <w:shd w:val="clear" w:color="auto" w:fill="FFFFFF"/>
        </w:rPr>
        <w:t>.</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Сачкова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Стоун’єра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Тоффлера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Умесао</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w:t>
      </w:r>
      <w:r w:rsidRPr="00A16593">
        <w:rPr>
          <w:rFonts w:ascii="Verdana" w:hAnsi="Verdana"/>
          <w:color w:val="000000"/>
          <w:shd w:val="clear" w:color="auto" w:fill="FFFFFF"/>
        </w:rPr>
        <w:t>.</w:t>
      </w:r>
      <w:r w:rsidRPr="00A16593">
        <w:rPr>
          <w:rFonts w:ascii="Verdana" w:hAnsi="Verdana" w:hint="eastAsia"/>
          <w:color w:val="000000"/>
          <w:shd w:val="clear" w:color="auto" w:fill="FFFFFF"/>
        </w:rPr>
        <w:t>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Урсула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Хакка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Цимбалюка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Штера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w:t>
      </w:r>
      <w:r w:rsidRPr="00A16593">
        <w:rPr>
          <w:rFonts w:ascii="Verdana" w:hAnsi="Verdana"/>
          <w:color w:val="000000"/>
          <w:shd w:val="clear" w:color="auto" w:fill="FFFFFF"/>
        </w:rPr>
        <w:t>.</w:t>
      </w:r>
      <w:r w:rsidRPr="00A16593">
        <w:rPr>
          <w:rFonts w:ascii="Verdana" w:hAnsi="Verdana" w:hint="eastAsia"/>
          <w:color w:val="000000"/>
          <w:shd w:val="clear" w:color="auto" w:fill="FFFFFF"/>
        </w:rPr>
        <w:t>Г</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Юдіна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інших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дослідників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Особливий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інтерес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цьому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контексті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становить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аналіз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феномену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так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званої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технонауки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міститься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працях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Барнса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Г</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Горохова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І</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Онопрієнка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Онопрієнка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Хоттуа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Шефера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Суттєве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значення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для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розкриття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даного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дисертаційного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мав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масив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робіт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розглянуто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різноманітні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питання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інтелектуальної</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творчості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креативності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продуктивності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психологічних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епістемологічних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аспектах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Серед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робіт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опрацьовувалися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Ж</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Адамара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w:t>
      </w:r>
      <w:r w:rsidRPr="00A16593">
        <w:rPr>
          <w:rFonts w:ascii="Verdana" w:hAnsi="Verdana" w:hint="eastAsia"/>
          <w:color w:val="000000"/>
          <w:shd w:val="clear" w:color="auto" w:fill="FFFFFF"/>
        </w:rPr>
        <w:t>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Бескової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Боно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Вайнцвайга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Вертгеймера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w:t>
      </w:r>
      <w:r w:rsidRPr="00A16593">
        <w:rPr>
          <w:rFonts w:ascii="Verdana" w:hAnsi="Verdana" w:hint="eastAsia"/>
          <w:color w:val="000000"/>
          <w:shd w:val="clear" w:color="auto" w:fill="FFFFFF"/>
        </w:rPr>
        <w:t>К</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Високовського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Гавриліної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Гарднера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Гілфорда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w:t>
      </w:r>
      <w:r w:rsidRPr="00A16593">
        <w:rPr>
          <w:rFonts w:ascii="Verdana" w:hAnsi="Verdana" w:hint="eastAsia"/>
          <w:color w:val="000000"/>
          <w:shd w:val="clear" w:color="auto" w:fill="FFFFFF"/>
        </w:rPr>
        <w:t>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Горелової</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Є</w:t>
      </w:r>
      <w:r w:rsidRPr="00A16593">
        <w:rPr>
          <w:rFonts w:ascii="Verdana" w:hAnsi="Verdana"/>
          <w:color w:val="000000"/>
          <w:shd w:val="clear" w:color="auto" w:fill="FFFFFF"/>
        </w:rPr>
        <w:t>.</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Ільїна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Као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w:t>
      </w:r>
      <w:r w:rsidRPr="00A16593">
        <w:rPr>
          <w:rFonts w:ascii="Verdana" w:hAnsi="Verdana" w:hint="eastAsia"/>
          <w:color w:val="000000"/>
          <w:shd w:val="clear" w:color="auto" w:fill="FFFFFF"/>
        </w:rPr>
        <w:t>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Касавіна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Князєвої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Любарта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Майданова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Маклюена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Меркулова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w:t>
      </w:r>
      <w:r w:rsidRPr="00A16593">
        <w:rPr>
          <w:rFonts w:ascii="Verdana" w:hAnsi="Verdana"/>
          <w:color w:val="000000"/>
          <w:shd w:val="clear" w:color="auto" w:fill="FFFFFF"/>
        </w:rPr>
        <w:t>.</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Новікова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Новосьолова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w:t>
      </w:r>
      <w:r w:rsidRPr="00A16593">
        <w:rPr>
          <w:rFonts w:ascii="Verdana" w:hAnsi="Verdana"/>
          <w:color w:val="000000"/>
          <w:shd w:val="clear" w:color="auto" w:fill="FFFFFF"/>
        </w:rPr>
        <w:t>.</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Орлової</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Пуанкаре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Торренса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w:t>
      </w:r>
      <w:r w:rsidRPr="00A16593">
        <w:rPr>
          <w:rFonts w:ascii="Verdana" w:hAnsi="Verdana"/>
          <w:color w:val="000000"/>
          <w:shd w:val="clear" w:color="auto" w:fill="FFFFFF"/>
        </w:rPr>
        <w:t>.</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Торшиної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Шульги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Юревича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w:t>
      </w:r>
      <w:r w:rsidRPr="00A16593">
        <w:rPr>
          <w:rFonts w:ascii="Verdana" w:hAnsi="Verdana" w:hint="eastAsia"/>
          <w:color w:val="000000"/>
          <w:shd w:val="clear" w:color="auto" w:fill="FFFFFF"/>
        </w:rPr>
        <w:t>Г</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Ярошевського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роботи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інших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фахівців</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Наступний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блок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літературних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джерел</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репрезентує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підхід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вивчення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науково</w:t>
      </w:r>
      <w:r w:rsidRPr="00A16593">
        <w:rPr>
          <w:rFonts w:ascii="Verdana" w:hAnsi="Verdana"/>
          <w:color w:val="000000"/>
          <w:shd w:val="clear" w:color="auto" w:fill="FFFFFF"/>
        </w:rPr>
        <w:t>-</w:t>
      </w:r>
      <w:r w:rsidRPr="00A16593">
        <w:rPr>
          <w:rFonts w:ascii="Verdana" w:hAnsi="Verdana" w:hint="eastAsia"/>
          <w:color w:val="000000"/>
          <w:shd w:val="clear" w:color="auto" w:fill="FFFFFF"/>
        </w:rPr>
        <w:t>технічного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потенціалу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сукупності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своєму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розпорядженні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країна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для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відкриттів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винаходів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технічних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нововведень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Цей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напрям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представлений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працями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w:t>
      </w:r>
      <w:r w:rsidRPr="00A16593">
        <w:rPr>
          <w:rFonts w:ascii="Verdana" w:hAnsi="Verdana"/>
          <w:color w:val="000000"/>
          <w:shd w:val="clear" w:color="auto" w:fill="FFFFFF"/>
        </w:rPr>
        <w:t>.</w:t>
      </w:r>
      <w:r w:rsidRPr="00A16593">
        <w:rPr>
          <w:rFonts w:ascii="Verdana" w:hAnsi="Verdana" w:hint="eastAsia"/>
          <w:color w:val="000000"/>
          <w:shd w:val="clear" w:color="auto" w:fill="FFFFFF"/>
        </w:rPr>
        <w:t>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Бешелева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М</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Глушкова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Громеки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w:t>
      </w:r>
      <w:r w:rsidRPr="00A16593">
        <w:rPr>
          <w:rFonts w:ascii="Verdana" w:hAnsi="Verdana"/>
          <w:color w:val="000000"/>
          <w:shd w:val="clear" w:color="auto" w:fill="FFFFFF"/>
        </w:rPr>
        <w:t>.</w:t>
      </w:r>
      <w:r w:rsidRPr="00A16593">
        <w:rPr>
          <w:rFonts w:ascii="Verdana" w:hAnsi="Verdana" w:hint="eastAsia"/>
          <w:color w:val="000000"/>
          <w:shd w:val="clear" w:color="auto" w:fill="FFFFFF"/>
        </w:rPr>
        <w:t>Г</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Гурвіча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w:t>
      </w:r>
      <w:r w:rsidRPr="00A16593">
        <w:rPr>
          <w:rFonts w:ascii="Verdana" w:hAnsi="Verdana"/>
          <w:color w:val="000000"/>
          <w:shd w:val="clear" w:color="auto" w:fill="FFFFFF"/>
        </w:rPr>
        <w:t>.</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Доброва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Ендрюса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Жаміна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w:t>
      </w:r>
      <w:r w:rsidRPr="00A16593">
        <w:rPr>
          <w:rFonts w:ascii="Verdana" w:hAnsi="Verdana"/>
          <w:color w:val="000000"/>
          <w:shd w:val="clear" w:color="auto" w:fill="FFFFFF"/>
        </w:rPr>
        <w:t>.</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Ільїна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Ю</w:t>
      </w:r>
      <w:r w:rsidRPr="00A16593">
        <w:rPr>
          <w:rFonts w:ascii="Verdana" w:hAnsi="Verdana"/>
          <w:color w:val="000000"/>
          <w:shd w:val="clear" w:color="auto" w:fill="FFFFFF"/>
        </w:rPr>
        <w:t>.</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Канигіна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w:t>
      </w:r>
      <w:r w:rsidRPr="00A16593">
        <w:rPr>
          <w:rFonts w:ascii="Verdana" w:hAnsi="Verdana"/>
          <w:color w:val="000000"/>
          <w:shd w:val="clear" w:color="auto" w:fill="FFFFFF"/>
        </w:rPr>
        <w:t>.</w:t>
      </w:r>
      <w:r w:rsidRPr="00A16593">
        <w:rPr>
          <w:rFonts w:ascii="Verdana" w:hAnsi="Verdana" w:hint="eastAsia"/>
          <w:color w:val="000000"/>
          <w:shd w:val="clear" w:color="auto" w:fill="FFFFFF"/>
        </w:rPr>
        <w:t>Л</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Капіци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w:t>
      </w:r>
      <w:r w:rsidRPr="00A16593">
        <w:rPr>
          <w:rFonts w:ascii="Verdana" w:hAnsi="Verdana"/>
          <w:color w:val="000000"/>
          <w:shd w:val="clear" w:color="auto" w:fill="FFFFFF"/>
        </w:rPr>
        <w:t>.</w:t>
      </w:r>
      <w:r w:rsidRPr="00A16593">
        <w:rPr>
          <w:rFonts w:ascii="Verdana" w:hAnsi="Verdana" w:hint="eastAsia"/>
          <w:color w:val="000000"/>
          <w:shd w:val="clear" w:color="auto" w:fill="FFFFFF"/>
        </w:rPr>
        <w:t>Г</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Кара</w:t>
      </w:r>
      <w:r w:rsidRPr="00A16593">
        <w:rPr>
          <w:rFonts w:ascii="Verdana" w:hAnsi="Verdana"/>
          <w:color w:val="000000"/>
          <w:shd w:val="clear" w:color="auto" w:fill="FFFFFF"/>
        </w:rPr>
        <w:t>-</w:t>
      </w:r>
      <w:r w:rsidRPr="00A16593">
        <w:rPr>
          <w:rFonts w:ascii="Verdana" w:hAnsi="Verdana" w:hint="eastAsia"/>
          <w:color w:val="000000"/>
          <w:shd w:val="clear" w:color="auto" w:fill="FFFFFF"/>
        </w:rPr>
        <w:t>Мурзи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Клименюка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w:t>
      </w:r>
      <w:r w:rsidRPr="00A16593">
        <w:rPr>
          <w:rFonts w:ascii="Verdana" w:hAnsi="Verdana"/>
          <w:color w:val="000000"/>
          <w:shd w:val="clear" w:color="auto" w:fill="FFFFFF"/>
        </w:rPr>
        <w:t>.</w:t>
      </w:r>
      <w:r w:rsidRPr="00A16593">
        <w:rPr>
          <w:rFonts w:ascii="Verdana" w:hAnsi="Verdana" w:hint="eastAsia"/>
          <w:color w:val="000000"/>
          <w:shd w:val="clear" w:color="auto" w:fill="FFFFFF"/>
        </w:rPr>
        <w:t>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Косьміна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Кудрова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w:t>
      </w:r>
      <w:r w:rsidRPr="00A16593">
        <w:rPr>
          <w:rFonts w:ascii="Verdana" w:hAnsi="Verdana"/>
          <w:color w:val="000000"/>
          <w:shd w:val="clear" w:color="auto" w:fill="FFFFFF"/>
        </w:rPr>
        <w:t>.</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Кульвеца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w:t>
      </w:r>
      <w:r w:rsidRPr="00A16593">
        <w:rPr>
          <w:rFonts w:ascii="Verdana" w:hAnsi="Verdana"/>
          <w:color w:val="000000"/>
          <w:shd w:val="clear" w:color="auto" w:fill="FFFFFF"/>
        </w:rPr>
        <w:t>.</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Маліцького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Маслова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w:t>
      </w:r>
      <w:r w:rsidRPr="00A16593">
        <w:rPr>
          <w:rFonts w:ascii="Verdana" w:hAnsi="Verdana"/>
          <w:color w:val="000000"/>
          <w:shd w:val="clear" w:color="auto" w:fill="FFFFFF"/>
        </w:rPr>
        <w:t>.</w:t>
      </w:r>
      <w:r w:rsidRPr="00A16593">
        <w:rPr>
          <w:rFonts w:ascii="Verdana" w:hAnsi="Verdana" w:hint="eastAsia"/>
          <w:color w:val="000000"/>
          <w:shd w:val="clear" w:color="auto" w:fill="FFFFFF"/>
        </w:rPr>
        <w:t>Б</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Мігдала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w:t>
      </w:r>
      <w:r w:rsidRPr="00A16593">
        <w:rPr>
          <w:rFonts w:ascii="Verdana" w:hAnsi="Verdana" w:hint="eastAsia"/>
          <w:color w:val="000000"/>
          <w:shd w:val="clear" w:color="auto" w:fill="FFFFFF"/>
        </w:rPr>
        <w:t>Ф</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Моторіна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Пельца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Пузанова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w:t>
      </w:r>
      <w:r w:rsidRPr="00A16593">
        <w:rPr>
          <w:rFonts w:ascii="Verdana" w:hAnsi="Verdana" w:hint="eastAsia"/>
          <w:color w:val="000000"/>
          <w:shd w:val="clear" w:color="auto" w:fill="FFFFFF"/>
        </w:rPr>
        <w:t>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Савельєва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w:t>
      </w:r>
      <w:r w:rsidRPr="00A16593">
        <w:rPr>
          <w:rFonts w:ascii="Verdana" w:hAnsi="Verdana"/>
          <w:color w:val="000000"/>
          <w:shd w:val="clear" w:color="auto" w:fill="FFFFFF"/>
        </w:rPr>
        <w:t>.</w:t>
      </w:r>
      <w:r w:rsidRPr="00A16593">
        <w:rPr>
          <w:rFonts w:ascii="Verdana" w:hAnsi="Verdana" w:hint="eastAsia"/>
          <w:color w:val="000000"/>
          <w:shd w:val="clear" w:color="auto" w:fill="FFFFFF"/>
        </w:rPr>
        <w:t>П</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Смірнова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Тонкаля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Трапезнікова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Звернення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автора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дисертації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розробок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пов’язаних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аналізом</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діяльнісної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природи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галузі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психології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семіотики</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обумовлено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тією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обставиною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поняття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ресурси</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сполучені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виразами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когнітивні</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культурні</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набуває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сенсу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коли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відповідні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явища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розглядаються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саме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аспекті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розгляді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діяльнісної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природи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були</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7</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використані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роботи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w:t>
      </w:r>
      <w:r w:rsidRPr="00A16593">
        <w:rPr>
          <w:rFonts w:ascii="Verdana" w:hAnsi="Verdana"/>
          <w:color w:val="000000"/>
          <w:shd w:val="clear" w:color="auto" w:fill="FFFFFF"/>
        </w:rPr>
        <w:t>.</w:t>
      </w:r>
      <w:r w:rsidRPr="00A16593">
        <w:rPr>
          <w:rFonts w:ascii="Verdana" w:hAnsi="Verdana" w:hint="eastAsia"/>
          <w:color w:val="000000"/>
          <w:shd w:val="clear" w:color="auto" w:fill="FFFFFF"/>
        </w:rPr>
        <w:t>Г</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Алексєєва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w:t>
      </w:r>
      <w:r w:rsidRPr="00A16593">
        <w:rPr>
          <w:rFonts w:ascii="Verdana" w:hAnsi="Verdana"/>
          <w:color w:val="000000"/>
          <w:shd w:val="clear" w:color="auto" w:fill="FFFFFF"/>
        </w:rPr>
        <w:t>.</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Батіщева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Біблера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Бріджмена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Вебера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Верча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w:t>
      </w:r>
      <w:r w:rsidRPr="00A16593">
        <w:rPr>
          <w:rFonts w:ascii="Verdana" w:hAnsi="Verdana"/>
          <w:color w:val="000000"/>
          <w:shd w:val="clear" w:color="auto" w:fill="FFFFFF"/>
        </w:rPr>
        <w:t>.</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Виготського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Габермаса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w:t>
      </w:r>
      <w:r w:rsidRPr="00A16593">
        <w:rPr>
          <w:rFonts w:ascii="Verdana" w:hAnsi="Verdana"/>
          <w:color w:val="000000"/>
          <w:shd w:val="clear" w:color="auto" w:fill="FFFFFF"/>
        </w:rPr>
        <w:t>.</w:t>
      </w:r>
      <w:r w:rsidRPr="00A16593">
        <w:rPr>
          <w:rFonts w:ascii="Verdana" w:hAnsi="Verdana" w:hint="eastAsia"/>
          <w:color w:val="000000"/>
          <w:shd w:val="clear" w:color="auto" w:fill="FFFFFF"/>
        </w:rPr>
        <w:t>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Гальперіна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w:t>
      </w:r>
      <w:r w:rsidRPr="00A16593">
        <w:rPr>
          <w:rFonts w:ascii="Verdana" w:hAnsi="Verdana"/>
          <w:color w:val="000000"/>
          <w:shd w:val="clear" w:color="auto" w:fill="FFFFFF"/>
        </w:rPr>
        <w:t>.</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Громико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Зінченка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Іванова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w:t>
      </w:r>
      <w:r w:rsidRPr="00A16593">
        <w:rPr>
          <w:rFonts w:ascii="Verdana" w:hAnsi="Verdana"/>
          <w:color w:val="000000"/>
          <w:shd w:val="clear" w:color="auto" w:fill="FFFFFF"/>
        </w:rPr>
        <w:t>.</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Ільєнкова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Коула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Лекторського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Леонтьєва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w:t>
      </w:r>
      <w:r w:rsidRPr="00A16593">
        <w:rPr>
          <w:rFonts w:ascii="Verdana" w:hAnsi="Verdana"/>
          <w:color w:val="000000"/>
          <w:shd w:val="clear" w:color="auto" w:fill="FFFFFF"/>
        </w:rPr>
        <w:t>.</w:t>
      </w:r>
      <w:r w:rsidRPr="00A16593">
        <w:rPr>
          <w:rFonts w:ascii="Verdana" w:hAnsi="Verdana" w:hint="eastAsia"/>
          <w:color w:val="000000"/>
          <w:shd w:val="clear" w:color="auto" w:fill="FFFFFF"/>
        </w:rPr>
        <w:t>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Михайлова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Піаже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П</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Хютта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Швирьова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w:t>
      </w:r>
      <w:r w:rsidRPr="00A16593">
        <w:rPr>
          <w:rFonts w:ascii="Verdana" w:hAnsi="Verdana"/>
          <w:color w:val="000000"/>
          <w:shd w:val="clear" w:color="auto" w:fill="FFFFFF"/>
        </w:rPr>
        <w:t>.</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Щедровицького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w:t>
      </w:r>
      <w:r w:rsidRPr="00A16593">
        <w:rPr>
          <w:rFonts w:ascii="Verdana" w:hAnsi="Verdana"/>
          <w:color w:val="000000"/>
          <w:shd w:val="clear" w:color="auto" w:fill="FFFFFF"/>
        </w:rPr>
        <w:t>.</w:t>
      </w:r>
      <w:r w:rsidRPr="00A16593">
        <w:rPr>
          <w:rFonts w:ascii="Verdana" w:hAnsi="Verdana" w:hint="eastAsia"/>
          <w:color w:val="000000"/>
          <w:shd w:val="clear" w:color="auto" w:fill="FFFFFF"/>
        </w:rPr>
        <w:t>Г</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Юдіна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w:t>
      </w:r>
      <w:r w:rsidRPr="00A16593">
        <w:rPr>
          <w:rFonts w:ascii="Verdana" w:hAnsi="Verdana"/>
          <w:color w:val="000000"/>
          <w:shd w:val="clear" w:color="auto" w:fill="FFFFFF"/>
        </w:rPr>
        <w:t>.</w:t>
      </w:r>
      <w:r w:rsidRPr="00A16593">
        <w:rPr>
          <w:rFonts w:ascii="Verdana" w:hAnsi="Verdana" w:hint="eastAsia"/>
          <w:color w:val="000000"/>
          <w:shd w:val="clear" w:color="auto" w:fill="FFFFFF"/>
        </w:rPr>
        <w:t>Г</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Юдіна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інших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фахівців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Враховуючи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сьогодні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ідея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природи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діяльності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втілюється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різноманітних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варіантах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конструктивізму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конструктивістського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підходу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різних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опрацювання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були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залучені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тексти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фундаторів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послідовників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зазначених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напрямів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також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їх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опонентів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критиків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Йдеться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насамперед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Бергера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Варели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Ватцлавіка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Вулгара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Гергена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Глазерсфельда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w:t>
      </w:r>
      <w:r w:rsidRPr="00A16593">
        <w:rPr>
          <w:rFonts w:ascii="Verdana" w:hAnsi="Verdana" w:hint="eastAsia"/>
          <w:color w:val="000000"/>
          <w:shd w:val="clear" w:color="auto" w:fill="FFFFFF"/>
        </w:rPr>
        <w:t>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Касавіна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Кнорр</w:t>
      </w:r>
      <w:r w:rsidRPr="00A16593">
        <w:rPr>
          <w:rFonts w:ascii="Verdana" w:hAnsi="Verdana"/>
          <w:color w:val="000000"/>
          <w:shd w:val="clear" w:color="auto" w:fill="FFFFFF"/>
        </w:rPr>
        <w:t>-</w:t>
      </w:r>
      <w:r w:rsidRPr="00A16593">
        <w:rPr>
          <w:rFonts w:ascii="Verdana" w:hAnsi="Verdana" w:hint="eastAsia"/>
          <w:color w:val="000000"/>
          <w:shd w:val="clear" w:color="auto" w:fill="FFFFFF"/>
        </w:rPr>
        <w:t>Цетіни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Латура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Лекторського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Ленка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Лукмана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Малкея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Матурани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Пікерінга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w:t>
      </w:r>
      <w:r w:rsidRPr="00A16593">
        <w:rPr>
          <w:rFonts w:ascii="Verdana" w:hAnsi="Verdana"/>
          <w:color w:val="000000"/>
          <w:shd w:val="clear" w:color="auto" w:fill="FFFFFF"/>
        </w:rPr>
        <w:t>.</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Пружиніна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Столярової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Стьопіна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фон</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Ферстера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ван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Фраассена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Хакінга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w:t>
      </w:r>
      <w:r w:rsidRPr="00A16593">
        <w:rPr>
          <w:rFonts w:ascii="Verdana" w:hAnsi="Verdana"/>
          <w:color w:val="000000"/>
          <w:shd w:val="clear" w:color="auto" w:fill="FFFFFF"/>
        </w:rPr>
        <w:t>.</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Цоколова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Л</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Черткової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Шмідта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Особливу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увагу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дисертаційній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роботі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приділено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текстам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розглядаються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численні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різноманітні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прояви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метафоризації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пізнавальних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процесах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Важливі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результати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цьому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плані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містяться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працях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Берліна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Блека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Брауна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Гессе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Гоззі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Гудмена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Девідсона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Джонсона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w:t>
      </w:r>
      <w:r w:rsidRPr="00A16593">
        <w:rPr>
          <w:rFonts w:ascii="Verdana" w:hAnsi="Verdana"/>
          <w:color w:val="000000"/>
          <w:shd w:val="clear" w:color="auto" w:fill="FFFFFF"/>
        </w:rPr>
        <w:t>.</w:t>
      </w:r>
      <w:r w:rsidRPr="00A16593">
        <w:rPr>
          <w:rFonts w:ascii="Verdana" w:hAnsi="Verdana" w:hint="eastAsia"/>
          <w:color w:val="000000"/>
          <w:shd w:val="clear" w:color="auto" w:fill="FFFFFF"/>
        </w:rPr>
        <w:t>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Жоля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Лакоффа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Лері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Лоевенберга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Маасен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МакКормака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Ортегі</w:t>
      </w:r>
      <w:r w:rsidRPr="00A16593">
        <w:rPr>
          <w:rFonts w:ascii="Verdana" w:hAnsi="Verdana"/>
          <w:color w:val="000000"/>
          <w:shd w:val="clear" w:color="auto" w:fill="FFFFFF"/>
        </w:rPr>
        <w:t>-</w:t>
      </w:r>
      <w:r w:rsidRPr="00A16593">
        <w:rPr>
          <w:rFonts w:ascii="Verdana" w:hAnsi="Verdana" w:hint="eastAsia"/>
          <w:color w:val="000000"/>
          <w:shd w:val="clear" w:color="auto" w:fill="FFFFFF"/>
        </w:rPr>
        <w:t>і</w:t>
      </w:r>
      <w:r w:rsidRPr="00A16593">
        <w:rPr>
          <w:rFonts w:ascii="Verdana" w:hAnsi="Verdana"/>
          <w:color w:val="000000"/>
          <w:shd w:val="clear" w:color="auto" w:fill="FFFFFF"/>
        </w:rPr>
        <w:t>-</w:t>
      </w:r>
      <w:r w:rsidRPr="00A16593">
        <w:rPr>
          <w:rFonts w:ascii="Verdana" w:hAnsi="Verdana" w:hint="eastAsia"/>
          <w:color w:val="000000"/>
          <w:shd w:val="clear" w:color="auto" w:fill="FFFFFF"/>
        </w:rPr>
        <w:t>Гассета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Ортоні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Пеппера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Переса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w:t>
      </w:r>
      <w:r w:rsidRPr="00A16593">
        <w:rPr>
          <w:rFonts w:ascii="Verdana" w:hAnsi="Verdana"/>
          <w:color w:val="000000"/>
          <w:shd w:val="clear" w:color="auto" w:fill="FFFFFF"/>
        </w:rPr>
        <w:t>.</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Печерської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Райла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w:t>
      </w:r>
      <w:r w:rsidRPr="00A16593">
        <w:rPr>
          <w:rFonts w:ascii="Verdana" w:hAnsi="Verdana"/>
          <w:color w:val="000000"/>
          <w:shd w:val="clear" w:color="auto" w:fill="FFFFFF"/>
        </w:rPr>
        <w:t>.</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Рассохіної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Рікьора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Рорті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Тербейна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w:t>
      </w:r>
      <w:r w:rsidRPr="00A16593">
        <w:rPr>
          <w:rFonts w:ascii="Verdana" w:hAnsi="Verdana"/>
          <w:color w:val="000000"/>
          <w:shd w:val="clear" w:color="auto" w:fill="FFFFFF"/>
        </w:rPr>
        <w:t>.</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Янга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Окрему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групу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праць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становлять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описуються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конкретні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різновиди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Уявленням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візуальне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продуктивну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діяльність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її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механізми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присвячені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роботи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Арнхейма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П</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Зінченка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Лурії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Симоненко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частково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Харре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Аналіз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використання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домінуючих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певний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час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певному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ареалі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галузі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природознавства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здійснений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зокрема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Візгіна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w:t>
      </w:r>
      <w:r w:rsidRPr="00A16593">
        <w:rPr>
          <w:rFonts w:ascii="Verdana" w:hAnsi="Verdana" w:hint="eastAsia"/>
          <w:color w:val="000000"/>
          <w:shd w:val="clear" w:color="auto" w:fill="FFFFFF"/>
        </w:rPr>
        <w:t>Т</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Касавіна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Кельсена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w:t>
      </w:r>
      <w:r w:rsidRPr="00A16593">
        <w:rPr>
          <w:rFonts w:ascii="Verdana" w:hAnsi="Verdana"/>
          <w:color w:val="000000"/>
          <w:shd w:val="clear" w:color="auto" w:fill="FFFFFF"/>
        </w:rPr>
        <w:t>.</w:t>
      </w:r>
      <w:r w:rsidRPr="00A16593">
        <w:rPr>
          <w:rFonts w:ascii="Verdana" w:hAnsi="Verdana" w:hint="eastAsia"/>
          <w:color w:val="000000"/>
          <w:shd w:val="clear" w:color="auto" w:fill="FFFFFF"/>
        </w:rPr>
        <w:t>Б</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Кримського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Нідама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Паулі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Пригожина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8</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Стенгерс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Фуко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Холтона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Шпенглера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інших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галузі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філософії</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історії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історичної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практики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Еліаде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Єременка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Коллінгвуда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Ю</w:t>
      </w:r>
      <w:r w:rsidRPr="00A16593">
        <w:rPr>
          <w:rFonts w:ascii="Verdana" w:hAnsi="Verdana"/>
          <w:color w:val="000000"/>
          <w:shd w:val="clear" w:color="auto" w:fill="FFFFFF"/>
        </w:rPr>
        <w:t>.</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Лотмана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Мангайма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Тойнбі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Застосування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мовних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структур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типів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письма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конструктивних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схем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створення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філософських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концепцій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розглянуті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працях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Ф</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Лосева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w:t>
      </w:r>
      <w:r w:rsidRPr="00A16593">
        <w:rPr>
          <w:rFonts w:ascii="Verdana" w:hAnsi="Verdana" w:hint="eastAsia"/>
          <w:color w:val="000000"/>
          <w:shd w:val="clear" w:color="auto" w:fill="FFFFFF"/>
        </w:rPr>
        <w:t>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Петрова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більш</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загальному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плані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письмо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скарбниці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репрезентовані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працях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фахівців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лінгвістики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граматології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текстології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w:t>
      </w:r>
      <w:r w:rsidRPr="00A16593">
        <w:rPr>
          <w:rFonts w:ascii="Verdana" w:hAnsi="Verdana" w:hint="eastAsia"/>
          <w:color w:val="000000"/>
          <w:shd w:val="clear" w:color="auto" w:fill="FFFFFF"/>
        </w:rPr>
        <w:t>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Гельба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Дерріда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Леруа</w:t>
      </w:r>
      <w:r w:rsidRPr="00A16593">
        <w:rPr>
          <w:rFonts w:ascii="Verdana" w:hAnsi="Verdana"/>
          <w:color w:val="000000"/>
          <w:shd w:val="clear" w:color="auto" w:fill="FFFFFF"/>
        </w:rPr>
        <w:t>-</w:t>
      </w:r>
      <w:r w:rsidRPr="00A16593">
        <w:rPr>
          <w:rFonts w:ascii="Verdana" w:hAnsi="Verdana" w:hint="eastAsia"/>
          <w:color w:val="000000"/>
          <w:shd w:val="clear" w:color="auto" w:fill="FFFFFF"/>
        </w:rPr>
        <w:t>Гурана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Потебні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Суботіна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Наступний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блок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літературних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джерел</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пов</w:t>
      </w:r>
      <w:r w:rsidRPr="00A16593">
        <w:rPr>
          <w:rFonts w:ascii="Verdana" w:hAnsi="Verdana"/>
          <w:color w:val="000000"/>
          <w:shd w:val="clear" w:color="auto" w:fill="FFFFFF"/>
        </w:rPr>
        <w:t>'</w:t>
      </w:r>
      <w:r w:rsidRPr="00A16593">
        <w:rPr>
          <w:rFonts w:ascii="Verdana" w:hAnsi="Verdana" w:hint="eastAsia"/>
          <w:color w:val="000000"/>
          <w:shd w:val="clear" w:color="auto" w:fill="FFFFFF"/>
        </w:rPr>
        <w:t>язаний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галузі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теорії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розвитку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представляє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зокрема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відомі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концептуальні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схеми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історико</w:t>
      </w:r>
      <w:r w:rsidRPr="00A16593">
        <w:rPr>
          <w:rFonts w:ascii="Verdana" w:hAnsi="Verdana"/>
          <w:color w:val="000000"/>
          <w:shd w:val="clear" w:color="auto" w:fill="FFFFFF"/>
        </w:rPr>
        <w:t>-</w:t>
      </w:r>
      <w:r w:rsidRPr="00A16593">
        <w:rPr>
          <w:rFonts w:ascii="Verdana" w:hAnsi="Verdana" w:hint="eastAsia"/>
          <w:color w:val="000000"/>
          <w:shd w:val="clear" w:color="auto" w:fill="FFFFFF"/>
        </w:rPr>
        <w:t>наукових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реконструкцій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напрями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розглядалися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прикладі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праць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Азімова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Бернала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Вернадського</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Візгіна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w:t>
      </w:r>
      <w:r w:rsidRPr="00A16593">
        <w:rPr>
          <w:rFonts w:ascii="Verdana" w:hAnsi="Verdana"/>
          <w:color w:val="000000"/>
          <w:shd w:val="clear" w:color="auto" w:fill="FFFFFF"/>
        </w:rPr>
        <w:t>.</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Гайденко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Дюгема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w:t>
      </w:r>
      <w:r w:rsidRPr="00A16593">
        <w:rPr>
          <w:rFonts w:ascii="Verdana" w:hAnsi="Verdana"/>
          <w:color w:val="000000"/>
          <w:shd w:val="clear" w:color="auto" w:fill="FFFFFF"/>
        </w:rPr>
        <w:t>.</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Ідельсона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Койре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w:t>
      </w:r>
      <w:r w:rsidRPr="00A16593">
        <w:rPr>
          <w:rFonts w:ascii="Verdana" w:hAnsi="Verdana"/>
          <w:color w:val="000000"/>
          <w:shd w:val="clear" w:color="auto" w:fill="FFFFFF"/>
        </w:rPr>
        <w:t>.</w:t>
      </w:r>
      <w:r w:rsidRPr="00A16593">
        <w:rPr>
          <w:rFonts w:ascii="Verdana" w:hAnsi="Verdana" w:hint="eastAsia"/>
          <w:color w:val="000000"/>
          <w:shd w:val="clear" w:color="auto" w:fill="FFFFFF"/>
        </w:rPr>
        <w:t>Г</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Кузнєцова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Лакатоса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Мамчур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Маркової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Мертона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w:t>
      </w:r>
      <w:r w:rsidRPr="00A16593">
        <w:rPr>
          <w:rFonts w:ascii="Verdana" w:hAnsi="Verdana"/>
          <w:color w:val="000000"/>
          <w:shd w:val="clear" w:color="auto" w:fill="FFFFFF"/>
        </w:rPr>
        <w:t>.</w:t>
      </w:r>
      <w:r w:rsidRPr="00A16593">
        <w:rPr>
          <w:rFonts w:ascii="Verdana" w:hAnsi="Verdana" w:hint="eastAsia"/>
          <w:color w:val="000000"/>
          <w:shd w:val="clear" w:color="auto" w:fill="FFFFFF"/>
        </w:rPr>
        <w:t>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Мікешиної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w:t>
      </w:r>
      <w:r w:rsidRPr="00A16593">
        <w:rPr>
          <w:rFonts w:ascii="Verdana" w:hAnsi="Verdana"/>
          <w:color w:val="000000"/>
          <w:shd w:val="clear" w:color="auto" w:fill="FFFFFF"/>
        </w:rPr>
        <w:t>.</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Мікулінського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Нідама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Л</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Нікіфорова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Огурцова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Поппера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Поруса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w:t>
      </w:r>
      <w:r w:rsidRPr="00A16593">
        <w:rPr>
          <w:rFonts w:ascii="Verdana" w:hAnsi="Verdana"/>
          <w:color w:val="000000"/>
          <w:shd w:val="clear" w:color="auto" w:fill="FFFFFF"/>
        </w:rPr>
        <w:t>.</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Родного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w:t>
      </w:r>
      <w:r w:rsidRPr="00A16593">
        <w:rPr>
          <w:rFonts w:ascii="Verdana" w:hAnsi="Verdana"/>
          <w:color w:val="000000"/>
          <w:shd w:val="clear" w:color="auto" w:fill="FFFFFF"/>
        </w:rPr>
        <w:t>.</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Старостіна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Тулміна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Фоєрабенда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Холтона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Черняка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інших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фахівців</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Проблематика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пов’язана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формуванням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сучасних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образів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дослідницької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діяльності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появою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рефлексії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стосовно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класичних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постнекласичних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практик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знайшла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своє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висвітлення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перш</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все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працях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w:t>
      </w:r>
      <w:r w:rsidRPr="00A16593">
        <w:rPr>
          <w:rFonts w:ascii="Verdana" w:hAnsi="Verdana"/>
          <w:color w:val="000000"/>
          <w:shd w:val="clear" w:color="auto" w:fill="FFFFFF"/>
        </w:rPr>
        <w:t>.</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Автономової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Аршинова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Астаф’євої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w:t>
      </w:r>
      <w:r w:rsidRPr="00A16593">
        <w:rPr>
          <w:rFonts w:ascii="Verdana" w:hAnsi="Verdana"/>
          <w:color w:val="000000"/>
          <w:shd w:val="clear" w:color="auto" w:fill="FFFFFF"/>
        </w:rPr>
        <w:t>.</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Богатої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w:t>
      </w:r>
      <w:r w:rsidRPr="00A16593">
        <w:rPr>
          <w:rFonts w:ascii="Verdana" w:hAnsi="Verdana"/>
          <w:color w:val="000000"/>
          <w:shd w:val="clear" w:color="auto" w:fill="FFFFFF"/>
        </w:rPr>
        <w:t>.</w:t>
      </w:r>
      <w:r w:rsidRPr="00A16593">
        <w:rPr>
          <w:rFonts w:ascii="Verdana" w:hAnsi="Verdana" w:hint="eastAsia"/>
          <w:color w:val="000000"/>
          <w:shd w:val="clear" w:color="auto" w:fill="FFFFFF"/>
        </w:rPr>
        <w:t>Б</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Гутнера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Добронравової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w:t>
      </w:r>
      <w:r w:rsidRPr="00A16593">
        <w:rPr>
          <w:rFonts w:ascii="Verdana" w:hAnsi="Verdana" w:hint="eastAsia"/>
          <w:color w:val="000000"/>
          <w:shd w:val="clear" w:color="auto" w:fill="FFFFFF"/>
        </w:rPr>
        <w:t>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Касавіна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w:t>
      </w:r>
      <w:r w:rsidRPr="00A16593">
        <w:rPr>
          <w:rFonts w:ascii="Verdana" w:hAnsi="Verdana"/>
          <w:color w:val="000000"/>
          <w:shd w:val="clear" w:color="auto" w:fill="FFFFFF"/>
        </w:rPr>
        <w:t>.</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Киященко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Князєвої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Лекторського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Ж</w:t>
      </w:r>
      <w:r w:rsidRPr="00A16593">
        <w:rPr>
          <w:rFonts w:ascii="Verdana" w:hAnsi="Verdana"/>
          <w:color w:val="000000"/>
          <w:shd w:val="clear" w:color="auto" w:fill="FFFFFF"/>
        </w:rPr>
        <w:t>.-</w:t>
      </w:r>
      <w:r w:rsidRPr="00A16593">
        <w:rPr>
          <w:rFonts w:ascii="Verdana" w:hAnsi="Verdana" w:hint="eastAsia"/>
          <w:color w:val="000000"/>
          <w:shd w:val="clear" w:color="auto" w:fill="FFFFFF"/>
        </w:rPr>
        <w:t>Ф</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Ліотара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Маркової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w:t>
      </w:r>
      <w:r w:rsidRPr="00A16593">
        <w:rPr>
          <w:rFonts w:ascii="Verdana" w:hAnsi="Verdana" w:hint="eastAsia"/>
          <w:color w:val="000000"/>
          <w:shd w:val="clear" w:color="auto" w:fill="FFFFFF"/>
        </w:rPr>
        <w:t>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Опенкова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Л</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Петрушенка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w:t>
      </w:r>
      <w:r w:rsidRPr="00A16593">
        <w:rPr>
          <w:rFonts w:ascii="Verdana" w:hAnsi="Verdana"/>
          <w:color w:val="000000"/>
          <w:shd w:val="clear" w:color="auto" w:fill="FFFFFF"/>
        </w:rPr>
        <w:t>.</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Сидоренко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Стьопіна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w:t>
      </w:r>
      <w:r w:rsidRPr="00A16593">
        <w:rPr>
          <w:rFonts w:ascii="Verdana" w:hAnsi="Verdana"/>
          <w:color w:val="000000"/>
          <w:shd w:val="clear" w:color="auto" w:fill="FFFFFF"/>
        </w:rPr>
        <w:t>.</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Суркової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w:t>
      </w:r>
      <w:r w:rsidRPr="00A16593">
        <w:rPr>
          <w:rFonts w:ascii="Verdana" w:hAnsi="Verdana" w:hint="eastAsia"/>
          <w:color w:val="000000"/>
          <w:shd w:val="clear" w:color="auto" w:fill="FFFFFF"/>
        </w:rPr>
        <w:t>Ф</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Тарасенко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Фоєрабенда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Л</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Чуйка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Чорноморденка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w:t>
      </w:r>
      <w:r w:rsidRPr="00A16593">
        <w:rPr>
          <w:rFonts w:ascii="Verdana" w:hAnsi="Verdana"/>
          <w:color w:val="000000"/>
          <w:shd w:val="clear" w:color="auto" w:fill="FFFFFF"/>
        </w:rPr>
        <w:t>.</w:t>
      </w:r>
      <w:r w:rsidRPr="00A16593">
        <w:rPr>
          <w:rFonts w:ascii="Verdana" w:hAnsi="Verdana" w:hint="eastAsia"/>
          <w:color w:val="000000"/>
          <w:shd w:val="clear" w:color="auto" w:fill="FFFFFF"/>
        </w:rPr>
        <w:t>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Шашкової</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Важливий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корпус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текстів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аналіз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був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доцільним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плані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розкриття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дисертаційної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становлять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праці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представників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постмодерністського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напряму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Зазначена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доцільність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полягає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постмодернізм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авангардна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розумова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мовна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комунікативна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практика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виступив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наміром</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9</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перелопатити</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увесь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набір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передумов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інтелектуальної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діяльності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писемність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мову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текстовість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книжність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логіку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розсудкову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діяльність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принципах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тотожності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цьому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зв’язку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увага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приділялася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працям</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самих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представників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даної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течії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Барта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Вельша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Гваттарі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Дерріда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Дельоза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Ж</w:t>
      </w:r>
      <w:r w:rsidRPr="00A16593">
        <w:rPr>
          <w:rFonts w:ascii="Verdana" w:hAnsi="Verdana"/>
          <w:color w:val="000000"/>
          <w:shd w:val="clear" w:color="auto" w:fill="FFFFFF"/>
        </w:rPr>
        <w:t>.-</w:t>
      </w:r>
      <w:r w:rsidRPr="00A16593">
        <w:rPr>
          <w:rFonts w:ascii="Verdana" w:hAnsi="Verdana" w:hint="eastAsia"/>
          <w:color w:val="000000"/>
          <w:shd w:val="clear" w:color="auto" w:fill="FFFFFF"/>
        </w:rPr>
        <w:t>Ф</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Ліотара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Рорті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Фуко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роботам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містять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спроби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осмислення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їх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ідей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w:t>
      </w:r>
      <w:r w:rsidRPr="00A16593">
        <w:rPr>
          <w:rFonts w:ascii="Verdana" w:hAnsi="Verdana"/>
          <w:color w:val="000000"/>
          <w:shd w:val="clear" w:color="auto" w:fill="FFFFFF"/>
        </w:rPr>
        <w:t>.</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Автономової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Бадью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Грицанова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Гурко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w:t>
      </w:r>
      <w:r w:rsidRPr="00A16593">
        <w:rPr>
          <w:rFonts w:ascii="Verdana" w:hAnsi="Verdana"/>
          <w:color w:val="000000"/>
          <w:shd w:val="clear" w:color="auto" w:fill="FFFFFF"/>
        </w:rPr>
        <w:t>.</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Дубровського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Ільїна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w:t>
      </w:r>
      <w:r w:rsidRPr="00A16593">
        <w:rPr>
          <w:rFonts w:ascii="Verdana" w:hAnsi="Verdana"/>
          <w:color w:val="000000"/>
          <w:shd w:val="clear" w:color="auto" w:fill="FFFFFF"/>
        </w:rPr>
        <w:t>.</w:t>
      </w:r>
      <w:r w:rsidRPr="00A16593">
        <w:rPr>
          <w:rFonts w:ascii="Verdana" w:hAnsi="Verdana" w:hint="eastAsia"/>
          <w:color w:val="000000"/>
          <w:shd w:val="clear" w:color="auto" w:fill="FFFFFF"/>
        </w:rPr>
        <w:t>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Маркової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w:t>
      </w:r>
      <w:r w:rsidRPr="00A16593">
        <w:rPr>
          <w:rFonts w:ascii="Verdana" w:hAnsi="Verdana"/>
          <w:color w:val="000000"/>
          <w:shd w:val="clear" w:color="auto" w:fill="FFFFFF"/>
        </w:rPr>
        <w:t>.</w:t>
      </w:r>
      <w:r w:rsidRPr="00A16593">
        <w:rPr>
          <w:rFonts w:ascii="Verdana" w:hAnsi="Verdana" w:hint="eastAsia"/>
          <w:color w:val="000000"/>
          <w:shd w:val="clear" w:color="auto" w:fill="FFFFFF"/>
        </w:rPr>
        <w:t>С</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Панаріна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Хассана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w:t>
      </w:r>
      <w:r w:rsidRPr="00A16593">
        <w:rPr>
          <w:rFonts w:ascii="Verdana" w:hAnsi="Verdana"/>
          <w:color w:val="000000"/>
          <w:shd w:val="clear" w:color="auto" w:fill="FFFFFF"/>
        </w:rPr>
        <w:t>.</w:t>
      </w:r>
      <w:r w:rsidRPr="00A16593">
        <w:rPr>
          <w:rFonts w:ascii="Verdana" w:hAnsi="Verdana" w:hint="eastAsia"/>
          <w:color w:val="000000"/>
          <w:shd w:val="clear" w:color="auto" w:fill="FFFFFF"/>
        </w:rPr>
        <w:t>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Юліної</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Необхідність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осмислення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ролі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продуктивного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інтелекту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функціонуванні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знанієвих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суспільств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особливостей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сучасних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практик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також</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потреба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узагальненні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значного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масиву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новітніх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здобутків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різних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предметних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сферах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щодо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вивчення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розумової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діяльності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обумовили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актуальність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філософсько</w:t>
      </w:r>
      <w:r w:rsidRPr="00A16593">
        <w:rPr>
          <w:rFonts w:ascii="Verdana" w:hAnsi="Verdana"/>
          <w:color w:val="000000"/>
          <w:shd w:val="clear" w:color="auto" w:fill="FFFFFF"/>
        </w:rPr>
        <w:t>-</w:t>
      </w:r>
      <w:r w:rsidRPr="00A16593">
        <w:rPr>
          <w:rFonts w:ascii="Verdana" w:hAnsi="Verdana" w:hint="eastAsia"/>
          <w:color w:val="000000"/>
          <w:shd w:val="clear" w:color="auto" w:fill="FFFFFF"/>
        </w:rPr>
        <w:t>методологічного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аналізу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проблеми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ресурсів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продуктивності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мислення</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Зв</w:t>
      </w:r>
      <w:r w:rsidRPr="00A16593">
        <w:rPr>
          <w:rFonts w:ascii="Verdana" w:hAnsi="Verdana"/>
          <w:color w:val="000000"/>
          <w:shd w:val="clear" w:color="auto" w:fill="FFFFFF"/>
        </w:rPr>
        <w:t>'</w:t>
      </w:r>
      <w:r w:rsidRPr="00A16593">
        <w:rPr>
          <w:rFonts w:ascii="Verdana" w:hAnsi="Verdana" w:hint="eastAsia"/>
          <w:color w:val="000000"/>
          <w:shd w:val="clear" w:color="auto" w:fill="FFFFFF"/>
        </w:rPr>
        <w:t>язок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роботи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науковими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програмами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планами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темами</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Дисертацію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виконано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межах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комплексної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програми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досліджень</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Київського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національного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університету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імені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Тараса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Шевченка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Модернізація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суспільного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розвитку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України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умовах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світових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глобалізації</w:t>
      </w:r>
      <w:r w:rsidRPr="00A16593">
        <w:rPr>
          <w:rFonts w:ascii="Verdana" w:hAnsi="Verdana" w:hint="eastAsia"/>
          <w:color w:val="000000"/>
          <w:shd w:val="clear" w:color="auto" w:fill="FFFFFF"/>
        </w:rPr>
        <w:t>»</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науково</w:t>
      </w:r>
      <w:r w:rsidRPr="00A16593">
        <w:rPr>
          <w:rFonts w:ascii="Verdana" w:hAnsi="Verdana"/>
          <w:color w:val="000000"/>
          <w:shd w:val="clear" w:color="auto" w:fill="FFFFFF"/>
        </w:rPr>
        <w:t>-</w:t>
      </w:r>
      <w:r w:rsidRPr="00A16593">
        <w:rPr>
          <w:rFonts w:ascii="Verdana" w:hAnsi="Verdana" w:hint="eastAsia"/>
          <w:color w:val="000000"/>
          <w:shd w:val="clear" w:color="auto" w:fill="FFFFFF"/>
        </w:rPr>
        <w:t>дослідної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факультету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НДР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11</w:t>
      </w:r>
      <w:r w:rsidRPr="00A16593">
        <w:rPr>
          <w:rFonts w:ascii="Verdana" w:hAnsi="Verdana" w:hint="eastAsia"/>
          <w:color w:val="000000"/>
          <w:shd w:val="clear" w:color="auto" w:fill="FFFFFF"/>
        </w:rPr>
        <w:t>БФ</w:t>
      </w:r>
      <w:r w:rsidRPr="00A16593">
        <w:rPr>
          <w:rFonts w:ascii="Verdana" w:hAnsi="Verdana"/>
          <w:color w:val="000000"/>
          <w:shd w:val="clear" w:color="auto" w:fill="FFFFFF"/>
        </w:rPr>
        <w:t>041-01</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Філософсько</w:t>
      </w:r>
      <w:r w:rsidRPr="00A16593">
        <w:rPr>
          <w:rFonts w:ascii="Verdana" w:hAnsi="Verdana"/>
          <w:color w:val="000000"/>
          <w:shd w:val="clear" w:color="auto" w:fill="FFFFFF"/>
        </w:rPr>
        <w:t>-</w:t>
      </w:r>
      <w:r w:rsidRPr="00A16593">
        <w:rPr>
          <w:rFonts w:ascii="Verdana" w:hAnsi="Verdana" w:hint="eastAsia"/>
          <w:color w:val="000000"/>
          <w:shd w:val="clear" w:color="auto" w:fill="FFFFFF"/>
        </w:rPr>
        <w:t>світоглядні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політологічні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аспекти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гуманітарного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розвитку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сучасного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суспільства</w:t>
      </w:r>
      <w:r w:rsidRPr="00A16593">
        <w:rPr>
          <w:rFonts w:ascii="Verdana" w:hAnsi="Verdana" w:hint="eastAsia"/>
          <w:color w:val="000000"/>
          <w:shd w:val="clear" w:color="auto" w:fill="FFFFFF"/>
        </w:rPr>
        <w:t>»</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Мета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завдання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дисертаційного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Основною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метою</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дисертаційного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філософсько</w:t>
      </w:r>
      <w:r w:rsidRPr="00A16593">
        <w:rPr>
          <w:rFonts w:ascii="Verdana" w:hAnsi="Verdana"/>
          <w:color w:val="000000"/>
          <w:shd w:val="clear" w:color="auto" w:fill="FFFFFF"/>
        </w:rPr>
        <w:t>-</w:t>
      </w:r>
      <w:r w:rsidRPr="00A16593">
        <w:rPr>
          <w:rFonts w:ascii="Verdana" w:hAnsi="Verdana" w:hint="eastAsia"/>
          <w:color w:val="000000"/>
          <w:shd w:val="clear" w:color="auto" w:fill="FFFFFF"/>
        </w:rPr>
        <w:t>методологічне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обґрунтування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обумовленості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характеру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результативності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розумової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діяльності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особливостями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масивів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використовуються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суб’єктом</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Досягнення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зазначеної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зумовило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постановку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дослідницьких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завдань</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розглянути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феномен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предмет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широкого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філософського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міждисциплінарного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дискурсу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зосередивши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свою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увагу</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10</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дослідницьких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програмах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впливових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напрямів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неопозитивізм</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радикальний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соціальний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конструктивізм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постмодернізм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теорія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метафори</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розробити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методологію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опису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оцінки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компонентів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ресурсних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складових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дослідницької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діяльності</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визначити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специфіку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концепту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w:t>
      </w:r>
      <w:r w:rsidRPr="00A16593">
        <w:rPr>
          <w:rFonts w:ascii="Verdana" w:hAnsi="Verdana" w:hint="eastAsia"/>
          <w:color w:val="000000"/>
          <w:shd w:val="clear" w:color="auto" w:fill="FFFFFF"/>
        </w:rPr>
        <w:t>ресурс</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порівняльному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ракурсі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низькою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інших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концептів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w:t>
      </w:r>
      <w:r w:rsidRPr="00A16593">
        <w:rPr>
          <w:rFonts w:ascii="Verdana" w:hAnsi="Verdana" w:hint="eastAsia"/>
          <w:color w:val="000000"/>
          <w:shd w:val="clear" w:color="auto" w:fill="FFFFFF"/>
        </w:rPr>
        <w:t>продукт</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w:t>
      </w:r>
      <w:r w:rsidRPr="00A16593">
        <w:rPr>
          <w:rFonts w:ascii="Verdana" w:hAnsi="Verdana" w:hint="eastAsia"/>
          <w:color w:val="000000"/>
          <w:shd w:val="clear" w:color="auto" w:fill="FFFFFF"/>
        </w:rPr>
        <w:t>цінність</w:t>
      </w:r>
      <w:r w:rsidRPr="00A16593">
        <w:rPr>
          <w:rFonts w:ascii="Verdana" w:hAnsi="Verdana" w:hint="eastAsia"/>
          <w:color w:val="000000"/>
          <w:shd w:val="clear" w:color="auto" w:fill="FFFFFF"/>
        </w:rPr>
        <w:t>»</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w:t>
      </w:r>
      <w:r w:rsidRPr="00A16593">
        <w:rPr>
          <w:rFonts w:ascii="Verdana" w:hAnsi="Verdana" w:hint="eastAsia"/>
          <w:color w:val="000000"/>
          <w:shd w:val="clear" w:color="auto" w:fill="FFFFFF"/>
        </w:rPr>
        <w:t>благо</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тощо</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проаналізувати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епістемологічному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аспекті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статус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контури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руху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інтелектуальних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сучасному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знанієвому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суспільстві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втілюється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зокрема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формуванні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званої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технонауки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дослідити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впливає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орієнтація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утилізацію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власне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характеристики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системність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повноту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глибину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верифіковність</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об’єктивність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тощо</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проаналізувати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випадки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неявного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застосування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пізнанні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інтерпретацію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супутніх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деформацій</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репрезентувати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комплекс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ідей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передбачається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ресурсним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підходом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якості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концептуального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базису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історико</w:t>
      </w:r>
      <w:r w:rsidRPr="00A16593">
        <w:rPr>
          <w:rFonts w:ascii="Verdana" w:hAnsi="Verdana"/>
          <w:color w:val="000000"/>
          <w:shd w:val="clear" w:color="auto" w:fill="FFFFFF"/>
        </w:rPr>
        <w:t>-</w:t>
      </w:r>
      <w:r w:rsidRPr="00A16593">
        <w:rPr>
          <w:rFonts w:ascii="Verdana" w:hAnsi="Verdana" w:hint="eastAsia"/>
          <w:color w:val="000000"/>
          <w:shd w:val="clear" w:color="auto" w:fill="FFFFFF"/>
        </w:rPr>
        <w:t>наукових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реконструкцій</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обґрунтувати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тезу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стосовно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неадекватності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поширених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лінеарних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схем</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опису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коли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думки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розуміється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генетичного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визрівання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ідей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рамках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існуючих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уявлень</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простежити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напрями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потоків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запропонувати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виникаючим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цьому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феноменам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антропоморфізму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соціоморфізму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органіцизму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тощо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альтернативну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інтерпретацію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контексті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вони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постають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цілком</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легітимні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прийоми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продуктивного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мислення</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дослідити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чинники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сприяють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або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перешкоджають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доступності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інтелектуальних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продуктів</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11</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провести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кодифікацію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типологізацію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елементів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входять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складу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ресурсних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масивів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розкрити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евристичний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вплив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окремих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інгредієнтів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архетипів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різного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типу</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w:t>
      </w:r>
      <w:r w:rsidRPr="00A16593">
        <w:rPr>
          <w:rFonts w:ascii="Verdana" w:hAnsi="Verdana" w:hint="eastAsia"/>
          <w:color w:val="000000"/>
          <w:shd w:val="clear" w:color="auto" w:fill="FFFFFF"/>
        </w:rPr>
        <w:t>флективних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аналітичних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видів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письма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лінійного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нелінійного</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систем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числення</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Об’єкт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засади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структура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практик</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необхідною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умовою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здійснення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масивів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ментальних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елементів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уявлень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ідей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образів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метафор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схем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аналогій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мовних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конструкцій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письмових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репрезентацій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архетипів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тощо</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Предмет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механізми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обумовленості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продуктивності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розумових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характером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використовуваних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феноменів</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Методологія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Звернення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методологічного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аналізу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огляду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характер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досліджуваної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даній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роботі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проблематики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його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діяльнісному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аспекті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передумов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цілком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закономірним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найзагальнішому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вигляді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методологічний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підхід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будучи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існуючому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розумінні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рефлексії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припускає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встановлення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певного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роду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послідовності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забезпечують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цілеспрямований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планомірний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рух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очікуваного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результату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Стосовно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аналізу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людського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діяльності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загальному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плані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можна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стверджувати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методологічність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дослідницького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мислення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інше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усвідомлене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відношення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засобів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передумов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діяльності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формуванню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вдосконаленню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настанова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зорієнтувала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дисертаційного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виявлення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прогалин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вивченні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передумов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виявилися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пов’язаними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зокрема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уявленням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Адаптація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методологічного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аналізу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проблем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дисертаційної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роботи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може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певній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мірі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вважатися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подальшим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розвитком</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Використання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історико</w:t>
      </w:r>
      <w:r w:rsidRPr="00A16593">
        <w:rPr>
          <w:rFonts w:ascii="Verdana" w:hAnsi="Verdana"/>
          <w:color w:val="000000"/>
          <w:shd w:val="clear" w:color="auto" w:fill="FFFFFF"/>
        </w:rPr>
        <w:t>-</w:t>
      </w:r>
      <w:r w:rsidRPr="00A16593">
        <w:rPr>
          <w:rFonts w:ascii="Verdana" w:hAnsi="Verdana" w:hint="eastAsia"/>
          <w:color w:val="000000"/>
          <w:shd w:val="clear" w:color="auto" w:fill="FFFFFF"/>
        </w:rPr>
        <w:t>наукових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реконструкцій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мало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апробацію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наскільки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концептуальна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схема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передбачається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рамках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ресурсного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підходу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релевантною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для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відтворення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зокрема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12</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історії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досягнень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постановка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питання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увазі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різні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епістемологічні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напрями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створюють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власні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нормативні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методології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історик</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їх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основі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реконструює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емпіричний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перебіг</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подій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Конкуруючі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методології</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можна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оцінити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допомогою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нормативно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інтерпретованої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Лакатос</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альтернативні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прийнятому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підходу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розглядалися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звані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лінеарні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схеми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опису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думки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коли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інтерпретувався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генетичне</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визрівання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ідей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рамках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існуючих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уявлень</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Останнім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часом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історико</w:t>
      </w:r>
      <w:r w:rsidRPr="00A16593">
        <w:rPr>
          <w:rFonts w:ascii="Verdana" w:hAnsi="Verdana"/>
          <w:color w:val="000000"/>
          <w:shd w:val="clear" w:color="auto" w:fill="FFFFFF"/>
        </w:rPr>
        <w:t>-</w:t>
      </w:r>
      <w:r w:rsidRPr="00A16593">
        <w:rPr>
          <w:rFonts w:ascii="Verdana" w:hAnsi="Verdana" w:hint="eastAsia"/>
          <w:color w:val="000000"/>
          <w:shd w:val="clear" w:color="auto" w:fill="FFFFFF"/>
        </w:rPr>
        <w:t>наукової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реконструкції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розвивається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формі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конкретного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ситуативного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аналізу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прийнято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позначати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виразом</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case-studies. </w:t>
      </w:r>
      <w:r w:rsidRPr="00A16593">
        <w:rPr>
          <w:rFonts w:ascii="Verdana" w:hAnsi="Verdana" w:hint="eastAsia"/>
          <w:color w:val="000000"/>
          <w:shd w:val="clear" w:color="auto" w:fill="FFFFFF"/>
        </w:rPr>
        <w:t>Цей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варіант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поєднує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тенденції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соціологізації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історизації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аксіологізації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сучасної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епістемології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єдину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міждисциплінарну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дослідницьку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стратегію</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Використання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дисертаційній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роботі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постмодерністських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постструктуралістських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методологічних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розробок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пов’язано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одного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боку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цінним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досвідом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щодо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вивчення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ролі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сучасних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найбільш</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розвинених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суспільствах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мотивів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соціального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виробництва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засобів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легітимації</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накопичення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банках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даних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шляхів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циркуляції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мережах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утилізації</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Йдеться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перш</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все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ідеї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Ж</w:t>
      </w:r>
      <w:r w:rsidRPr="00A16593">
        <w:rPr>
          <w:rFonts w:ascii="Verdana" w:hAnsi="Verdana"/>
          <w:color w:val="000000"/>
          <w:shd w:val="clear" w:color="auto" w:fill="FFFFFF"/>
        </w:rPr>
        <w:t>.-</w:t>
      </w:r>
      <w:r w:rsidRPr="00A16593">
        <w:rPr>
          <w:rFonts w:ascii="Verdana" w:hAnsi="Verdana" w:hint="eastAsia"/>
          <w:color w:val="000000"/>
          <w:shd w:val="clear" w:color="auto" w:fill="FFFFFF"/>
        </w:rPr>
        <w:t>Ф</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Ліотара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виокремив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важливіші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критерії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сучасному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виробництві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орієнтацію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перформативність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заздалегідь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визначена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затребуваність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товарність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Таке</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виробництво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все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частіше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обмежується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ситуаціями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коли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зрозуміло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практично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застосувати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отримане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Ринкові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механізми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перетворюють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товар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допомагають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оцінити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ступінь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перформативності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Все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сприяло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проясненню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факторів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обумовлюють</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ресурсний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статус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знанієвих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суспільствах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іншого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боку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помітний</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вплив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авторську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точку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зору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мали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методологічні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розробки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Фуко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розвивалися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річищі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відомих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підходів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археології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генеалогії</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влади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Суттєве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значення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мали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настанови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французького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щодо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критики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концептуальних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підвалин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традиційної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історії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ідей</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дисципліни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зайнята</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13</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початками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кінцями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описом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неперервностей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відтворенням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подробиць</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лінеарної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історії</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Сформульовані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положення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некумулятивний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характер</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пізнання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неадекватність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тверджень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щодо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визрівання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ідей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надрах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старих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уявлень</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органічно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увійшли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складу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запропонованих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істориконаукових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реконструкцій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Значну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цінність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становить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аналітична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техніка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застосована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дослідником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виявлені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званих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юридично</w:t>
      </w:r>
      <w:r w:rsidRPr="00A16593">
        <w:rPr>
          <w:rFonts w:ascii="Verdana" w:hAnsi="Verdana"/>
          <w:color w:val="000000"/>
          <w:shd w:val="clear" w:color="auto" w:fill="FFFFFF"/>
        </w:rPr>
        <w:t>-</w:t>
      </w:r>
      <w:r w:rsidRPr="00A16593">
        <w:rPr>
          <w:rFonts w:ascii="Verdana" w:hAnsi="Verdana" w:hint="eastAsia"/>
          <w:color w:val="000000"/>
          <w:shd w:val="clear" w:color="auto" w:fill="FFFFFF"/>
        </w:rPr>
        <w:t>політичних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матриць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нерозривно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переплітаються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владні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знанієві</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відносини</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Синергетичний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підхід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своєму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варіанті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може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бути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позначений</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синергетика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був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застосований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роботі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огляду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ряд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обставин</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По</w:t>
      </w:r>
      <w:r w:rsidRPr="00A16593">
        <w:rPr>
          <w:rFonts w:ascii="Verdana" w:hAnsi="Verdana"/>
          <w:color w:val="000000"/>
          <w:shd w:val="clear" w:color="auto" w:fill="FFFFFF"/>
        </w:rPr>
        <w:t>-</w:t>
      </w:r>
      <w:r w:rsidRPr="00A16593">
        <w:rPr>
          <w:rFonts w:ascii="Verdana" w:hAnsi="Verdana" w:hint="eastAsia"/>
          <w:color w:val="000000"/>
          <w:shd w:val="clear" w:color="auto" w:fill="FFFFFF"/>
        </w:rPr>
        <w:t>перше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виникла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необхідність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використанні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ефективного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теоретичного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інструментарію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для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спонтанних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Налімов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w:t>
      </w:r>
      <w:r w:rsidRPr="00A16593">
        <w:rPr>
          <w:rFonts w:ascii="Verdana" w:hAnsi="Verdana"/>
          <w:color w:val="000000"/>
          <w:shd w:val="clear" w:color="auto" w:fill="FFFFFF"/>
        </w:rPr>
        <w:t>.</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Суркова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проявів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ментальної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активності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людини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Пізнавальні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котрі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традиційно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вивчалися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рамках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теорії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методології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відкрилися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своєму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новому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вимірі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аспекті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своєї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самочинності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довільності</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некерованості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значною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мірою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активності</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планується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підпорядковується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заздалегідь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визначеній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очікується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виникає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незалежно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свідомо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організованої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діяльності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суб’єктів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або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навіть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всупереч</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їй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її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мовити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специфічний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побічний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ефект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Подруге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синергетичної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методології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дозволило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подолати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поширені</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але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хибні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детерміністичні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уявлення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траєкторію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інтелектуальних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змін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царині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відміну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скажімо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уявлень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непередбачувану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історію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мистецтва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Останнє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цілком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обґрунтовано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може</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інтерпретуватися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багатоваріантний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багато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непередбачуваний</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процес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наповнений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унікальними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подіями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w:t>
      </w:r>
      <w:r w:rsidRPr="00A16593">
        <w:rPr>
          <w:rFonts w:ascii="Verdana" w:hAnsi="Verdana"/>
          <w:color w:val="000000"/>
          <w:shd w:val="clear" w:color="auto" w:fill="FFFFFF"/>
        </w:rPr>
        <w:t>-</w:t>
      </w:r>
      <w:r w:rsidRPr="00A16593">
        <w:rPr>
          <w:rFonts w:ascii="Verdana" w:hAnsi="Verdana" w:hint="eastAsia"/>
          <w:color w:val="000000"/>
          <w:shd w:val="clear" w:color="auto" w:fill="FFFFFF"/>
        </w:rPr>
        <w:t>третє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синергетичні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уявлення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атрактор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виявилися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важливими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для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розуміння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механізму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спонтанного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використання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феноменів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архетипи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матриці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образи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тощо</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Залучення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низки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методологічних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засад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конструктивістського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підходу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дослідницького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арсеналу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даної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роботи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вважали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доцільним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потребує</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14</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деяких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застережень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Принциповим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розрізнення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конструктивізму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особливо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його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радикальній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версії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антиреалістичної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гносеологічної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доктрини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одного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боку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конструктивістського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підходу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сукупності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певних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методологічних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настанов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іншого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Вивчення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конструктивних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пізнанні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передбачає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необхідного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введення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антиреалістичних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настанов</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Конструктивістські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підходи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містять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собі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значно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більш</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цінні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важливі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моменти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перш</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все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іншим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чином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стосуються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діяльнісної</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сутності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Цінність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полягає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конструктивістські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концепти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схеми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дозволяють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достатньо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коректно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представити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структуру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пізнавальної</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діяльності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виокремивши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її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складі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складову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будівельний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матеріал</w:t>
      </w:r>
      <w:r w:rsidRPr="00A16593">
        <w:rPr>
          <w:rFonts w:ascii="Verdana" w:hAnsi="Verdana" w:hint="eastAsi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w:t>
      </w:r>
      <w:r w:rsidRPr="00A16593">
        <w:rPr>
          <w:rFonts w:ascii="Verdana" w:hAnsi="Verdana" w:hint="eastAsia"/>
          <w:color w:val="000000"/>
          <w:shd w:val="clear" w:color="auto" w:fill="FFFFFF"/>
        </w:rPr>
        <w:t>за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виразом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фон</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Глазерсфельда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описати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її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значення</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Наукова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новизна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одержаних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результатів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полягає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уперше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вітчизняній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філософській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традиції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розроблена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концепція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обумовленості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продуктивності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характером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використовуваних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суб’єктом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вигляді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ресурсів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феноменів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рамках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виявлені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механізми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такої</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обумовленості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зафіксовані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виникаючі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цьому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ефекти</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Проведена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робота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дає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підставу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сформулювати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положення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висновки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містять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новизну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виносяться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захист</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уперше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встановлено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принциповою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методологічною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обставиною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аналізі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феномену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виокремлення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поряд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предметним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виміром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виміру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мовити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спадкового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передбачає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презентацію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продуктивного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інтелекту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аспекті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співвідношення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накопиченого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отримуваного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мислительного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матеріалу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неперервності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людського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досвіду</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для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пояснення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різних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функцій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контенту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мисленнєвому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процесі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вперше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обіг</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введені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відповідних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концепти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w:t>
      </w:r>
      <w:r w:rsidRPr="00A16593">
        <w:rPr>
          <w:rFonts w:ascii="Verdana" w:hAnsi="Verdana" w:hint="eastAsia"/>
          <w:color w:val="000000"/>
          <w:shd w:val="clear" w:color="auto" w:fill="FFFFFF"/>
        </w:rPr>
        <w:t>продукт</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w:t>
      </w:r>
      <w:r w:rsidRPr="00A16593">
        <w:rPr>
          <w:rFonts w:ascii="Verdana" w:hAnsi="Verdana" w:hint="eastAsia"/>
          <w:color w:val="000000"/>
          <w:shd w:val="clear" w:color="auto" w:fill="FFFFFF"/>
        </w:rPr>
        <w:t>ресурс</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також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виявлено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для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характеристики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останнього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слід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використовувати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оцінки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істинність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доказовість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повнота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перевірюваність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інші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ознаки</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15</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позаемпіричне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походження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адекватність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доступність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застосовність</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здатність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продукувати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змістовну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систему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імплікацій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тощо</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вперше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простежено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вплив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використовуваних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суб’єктом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масивів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культурних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характеристику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продуктивність</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тобто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здатність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забезпечувати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отримання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певного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результату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можливість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розширювати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власні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потенції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виражальні</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операційні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конструктивні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кумулятивні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тощо</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вперше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кутом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зору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внеску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вивчення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проблеми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ресурсів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дана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оцінка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найбільш</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суттєвих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здобутків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отримані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річищі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впливових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філософських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міждисциплінарних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концепцій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напрямів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радикальний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соціальний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конструктивізм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постмодернізм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теорії</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метафори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саме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ідеї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соціального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конструювання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використанням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наявних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мовних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символічних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ментальних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Малкей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ролі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принципу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перформативності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виробництва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інтелектуальних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Ж</w:t>
      </w:r>
      <w:r w:rsidRPr="00A16593">
        <w:rPr>
          <w:rFonts w:ascii="Verdana" w:hAnsi="Verdana"/>
          <w:color w:val="000000"/>
          <w:shd w:val="clear" w:color="auto" w:fill="FFFFFF"/>
        </w:rPr>
        <w:t>.-</w:t>
      </w:r>
      <w:r w:rsidRPr="00A16593">
        <w:rPr>
          <w:rFonts w:ascii="Verdana" w:hAnsi="Verdana" w:hint="eastAsia"/>
          <w:color w:val="000000"/>
          <w:shd w:val="clear" w:color="auto" w:fill="FFFFFF"/>
        </w:rPr>
        <w:t>Ф</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Ліотар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евристичного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потенціалу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метафоризації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переносу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досвіду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інших</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вперше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введена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дістала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обґрунтування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матеріалі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графічна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схема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репрезентації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взаємодії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пізнавальних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завдань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ресурсів</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використовуються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для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їхнього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розв’язання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Схемою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передбачається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відсутність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причинного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або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генетичного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зв’язку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зазначеними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компонентами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автономне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виникнення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поєднуваних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фрагментів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інтелектуального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досвіду</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підхід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вперше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апробовано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матриці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історико</w:t>
      </w:r>
      <w:r w:rsidRPr="00A16593">
        <w:rPr>
          <w:rFonts w:ascii="Verdana" w:hAnsi="Verdana"/>
          <w:color w:val="000000"/>
          <w:shd w:val="clear" w:color="auto" w:fill="FFFFFF"/>
        </w:rPr>
        <w:t>-</w:t>
      </w:r>
      <w:r w:rsidRPr="00A16593">
        <w:rPr>
          <w:rFonts w:ascii="Verdana" w:hAnsi="Verdana" w:hint="eastAsia"/>
          <w:color w:val="000000"/>
          <w:shd w:val="clear" w:color="auto" w:fill="FFFFFF"/>
        </w:rPr>
        <w:t>наукових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реконструкцій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альтернативу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поширеній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серед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істориків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лінеарній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каузальній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або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генетичній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моделі</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вперше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запропонована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інтерпретація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проблем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мають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місце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царині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розумового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розвитку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дитини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міжкультурної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комунікації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народної</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етимології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освітнього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полягає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поясненні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труднощів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16</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пізнавальних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деформацій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особливостями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використовуваних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суб’єктом</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когнітивних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помилками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незнанням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особливостями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дитячої</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свідомості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культурними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цінностями</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плані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вивчення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впливу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розповсюдження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комп’ютерної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техніки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інформаційних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мереж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зокрема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Інтернету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доступність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ресурсів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вперше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обґрунтована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принципова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відмінність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понять</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інформаційного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доступу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доступу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інтелектуального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ступеню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засвоєння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знань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можливості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їхнього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подальшого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процесах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продуктивного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Піддано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критиці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поширені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уявлення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щодо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формування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нового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типу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дігітального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цифрового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появи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масової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науки</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зниження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зникнення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професійної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дисциплінарної</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інституціоналізації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науці</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вперше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запропонована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альтернативна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прийнятим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оцінка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явищ</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антропоморфізм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соціоморфізм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органіцизм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світлі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вони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отримують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статус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цілком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легітимних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прийомів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завдячуючи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яким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одного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боку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відбувається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актуалізація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накопиченого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суб’єктом</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пізнавального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досвіду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іншого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здійснюється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перенос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накопичених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певній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царині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масивів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інші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сфери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ж</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береться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предметний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вимір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пізнавальної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діяльності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усталені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методологічні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оцінки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згаданих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явищ</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слід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визнати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справедливими</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вперше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продемонстровано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контексті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прийнятого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дисертаційному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досліджені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підходу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w:t>
      </w:r>
      <w:r w:rsidRPr="00A16593">
        <w:rPr>
          <w:rFonts w:ascii="Verdana" w:hAnsi="Verdana"/>
          <w:color w:val="000000"/>
          <w:shd w:val="clear" w:color="auto" w:fill="FFFFFF"/>
        </w:rPr>
        <w:t>-</w:t>
      </w:r>
      <w:r w:rsidRPr="00A16593">
        <w:rPr>
          <w:rFonts w:ascii="Verdana" w:hAnsi="Verdana" w:hint="eastAsia"/>
          <w:color w:val="000000"/>
          <w:shd w:val="clear" w:color="auto" w:fill="FFFFFF"/>
        </w:rPr>
        <w:t>іншому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виглядає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відома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проблема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демаркації</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наукового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позанаукового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з’ясовано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ресурсного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використання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вона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суттєвого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значення</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вперше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описано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явище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неявного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причина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полягає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намаганні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фахівців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приховати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джерела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походження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певних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уявлень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прагненні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знайти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формулювання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щоб</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17</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ці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уявлення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сприймалися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виключно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описи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спостережуваних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емпіричних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ситуацій</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вперше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здійснено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диференційований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аналіз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феноменів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архетипи</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теми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матриці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потенціюючі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образи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мови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писемність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системи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числення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кутом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зору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їхнього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впливу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інструментальну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змістовну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оснащеність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мислення</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уточнено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принцип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Фоєрабенда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anything goes</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згодиться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усе</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який</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ресурсному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аспекті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розгляду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слід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вважати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цілком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коректним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методологічну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настанову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скасовує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обмеження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залучення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інтелектуальних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будь</w:t>
      </w:r>
      <w:r w:rsidRPr="00A16593">
        <w:rPr>
          <w:rFonts w:ascii="Verdana" w:hAnsi="Verdana"/>
          <w:color w:val="000000"/>
          <w:shd w:val="clear" w:color="auto" w:fill="FFFFFF"/>
        </w:rPr>
        <w:t>-</w:t>
      </w:r>
      <w:r w:rsidRPr="00A16593">
        <w:rPr>
          <w:rFonts w:ascii="Verdana" w:hAnsi="Verdana" w:hint="eastAsia"/>
          <w:color w:val="000000"/>
          <w:shd w:val="clear" w:color="auto" w:fill="FFFFFF"/>
        </w:rPr>
        <w:t>яких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джерел</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самої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званої</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історії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ідей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сфери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буденного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досвіду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міфів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казок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літератури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той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же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час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інтерпретацію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сенсі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констатації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рівноцінності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різних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ресурсних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масивів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дослідницькому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слід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вважати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помилковою</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уточнені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границі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психологічних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вивчення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інтелектуальної</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продуктивності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дозолило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розвинути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суто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епістемологічну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інтерпретацію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креативних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без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посилань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категорії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осяяння</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натхнення</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підсвідоме</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обдарованість</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геній</w:t>
      </w:r>
      <w:r w:rsidRPr="00A16593">
        <w:rPr>
          <w:rFonts w:ascii="Verdana" w:hAnsi="Verdana" w:hint="eastAsia"/>
          <w:color w:val="000000"/>
          <w:shd w:val="clear" w:color="auto" w:fill="FFFFFF"/>
        </w:rPr>
        <w:t>»</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талант</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пов’язати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ефективність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можливостями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межами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масиву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знаходиться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розпорядженні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певного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суб’єкта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набуло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подальшого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розвитку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положення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умовах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сучасного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знанієвого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суспільства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коли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інтелектуальні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набувають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різного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статусу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товару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продуктивної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сили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сировини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фактору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забезпечує</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індивідуальну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здатність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власності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саме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буття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визначальною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інші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ж</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мають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певній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мірі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похідний</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характер</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набуло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подальшого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розвитку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уявлення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крім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економічних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соціальних</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політичних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управлінсько</w:t>
      </w:r>
      <w:r w:rsidRPr="00A16593">
        <w:rPr>
          <w:rFonts w:ascii="Verdana" w:hAnsi="Verdana"/>
          <w:color w:val="000000"/>
          <w:shd w:val="clear" w:color="auto" w:fill="FFFFFF"/>
        </w:rPr>
        <w:t>-</w:t>
      </w:r>
      <w:r w:rsidRPr="00A16593">
        <w:rPr>
          <w:rFonts w:ascii="Verdana" w:hAnsi="Verdana" w:hint="eastAsia"/>
          <w:color w:val="000000"/>
          <w:shd w:val="clear" w:color="auto" w:fill="FFFFFF"/>
        </w:rPr>
        <w:t>організаційних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наслідків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перетворення</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18</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інтелекту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ресурс</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життєдіяльності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мають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місце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зміни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суто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характеристик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виникають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перетворення</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набуло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подальшого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розвитку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розуміння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перспективності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застосування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синергетичних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ідей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понять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вивчені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мисленнєвих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першу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чергу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пов’язано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значущістю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феномену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спонтанності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ментальних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актів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відходом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від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настанов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класичної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гносеології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Застосування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відповідного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підходу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дозволило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ефективні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інтерпретації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явищ</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як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недетерміністичний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характер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еволюції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роль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значення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культурних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архетипів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науці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взаємодії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позанаукового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знання</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Теоретичне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практичне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значення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отриманих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результатів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Основні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положення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дисертації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становлять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концептуальні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методологічні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підвалини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для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подальшого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осмислення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факторів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механізмів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креативної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активності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людини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перш</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все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її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провідних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інституціоналізованих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науці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винахідництві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що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необхідною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умовою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формування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інноваційних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моделей</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суспільного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розвитку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Розроблені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когнітивні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схеми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підходи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мають</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перспективу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застосування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визначенні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тематики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науково</w:t>
      </w:r>
      <w:r w:rsidRPr="00A16593">
        <w:rPr>
          <w:rFonts w:ascii="Verdana" w:hAnsi="Verdana"/>
          <w:color w:val="000000"/>
          <w:shd w:val="clear" w:color="auto" w:fill="FFFFFF"/>
        </w:rPr>
        <w:t>-</w:t>
      </w:r>
      <w:r w:rsidRPr="00A16593">
        <w:rPr>
          <w:rFonts w:ascii="Verdana" w:hAnsi="Verdana" w:hint="eastAsia"/>
          <w:color w:val="000000"/>
          <w:shd w:val="clear" w:color="auto" w:fill="FFFFFF"/>
        </w:rPr>
        <w:t>дослідних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робіт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відповідних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галузях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історії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стимуляції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творчого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мислення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тощо</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Висновки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дисертації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можуть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нагоді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визначенні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орієнтирів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наукової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політики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розбудови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сучасних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знанієвих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суспільств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розробці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шляхів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формування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інтелектуального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людського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капіталу</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Матеріали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висновки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даного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можуть</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бути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використані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навчальному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процесі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розробці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курсів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культурології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філософії</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науки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основою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змістовного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наповнення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спецкурсів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вибором</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підготовці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посібників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довідкових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матеріалів</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Особистий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внесок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здобувача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Дисертаційне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є</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результатом</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самостійної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дослідницької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роботи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Висновки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основні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положення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наукової</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новизни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одержані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автором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самостійно</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19</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Апробація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результатів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дисертації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Основні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результати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дисертаційного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дослідження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обговорювалися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засіданні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кафедри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методології</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науки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факультету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Київського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національного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університету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імені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Тараса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Шевченка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Головні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ідеї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положення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практичні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рекомендації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викладені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тезах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доповідях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автора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міжнародних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всеукраїнських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регіональних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наукових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конференціях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філософських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форумах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серед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міжнародна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наукова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конференція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Дні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філософського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факультету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2014</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(15-16</w:t>
      </w:r>
    </w:p>
    <w:p w:rsidR="00A16593" w:rsidRPr="00A16593" w:rsidRDefault="00A16593" w:rsidP="00A16593">
      <w:pPr>
        <w:rPr>
          <w:rFonts w:ascii="Verdana" w:hAnsi="Verdana"/>
          <w:color w:val="000000"/>
          <w:shd w:val="clear" w:color="auto" w:fill="FFFFFF"/>
          <w:lang w:val="en-US"/>
        </w:rPr>
      </w:pPr>
      <w:r w:rsidRPr="00A16593">
        <w:rPr>
          <w:rFonts w:ascii="Verdana" w:hAnsi="Verdana" w:hint="eastAsia"/>
          <w:color w:val="000000"/>
          <w:shd w:val="clear" w:color="auto" w:fill="FFFFFF"/>
        </w:rPr>
        <w:t>квітня</w:t>
      </w:r>
      <w:r w:rsidRPr="00A16593">
        <w:rPr>
          <w:rFonts w:ascii="Verdana" w:hAnsi="Verdana"/>
          <w:color w:val="000000"/>
          <w:shd w:val="clear" w:color="auto" w:fill="FFFFFF"/>
          <w:lang w:val="en-US"/>
        </w:rPr>
        <w:t xml:space="preserve"> 2014 </w:t>
      </w:r>
      <w:r w:rsidRPr="00A16593">
        <w:rPr>
          <w:rFonts w:ascii="Verdana" w:hAnsi="Verdana" w:hint="eastAsia"/>
          <w:color w:val="000000"/>
          <w:shd w:val="clear" w:color="auto" w:fill="FFFFFF"/>
        </w:rPr>
        <w:t>р</w:t>
      </w:r>
      <w:r w:rsidRPr="00A16593">
        <w:rPr>
          <w:rFonts w:ascii="Verdana" w:hAnsi="Verdana"/>
          <w:color w:val="000000"/>
          <w:shd w:val="clear" w:color="auto" w:fill="FFFFFF"/>
          <w:lang w:val="en-US"/>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lang w:val="en-US"/>
        </w:rPr>
        <w:t xml:space="preserve">. </w:t>
      </w:r>
      <w:r w:rsidRPr="00A16593">
        <w:rPr>
          <w:rFonts w:ascii="Verdana" w:hAnsi="Verdana" w:hint="eastAsia"/>
          <w:color w:val="000000"/>
          <w:shd w:val="clear" w:color="auto" w:fill="FFFFFF"/>
        </w:rPr>
        <w:t>Київ</w:t>
      </w:r>
      <w:r w:rsidRPr="00A16593">
        <w:rPr>
          <w:rFonts w:ascii="Verdana" w:hAnsi="Verdana"/>
          <w:color w:val="000000"/>
          <w:shd w:val="clear" w:color="auto" w:fill="FFFFFF"/>
          <w:lang w:val="en-US"/>
        </w:rPr>
        <w:t>); International Scientific and Practical Congress "Scientific</w:t>
      </w:r>
    </w:p>
    <w:p w:rsidR="00A16593" w:rsidRPr="00A16593" w:rsidRDefault="00A16593" w:rsidP="00A16593">
      <w:pPr>
        <w:rPr>
          <w:rFonts w:ascii="Verdana" w:hAnsi="Verdana"/>
          <w:color w:val="000000"/>
          <w:shd w:val="clear" w:color="auto" w:fill="FFFFFF"/>
          <w:lang w:val="en-US"/>
        </w:rPr>
      </w:pPr>
      <w:r w:rsidRPr="00A16593">
        <w:rPr>
          <w:rFonts w:ascii="Verdana" w:hAnsi="Verdana"/>
          <w:color w:val="000000"/>
          <w:shd w:val="clear" w:color="auto" w:fill="FFFFFF"/>
          <w:lang w:val="en-US"/>
        </w:rPr>
        <w:t xml:space="preserve">resources management of countries and regions" (18 </w:t>
      </w:r>
      <w:r w:rsidRPr="00A16593">
        <w:rPr>
          <w:rFonts w:ascii="Verdana" w:hAnsi="Verdana" w:hint="eastAsia"/>
          <w:color w:val="000000"/>
          <w:shd w:val="clear" w:color="auto" w:fill="FFFFFF"/>
        </w:rPr>
        <w:t>липня</w:t>
      </w:r>
      <w:r w:rsidRPr="00A16593">
        <w:rPr>
          <w:rFonts w:ascii="Verdana" w:hAnsi="Verdana"/>
          <w:color w:val="000000"/>
          <w:shd w:val="clear" w:color="auto" w:fill="FFFFFF"/>
          <w:lang w:val="en-US"/>
        </w:rPr>
        <w:t xml:space="preserve"> 2014 </w:t>
      </w:r>
      <w:r w:rsidRPr="00A16593">
        <w:rPr>
          <w:rFonts w:ascii="Verdana" w:hAnsi="Verdana" w:hint="eastAsia"/>
          <w:color w:val="000000"/>
          <w:shd w:val="clear" w:color="auto" w:fill="FFFFFF"/>
        </w:rPr>
        <w:t>р</w:t>
      </w:r>
      <w:r w:rsidRPr="00A16593">
        <w:rPr>
          <w:rFonts w:ascii="Verdana" w:hAnsi="Verdana"/>
          <w:color w:val="000000"/>
          <w:shd w:val="clear" w:color="auto" w:fill="FFFFFF"/>
          <w:lang w:val="en-US"/>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lang w:val="en-US"/>
        </w:rPr>
        <w:t xml:space="preserve">. </w:t>
      </w:r>
      <w:r w:rsidRPr="00A16593">
        <w:rPr>
          <w:rFonts w:ascii="Verdana" w:hAnsi="Verdana" w:hint="eastAsia"/>
          <w:color w:val="000000"/>
          <w:shd w:val="clear" w:color="auto" w:fill="FFFFFF"/>
        </w:rPr>
        <w:t>Копенгаген</w:t>
      </w:r>
      <w:r w:rsidRPr="00A16593">
        <w:rPr>
          <w:rFonts w:ascii="Verdana" w:hAnsi="Verdana"/>
          <w:color w:val="000000"/>
          <w:shd w:val="clear" w:color="auto" w:fill="FFFFFF"/>
          <w:lang w:val="en-US"/>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Данія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міжнародна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науково</w:t>
      </w:r>
      <w:r w:rsidRPr="00A16593">
        <w:rPr>
          <w:rFonts w:ascii="Verdana" w:hAnsi="Verdana"/>
          <w:color w:val="000000"/>
          <w:shd w:val="clear" w:color="auto" w:fill="FFFFFF"/>
        </w:rPr>
        <w:t>-</w:t>
      </w:r>
      <w:r w:rsidRPr="00A16593">
        <w:rPr>
          <w:rFonts w:ascii="Verdana" w:hAnsi="Verdana" w:hint="eastAsia"/>
          <w:color w:val="000000"/>
          <w:shd w:val="clear" w:color="auto" w:fill="FFFFFF"/>
        </w:rPr>
        <w:t>практична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конференція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Фундаментальные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прикладные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исследования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новое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слово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науке</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(2 </w:t>
      </w:r>
      <w:r w:rsidRPr="00A16593">
        <w:rPr>
          <w:rFonts w:ascii="Verdana" w:hAnsi="Verdana" w:hint="eastAsia"/>
          <w:color w:val="000000"/>
          <w:shd w:val="clear" w:color="auto" w:fill="FFFFFF"/>
        </w:rPr>
        <w:t>вересня</w:t>
      </w:r>
      <w:r w:rsidRPr="00A16593">
        <w:rPr>
          <w:rFonts w:ascii="Verdana" w:hAnsi="Verdana"/>
          <w:color w:val="000000"/>
          <w:shd w:val="clear" w:color="auto" w:fill="FFFFFF"/>
        </w:rPr>
        <w:t xml:space="preserve"> 2013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Москва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РФ</w:t>
      </w:r>
      <w:r w:rsidRPr="00A16593">
        <w:rPr>
          <w:rFonts w:ascii="Verdana" w:hAnsi="Verdana"/>
          <w:color w:val="000000"/>
          <w:shd w:val="clear" w:color="auto" w:fill="FFFFFF"/>
        </w:rPr>
        <w:t xml:space="preserve">); VIII </w:t>
      </w:r>
      <w:r w:rsidRPr="00A16593">
        <w:rPr>
          <w:rFonts w:ascii="Verdana" w:hAnsi="Verdana" w:hint="eastAsia"/>
          <w:color w:val="000000"/>
          <w:shd w:val="clear" w:color="auto" w:fill="FFFFFF"/>
        </w:rPr>
        <w:t>міжнародна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науково</w:t>
      </w:r>
      <w:r w:rsidRPr="00A16593">
        <w:rPr>
          <w:rFonts w:ascii="Verdana" w:hAnsi="Verdana"/>
          <w:color w:val="000000"/>
          <w:shd w:val="clear" w:color="auto" w:fill="FFFFFF"/>
        </w:rPr>
        <w:t>-</w:t>
      </w:r>
      <w:r w:rsidRPr="00A16593">
        <w:rPr>
          <w:rFonts w:ascii="Verdana" w:hAnsi="Verdana" w:hint="eastAsia"/>
          <w:color w:val="000000"/>
          <w:shd w:val="clear" w:color="auto" w:fill="FFFFFF"/>
        </w:rPr>
        <w:t>практична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конференція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Теоретические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методологические</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проблемы</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современных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(19 </w:t>
      </w:r>
      <w:r w:rsidRPr="00A16593">
        <w:rPr>
          <w:rFonts w:ascii="Verdana" w:hAnsi="Verdana" w:hint="eastAsia"/>
          <w:color w:val="000000"/>
          <w:shd w:val="clear" w:color="auto" w:fill="FFFFFF"/>
        </w:rPr>
        <w:t>липня</w:t>
      </w:r>
      <w:r w:rsidRPr="00A16593">
        <w:rPr>
          <w:rFonts w:ascii="Verdana" w:hAnsi="Verdana"/>
          <w:color w:val="000000"/>
          <w:shd w:val="clear" w:color="auto" w:fill="FFFFFF"/>
        </w:rPr>
        <w:t xml:space="preserve"> 2013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Новосибірськ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РФ</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міжнародна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науково</w:t>
      </w:r>
      <w:r w:rsidRPr="00A16593">
        <w:rPr>
          <w:rFonts w:ascii="Verdana" w:hAnsi="Verdana"/>
          <w:color w:val="000000"/>
          <w:shd w:val="clear" w:color="auto" w:fill="FFFFFF"/>
        </w:rPr>
        <w:t>-</w:t>
      </w:r>
      <w:r w:rsidRPr="00A16593">
        <w:rPr>
          <w:rFonts w:ascii="Verdana" w:hAnsi="Verdana" w:hint="eastAsia"/>
          <w:color w:val="000000"/>
          <w:shd w:val="clear" w:color="auto" w:fill="FFFFFF"/>
        </w:rPr>
        <w:t>практична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конференція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Социология</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политология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философия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история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тенденции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развития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современном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мире</w:t>
      </w:r>
      <w:r w:rsidRPr="00A16593">
        <w:rPr>
          <w:rFonts w:ascii="Verdana" w:hAnsi="Verdana" w:hint="eastAsi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(17 </w:t>
      </w:r>
      <w:r w:rsidRPr="00A16593">
        <w:rPr>
          <w:rFonts w:ascii="Verdana" w:hAnsi="Verdana" w:hint="eastAsia"/>
          <w:color w:val="000000"/>
          <w:shd w:val="clear" w:color="auto" w:fill="FFFFFF"/>
        </w:rPr>
        <w:t>вересня</w:t>
      </w:r>
      <w:r w:rsidRPr="00A16593">
        <w:rPr>
          <w:rFonts w:ascii="Verdana" w:hAnsi="Verdana"/>
          <w:color w:val="000000"/>
          <w:shd w:val="clear" w:color="auto" w:fill="FFFFFF"/>
        </w:rPr>
        <w:t xml:space="preserve"> 2012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Новосибірськ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РФ</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міжнародна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науково</w:t>
      </w:r>
      <w:r w:rsidRPr="00A16593">
        <w:rPr>
          <w:rFonts w:ascii="Verdana" w:hAnsi="Verdana"/>
          <w:color w:val="000000"/>
          <w:shd w:val="clear" w:color="auto" w:fill="FFFFFF"/>
        </w:rPr>
        <w:t>-</w:t>
      </w:r>
      <w:r w:rsidRPr="00A16593">
        <w:rPr>
          <w:rFonts w:ascii="Verdana" w:hAnsi="Verdana" w:hint="eastAsia"/>
          <w:color w:val="000000"/>
          <w:shd w:val="clear" w:color="auto" w:fill="FFFFFF"/>
        </w:rPr>
        <w:t>теоретична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конференція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Філософія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спілкування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культура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цінності</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(28-30 </w:t>
      </w:r>
      <w:r w:rsidRPr="00A16593">
        <w:rPr>
          <w:rFonts w:ascii="Verdana" w:hAnsi="Verdana" w:hint="eastAsia"/>
          <w:color w:val="000000"/>
          <w:shd w:val="clear" w:color="auto" w:fill="FFFFFF"/>
        </w:rPr>
        <w:t>березня</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2012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Харків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всеукраїнська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конференція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Наука</w:t>
      </w:r>
      <w:r w:rsidRPr="00A16593">
        <w:rPr>
          <w:rFonts w:ascii="Verdana" w:hAnsi="Verdana"/>
          <w:color w:val="000000"/>
          <w:shd w:val="clear" w:color="auto" w:fill="FFFFFF"/>
        </w:rPr>
        <w:t xml:space="preserve"> XXI </w:t>
      </w:r>
      <w:r w:rsidRPr="00A16593">
        <w:rPr>
          <w:rFonts w:ascii="Verdana" w:hAnsi="Verdana" w:hint="eastAsia"/>
          <w:color w:val="000000"/>
          <w:shd w:val="clear" w:color="auto" w:fill="FFFFFF"/>
        </w:rPr>
        <w:t>століття</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індустрія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хай</w:t>
      </w:r>
      <w:r w:rsidRPr="00A16593">
        <w:rPr>
          <w:rFonts w:ascii="Verdana" w:hAnsi="Verdana"/>
          <w:color w:val="000000"/>
          <w:shd w:val="clear" w:color="auto" w:fill="FFFFFF"/>
        </w:rPr>
        <w:t>-</w:t>
      </w:r>
      <w:r w:rsidRPr="00A16593">
        <w:rPr>
          <w:rFonts w:ascii="Verdana" w:hAnsi="Verdana" w:hint="eastAsia"/>
          <w:color w:val="000000"/>
          <w:shd w:val="clear" w:color="auto" w:fill="FFFFFF"/>
        </w:rPr>
        <w:t>тек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сучасна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освіта</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(18-19 </w:t>
      </w:r>
      <w:r w:rsidRPr="00A16593">
        <w:rPr>
          <w:rFonts w:ascii="Verdana" w:hAnsi="Verdana" w:hint="eastAsia"/>
          <w:color w:val="000000"/>
          <w:shd w:val="clear" w:color="auto" w:fill="FFFFFF"/>
        </w:rPr>
        <w:t>жовтня</w:t>
      </w:r>
      <w:r w:rsidRPr="00A16593">
        <w:rPr>
          <w:rFonts w:ascii="Verdana" w:hAnsi="Verdana"/>
          <w:color w:val="000000"/>
          <w:shd w:val="clear" w:color="auto" w:fill="FFFFFF"/>
        </w:rPr>
        <w:t xml:space="preserve"> 2012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міжнародна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науково</w:t>
      </w:r>
      <w:r w:rsidRPr="00A16593">
        <w:rPr>
          <w:rFonts w:ascii="Verdana" w:hAnsi="Verdana"/>
          <w:color w:val="000000"/>
          <w:shd w:val="clear" w:color="auto" w:fill="FFFFFF"/>
        </w:rPr>
        <w:t>-</w:t>
      </w:r>
      <w:r w:rsidRPr="00A16593">
        <w:rPr>
          <w:rFonts w:ascii="Verdana" w:hAnsi="Verdana" w:hint="eastAsia"/>
          <w:color w:val="000000"/>
          <w:shd w:val="clear" w:color="auto" w:fill="FFFFFF"/>
        </w:rPr>
        <w:t>теоретична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конференція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Концепт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реальності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літературі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науці</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(24-25 </w:t>
      </w:r>
      <w:r w:rsidRPr="00A16593">
        <w:rPr>
          <w:rFonts w:ascii="Verdana" w:hAnsi="Verdana" w:hint="eastAsia"/>
          <w:color w:val="000000"/>
          <w:shd w:val="clear" w:color="auto" w:fill="FFFFFF"/>
        </w:rPr>
        <w:t>лютого</w:t>
      </w:r>
      <w:r w:rsidRPr="00A16593">
        <w:rPr>
          <w:rFonts w:ascii="Verdana" w:hAnsi="Verdana"/>
          <w:color w:val="000000"/>
          <w:shd w:val="clear" w:color="auto" w:fill="FFFFFF"/>
        </w:rPr>
        <w:t xml:space="preserve"> 2011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всеукраїнська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конференція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Нові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виміри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духовності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початку</w:t>
      </w:r>
      <w:r w:rsidRPr="00A16593">
        <w:rPr>
          <w:rFonts w:ascii="Verdana" w:hAnsi="Verdana"/>
          <w:color w:val="000000"/>
          <w:shd w:val="clear" w:color="auto" w:fill="FFFFFF"/>
        </w:rPr>
        <w:t xml:space="preserve"> XXI </w:t>
      </w:r>
      <w:r w:rsidRPr="00A16593">
        <w:rPr>
          <w:rFonts w:ascii="Verdana" w:hAnsi="Verdana" w:hint="eastAsia"/>
          <w:color w:val="000000"/>
          <w:shd w:val="clear" w:color="auto" w:fill="FFFFFF"/>
        </w:rPr>
        <w:t>століття</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(1-2 </w:t>
      </w:r>
      <w:r w:rsidRPr="00A16593">
        <w:rPr>
          <w:rFonts w:ascii="Verdana" w:hAnsi="Verdana" w:hint="eastAsia"/>
          <w:color w:val="000000"/>
          <w:shd w:val="clear" w:color="auto" w:fill="FFFFFF"/>
        </w:rPr>
        <w:t>червня</w:t>
      </w:r>
      <w:r w:rsidRPr="00A16593">
        <w:rPr>
          <w:rFonts w:ascii="Verdana" w:hAnsi="Verdana"/>
          <w:color w:val="000000"/>
          <w:shd w:val="clear" w:color="auto" w:fill="FFFFFF"/>
        </w:rPr>
        <w:t xml:space="preserve"> 2010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Суми</w:t>
      </w:r>
      <w:r w:rsidRPr="00A16593">
        <w:rPr>
          <w:rFonts w:ascii="Verdana" w:hAnsi="Verdana"/>
          <w:color w:val="000000"/>
          <w:shd w:val="clear" w:color="auto" w:fill="FFFFFF"/>
        </w:rPr>
        <w:t xml:space="preserve">); I </w:t>
      </w:r>
      <w:r w:rsidRPr="00A16593">
        <w:rPr>
          <w:rFonts w:ascii="Verdana" w:hAnsi="Verdana" w:hint="eastAsia"/>
          <w:color w:val="000000"/>
          <w:shd w:val="clear" w:color="auto" w:fill="FFFFFF"/>
        </w:rPr>
        <w:t>міжнародна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науково</w:t>
      </w:r>
      <w:r w:rsidRPr="00A16593">
        <w:rPr>
          <w:rFonts w:ascii="Verdana" w:hAnsi="Verdana"/>
          <w:color w:val="000000"/>
          <w:shd w:val="clear" w:color="auto" w:fill="FFFFFF"/>
        </w:rPr>
        <w:t>-</w:t>
      </w:r>
      <w:r w:rsidRPr="00A16593">
        <w:rPr>
          <w:rFonts w:ascii="Verdana" w:hAnsi="Verdana" w:hint="eastAsia"/>
          <w:color w:val="000000"/>
          <w:shd w:val="clear" w:color="auto" w:fill="FFFFFF"/>
        </w:rPr>
        <w:t>практична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конференція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Культурологія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просторі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гуманітарної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комунікації</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(25-26 </w:t>
      </w:r>
      <w:r w:rsidRPr="00A16593">
        <w:rPr>
          <w:rFonts w:ascii="Verdana" w:hAnsi="Verdana" w:hint="eastAsia"/>
          <w:color w:val="000000"/>
          <w:shd w:val="clear" w:color="auto" w:fill="FFFFFF"/>
        </w:rPr>
        <w:t>вересня</w:t>
      </w:r>
      <w:r w:rsidRPr="00A16593">
        <w:rPr>
          <w:rFonts w:ascii="Verdana" w:hAnsi="Verdana"/>
          <w:color w:val="000000"/>
          <w:shd w:val="clear" w:color="auto" w:fill="FFFFFF"/>
        </w:rPr>
        <w:t xml:space="preserve"> 2010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Київ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міжнародна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науково</w:t>
      </w:r>
      <w:r w:rsidRPr="00A16593">
        <w:rPr>
          <w:rFonts w:ascii="Verdana" w:hAnsi="Verdana"/>
          <w:color w:val="000000"/>
          <w:shd w:val="clear" w:color="auto" w:fill="FFFFFF"/>
        </w:rPr>
        <w:t>-</w:t>
      </w:r>
      <w:r w:rsidRPr="00A16593">
        <w:rPr>
          <w:rFonts w:ascii="Verdana" w:hAnsi="Verdana" w:hint="eastAsia"/>
          <w:color w:val="000000"/>
          <w:shd w:val="clear" w:color="auto" w:fill="FFFFFF"/>
        </w:rPr>
        <w:t>теоретична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конференція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Філософія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мови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текст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образ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реальність</w:t>
      </w:r>
      <w:r w:rsidRPr="00A16593">
        <w:rPr>
          <w:rFonts w:ascii="Verdana" w:hAnsi="Verdana" w:hint="eastAsi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(30-31 </w:t>
      </w:r>
      <w:r w:rsidRPr="00A16593">
        <w:rPr>
          <w:rFonts w:ascii="Verdana" w:hAnsi="Verdana" w:hint="eastAsia"/>
          <w:color w:val="000000"/>
          <w:shd w:val="clear" w:color="auto" w:fill="FFFFFF"/>
        </w:rPr>
        <w:t>березня</w:t>
      </w:r>
      <w:r w:rsidRPr="00A16593">
        <w:rPr>
          <w:rFonts w:ascii="Verdana" w:hAnsi="Verdana"/>
          <w:color w:val="000000"/>
          <w:shd w:val="clear" w:color="auto" w:fill="FFFFFF"/>
        </w:rPr>
        <w:t xml:space="preserve"> 2009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міжнародна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науково</w:t>
      </w:r>
      <w:r w:rsidRPr="00A16593">
        <w:rPr>
          <w:rFonts w:ascii="Verdana" w:hAnsi="Verdana"/>
          <w:color w:val="000000"/>
          <w:shd w:val="clear" w:color="auto" w:fill="FFFFFF"/>
        </w:rPr>
        <w:t>-</w:t>
      </w:r>
      <w:r w:rsidRPr="00A16593">
        <w:rPr>
          <w:rFonts w:ascii="Verdana" w:hAnsi="Verdana" w:hint="eastAsia"/>
          <w:color w:val="000000"/>
          <w:shd w:val="clear" w:color="auto" w:fill="FFFFFF"/>
        </w:rPr>
        <w:t>теоретична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конференція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Філософський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літературознавчий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виміри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сучасних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гуманітарних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досліджень</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(17-19 </w:t>
      </w:r>
      <w:r w:rsidRPr="00A16593">
        <w:rPr>
          <w:rFonts w:ascii="Verdana" w:hAnsi="Verdana" w:hint="eastAsia"/>
          <w:color w:val="000000"/>
          <w:shd w:val="clear" w:color="auto" w:fill="FFFFFF"/>
        </w:rPr>
        <w:t>грудня</w:t>
      </w:r>
      <w:r w:rsidRPr="00A16593">
        <w:rPr>
          <w:rFonts w:ascii="Verdana" w:hAnsi="Verdana"/>
          <w:color w:val="000000"/>
          <w:shd w:val="clear" w:color="auto" w:fill="FFFFFF"/>
        </w:rPr>
        <w:t xml:space="preserve"> 2009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міжнародна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конференція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Інноваційний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розвиток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суспільства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умов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крос</w:t>
      </w:r>
      <w:r w:rsidRPr="00A16593">
        <w:rPr>
          <w:rFonts w:ascii="Verdana" w:hAnsi="Verdana"/>
          <w:color w:val="000000"/>
          <w:shd w:val="clear" w:color="auto" w:fill="FFFFFF"/>
        </w:rPr>
        <w:t>-</w:t>
      </w:r>
      <w:r w:rsidRPr="00A16593">
        <w:rPr>
          <w:rFonts w:ascii="Verdana" w:hAnsi="Verdana" w:hint="eastAsia"/>
          <w:color w:val="000000"/>
          <w:shd w:val="clear" w:color="auto" w:fill="FFFFFF"/>
        </w:rPr>
        <w:t>культурних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взаємодій</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(20-21</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20</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лютого</w:t>
      </w:r>
      <w:r w:rsidRPr="00A16593">
        <w:rPr>
          <w:rFonts w:ascii="Verdana" w:hAnsi="Verdana"/>
          <w:color w:val="000000"/>
          <w:shd w:val="clear" w:color="auto" w:fill="FFFFFF"/>
        </w:rPr>
        <w:t xml:space="preserve"> 2008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міжнародна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конференція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Планетарна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цивілізація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Освіта</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(3-4 </w:t>
      </w:r>
      <w:r w:rsidRPr="00A16593">
        <w:rPr>
          <w:rFonts w:ascii="Verdana" w:hAnsi="Verdana" w:hint="eastAsia"/>
          <w:color w:val="000000"/>
          <w:shd w:val="clear" w:color="auto" w:fill="FFFFFF"/>
        </w:rPr>
        <w:t>липня</w:t>
      </w:r>
      <w:r w:rsidRPr="00A16593">
        <w:rPr>
          <w:rFonts w:ascii="Verdana" w:hAnsi="Verdana"/>
          <w:color w:val="000000"/>
          <w:shd w:val="clear" w:color="auto" w:fill="FFFFFF"/>
        </w:rPr>
        <w:t xml:space="preserve"> 2008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міжнародна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конференція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Людина</w:t>
      </w:r>
      <w:r w:rsidRPr="00A16593">
        <w:rPr>
          <w:rFonts w:ascii="Verdana" w:hAnsi="Verdana"/>
          <w:color w:val="000000"/>
          <w:shd w:val="clear" w:color="auto" w:fill="FFFFFF"/>
        </w:rPr>
        <w:t>-</w:t>
      </w:r>
      <w:r w:rsidRPr="00A16593">
        <w:rPr>
          <w:rFonts w:ascii="Verdana" w:hAnsi="Verdana" w:hint="eastAsia"/>
          <w:color w:val="000000"/>
          <w:shd w:val="clear" w:color="auto" w:fill="FFFFFF"/>
        </w:rPr>
        <w:t>Світ</w:t>
      </w:r>
      <w:r w:rsidRPr="00A16593">
        <w:rPr>
          <w:rFonts w:ascii="Verdana" w:hAnsi="Verdana"/>
          <w:color w:val="000000"/>
          <w:shd w:val="clear" w:color="auto" w:fill="FFFFFF"/>
        </w:rPr>
        <w:t>-</w:t>
      </w:r>
      <w:r w:rsidRPr="00A16593">
        <w:rPr>
          <w:rFonts w:ascii="Verdana" w:hAnsi="Verdana" w:hint="eastAsia"/>
          <w:color w:val="000000"/>
          <w:shd w:val="clear" w:color="auto" w:fill="FFFFFF"/>
        </w:rPr>
        <w:t>Культура</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Актуальні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проблеми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філософських</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політологічних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релігієзнавчих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досліджень</w:t>
      </w:r>
      <w:r w:rsidRPr="00A16593">
        <w:rPr>
          <w:rFonts w:ascii="Verdana" w:hAnsi="Verdana"/>
          <w:color w:val="000000"/>
          <w:shd w:val="clear" w:color="auto" w:fill="FFFFFF"/>
        </w:rPr>
        <w:t xml:space="preserve"> (20-21 </w:t>
      </w:r>
      <w:r w:rsidRPr="00A16593">
        <w:rPr>
          <w:rFonts w:ascii="Verdana" w:hAnsi="Verdana" w:hint="eastAsia"/>
          <w:color w:val="000000"/>
          <w:shd w:val="clear" w:color="auto" w:fill="FFFFFF"/>
        </w:rPr>
        <w:t>квітня</w:t>
      </w:r>
      <w:r w:rsidRPr="00A16593">
        <w:rPr>
          <w:rFonts w:ascii="Verdana" w:hAnsi="Verdana"/>
          <w:color w:val="000000"/>
          <w:shd w:val="clear" w:color="auto" w:fill="FFFFFF"/>
        </w:rPr>
        <w:t xml:space="preserve"> 2004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Київ</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міжнародна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конференція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Философия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природы</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практическая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философия</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(14-15 </w:t>
      </w:r>
      <w:r w:rsidRPr="00A16593">
        <w:rPr>
          <w:rFonts w:ascii="Verdana" w:hAnsi="Verdana" w:hint="eastAsia"/>
          <w:color w:val="000000"/>
          <w:shd w:val="clear" w:color="auto" w:fill="FFFFFF"/>
        </w:rPr>
        <w:t>жовтня</w:t>
      </w:r>
      <w:r w:rsidRPr="00A16593">
        <w:rPr>
          <w:rFonts w:ascii="Verdana" w:hAnsi="Verdana"/>
          <w:color w:val="000000"/>
          <w:shd w:val="clear" w:color="auto" w:fill="FFFFFF"/>
        </w:rPr>
        <w:t xml:space="preserve"> 2004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Київ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всеукраїнська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конференція</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Філософські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проблеми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синергетики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постнекласична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трансформація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знання</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(4-5 </w:t>
      </w:r>
      <w:r w:rsidRPr="00A16593">
        <w:rPr>
          <w:rFonts w:ascii="Verdana" w:hAnsi="Verdana" w:hint="eastAsia"/>
          <w:color w:val="000000"/>
          <w:shd w:val="clear" w:color="auto" w:fill="FFFFFF"/>
        </w:rPr>
        <w:t>липня</w:t>
      </w:r>
      <w:r w:rsidRPr="00A16593">
        <w:rPr>
          <w:rFonts w:ascii="Verdana" w:hAnsi="Verdana"/>
          <w:color w:val="000000"/>
          <w:shd w:val="clear" w:color="auto" w:fill="FFFFFF"/>
        </w:rPr>
        <w:t xml:space="preserve"> 2003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Суми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міжнародні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людинознавчі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філософські</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читання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Гуманізм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Людина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Екзистенція</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(11-12 </w:t>
      </w:r>
      <w:r w:rsidRPr="00A16593">
        <w:rPr>
          <w:rFonts w:ascii="Verdana" w:hAnsi="Verdana" w:hint="eastAsia"/>
          <w:color w:val="000000"/>
          <w:shd w:val="clear" w:color="auto" w:fill="FFFFFF"/>
        </w:rPr>
        <w:t>жовтня</w:t>
      </w:r>
      <w:r w:rsidRPr="00A16593">
        <w:rPr>
          <w:rFonts w:ascii="Verdana" w:hAnsi="Verdana"/>
          <w:color w:val="000000"/>
          <w:shd w:val="clear" w:color="auto" w:fill="FFFFFF"/>
        </w:rPr>
        <w:t xml:space="preserve"> 2013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Дрогобич</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Гуманізм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Людина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Пам</w:t>
      </w:r>
      <w:r w:rsidRPr="00A16593">
        <w:rPr>
          <w:rFonts w:ascii="Verdana" w:hAnsi="Verdana"/>
          <w:color w:val="000000"/>
          <w:shd w:val="clear" w:color="auto" w:fill="FFFFFF"/>
        </w:rPr>
        <w:t>'</w:t>
      </w:r>
      <w:r w:rsidRPr="00A16593">
        <w:rPr>
          <w:rFonts w:ascii="Verdana" w:hAnsi="Verdana" w:hint="eastAsia"/>
          <w:color w:val="000000"/>
          <w:shd w:val="clear" w:color="auto" w:fill="FFFFFF"/>
        </w:rPr>
        <w:t>ять</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(12-13 </w:t>
      </w:r>
      <w:r w:rsidRPr="00A16593">
        <w:rPr>
          <w:rFonts w:ascii="Verdana" w:hAnsi="Verdana" w:hint="eastAsia"/>
          <w:color w:val="000000"/>
          <w:shd w:val="clear" w:color="auto" w:fill="FFFFFF"/>
        </w:rPr>
        <w:t>жовтня</w:t>
      </w:r>
      <w:r w:rsidRPr="00A16593">
        <w:rPr>
          <w:rFonts w:ascii="Verdana" w:hAnsi="Verdana"/>
          <w:color w:val="000000"/>
          <w:shd w:val="clear" w:color="auto" w:fill="FFFFFF"/>
        </w:rPr>
        <w:t xml:space="preserve"> 2012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Дрогобич</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Гуманізм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Людина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Час</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(21-22 </w:t>
      </w:r>
      <w:r w:rsidRPr="00A16593">
        <w:rPr>
          <w:rFonts w:ascii="Verdana" w:hAnsi="Verdana" w:hint="eastAsia"/>
          <w:color w:val="000000"/>
          <w:shd w:val="clear" w:color="auto" w:fill="FFFFFF"/>
        </w:rPr>
        <w:t>жовтня</w:t>
      </w:r>
      <w:r w:rsidRPr="00A16593">
        <w:rPr>
          <w:rFonts w:ascii="Verdana" w:hAnsi="Verdana"/>
          <w:color w:val="000000"/>
          <w:shd w:val="clear" w:color="auto" w:fill="FFFFFF"/>
        </w:rPr>
        <w:t xml:space="preserve"> 2011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Дрогобич</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Гуманізм</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Людина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Інформація</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(9-10 </w:t>
      </w:r>
      <w:r w:rsidRPr="00A16593">
        <w:rPr>
          <w:rFonts w:ascii="Verdana" w:hAnsi="Verdana" w:hint="eastAsia"/>
          <w:color w:val="000000"/>
          <w:shd w:val="clear" w:color="auto" w:fill="FFFFFF"/>
        </w:rPr>
        <w:t>жовтня</w:t>
      </w:r>
      <w:r w:rsidRPr="00A16593">
        <w:rPr>
          <w:rFonts w:ascii="Verdana" w:hAnsi="Verdana"/>
          <w:color w:val="000000"/>
          <w:shd w:val="clear" w:color="auto" w:fill="FFFFFF"/>
        </w:rPr>
        <w:t xml:space="preserve"> 2009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Дрогобич</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Гуманізм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Людина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Глобалізація</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(10-11 </w:t>
      </w:r>
      <w:r w:rsidRPr="00A16593">
        <w:rPr>
          <w:rFonts w:ascii="Verdana" w:hAnsi="Verdana" w:hint="eastAsia"/>
          <w:color w:val="000000"/>
          <w:shd w:val="clear" w:color="auto" w:fill="FFFFFF"/>
        </w:rPr>
        <w:t>жовтня</w:t>
      </w:r>
      <w:r w:rsidRPr="00A16593">
        <w:rPr>
          <w:rFonts w:ascii="Verdana" w:hAnsi="Verdana"/>
          <w:color w:val="000000"/>
          <w:shd w:val="clear" w:color="auto" w:fill="FFFFFF"/>
        </w:rPr>
        <w:t xml:space="preserve"> 2008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Дрогобич</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Гуманізм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Людина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Раціональність</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(12-13 </w:t>
      </w:r>
      <w:r w:rsidRPr="00A16593">
        <w:rPr>
          <w:rFonts w:ascii="Verdana" w:hAnsi="Verdana" w:hint="eastAsia"/>
          <w:color w:val="000000"/>
          <w:shd w:val="clear" w:color="auto" w:fill="FFFFFF"/>
        </w:rPr>
        <w:t>жовтня</w:t>
      </w:r>
      <w:r w:rsidRPr="00A16593">
        <w:rPr>
          <w:rFonts w:ascii="Verdana" w:hAnsi="Verdana"/>
          <w:color w:val="000000"/>
          <w:shd w:val="clear" w:color="auto" w:fill="FFFFFF"/>
        </w:rPr>
        <w:t xml:space="preserve"> 2007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Дрогобич</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w:t>
      </w:r>
      <w:r w:rsidRPr="00A16593">
        <w:rPr>
          <w:rFonts w:ascii="Verdana" w:hAnsi="Verdana" w:hint="eastAsia"/>
          <w:color w:val="000000"/>
          <w:shd w:val="clear" w:color="auto" w:fill="FFFFFF"/>
        </w:rPr>
        <w:t>Гуманізм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Людина</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Діяльність</w:t>
      </w:r>
      <w:r w:rsidRPr="00A16593">
        <w:rPr>
          <w:rFonts w:ascii="Verdana" w:hAnsi="Verdana" w:hint="eastAsia"/>
          <w:color w:val="000000"/>
          <w:shd w:val="clear" w:color="auto" w:fill="FFFFFF"/>
        </w:rPr>
        <w:t>»</w:t>
      </w:r>
      <w:r w:rsidRPr="00A16593">
        <w:rPr>
          <w:rFonts w:ascii="Verdana" w:hAnsi="Verdana"/>
          <w:color w:val="000000"/>
          <w:shd w:val="clear" w:color="auto" w:fill="FFFFFF"/>
        </w:rPr>
        <w:t xml:space="preserve"> (9-11 </w:t>
      </w:r>
      <w:r w:rsidRPr="00A16593">
        <w:rPr>
          <w:rFonts w:ascii="Verdana" w:hAnsi="Verdana" w:hint="eastAsia"/>
          <w:color w:val="000000"/>
          <w:shd w:val="clear" w:color="auto" w:fill="FFFFFF"/>
        </w:rPr>
        <w:t>жовтня</w:t>
      </w:r>
      <w:r w:rsidRPr="00A16593">
        <w:rPr>
          <w:rFonts w:ascii="Verdana" w:hAnsi="Verdana"/>
          <w:color w:val="000000"/>
          <w:shd w:val="clear" w:color="auto" w:fill="FFFFFF"/>
        </w:rPr>
        <w:t xml:space="preserve"> 2003 </w:t>
      </w:r>
      <w:r w:rsidRPr="00A16593">
        <w:rPr>
          <w:rFonts w:ascii="Verdana" w:hAnsi="Verdana" w:hint="eastAsia"/>
          <w:color w:val="000000"/>
          <w:shd w:val="clear" w:color="auto" w:fill="FFFFFF"/>
        </w:rPr>
        <w:t>р</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Дрогобич</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Публікації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Основні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ідеї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результати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дисертаційного</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дослідження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викладені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r w:rsidRPr="00A16593">
        <w:rPr>
          <w:rFonts w:ascii="Verdana" w:hAnsi="Verdana"/>
          <w:color w:val="000000"/>
          <w:shd w:val="clear" w:color="auto" w:fill="FFFFFF"/>
        </w:rPr>
        <w:t xml:space="preserve"> 28 </w:t>
      </w:r>
      <w:r w:rsidRPr="00A16593">
        <w:rPr>
          <w:rFonts w:ascii="Verdana" w:hAnsi="Verdana" w:hint="eastAsia"/>
          <w:color w:val="000000"/>
          <w:shd w:val="clear" w:color="auto" w:fill="FFFFFF"/>
        </w:rPr>
        <w:t>наукових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працях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серед</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індивідуальна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монографія</w:t>
      </w:r>
      <w:r w:rsidRPr="00A16593">
        <w:rPr>
          <w:rFonts w:ascii="Verdana" w:hAnsi="Verdana"/>
          <w:color w:val="000000"/>
          <w:shd w:val="clear" w:color="auto" w:fill="FFFFFF"/>
        </w:rPr>
        <w:t xml:space="preserve">, 20 </w:t>
      </w:r>
      <w:r w:rsidRPr="00A16593">
        <w:rPr>
          <w:rFonts w:ascii="Verdana" w:hAnsi="Verdana" w:hint="eastAsia"/>
          <w:color w:val="000000"/>
          <w:shd w:val="clear" w:color="auto" w:fill="FFFFFF"/>
        </w:rPr>
        <w:t>статей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збірниках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затверджених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ВАК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України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спеціалізовані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наукові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видання</w:t>
      </w:r>
      <w:r w:rsidRPr="00A16593">
        <w:rPr>
          <w:rFonts w:ascii="Verdana" w:hAnsi="Verdana"/>
          <w:color w:val="000000"/>
          <w:shd w:val="clear" w:color="auto" w:fill="FFFFFF"/>
        </w:rPr>
        <w:t xml:space="preserve">, 4 </w:t>
      </w:r>
      <w:r w:rsidRPr="00A16593">
        <w:rPr>
          <w:rFonts w:ascii="Verdana" w:hAnsi="Verdana" w:hint="eastAsia"/>
          <w:color w:val="000000"/>
          <w:shd w:val="clear" w:color="auto" w:fill="FFFFFF"/>
        </w:rPr>
        <w:t>статі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виданнях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іноземних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держав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виданнях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України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включені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міжнародних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наукометричних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баз</w:t>
      </w:r>
      <w:r w:rsidRPr="00A16593">
        <w:rPr>
          <w:rFonts w:ascii="Verdana" w:hAnsi="Verdana"/>
          <w:color w:val="000000"/>
          <w:shd w:val="clear" w:color="auto" w:fill="FFFFFF"/>
        </w:rPr>
        <w:t xml:space="preserve">, 3 </w:t>
      </w:r>
      <w:r w:rsidRPr="00A16593">
        <w:rPr>
          <w:rFonts w:ascii="Verdana" w:hAnsi="Verdana" w:hint="eastAsia"/>
          <w:color w:val="000000"/>
          <w:shd w:val="clear" w:color="auto" w:fill="FFFFFF"/>
        </w:rPr>
        <w:t>статі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інших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виданнях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тези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виступів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всеукраїнських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міжнародних</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конференціях</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Структура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обсяги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дисертаційного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Структура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обсяги</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дисертаційного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дослідження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обумовлені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його</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метою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завданнями</w:t>
      </w:r>
      <w:r w:rsidRPr="00A16593">
        <w:rPr>
          <w:rFonts w:ascii="Verdana" w:hAnsi="Verdana"/>
          <w:color w:val="000000"/>
          <w:shd w:val="clear" w:color="auto" w:fill="FFFFFF"/>
        </w:rPr>
        <w:t>.</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Дисертаційна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робота</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складається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вступу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чотирьох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розділів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включають</w:t>
      </w:r>
    </w:p>
    <w:p w:rsidR="00A16593" w:rsidRPr="00A16593" w:rsidRDefault="00A16593" w:rsidP="00A16593">
      <w:pPr>
        <w:rPr>
          <w:rFonts w:ascii="Verdana" w:hAnsi="Verdana"/>
          <w:color w:val="000000"/>
          <w:shd w:val="clear" w:color="auto" w:fill="FFFFFF"/>
        </w:rPr>
      </w:pPr>
      <w:r w:rsidRPr="00A16593">
        <w:rPr>
          <w:rFonts w:ascii="Verdana" w:hAnsi="Verdana"/>
          <w:color w:val="000000"/>
          <w:shd w:val="clear" w:color="auto" w:fill="FFFFFF"/>
        </w:rPr>
        <w:t xml:space="preserve">22 </w:t>
      </w:r>
      <w:r w:rsidRPr="00A16593">
        <w:rPr>
          <w:rFonts w:ascii="Verdana" w:hAnsi="Verdana" w:hint="eastAsia"/>
          <w:color w:val="000000"/>
          <w:shd w:val="clear" w:color="auto" w:fill="FFFFFF"/>
        </w:rPr>
        <w:t>підрозділи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висновків</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списку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використаних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джерел</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містить</w:t>
      </w:r>
      <w:r w:rsidRPr="00A16593">
        <w:rPr>
          <w:rFonts w:ascii="Verdana" w:hAnsi="Verdana"/>
          <w:color w:val="000000"/>
          <w:shd w:val="clear" w:color="auto" w:fill="FFFFFF"/>
        </w:rPr>
        <w:t xml:space="preserve"> 4 </w:t>
      </w:r>
      <w:r w:rsidRPr="00A16593">
        <w:rPr>
          <w:rFonts w:ascii="Verdana" w:hAnsi="Verdana" w:hint="eastAsia"/>
          <w:color w:val="000000"/>
          <w:shd w:val="clear" w:color="auto" w:fill="FFFFFF"/>
        </w:rPr>
        <w:t>рисунки</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і</w:t>
      </w:r>
      <w:r w:rsidRPr="00A16593">
        <w:rPr>
          <w:rFonts w:ascii="Verdana" w:hAnsi="Verdana"/>
          <w:color w:val="000000"/>
          <w:shd w:val="clear" w:color="auto" w:fill="FFFFFF"/>
        </w:rPr>
        <w:t xml:space="preserve"> 1</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таблицю</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Загальний</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обсяг</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дисертації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складає</w:t>
      </w:r>
      <w:r w:rsidRPr="00A16593">
        <w:rPr>
          <w:rFonts w:ascii="Verdana" w:hAnsi="Verdana"/>
          <w:color w:val="000000"/>
          <w:shd w:val="clear" w:color="auto" w:fill="FFFFFF"/>
        </w:rPr>
        <w:t xml:space="preserve"> 391 </w:t>
      </w:r>
      <w:r w:rsidRPr="00A16593">
        <w:rPr>
          <w:rFonts w:ascii="Verdana" w:hAnsi="Verdana" w:hint="eastAsia"/>
          <w:color w:val="000000"/>
          <w:shd w:val="clear" w:color="auto" w:fill="FFFFFF"/>
        </w:rPr>
        <w:t>сторінку</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з</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яких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основний</w:t>
      </w:r>
    </w:p>
    <w:p w:rsidR="00A16593" w:rsidRPr="00A16593"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текст</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дисертації</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складає</w:t>
      </w:r>
      <w:r w:rsidRPr="00A16593">
        <w:rPr>
          <w:rFonts w:ascii="Verdana" w:hAnsi="Verdana"/>
          <w:color w:val="000000"/>
          <w:shd w:val="clear" w:color="auto" w:fill="FFFFFF"/>
        </w:rPr>
        <w:t xml:space="preserve"> 355 </w:t>
      </w:r>
      <w:r w:rsidRPr="00A16593">
        <w:rPr>
          <w:rFonts w:ascii="Verdana" w:hAnsi="Verdana" w:hint="eastAsia"/>
          <w:color w:val="000000"/>
          <w:shd w:val="clear" w:color="auto" w:fill="FFFFFF"/>
        </w:rPr>
        <w:t>сторінок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список</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використаних</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джерел</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містить</w:t>
      </w:r>
      <w:r w:rsidRPr="00A16593">
        <w:rPr>
          <w:rFonts w:ascii="Verdana" w:hAnsi="Verdana"/>
          <w:color w:val="000000"/>
          <w:shd w:val="clear" w:color="auto" w:fill="FFFFFF"/>
        </w:rPr>
        <w:t xml:space="preserve"> 382</w:t>
      </w:r>
    </w:p>
    <w:p w:rsidR="00F304F0" w:rsidRDefault="00A16593" w:rsidP="00A16593">
      <w:pPr>
        <w:rPr>
          <w:rFonts w:ascii="Verdana" w:hAnsi="Verdana"/>
          <w:color w:val="000000"/>
          <w:shd w:val="clear" w:color="auto" w:fill="FFFFFF"/>
        </w:rPr>
      </w:pPr>
      <w:r w:rsidRPr="00A16593">
        <w:rPr>
          <w:rFonts w:ascii="Verdana" w:hAnsi="Verdana" w:hint="eastAsia"/>
          <w:color w:val="000000"/>
          <w:shd w:val="clear" w:color="auto" w:fill="FFFFFF"/>
        </w:rPr>
        <w:t>найменування</w:t>
      </w:r>
      <w:r w:rsidRPr="00A16593">
        <w:rPr>
          <w:rFonts w:ascii="Verdana" w:hAnsi="Verdana"/>
          <w:color w:val="000000"/>
          <w:shd w:val="clear" w:color="auto" w:fill="FFFFFF"/>
        </w:rPr>
        <w:t xml:space="preserve"> </w:t>
      </w:r>
      <w:r w:rsidRPr="00A16593">
        <w:rPr>
          <w:rFonts w:ascii="Verdana" w:hAnsi="Verdana" w:hint="eastAsia"/>
          <w:color w:val="000000"/>
          <w:shd w:val="clear" w:color="auto" w:fill="FFFFFF"/>
        </w:rPr>
        <w:t>на</w:t>
      </w:r>
      <w:r w:rsidRPr="00A16593">
        <w:rPr>
          <w:rFonts w:ascii="Verdana" w:hAnsi="Verdana"/>
          <w:color w:val="000000"/>
          <w:shd w:val="clear" w:color="auto" w:fill="FFFFFF"/>
        </w:rPr>
        <w:t xml:space="preserve"> 36 </w:t>
      </w:r>
      <w:r w:rsidRPr="00A16593">
        <w:rPr>
          <w:rFonts w:ascii="Verdana" w:hAnsi="Verdana" w:hint="eastAsia"/>
          <w:color w:val="000000"/>
          <w:shd w:val="clear" w:color="auto" w:fill="FFFFFF"/>
        </w:rPr>
        <w:t>сторінках</w:t>
      </w:r>
      <w:r w:rsidRPr="00A16593">
        <w:rPr>
          <w:rFonts w:ascii="Verdana" w:hAnsi="Verdana"/>
          <w:color w:val="000000"/>
          <w:shd w:val="clear" w:color="auto" w:fill="FFFFFF"/>
        </w:rPr>
        <w:t>.</w:t>
      </w:r>
    </w:p>
    <w:p w:rsidR="00A16593" w:rsidRDefault="00A16593" w:rsidP="00A16593">
      <w:pPr>
        <w:rPr>
          <w:rFonts w:ascii="Verdana" w:hAnsi="Verdana"/>
          <w:color w:val="000000"/>
          <w:shd w:val="clear" w:color="auto" w:fill="FFFFFF"/>
        </w:rPr>
      </w:pPr>
    </w:p>
    <w:p w:rsidR="00A16593" w:rsidRDefault="00A16593" w:rsidP="00A16593">
      <w:pPr>
        <w:rPr>
          <w:rFonts w:ascii="Verdana" w:hAnsi="Verdana"/>
          <w:color w:val="000000"/>
          <w:shd w:val="clear" w:color="auto" w:fill="FFFFFF"/>
        </w:rPr>
      </w:pPr>
    </w:p>
    <w:p w:rsidR="00A16593" w:rsidRDefault="00A16593" w:rsidP="00A16593">
      <w:r>
        <w:rPr>
          <w:rFonts w:hint="eastAsia"/>
        </w:rPr>
        <w:t>ВИСНОВКИ</w:t>
      </w:r>
    </w:p>
    <w:p w:rsidR="00A16593" w:rsidRDefault="00A16593" w:rsidP="00A16593">
      <w:r>
        <w:rPr>
          <w:rFonts w:hint="eastAsia"/>
        </w:rPr>
        <w:t>У</w:t>
      </w:r>
      <w:r>
        <w:t></w:t>
      </w:r>
      <w:r>
        <w:rPr>
          <w:rFonts w:hint="eastAsia"/>
        </w:rPr>
        <w:t>Висновках</w:t>
      </w:r>
      <w:r>
        <w:t></w:t>
      </w:r>
      <w:r>
        <w:rPr>
          <w:rFonts w:hint="eastAsia"/>
        </w:rPr>
        <w:t>узагальнюються</w:t>
      </w:r>
      <w:r>
        <w:t></w:t>
      </w:r>
      <w:r>
        <w:rPr>
          <w:rFonts w:hint="eastAsia"/>
        </w:rPr>
        <w:t>основні</w:t>
      </w:r>
      <w:r>
        <w:t></w:t>
      </w:r>
      <w:r>
        <w:rPr>
          <w:rFonts w:hint="eastAsia"/>
        </w:rPr>
        <w:t>результати</w:t>
      </w:r>
      <w:r>
        <w:t></w:t>
      </w:r>
      <w:r>
        <w:rPr>
          <w:rFonts w:hint="eastAsia"/>
        </w:rPr>
        <w:t>проведеного</w:t>
      </w:r>
    </w:p>
    <w:p w:rsidR="00A16593" w:rsidRDefault="00A16593" w:rsidP="00A16593">
      <w:r>
        <w:rPr>
          <w:rFonts w:hint="eastAsia"/>
        </w:rPr>
        <w:t>дисертаційного</w:t>
      </w:r>
      <w:r>
        <w:t></w:t>
      </w:r>
      <w:r>
        <w:rPr>
          <w:rFonts w:hint="eastAsia"/>
        </w:rPr>
        <w:t>дослідження</w:t>
      </w:r>
      <w:r>
        <w:t></w:t>
      </w:r>
    </w:p>
    <w:p w:rsidR="00A16593" w:rsidRDefault="00A16593" w:rsidP="00A16593">
      <w:r>
        <w:rPr>
          <w:rFonts w:hint="eastAsia"/>
        </w:rPr>
        <w:t>Принциповою</w:t>
      </w:r>
      <w:r>
        <w:t></w:t>
      </w:r>
      <w:r>
        <w:rPr>
          <w:rFonts w:hint="eastAsia"/>
        </w:rPr>
        <w:t>настановою</w:t>
      </w:r>
      <w:r>
        <w:t></w:t>
      </w:r>
      <w:r>
        <w:t></w:t>
      </w:r>
      <w:r>
        <w:rPr>
          <w:rFonts w:hint="eastAsia"/>
        </w:rPr>
        <w:t>яка</w:t>
      </w:r>
      <w:r>
        <w:t></w:t>
      </w:r>
      <w:r>
        <w:rPr>
          <w:rFonts w:hint="eastAsia"/>
        </w:rPr>
        <w:t>обумовила</w:t>
      </w:r>
      <w:r>
        <w:t></w:t>
      </w:r>
      <w:r>
        <w:rPr>
          <w:rFonts w:hint="eastAsia"/>
        </w:rPr>
        <w:t>застосований</w:t>
      </w:r>
      <w:r>
        <w:t></w:t>
      </w:r>
      <w:r>
        <w:rPr>
          <w:rFonts w:hint="eastAsia"/>
        </w:rPr>
        <w:t>в</w:t>
      </w:r>
      <w:r>
        <w:t></w:t>
      </w:r>
      <w:r>
        <w:rPr>
          <w:rFonts w:hint="eastAsia"/>
        </w:rPr>
        <w:t>дисертації</w:t>
      </w:r>
    </w:p>
    <w:p w:rsidR="00A16593" w:rsidRDefault="00A16593" w:rsidP="00A16593">
      <w:r>
        <w:rPr>
          <w:rFonts w:hint="eastAsia"/>
        </w:rPr>
        <w:t>варіант</w:t>
      </w:r>
      <w:r>
        <w:t></w:t>
      </w:r>
      <w:r>
        <w:rPr>
          <w:rFonts w:hint="eastAsia"/>
        </w:rPr>
        <w:t>філософсько</w:t>
      </w:r>
      <w:r>
        <w:t></w:t>
      </w:r>
      <w:r>
        <w:rPr>
          <w:rFonts w:hint="eastAsia"/>
        </w:rPr>
        <w:t>методологічного</w:t>
      </w:r>
      <w:r>
        <w:t></w:t>
      </w:r>
      <w:r>
        <w:rPr>
          <w:rFonts w:hint="eastAsia"/>
        </w:rPr>
        <w:t>аналізу</w:t>
      </w:r>
      <w:r>
        <w:t></w:t>
      </w:r>
      <w:r>
        <w:t></w:t>
      </w:r>
      <w:r>
        <w:rPr>
          <w:rFonts w:hint="eastAsia"/>
        </w:rPr>
        <w:t>є</w:t>
      </w:r>
      <w:r>
        <w:t></w:t>
      </w:r>
      <w:r>
        <w:rPr>
          <w:rFonts w:hint="eastAsia"/>
        </w:rPr>
        <w:t>те</w:t>
      </w:r>
      <w:r>
        <w:t></w:t>
      </w:r>
      <w:r>
        <w:t></w:t>
      </w:r>
      <w:r>
        <w:rPr>
          <w:rFonts w:hint="eastAsia"/>
        </w:rPr>
        <w:t>що</w:t>
      </w:r>
      <w:r>
        <w:t></w:t>
      </w:r>
      <w:r>
        <w:rPr>
          <w:rFonts w:hint="eastAsia"/>
        </w:rPr>
        <w:t>низка</w:t>
      </w:r>
      <w:r>
        <w:t></w:t>
      </w:r>
      <w:r>
        <w:rPr>
          <w:rFonts w:hint="eastAsia"/>
        </w:rPr>
        <w:t>проблем</w:t>
      </w:r>
      <w:r>
        <w:t></w:t>
      </w:r>
    </w:p>
    <w:p w:rsidR="00A16593" w:rsidRDefault="00A16593" w:rsidP="00A16593">
      <w:r>
        <w:rPr>
          <w:rFonts w:hint="eastAsia"/>
        </w:rPr>
        <w:t>пов’язаних</w:t>
      </w:r>
      <w:r>
        <w:t></w:t>
      </w:r>
      <w:r>
        <w:rPr>
          <w:rFonts w:hint="eastAsia"/>
        </w:rPr>
        <w:t>з</w:t>
      </w:r>
      <w:r>
        <w:t></w:t>
      </w:r>
      <w:r>
        <w:rPr>
          <w:rFonts w:hint="eastAsia"/>
        </w:rPr>
        <w:t>феноменом</w:t>
      </w:r>
      <w:r>
        <w:t></w:t>
      </w:r>
      <w:r>
        <w:rPr>
          <w:rFonts w:hint="eastAsia"/>
        </w:rPr>
        <w:t>культурних</w:t>
      </w:r>
      <w:r>
        <w:t></w:t>
      </w:r>
      <w:r>
        <w:rPr>
          <w:rFonts w:hint="eastAsia"/>
        </w:rPr>
        <w:t>ресурсів</w:t>
      </w:r>
      <w:r>
        <w:t></w:t>
      </w:r>
      <w:r>
        <w:t></w:t>
      </w:r>
      <w:r>
        <w:rPr>
          <w:rFonts w:hint="eastAsia"/>
        </w:rPr>
        <w:t>не</w:t>
      </w:r>
      <w:r>
        <w:t></w:t>
      </w:r>
      <w:r>
        <w:rPr>
          <w:rFonts w:hint="eastAsia"/>
        </w:rPr>
        <w:t>може</w:t>
      </w:r>
      <w:r>
        <w:t></w:t>
      </w:r>
      <w:r>
        <w:rPr>
          <w:rFonts w:hint="eastAsia"/>
        </w:rPr>
        <w:t>бути</w:t>
      </w:r>
      <w:r>
        <w:t></w:t>
      </w:r>
      <w:r>
        <w:rPr>
          <w:rFonts w:hint="eastAsia"/>
        </w:rPr>
        <w:t>адекватно</w:t>
      </w:r>
      <w:r>
        <w:t></w:t>
      </w:r>
      <w:r>
        <w:rPr>
          <w:rFonts w:hint="eastAsia"/>
        </w:rPr>
        <w:t>і</w:t>
      </w:r>
    </w:p>
    <w:p w:rsidR="00A16593" w:rsidRDefault="00A16593" w:rsidP="00A16593">
      <w:r>
        <w:rPr>
          <w:rFonts w:hint="eastAsia"/>
        </w:rPr>
        <w:t>достатньо</w:t>
      </w:r>
      <w:r>
        <w:t></w:t>
      </w:r>
      <w:r>
        <w:rPr>
          <w:rFonts w:hint="eastAsia"/>
        </w:rPr>
        <w:t>повно</w:t>
      </w:r>
      <w:r>
        <w:t></w:t>
      </w:r>
      <w:r>
        <w:rPr>
          <w:rFonts w:hint="eastAsia"/>
        </w:rPr>
        <w:t>вирішена</w:t>
      </w:r>
      <w:r>
        <w:t></w:t>
      </w:r>
      <w:r>
        <w:rPr>
          <w:rFonts w:hint="eastAsia"/>
        </w:rPr>
        <w:t>в</w:t>
      </w:r>
      <w:r>
        <w:t></w:t>
      </w:r>
      <w:r>
        <w:rPr>
          <w:rFonts w:hint="eastAsia"/>
        </w:rPr>
        <w:t>рамках</w:t>
      </w:r>
      <w:r>
        <w:t></w:t>
      </w:r>
      <w:r>
        <w:rPr>
          <w:rFonts w:hint="eastAsia"/>
        </w:rPr>
        <w:t>численних</w:t>
      </w:r>
      <w:r>
        <w:t></w:t>
      </w:r>
      <w:r>
        <w:rPr>
          <w:rFonts w:hint="eastAsia"/>
        </w:rPr>
        <w:t>наукових</w:t>
      </w:r>
      <w:r>
        <w:t></w:t>
      </w:r>
      <w:r>
        <w:rPr>
          <w:rFonts w:hint="eastAsia"/>
        </w:rPr>
        <w:t>напрямів</w:t>
      </w:r>
      <w:r>
        <w:t></w:t>
      </w:r>
      <w:r>
        <w:rPr>
          <w:rFonts w:hint="eastAsia"/>
        </w:rPr>
        <w:t>–</w:t>
      </w:r>
      <w:r>
        <w:t></w:t>
      </w:r>
      <w:r>
        <w:rPr>
          <w:rFonts w:hint="eastAsia"/>
        </w:rPr>
        <w:t>економіки</w:t>
      </w:r>
    </w:p>
    <w:p w:rsidR="00A16593" w:rsidRDefault="00A16593" w:rsidP="00A16593">
      <w:r>
        <w:rPr>
          <w:rFonts w:hint="eastAsia"/>
        </w:rPr>
        <w:t>знань</w:t>
      </w:r>
      <w:r>
        <w:t></w:t>
      </w:r>
      <w:r>
        <w:t></w:t>
      </w:r>
      <w:r>
        <w:rPr>
          <w:rFonts w:hint="eastAsia"/>
        </w:rPr>
        <w:t>теорії</w:t>
      </w:r>
      <w:r>
        <w:t></w:t>
      </w:r>
      <w:r>
        <w:rPr>
          <w:rFonts w:hint="eastAsia"/>
        </w:rPr>
        <w:t>науково</w:t>
      </w:r>
      <w:r>
        <w:t></w:t>
      </w:r>
      <w:r>
        <w:rPr>
          <w:rFonts w:hint="eastAsia"/>
        </w:rPr>
        <w:t>технічного</w:t>
      </w:r>
      <w:r>
        <w:t></w:t>
      </w:r>
      <w:r>
        <w:rPr>
          <w:rFonts w:hint="eastAsia"/>
        </w:rPr>
        <w:t>потенціалу</w:t>
      </w:r>
      <w:r>
        <w:t></w:t>
      </w:r>
      <w:r>
        <w:t></w:t>
      </w:r>
      <w:r>
        <w:rPr>
          <w:rFonts w:hint="eastAsia"/>
        </w:rPr>
        <w:t>психології</w:t>
      </w:r>
      <w:r>
        <w:t></w:t>
      </w:r>
      <w:r>
        <w:rPr>
          <w:rFonts w:hint="eastAsia"/>
        </w:rPr>
        <w:t>креативності</w:t>
      </w:r>
      <w:r>
        <w:t></w:t>
      </w:r>
    </w:p>
    <w:p w:rsidR="00A16593" w:rsidRDefault="00A16593" w:rsidP="00A16593">
      <w:r>
        <w:rPr>
          <w:rFonts w:hint="eastAsia"/>
        </w:rPr>
        <w:t>наукознавства</w:t>
      </w:r>
      <w:r>
        <w:t></w:t>
      </w:r>
      <w:r>
        <w:rPr>
          <w:rFonts w:hint="eastAsia"/>
        </w:rPr>
        <w:t>і</w:t>
      </w:r>
      <w:r>
        <w:t></w:t>
      </w:r>
      <w:r>
        <w:rPr>
          <w:rFonts w:hint="eastAsia"/>
        </w:rPr>
        <w:t>наукометрії</w:t>
      </w:r>
      <w:r>
        <w:t></w:t>
      </w:r>
      <w:r>
        <w:t></w:t>
      </w:r>
      <w:r>
        <w:rPr>
          <w:rFonts w:hint="eastAsia"/>
        </w:rPr>
        <w:t>соціології</w:t>
      </w:r>
      <w:r>
        <w:t></w:t>
      </w:r>
      <w:r>
        <w:rPr>
          <w:rFonts w:hint="eastAsia"/>
        </w:rPr>
        <w:t>знання</w:t>
      </w:r>
      <w:r>
        <w:t></w:t>
      </w:r>
      <w:r>
        <w:rPr>
          <w:rFonts w:hint="eastAsia"/>
        </w:rPr>
        <w:t>і</w:t>
      </w:r>
      <w:r>
        <w:t></w:t>
      </w:r>
      <w:r>
        <w:rPr>
          <w:rFonts w:hint="eastAsia"/>
        </w:rPr>
        <w:t>соціології</w:t>
      </w:r>
      <w:r>
        <w:t></w:t>
      </w:r>
      <w:r>
        <w:rPr>
          <w:rFonts w:hint="eastAsia"/>
        </w:rPr>
        <w:t>науки</w:t>
      </w:r>
      <w:r>
        <w:t></w:t>
      </w:r>
    </w:p>
    <w:p w:rsidR="00A16593" w:rsidRDefault="00A16593" w:rsidP="00A16593">
      <w:r>
        <w:rPr>
          <w:rFonts w:hint="eastAsia"/>
        </w:rPr>
        <w:t>На</w:t>
      </w:r>
      <w:r>
        <w:t></w:t>
      </w:r>
      <w:r>
        <w:rPr>
          <w:rFonts w:hint="eastAsia"/>
        </w:rPr>
        <w:t>основі</w:t>
      </w:r>
      <w:r>
        <w:t></w:t>
      </w:r>
      <w:r>
        <w:rPr>
          <w:rFonts w:hint="eastAsia"/>
        </w:rPr>
        <w:t>осмислення</w:t>
      </w:r>
      <w:r>
        <w:t></w:t>
      </w:r>
      <w:r>
        <w:rPr>
          <w:rFonts w:hint="eastAsia"/>
        </w:rPr>
        <w:t>проблеми</w:t>
      </w:r>
      <w:r>
        <w:t></w:t>
      </w:r>
      <w:r>
        <w:rPr>
          <w:rFonts w:hint="eastAsia"/>
        </w:rPr>
        <w:t>когнітивних</w:t>
      </w:r>
      <w:r>
        <w:t></w:t>
      </w:r>
      <w:r>
        <w:rPr>
          <w:rFonts w:hint="eastAsia"/>
        </w:rPr>
        <w:t>ресурсів</w:t>
      </w:r>
      <w:r>
        <w:t></w:t>
      </w:r>
      <w:r>
        <w:rPr>
          <w:rFonts w:hint="eastAsia"/>
        </w:rPr>
        <w:t>в</w:t>
      </w:r>
      <w:r>
        <w:t></w:t>
      </w:r>
      <w:r>
        <w:rPr>
          <w:rFonts w:hint="eastAsia"/>
        </w:rPr>
        <w:t>контексті</w:t>
      </w:r>
    </w:p>
    <w:p w:rsidR="00A16593" w:rsidRDefault="00A16593" w:rsidP="00A16593">
      <w:r>
        <w:rPr>
          <w:rFonts w:hint="eastAsia"/>
        </w:rPr>
        <w:t>філософського</w:t>
      </w:r>
      <w:r>
        <w:t></w:t>
      </w:r>
      <w:r>
        <w:rPr>
          <w:rFonts w:hint="eastAsia"/>
        </w:rPr>
        <w:t>дискурсу</w:t>
      </w:r>
      <w:r>
        <w:t></w:t>
      </w:r>
      <w:r>
        <w:rPr>
          <w:rFonts w:hint="eastAsia"/>
        </w:rPr>
        <w:t>встановлено</w:t>
      </w:r>
      <w:r>
        <w:t></w:t>
      </w:r>
      <w:r>
        <w:t></w:t>
      </w:r>
      <w:r>
        <w:rPr>
          <w:rFonts w:hint="eastAsia"/>
        </w:rPr>
        <w:t>що</w:t>
      </w:r>
      <w:r>
        <w:t></w:t>
      </w:r>
      <w:r>
        <w:rPr>
          <w:rFonts w:hint="eastAsia"/>
        </w:rPr>
        <w:t>найбільш</w:t>
      </w:r>
      <w:r>
        <w:t></w:t>
      </w:r>
      <w:r>
        <w:rPr>
          <w:rFonts w:hint="eastAsia"/>
        </w:rPr>
        <w:t>змістовні</w:t>
      </w:r>
      <w:r>
        <w:t></w:t>
      </w:r>
      <w:r>
        <w:rPr>
          <w:rFonts w:hint="eastAsia"/>
        </w:rPr>
        <w:t>результати</w:t>
      </w:r>
      <w:r>
        <w:t></w:t>
      </w:r>
      <w:r>
        <w:rPr>
          <w:rFonts w:hint="eastAsia"/>
        </w:rPr>
        <w:t>тут</w:t>
      </w:r>
    </w:p>
    <w:p w:rsidR="00A16593" w:rsidRDefault="00A16593" w:rsidP="00A16593">
      <w:r>
        <w:rPr>
          <w:rFonts w:hint="eastAsia"/>
        </w:rPr>
        <w:t>містять</w:t>
      </w:r>
      <w:r>
        <w:t></w:t>
      </w:r>
      <w:r>
        <w:rPr>
          <w:rFonts w:hint="eastAsia"/>
        </w:rPr>
        <w:t>концепції</w:t>
      </w:r>
      <w:r>
        <w:t></w:t>
      </w:r>
      <w:r>
        <w:t></w:t>
      </w:r>
      <w:r>
        <w:rPr>
          <w:rFonts w:hint="eastAsia"/>
        </w:rPr>
        <w:t>пов’язані</w:t>
      </w:r>
      <w:r>
        <w:t></w:t>
      </w:r>
      <w:r>
        <w:rPr>
          <w:rFonts w:hint="eastAsia"/>
        </w:rPr>
        <w:t>з</w:t>
      </w:r>
      <w:r>
        <w:t></w:t>
      </w:r>
      <w:r>
        <w:rPr>
          <w:rFonts w:hint="eastAsia"/>
        </w:rPr>
        <w:t>розробкою</w:t>
      </w:r>
      <w:r>
        <w:t></w:t>
      </w:r>
      <w:r>
        <w:rPr>
          <w:rFonts w:hint="eastAsia"/>
        </w:rPr>
        <w:t>діяльнісної</w:t>
      </w:r>
      <w:r>
        <w:t></w:t>
      </w:r>
      <w:r>
        <w:rPr>
          <w:rFonts w:hint="eastAsia"/>
        </w:rPr>
        <w:t>природи</w:t>
      </w:r>
      <w:r>
        <w:t></w:t>
      </w:r>
      <w:r>
        <w:rPr>
          <w:rFonts w:hint="eastAsia"/>
        </w:rPr>
        <w:t>пізнання</w:t>
      </w:r>
    </w:p>
    <w:p w:rsidR="00A16593" w:rsidRDefault="00A16593" w:rsidP="00A16593">
      <w:r>
        <w:t></w:t>
      </w:r>
      <w:r>
        <w:rPr>
          <w:rFonts w:hint="eastAsia"/>
        </w:rPr>
        <w:t>радикальний</w:t>
      </w:r>
      <w:r>
        <w:t></w:t>
      </w:r>
      <w:r>
        <w:rPr>
          <w:rFonts w:hint="eastAsia"/>
        </w:rPr>
        <w:t>конструктивізм</w:t>
      </w:r>
      <w:r>
        <w:t></w:t>
      </w:r>
      <w:r>
        <w:t></w:t>
      </w:r>
      <w:r>
        <w:rPr>
          <w:rFonts w:hint="eastAsia"/>
        </w:rPr>
        <w:t>соціальний</w:t>
      </w:r>
      <w:r>
        <w:t></w:t>
      </w:r>
      <w:r>
        <w:rPr>
          <w:rFonts w:hint="eastAsia"/>
        </w:rPr>
        <w:t>конструктивізм</w:t>
      </w:r>
      <w:r>
        <w:t></w:t>
      </w:r>
      <w:r>
        <w:t></w:t>
      </w:r>
      <w:r>
        <w:t></w:t>
      </w:r>
      <w:r>
        <w:rPr>
          <w:rFonts w:hint="eastAsia"/>
        </w:rPr>
        <w:t>аналізом</w:t>
      </w:r>
      <w:r>
        <w:t></w:t>
      </w:r>
      <w:r>
        <w:rPr>
          <w:rFonts w:hint="eastAsia"/>
        </w:rPr>
        <w:t>механізмів</w:t>
      </w:r>
    </w:p>
    <w:p w:rsidR="00A16593" w:rsidRDefault="00A16593" w:rsidP="00A16593">
      <w:r>
        <w:rPr>
          <w:rFonts w:hint="eastAsia"/>
        </w:rPr>
        <w:t>перенесення</w:t>
      </w:r>
      <w:r>
        <w:t></w:t>
      </w:r>
      <w:r>
        <w:rPr>
          <w:rFonts w:hint="eastAsia"/>
        </w:rPr>
        <w:t>ідей</w:t>
      </w:r>
      <w:r>
        <w:t></w:t>
      </w:r>
      <w:r>
        <w:t></w:t>
      </w:r>
      <w:r>
        <w:rPr>
          <w:rFonts w:hint="eastAsia"/>
        </w:rPr>
        <w:t>уявлень</w:t>
      </w:r>
      <w:r>
        <w:t></w:t>
      </w:r>
      <w:r>
        <w:t></w:t>
      </w:r>
      <w:r>
        <w:rPr>
          <w:rFonts w:hint="eastAsia"/>
        </w:rPr>
        <w:t>значень</w:t>
      </w:r>
      <w:r>
        <w:t></w:t>
      </w:r>
      <w:r>
        <w:rPr>
          <w:rFonts w:hint="eastAsia"/>
        </w:rPr>
        <w:t>з</w:t>
      </w:r>
      <w:r>
        <w:t></w:t>
      </w:r>
      <w:r>
        <w:rPr>
          <w:rFonts w:hint="eastAsia"/>
        </w:rPr>
        <w:t>однієї</w:t>
      </w:r>
      <w:r>
        <w:t></w:t>
      </w:r>
      <w:r>
        <w:rPr>
          <w:rFonts w:hint="eastAsia"/>
        </w:rPr>
        <w:t>сфери</w:t>
      </w:r>
      <w:r>
        <w:t></w:t>
      </w:r>
      <w:r>
        <w:rPr>
          <w:rFonts w:hint="eastAsia"/>
        </w:rPr>
        <w:t>людського</w:t>
      </w:r>
      <w:r>
        <w:t></w:t>
      </w:r>
      <w:r>
        <w:rPr>
          <w:rFonts w:hint="eastAsia"/>
        </w:rPr>
        <w:t>досвіду</w:t>
      </w:r>
      <w:r>
        <w:t></w:t>
      </w:r>
      <w:r>
        <w:rPr>
          <w:rFonts w:hint="eastAsia"/>
        </w:rPr>
        <w:t>до</w:t>
      </w:r>
      <w:r>
        <w:t></w:t>
      </w:r>
      <w:r>
        <w:rPr>
          <w:rFonts w:hint="eastAsia"/>
        </w:rPr>
        <w:t>іншої</w:t>
      </w:r>
    </w:p>
    <w:p w:rsidR="00A16593" w:rsidRDefault="00A16593" w:rsidP="00A16593">
      <w:r>
        <w:t></w:t>
      </w:r>
      <w:r>
        <w:rPr>
          <w:rFonts w:hint="eastAsia"/>
        </w:rPr>
        <w:t>теорія</w:t>
      </w:r>
      <w:r>
        <w:t></w:t>
      </w:r>
      <w:r>
        <w:rPr>
          <w:rFonts w:hint="eastAsia"/>
        </w:rPr>
        <w:t>метафори</w:t>
      </w:r>
      <w:r>
        <w:t></w:t>
      </w:r>
      <w:r>
        <w:t></w:t>
      </w:r>
      <w:r>
        <w:t></w:t>
      </w:r>
      <w:r>
        <w:rPr>
          <w:rFonts w:hint="eastAsia"/>
        </w:rPr>
        <w:t>Якщо</w:t>
      </w:r>
      <w:r>
        <w:t></w:t>
      </w:r>
      <w:r>
        <w:rPr>
          <w:rFonts w:hint="eastAsia"/>
        </w:rPr>
        <w:t>зазначене</w:t>
      </w:r>
      <w:r>
        <w:t></w:t>
      </w:r>
      <w:r>
        <w:rPr>
          <w:rFonts w:hint="eastAsia"/>
        </w:rPr>
        <w:t>перенесення</w:t>
      </w:r>
      <w:r>
        <w:t></w:t>
      </w:r>
      <w:r>
        <w:rPr>
          <w:rFonts w:hint="eastAsia"/>
        </w:rPr>
        <w:t>здійснюється</w:t>
      </w:r>
      <w:r>
        <w:t></w:t>
      </w:r>
      <w:r>
        <w:rPr>
          <w:rFonts w:hint="eastAsia"/>
        </w:rPr>
        <w:t>з</w:t>
      </w:r>
      <w:r>
        <w:t></w:t>
      </w:r>
      <w:r>
        <w:rPr>
          <w:rFonts w:hint="eastAsia"/>
        </w:rPr>
        <w:t>пізнавальною</w:t>
      </w:r>
    </w:p>
    <w:p w:rsidR="00A16593" w:rsidRDefault="00A16593" w:rsidP="00A16593">
      <w:r>
        <w:rPr>
          <w:rFonts w:hint="eastAsia"/>
        </w:rPr>
        <w:t>метою</w:t>
      </w:r>
      <w:r>
        <w:t></w:t>
      </w:r>
      <w:r>
        <w:t></w:t>
      </w:r>
      <w:r>
        <w:rPr>
          <w:rFonts w:hint="eastAsia"/>
        </w:rPr>
        <w:t>то</w:t>
      </w:r>
      <w:r>
        <w:t></w:t>
      </w:r>
      <w:r>
        <w:rPr>
          <w:rFonts w:hint="eastAsia"/>
        </w:rPr>
        <w:t>можна</w:t>
      </w:r>
      <w:r>
        <w:t></w:t>
      </w:r>
      <w:r>
        <w:rPr>
          <w:rFonts w:hint="eastAsia"/>
        </w:rPr>
        <w:t>вести</w:t>
      </w:r>
      <w:r>
        <w:t></w:t>
      </w:r>
      <w:r>
        <w:rPr>
          <w:rFonts w:hint="eastAsia"/>
        </w:rPr>
        <w:t>мову</w:t>
      </w:r>
      <w:r>
        <w:t></w:t>
      </w:r>
      <w:r>
        <w:rPr>
          <w:rFonts w:hint="eastAsia"/>
        </w:rPr>
        <w:t>про</w:t>
      </w:r>
      <w:r>
        <w:t></w:t>
      </w:r>
      <w:r>
        <w:rPr>
          <w:rFonts w:hint="eastAsia"/>
        </w:rPr>
        <w:t>ресурсне</w:t>
      </w:r>
      <w:r>
        <w:t></w:t>
      </w:r>
      <w:r>
        <w:rPr>
          <w:rFonts w:hint="eastAsia"/>
        </w:rPr>
        <w:t>використання</w:t>
      </w:r>
      <w:r>
        <w:t></w:t>
      </w:r>
      <w:r>
        <w:rPr>
          <w:rFonts w:hint="eastAsia"/>
        </w:rPr>
        <w:t>певних</w:t>
      </w:r>
      <w:r>
        <w:t></w:t>
      </w:r>
      <w:r>
        <w:rPr>
          <w:rFonts w:hint="eastAsia"/>
        </w:rPr>
        <w:t>масивів</w:t>
      </w:r>
    </w:p>
    <w:p w:rsidR="00A16593" w:rsidRDefault="00A16593" w:rsidP="00A16593">
      <w:r>
        <w:rPr>
          <w:rFonts w:hint="eastAsia"/>
        </w:rPr>
        <w:t>інтелектуальних</w:t>
      </w:r>
      <w:r>
        <w:t></w:t>
      </w:r>
      <w:r>
        <w:rPr>
          <w:rFonts w:hint="eastAsia"/>
        </w:rPr>
        <w:t>продуктів</w:t>
      </w:r>
      <w:r>
        <w:t></w:t>
      </w:r>
      <w:r>
        <w:rPr>
          <w:rFonts w:hint="eastAsia"/>
        </w:rPr>
        <w:t>для</w:t>
      </w:r>
      <w:r>
        <w:t></w:t>
      </w:r>
      <w:r>
        <w:rPr>
          <w:rFonts w:hint="eastAsia"/>
        </w:rPr>
        <w:t>осягнення</w:t>
      </w:r>
      <w:r>
        <w:t></w:t>
      </w:r>
      <w:r>
        <w:rPr>
          <w:rFonts w:hint="eastAsia"/>
        </w:rPr>
        <w:t>непізнаних</w:t>
      </w:r>
      <w:r>
        <w:t></w:t>
      </w:r>
      <w:r>
        <w:rPr>
          <w:rFonts w:hint="eastAsia"/>
        </w:rPr>
        <w:t>сфер</w:t>
      </w:r>
      <w:r>
        <w:t></w:t>
      </w:r>
      <w:r>
        <w:rPr>
          <w:rFonts w:hint="eastAsia"/>
        </w:rPr>
        <w:t>дійсності</w:t>
      </w:r>
      <w:r>
        <w:t></w:t>
      </w:r>
      <w:r>
        <w:t></w:t>
      </w:r>
      <w:r>
        <w:rPr>
          <w:rFonts w:hint="eastAsia"/>
        </w:rPr>
        <w:t>Це</w:t>
      </w:r>
    </w:p>
    <w:p w:rsidR="00A16593" w:rsidRDefault="00A16593" w:rsidP="00A16593">
      <w:r>
        <w:rPr>
          <w:rFonts w:hint="eastAsia"/>
        </w:rPr>
        <w:t>дозволяє</w:t>
      </w:r>
      <w:r>
        <w:t></w:t>
      </w:r>
      <w:r>
        <w:rPr>
          <w:rFonts w:hint="eastAsia"/>
        </w:rPr>
        <w:t>виокремити</w:t>
      </w:r>
      <w:r>
        <w:t></w:t>
      </w:r>
      <w:r>
        <w:rPr>
          <w:rFonts w:hint="eastAsia"/>
        </w:rPr>
        <w:t>спадковий</w:t>
      </w:r>
      <w:r>
        <w:t></w:t>
      </w:r>
      <w:r>
        <w:rPr>
          <w:rFonts w:hint="eastAsia"/>
        </w:rPr>
        <w:t>вимір</w:t>
      </w:r>
      <w:r>
        <w:t></w:t>
      </w:r>
      <w:r>
        <w:rPr>
          <w:rFonts w:hint="eastAsia"/>
        </w:rPr>
        <w:t>знання</w:t>
      </w:r>
      <w:r>
        <w:t></w:t>
      </w:r>
      <w:r>
        <w:t></w:t>
      </w:r>
      <w:r>
        <w:rPr>
          <w:rFonts w:hint="eastAsia"/>
        </w:rPr>
        <w:t>співвідношення</w:t>
      </w:r>
      <w:r>
        <w:t></w:t>
      </w:r>
      <w:r>
        <w:rPr>
          <w:rFonts w:hint="eastAsia"/>
        </w:rPr>
        <w:t>накопиченого</w:t>
      </w:r>
      <w:r>
        <w:t></w:t>
      </w:r>
      <w:r>
        <w:rPr>
          <w:rFonts w:hint="eastAsia"/>
        </w:rPr>
        <w:t>і</w:t>
      </w:r>
    </w:p>
    <w:p w:rsidR="00A16593" w:rsidRDefault="00A16593" w:rsidP="00A16593">
      <w:r>
        <w:rPr>
          <w:rFonts w:hint="eastAsia"/>
        </w:rPr>
        <w:t>отримуваного</w:t>
      </w:r>
      <w:r>
        <w:t></w:t>
      </w:r>
      <w:r>
        <w:rPr>
          <w:rFonts w:hint="eastAsia"/>
        </w:rPr>
        <w:t>знання</w:t>
      </w:r>
      <w:r>
        <w:t></w:t>
      </w:r>
      <w:r>
        <w:t></w:t>
      </w:r>
      <w:r>
        <w:t></w:t>
      </w:r>
      <w:r>
        <w:rPr>
          <w:rFonts w:hint="eastAsia"/>
        </w:rPr>
        <w:t>дослідити</w:t>
      </w:r>
      <w:r>
        <w:t></w:t>
      </w:r>
      <w:r>
        <w:rPr>
          <w:rFonts w:hint="eastAsia"/>
        </w:rPr>
        <w:t>феномен</w:t>
      </w:r>
      <w:r>
        <w:t></w:t>
      </w:r>
      <w:r>
        <w:rPr>
          <w:rFonts w:hint="eastAsia"/>
        </w:rPr>
        <w:t>неперервності</w:t>
      </w:r>
      <w:r>
        <w:t></w:t>
      </w:r>
      <w:r>
        <w:rPr>
          <w:rFonts w:hint="eastAsia"/>
        </w:rPr>
        <w:t>людського</w:t>
      </w:r>
      <w:r>
        <w:t></w:t>
      </w:r>
      <w:r>
        <w:rPr>
          <w:rFonts w:hint="eastAsia"/>
        </w:rPr>
        <w:t>досвіду</w:t>
      </w:r>
      <w:r>
        <w:t></w:t>
      </w:r>
      <w:r>
        <w:t></w:t>
      </w:r>
      <w:r>
        <w:rPr>
          <w:rFonts w:hint="eastAsia"/>
        </w:rPr>
        <w:t>Як</w:t>
      </w:r>
    </w:p>
    <w:p w:rsidR="00A16593" w:rsidRDefault="00A16593" w:rsidP="00A16593">
      <w:r>
        <w:rPr>
          <w:rFonts w:hint="eastAsia"/>
        </w:rPr>
        <w:t>альтернатива</w:t>
      </w:r>
      <w:r>
        <w:t></w:t>
      </w:r>
      <w:r>
        <w:rPr>
          <w:rFonts w:hint="eastAsia"/>
        </w:rPr>
        <w:t>такому</w:t>
      </w:r>
      <w:r>
        <w:t></w:t>
      </w:r>
      <w:r>
        <w:rPr>
          <w:rFonts w:hint="eastAsia"/>
        </w:rPr>
        <w:t>підходу</w:t>
      </w:r>
      <w:r>
        <w:t></w:t>
      </w:r>
      <w:r>
        <w:rPr>
          <w:rFonts w:hint="eastAsia"/>
        </w:rPr>
        <w:t>виступають</w:t>
      </w:r>
      <w:r>
        <w:t></w:t>
      </w:r>
      <w:r>
        <w:rPr>
          <w:rFonts w:hint="eastAsia"/>
        </w:rPr>
        <w:t>розробки</w:t>
      </w:r>
      <w:r>
        <w:t></w:t>
      </w:r>
      <w:r>
        <w:rPr>
          <w:rFonts w:hint="eastAsia"/>
        </w:rPr>
        <w:t>неопозитивістів</w:t>
      </w:r>
      <w:r>
        <w:t></w:t>
      </w:r>
      <w:r>
        <w:t></w:t>
      </w:r>
      <w:r>
        <w:rPr>
          <w:rFonts w:hint="eastAsia"/>
        </w:rPr>
        <w:t>які</w:t>
      </w:r>
    </w:p>
    <w:p w:rsidR="00A16593" w:rsidRDefault="00A16593" w:rsidP="00A16593">
      <w:r>
        <w:rPr>
          <w:rFonts w:hint="eastAsia"/>
        </w:rPr>
        <w:t>зосереджуються</w:t>
      </w:r>
      <w:r>
        <w:t></w:t>
      </w:r>
      <w:r>
        <w:rPr>
          <w:rFonts w:hint="eastAsia"/>
        </w:rPr>
        <w:t>на</w:t>
      </w:r>
      <w:r>
        <w:t></w:t>
      </w:r>
      <w:r>
        <w:rPr>
          <w:rFonts w:hint="eastAsia"/>
        </w:rPr>
        <w:t>предметному</w:t>
      </w:r>
      <w:r>
        <w:t></w:t>
      </w:r>
      <w:r>
        <w:rPr>
          <w:rFonts w:hint="eastAsia"/>
        </w:rPr>
        <w:t>вимірі</w:t>
      </w:r>
      <w:r>
        <w:t></w:t>
      </w:r>
      <w:r>
        <w:rPr>
          <w:rFonts w:hint="eastAsia"/>
        </w:rPr>
        <w:t>знання</w:t>
      </w:r>
      <w:r>
        <w:t></w:t>
      </w:r>
    </w:p>
    <w:p w:rsidR="00A16593" w:rsidRDefault="00A16593" w:rsidP="00A16593">
      <w:r>
        <w:rPr>
          <w:rFonts w:hint="eastAsia"/>
        </w:rPr>
        <w:t>Разом</w:t>
      </w:r>
      <w:r>
        <w:t></w:t>
      </w:r>
      <w:r>
        <w:rPr>
          <w:rFonts w:hint="eastAsia"/>
        </w:rPr>
        <w:t>з</w:t>
      </w:r>
      <w:r>
        <w:t></w:t>
      </w:r>
      <w:r>
        <w:rPr>
          <w:rFonts w:hint="eastAsia"/>
        </w:rPr>
        <w:t>цим</w:t>
      </w:r>
      <w:r>
        <w:t></w:t>
      </w:r>
      <w:r>
        <w:rPr>
          <w:rFonts w:hint="eastAsia"/>
        </w:rPr>
        <w:t>слід</w:t>
      </w:r>
      <w:r>
        <w:t></w:t>
      </w:r>
      <w:r>
        <w:rPr>
          <w:rFonts w:hint="eastAsia"/>
        </w:rPr>
        <w:t>зазначити</w:t>
      </w:r>
      <w:r>
        <w:t></w:t>
      </w:r>
      <w:r>
        <w:t></w:t>
      </w:r>
      <w:r>
        <w:rPr>
          <w:rFonts w:hint="eastAsia"/>
        </w:rPr>
        <w:t>що</w:t>
      </w:r>
      <w:r>
        <w:t></w:t>
      </w:r>
      <w:r>
        <w:t></w:t>
      </w:r>
      <w:r>
        <w:rPr>
          <w:rFonts w:hint="eastAsia"/>
        </w:rPr>
        <w:t>по</w:t>
      </w:r>
      <w:r>
        <w:t></w:t>
      </w:r>
      <w:r>
        <w:rPr>
          <w:rFonts w:hint="eastAsia"/>
        </w:rPr>
        <w:t>перше</w:t>
      </w:r>
      <w:r>
        <w:t></w:t>
      </w:r>
      <w:r>
        <w:t></w:t>
      </w:r>
      <w:r>
        <w:rPr>
          <w:rFonts w:hint="eastAsia"/>
        </w:rPr>
        <w:t>відповідні</w:t>
      </w:r>
      <w:r>
        <w:t></w:t>
      </w:r>
      <w:r>
        <w:rPr>
          <w:rFonts w:hint="eastAsia"/>
        </w:rPr>
        <w:t>питання</w:t>
      </w:r>
      <w:r>
        <w:t></w:t>
      </w:r>
      <w:r>
        <w:rPr>
          <w:rFonts w:hint="eastAsia"/>
        </w:rPr>
        <w:t>часто</w:t>
      </w:r>
    </w:p>
    <w:p w:rsidR="00A16593" w:rsidRDefault="00A16593" w:rsidP="00A16593">
      <w:r>
        <w:rPr>
          <w:rFonts w:hint="eastAsia"/>
        </w:rPr>
        <w:t>фіксувалися</w:t>
      </w:r>
      <w:r>
        <w:t></w:t>
      </w:r>
      <w:r>
        <w:rPr>
          <w:rFonts w:hint="eastAsia"/>
        </w:rPr>
        <w:t>й</w:t>
      </w:r>
      <w:r>
        <w:t></w:t>
      </w:r>
      <w:r>
        <w:rPr>
          <w:rFonts w:hint="eastAsia"/>
        </w:rPr>
        <w:t>описувалися</w:t>
      </w:r>
      <w:r>
        <w:t></w:t>
      </w:r>
      <w:r>
        <w:rPr>
          <w:rFonts w:hint="eastAsia"/>
        </w:rPr>
        <w:t>за</w:t>
      </w:r>
      <w:r>
        <w:t></w:t>
      </w:r>
      <w:r>
        <w:rPr>
          <w:rFonts w:hint="eastAsia"/>
        </w:rPr>
        <w:t>допомогою</w:t>
      </w:r>
      <w:r>
        <w:t></w:t>
      </w:r>
      <w:r>
        <w:rPr>
          <w:rFonts w:hint="eastAsia"/>
        </w:rPr>
        <w:t>іншого</w:t>
      </w:r>
      <w:r>
        <w:t></w:t>
      </w:r>
      <w:r>
        <w:rPr>
          <w:rFonts w:hint="eastAsia"/>
        </w:rPr>
        <w:t>і</w:t>
      </w:r>
      <w:r>
        <w:t></w:t>
      </w:r>
      <w:r>
        <w:rPr>
          <w:rFonts w:hint="eastAsia"/>
        </w:rPr>
        <w:t>суттєво</w:t>
      </w:r>
      <w:r>
        <w:t></w:t>
      </w:r>
      <w:r>
        <w:rPr>
          <w:rFonts w:hint="eastAsia"/>
        </w:rPr>
        <w:t>відмінного</w:t>
      </w:r>
    </w:p>
    <w:p w:rsidR="00A16593" w:rsidRDefault="00A16593" w:rsidP="00A16593">
      <w:r>
        <w:rPr>
          <w:rFonts w:hint="eastAsia"/>
        </w:rPr>
        <w:t>термінологічного</w:t>
      </w:r>
      <w:r>
        <w:t></w:t>
      </w:r>
      <w:r>
        <w:rPr>
          <w:rFonts w:hint="eastAsia"/>
        </w:rPr>
        <w:t>та</w:t>
      </w:r>
      <w:r>
        <w:t></w:t>
      </w:r>
      <w:r>
        <w:rPr>
          <w:rFonts w:hint="eastAsia"/>
        </w:rPr>
        <w:t>понятійного</w:t>
      </w:r>
      <w:r>
        <w:t></w:t>
      </w:r>
      <w:r>
        <w:rPr>
          <w:rFonts w:hint="eastAsia"/>
        </w:rPr>
        <w:t>інструментарію</w:t>
      </w:r>
      <w:r>
        <w:t></w:t>
      </w:r>
      <w:r>
        <w:t></w:t>
      </w:r>
      <w:r>
        <w:rPr>
          <w:rFonts w:hint="eastAsia"/>
        </w:rPr>
        <w:t>По</w:t>
      </w:r>
      <w:r>
        <w:t></w:t>
      </w:r>
      <w:r>
        <w:rPr>
          <w:rFonts w:hint="eastAsia"/>
        </w:rPr>
        <w:t>друге</w:t>
      </w:r>
      <w:r>
        <w:t></w:t>
      </w:r>
      <w:r>
        <w:t></w:t>
      </w:r>
      <w:r>
        <w:rPr>
          <w:rFonts w:hint="eastAsia"/>
        </w:rPr>
        <w:t>зазначена</w:t>
      </w:r>
    </w:p>
    <w:p w:rsidR="00A16593" w:rsidRDefault="00A16593" w:rsidP="00A16593">
      <w:r>
        <w:rPr>
          <w:rFonts w:hint="eastAsia"/>
        </w:rPr>
        <w:t>проблематика</w:t>
      </w:r>
      <w:r>
        <w:t></w:t>
      </w:r>
      <w:r>
        <w:rPr>
          <w:rFonts w:hint="eastAsia"/>
        </w:rPr>
        <w:t>іноді</w:t>
      </w:r>
      <w:r>
        <w:t></w:t>
      </w:r>
      <w:r>
        <w:rPr>
          <w:rFonts w:hint="eastAsia"/>
        </w:rPr>
        <w:t>взагалі</w:t>
      </w:r>
      <w:r>
        <w:t></w:t>
      </w:r>
      <w:r>
        <w:rPr>
          <w:rFonts w:hint="eastAsia"/>
        </w:rPr>
        <w:t>не</w:t>
      </w:r>
      <w:r>
        <w:t></w:t>
      </w:r>
      <w:r>
        <w:rPr>
          <w:rFonts w:hint="eastAsia"/>
        </w:rPr>
        <w:t>усвідомлювалася</w:t>
      </w:r>
      <w:r>
        <w:t></w:t>
      </w:r>
      <w:r>
        <w:rPr>
          <w:rFonts w:hint="eastAsia"/>
        </w:rPr>
        <w:t>представниками</w:t>
      </w:r>
      <w:r>
        <w:t></w:t>
      </w:r>
      <w:r>
        <w:rPr>
          <w:rFonts w:hint="eastAsia"/>
        </w:rPr>
        <w:t>різноманітних</w:t>
      </w:r>
    </w:p>
    <w:p w:rsidR="00A16593" w:rsidRDefault="00A16593" w:rsidP="00A16593">
      <w:r>
        <w:rPr>
          <w:rFonts w:hint="eastAsia"/>
        </w:rPr>
        <w:t>дослідницьких</w:t>
      </w:r>
      <w:r>
        <w:t></w:t>
      </w:r>
      <w:r>
        <w:rPr>
          <w:rFonts w:hint="eastAsia"/>
        </w:rPr>
        <w:t>галузей</w:t>
      </w:r>
      <w:r>
        <w:t></w:t>
      </w:r>
      <w:r>
        <w:rPr>
          <w:rFonts w:hint="eastAsia"/>
        </w:rPr>
        <w:t>як</w:t>
      </w:r>
      <w:r>
        <w:t></w:t>
      </w:r>
      <w:r>
        <w:rPr>
          <w:rFonts w:hint="eastAsia"/>
        </w:rPr>
        <w:t>окремий</w:t>
      </w:r>
      <w:r>
        <w:t></w:t>
      </w:r>
      <w:r>
        <w:rPr>
          <w:rFonts w:hint="eastAsia"/>
        </w:rPr>
        <w:t>і</w:t>
      </w:r>
      <w:r>
        <w:t></w:t>
      </w:r>
      <w:r>
        <w:rPr>
          <w:rFonts w:hint="eastAsia"/>
        </w:rPr>
        <w:t>значущий</w:t>
      </w:r>
      <w:r>
        <w:t></w:t>
      </w:r>
      <w:r>
        <w:rPr>
          <w:rFonts w:hint="eastAsia"/>
        </w:rPr>
        <w:t>предмет</w:t>
      </w:r>
      <w:r>
        <w:t></w:t>
      </w:r>
      <w:r>
        <w:rPr>
          <w:rFonts w:hint="eastAsia"/>
        </w:rPr>
        <w:t>дослідження</w:t>
      </w:r>
      <w:r>
        <w:t></w:t>
      </w:r>
      <w:r>
        <w:t></w:t>
      </w:r>
      <w:r>
        <w:rPr>
          <w:rFonts w:hint="eastAsia"/>
        </w:rPr>
        <w:t>По</w:t>
      </w:r>
      <w:r>
        <w:t></w:t>
      </w:r>
      <w:r>
        <w:rPr>
          <w:rFonts w:hint="eastAsia"/>
        </w:rPr>
        <w:t>третє</w:t>
      </w:r>
      <w:r>
        <w:t></w:t>
      </w:r>
    </w:p>
    <w:p w:rsidR="00A16593" w:rsidRDefault="00A16593" w:rsidP="00A16593">
      <w:r>
        <w:rPr>
          <w:rFonts w:hint="eastAsia"/>
        </w:rPr>
        <w:t>з</w:t>
      </w:r>
      <w:r>
        <w:t></w:t>
      </w:r>
      <w:r>
        <w:rPr>
          <w:rFonts w:hint="eastAsia"/>
        </w:rPr>
        <w:t>нашої</w:t>
      </w:r>
      <w:r>
        <w:t></w:t>
      </w:r>
      <w:r>
        <w:rPr>
          <w:rFonts w:hint="eastAsia"/>
        </w:rPr>
        <w:t>точки</w:t>
      </w:r>
      <w:r>
        <w:t></w:t>
      </w:r>
      <w:r>
        <w:rPr>
          <w:rFonts w:hint="eastAsia"/>
        </w:rPr>
        <w:t>зору</w:t>
      </w:r>
      <w:r>
        <w:t></w:t>
      </w:r>
      <w:r>
        <w:t></w:t>
      </w:r>
      <w:r>
        <w:rPr>
          <w:rFonts w:hint="eastAsia"/>
        </w:rPr>
        <w:t>в</w:t>
      </w:r>
      <w:r>
        <w:t></w:t>
      </w:r>
      <w:r>
        <w:rPr>
          <w:rFonts w:hint="eastAsia"/>
        </w:rPr>
        <w:t>історії</w:t>
      </w:r>
      <w:r>
        <w:t></w:t>
      </w:r>
      <w:r>
        <w:rPr>
          <w:rFonts w:hint="eastAsia"/>
        </w:rPr>
        <w:t>філософсько</w:t>
      </w:r>
      <w:r>
        <w:t></w:t>
      </w:r>
      <w:r>
        <w:rPr>
          <w:rFonts w:hint="eastAsia"/>
        </w:rPr>
        <w:t>методологічної</w:t>
      </w:r>
      <w:r>
        <w:t></w:t>
      </w:r>
      <w:r>
        <w:rPr>
          <w:rFonts w:hint="eastAsia"/>
        </w:rPr>
        <w:t>думки</w:t>
      </w:r>
      <w:r>
        <w:t></w:t>
      </w:r>
      <w:r>
        <w:rPr>
          <w:rFonts w:hint="eastAsia"/>
        </w:rPr>
        <w:t>відсутня</w:t>
      </w:r>
    </w:p>
    <w:p w:rsidR="00A16593" w:rsidRDefault="00A16593" w:rsidP="00A16593">
      <w:r>
        <w:t></w:t>
      </w:r>
      <w:r>
        <w:t></w:t>
      </w:r>
      <w:r>
        <w:t></w:t>
      </w:r>
    </w:p>
    <w:p w:rsidR="00A16593" w:rsidRDefault="00A16593" w:rsidP="00A16593">
      <w:r>
        <w:rPr>
          <w:rFonts w:hint="eastAsia"/>
        </w:rPr>
        <w:t>сформована</w:t>
      </w:r>
      <w:r>
        <w:t></w:t>
      </w:r>
      <w:r>
        <w:rPr>
          <w:rFonts w:hint="eastAsia"/>
        </w:rPr>
        <w:t>й</w:t>
      </w:r>
      <w:r>
        <w:t></w:t>
      </w:r>
      <w:r>
        <w:rPr>
          <w:rFonts w:hint="eastAsia"/>
        </w:rPr>
        <w:t>усталена</w:t>
      </w:r>
      <w:r>
        <w:t></w:t>
      </w:r>
      <w:r>
        <w:rPr>
          <w:rFonts w:hint="eastAsia"/>
        </w:rPr>
        <w:t>традиція</w:t>
      </w:r>
      <w:r>
        <w:t></w:t>
      </w:r>
      <w:r>
        <w:rPr>
          <w:rFonts w:hint="eastAsia"/>
        </w:rPr>
        <w:t>аналізу</w:t>
      </w:r>
      <w:r>
        <w:t></w:t>
      </w:r>
      <w:r>
        <w:rPr>
          <w:rFonts w:hint="eastAsia"/>
        </w:rPr>
        <w:t>теми</w:t>
      </w:r>
      <w:r>
        <w:t></w:t>
      </w:r>
      <w:r>
        <w:t></w:t>
      </w:r>
      <w:r>
        <w:rPr>
          <w:rFonts w:hint="eastAsia"/>
        </w:rPr>
        <w:t>культурні</w:t>
      </w:r>
      <w:r>
        <w:t></w:t>
      </w:r>
      <w:r>
        <w:rPr>
          <w:rFonts w:hint="eastAsia"/>
        </w:rPr>
        <w:t>ресурси</w:t>
      </w:r>
    </w:p>
    <w:p w:rsidR="00A16593" w:rsidRDefault="00A16593" w:rsidP="00A16593">
      <w:r>
        <w:rPr>
          <w:rFonts w:hint="eastAsia"/>
        </w:rPr>
        <w:t>продуктивності</w:t>
      </w:r>
      <w:r>
        <w:t></w:t>
      </w:r>
      <w:r>
        <w:rPr>
          <w:rFonts w:hint="eastAsia"/>
        </w:rPr>
        <w:t>мислення</w:t>
      </w:r>
      <w:r>
        <w:t></w:t>
      </w:r>
      <w:r>
        <w:t></w:t>
      </w:r>
      <w:r>
        <w:t></w:t>
      </w:r>
      <w:r>
        <w:rPr>
          <w:rFonts w:hint="eastAsia"/>
        </w:rPr>
        <w:t>деякі</w:t>
      </w:r>
      <w:r>
        <w:t></w:t>
      </w:r>
      <w:r>
        <w:rPr>
          <w:rFonts w:hint="eastAsia"/>
        </w:rPr>
        <w:t>лінії</w:t>
      </w:r>
      <w:r>
        <w:t></w:t>
      </w:r>
      <w:r>
        <w:rPr>
          <w:rFonts w:hint="eastAsia"/>
        </w:rPr>
        <w:t>наслідування</w:t>
      </w:r>
      <w:r>
        <w:t></w:t>
      </w:r>
      <w:r>
        <w:rPr>
          <w:rFonts w:hint="eastAsia"/>
        </w:rPr>
        <w:t>із</w:t>
      </w:r>
      <w:r>
        <w:t></w:t>
      </w:r>
      <w:r>
        <w:rPr>
          <w:rFonts w:hint="eastAsia"/>
        </w:rPr>
        <w:t>складнощами</w:t>
      </w:r>
    </w:p>
    <w:p w:rsidR="00A16593" w:rsidRDefault="00A16593" w:rsidP="00A16593">
      <w:r>
        <w:rPr>
          <w:rFonts w:hint="eastAsia"/>
        </w:rPr>
        <w:t>проглядаються</w:t>
      </w:r>
      <w:r>
        <w:t></w:t>
      </w:r>
      <w:r>
        <w:rPr>
          <w:rFonts w:hint="eastAsia"/>
        </w:rPr>
        <w:t>лише</w:t>
      </w:r>
      <w:r>
        <w:t></w:t>
      </w:r>
      <w:r>
        <w:rPr>
          <w:rFonts w:hint="eastAsia"/>
        </w:rPr>
        <w:t>пунктирно</w:t>
      </w:r>
      <w:r>
        <w:t></w:t>
      </w:r>
      <w:r>
        <w:t></w:t>
      </w:r>
      <w:r>
        <w:rPr>
          <w:rFonts w:hint="eastAsia"/>
        </w:rPr>
        <w:t>а</w:t>
      </w:r>
      <w:r>
        <w:t></w:t>
      </w:r>
      <w:r>
        <w:rPr>
          <w:rFonts w:hint="eastAsia"/>
        </w:rPr>
        <w:t>іноді</w:t>
      </w:r>
      <w:r>
        <w:t></w:t>
      </w:r>
      <w:r>
        <w:rPr>
          <w:rFonts w:hint="eastAsia"/>
        </w:rPr>
        <w:t>розмисли</w:t>
      </w:r>
      <w:r>
        <w:t></w:t>
      </w:r>
      <w:r>
        <w:rPr>
          <w:rFonts w:hint="eastAsia"/>
        </w:rPr>
        <w:t>мають</w:t>
      </w:r>
      <w:r>
        <w:t></w:t>
      </w:r>
      <w:r>
        <w:rPr>
          <w:rFonts w:hint="eastAsia"/>
        </w:rPr>
        <w:t>суто</w:t>
      </w:r>
      <w:r>
        <w:t></w:t>
      </w:r>
      <w:r>
        <w:rPr>
          <w:rFonts w:hint="eastAsia"/>
        </w:rPr>
        <w:t>локальний</w:t>
      </w:r>
      <w:r>
        <w:t></w:t>
      </w:r>
    </w:p>
    <w:p w:rsidR="00A16593" w:rsidRDefault="00A16593" w:rsidP="00A16593">
      <w:r>
        <w:rPr>
          <w:rFonts w:hint="eastAsia"/>
        </w:rPr>
        <w:t>ізольований</w:t>
      </w:r>
      <w:r>
        <w:t></w:t>
      </w:r>
      <w:r>
        <w:rPr>
          <w:rFonts w:hint="eastAsia"/>
        </w:rPr>
        <w:t>певною</w:t>
      </w:r>
      <w:r>
        <w:t></w:t>
      </w:r>
      <w:r>
        <w:rPr>
          <w:rFonts w:hint="eastAsia"/>
        </w:rPr>
        <w:t>предметною</w:t>
      </w:r>
      <w:r>
        <w:t></w:t>
      </w:r>
      <w:r>
        <w:rPr>
          <w:rFonts w:hint="eastAsia"/>
        </w:rPr>
        <w:t>сферою</w:t>
      </w:r>
      <w:r>
        <w:t></w:t>
      </w:r>
      <w:r>
        <w:rPr>
          <w:rFonts w:hint="eastAsia"/>
        </w:rPr>
        <w:t>характер</w:t>
      </w:r>
      <w:r>
        <w:t></w:t>
      </w:r>
    </w:p>
    <w:p w:rsidR="00A16593" w:rsidRDefault="00A16593" w:rsidP="00A16593">
      <w:r>
        <w:rPr>
          <w:rFonts w:hint="eastAsia"/>
        </w:rPr>
        <w:t>Феномени</w:t>
      </w:r>
      <w:r>
        <w:t></w:t>
      </w:r>
      <w:r>
        <w:t></w:t>
      </w:r>
      <w:r>
        <w:rPr>
          <w:rFonts w:hint="eastAsia"/>
        </w:rPr>
        <w:t>що</w:t>
      </w:r>
      <w:r>
        <w:t></w:t>
      </w:r>
      <w:r>
        <w:rPr>
          <w:rFonts w:hint="eastAsia"/>
        </w:rPr>
        <w:t>репрезентуються</w:t>
      </w:r>
      <w:r>
        <w:t></w:t>
      </w:r>
      <w:r>
        <w:rPr>
          <w:rFonts w:hint="eastAsia"/>
        </w:rPr>
        <w:t>концептами</w:t>
      </w:r>
      <w:r>
        <w:t></w:t>
      </w:r>
      <w:r>
        <w:t></w:t>
      </w:r>
      <w:r>
        <w:rPr>
          <w:rFonts w:hint="eastAsia"/>
        </w:rPr>
        <w:t>знання</w:t>
      </w:r>
      <w:r>
        <w:t></w:t>
      </w:r>
      <w:r>
        <w:rPr>
          <w:rFonts w:hint="eastAsia"/>
        </w:rPr>
        <w:t>продукт</w:t>
      </w:r>
      <w:r>
        <w:t></w:t>
      </w:r>
      <w:r>
        <w:t></w:t>
      </w:r>
      <w:r>
        <w:rPr>
          <w:rFonts w:hint="eastAsia"/>
        </w:rPr>
        <w:t>і</w:t>
      </w:r>
      <w:r>
        <w:t></w:t>
      </w:r>
      <w:r>
        <w:t></w:t>
      </w:r>
      <w:r>
        <w:rPr>
          <w:rFonts w:hint="eastAsia"/>
        </w:rPr>
        <w:t>знанняресурс</w:t>
      </w:r>
      <w:r>
        <w:t></w:t>
      </w:r>
      <w:r>
        <w:t></w:t>
      </w:r>
      <w:r>
        <w:t></w:t>
      </w:r>
      <w:r>
        <w:rPr>
          <w:rFonts w:hint="eastAsia"/>
        </w:rPr>
        <w:t>є</w:t>
      </w:r>
      <w:r>
        <w:t></w:t>
      </w:r>
      <w:r>
        <w:rPr>
          <w:rFonts w:hint="eastAsia"/>
        </w:rPr>
        <w:t>суттєво</w:t>
      </w:r>
      <w:r>
        <w:t></w:t>
      </w:r>
      <w:r>
        <w:rPr>
          <w:rFonts w:hint="eastAsia"/>
        </w:rPr>
        <w:t>різними</w:t>
      </w:r>
      <w:r>
        <w:t></w:t>
      </w:r>
      <w:r>
        <w:t></w:t>
      </w:r>
      <w:r>
        <w:rPr>
          <w:rFonts w:hint="eastAsia"/>
        </w:rPr>
        <w:t>Їхня</w:t>
      </w:r>
      <w:r>
        <w:t></w:t>
      </w:r>
      <w:r>
        <w:rPr>
          <w:rFonts w:hint="eastAsia"/>
        </w:rPr>
        <w:t>відмінність</w:t>
      </w:r>
      <w:r>
        <w:t></w:t>
      </w:r>
      <w:r>
        <w:rPr>
          <w:rFonts w:hint="eastAsia"/>
        </w:rPr>
        <w:t>визначається</w:t>
      </w:r>
      <w:r>
        <w:t></w:t>
      </w:r>
      <w:r>
        <w:rPr>
          <w:rFonts w:hint="eastAsia"/>
        </w:rPr>
        <w:t>позицією</w:t>
      </w:r>
      <w:r>
        <w:t></w:t>
      </w:r>
      <w:r>
        <w:t></w:t>
      </w:r>
      <w:r>
        <w:rPr>
          <w:rFonts w:hint="eastAsia"/>
        </w:rPr>
        <w:t>яку</w:t>
      </w:r>
      <w:r>
        <w:t></w:t>
      </w:r>
      <w:r>
        <w:rPr>
          <w:rFonts w:hint="eastAsia"/>
        </w:rPr>
        <w:t>вони</w:t>
      </w:r>
    </w:p>
    <w:p w:rsidR="00A16593" w:rsidRDefault="00A16593" w:rsidP="00A16593">
      <w:r>
        <w:rPr>
          <w:rFonts w:hint="eastAsia"/>
        </w:rPr>
        <w:t>займають</w:t>
      </w:r>
      <w:r>
        <w:t></w:t>
      </w:r>
      <w:r>
        <w:rPr>
          <w:rFonts w:hint="eastAsia"/>
        </w:rPr>
        <w:t>в</w:t>
      </w:r>
      <w:r>
        <w:t></w:t>
      </w:r>
      <w:r>
        <w:rPr>
          <w:rFonts w:hint="eastAsia"/>
        </w:rPr>
        <w:t>рамках</w:t>
      </w:r>
      <w:r>
        <w:t></w:t>
      </w:r>
      <w:r>
        <w:rPr>
          <w:rFonts w:hint="eastAsia"/>
        </w:rPr>
        <w:t>даного</w:t>
      </w:r>
      <w:r>
        <w:t></w:t>
      </w:r>
      <w:r>
        <w:rPr>
          <w:rFonts w:hint="eastAsia"/>
        </w:rPr>
        <w:t>конкретного</w:t>
      </w:r>
      <w:r>
        <w:t></w:t>
      </w:r>
      <w:r>
        <w:rPr>
          <w:rFonts w:hint="eastAsia"/>
        </w:rPr>
        <w:t>дослідження</w:t>
      </w:r>
      <w:r>
        <w:t></w:t>
      </w:r>
      <w:r>
        <w:t></w:t>
      </w:r>
      <w:r>
        <w:rPr>
          <w:rFonts w:hint="eastAsia"/>
        </w:rPr>
        <w:t>пізнавального</w:t>
      </w:r>
      <w:r>
        <w:t></w:t>
      </w:r>
      <w:r>
        <w:rPr>
          <w:rFonts w:hint="eastAsia"/>
        </w:rPr>
        <w:t>акту</w:t>
      </w:r>
      <w:r>
        <w:t></w:t>
      </w:r>
      <w:r>
        <w:t></w:t>
      </w:r>
    </w:p>
    <w:p w:rsidR="00A16593" w:rsidRDefault="00A16593" w:rsidP="00A16593">
      <w:r>
        <w:rPr>
          <w:rFonts w:hint="eastAsia"/>
        </w:rPr>
        <w:t>Наслідком</w:t>
      </w:r>
      <w:r>
        <w:t></w:t>
      </w:r>
      <w:r>
        <w:rPr>
          <w:rFonts w:hint="eastAsia"/>
        </w:rPr>
        <w:t>цього</w:t>
      </w:r>
      <w:r>
        <w:t></w:t>
      </w:r>
      <w:r>
        <w:rPr>
          <w:rFonts w:hint="eastAsia"/>
        </w:rPr>
        <w:t>є</w:t>
      </w:r>
      <w:r>
        <w:t></w:t>
      </w:r>
      <w:r>
        <w:rPr>
          <w:rFonts w:hint="eastAsia"/>
        </w:rPr>
        <w:t>потреба</w:t>
      </w:r>
      <w:r>
        <w:t></w:t>
      </w:r>
      <w:r>
        <w:rPr>
          <w:rFonts w:hint="eastAsia"/>
        </w:rPr>
        <w:t>в</w:t>
      </w:r>
      <w:r>
        <w:t></w:t>
      </w:r>
      <w:r>
        <w:rPr>
          <w:rFonts w:hint="eastAsia"/>
        </w:rPr>
        <w:t>застосуванні</w:t>
      </w:r>
      <w:r>
        <w:t></w:t>
      </w:r>
      <w:r>
        <w:rPr>
          <w:rFonts w:hint="eastAsia"/>
        </w:rPr>
        <w:t>різних</w:t>
      </w:r>
      <w:r>
        <w:t></w:t>
      </w:r>
      <w:r>
        <w:rPr>
          <w:rFonts w:hint="eastAsia"/>
        </w:rPr>
        <w:t>характеристик</w:t>
      </w:r>
      <w:r>
        <w:t></w:t>
      </w:r>
      <w:r>
        <w:rPr>
          <w:rFonts w:hint="eastAsia"/>
        </w:rPr>
        <w:t>для</w:t>
      </w:r>
      <w:r>
        <w:t></w:t>
      </w:r>
      <w:r>
        <w:rPr>
          <w:rFonts w:hint="eastAsia"/>
        </w:rPr>
        <w:t>їхнього</w:t>
      </w:r>
    </w:p>
    <w:p w:rsidR="00A16593" w:rsidRDefault="00A16593" w:rsidP="00A16593">
      <w:r>
        <w:rPr>
          <w:rFonts w:hint="eastAsia"/>
        </w:rPr>
        <w:t>опису</w:t>
      </w:r>
      <w:r>
        <w:t></w:t>
      </w:r>
      <w:r>
        <w:t></w:t>
      </w:r>
      <w:r>
        <w:rPr>
          <w:rFonts w:hint="eastAsia"/>
        </w:rPr>
        <w:t>Якщо</w:t>
      </w:r>
      <w:r>
        <w:t></w:t>
      </w:r>
      <w:r>
        <w:rPr>
          <w:rFonts w:hint="eastAsia"/>
        </w:rPr>
        <w:t>знання</w:t>
      </w:r>
      <w:r>
        <w:t></w:t>
      </w:r>
      <w:r>
        <w:rPr>
          <w:rFonts w:hint="eastAsia"/>
        </w:rPr>
        <w:t>продукт</w:t>
      </w:r>
      <w:r>
        <w:t></w:t>
      </w:r>
      <w:r>
        <w:rPr>
          <w:rFonts w:hint="eastAsia"/>
        </w:rPr>
        <w:t>доречно</w:t>
      </w:r>
      <w:r>
        <w:t></w:t>
      </w:r>
      <w:r>
        <w:rPr>
          <w:rFonts w:hint="eastAsia"/>
        </w:rPr>
        <w:t>оцінювати</w:t>
      </w:r>
      <w:r>
        <w:t></w:t>
      </w:r>
      <w:r>
        <w:rPr>
          <w:rFonts w:hint="eastAsia"/>
        </w:rPr>
        <w:t>під</w:t>
      </w:r>
      <w:r>
        <w:t></w:t>
      </w:r>
      <w:r>
        <w:rPr>
          <w:rFonts w:hint="eastAsia"/>
        </w:rPr>
        <w:t>кутом</w:t>
      </w:r>
      <w:r>
        <w:t></w:t>
      </w:r>
      <w:r>
        <w:rPr>
          <w:rFonts w:hint="eastAsia"/>
        </w:rPr>
        <w:t>зору</w:t>
      </w:r>
      <w:r>
        <w:t></w:t>
      </w:r>
      <w:r>
        <w:rPr>
          <w:rFonts w:hint="eastAsia"/>
        </w:rPr>
        <w:t>таких</w:t>
      </w:r>
      <w:r>
        <w:t></w:t>
      </w:r>
      <w:r>
        <w:rPr>
          <w:rFonts w:hint="eastAsia"/>
        </w:rPr>
        <w:t>понять</w:t>
      </w:r>
      <w:r>
        <w:t></w:t>
      </w:r>
      <w:r>
        <w:rPr>
          <w:rFonts w:hint="eastAsia"/>
        </w:rPr>
        <w:t>як</w:t>
      </w:r>
    </w:p>
    <w:p w:rsidR="00A16593" w:rsidRDefault="00A16593" w:rsidP="00A16593">
      <w:r>
        <w:rPr>
          <w:rFonts w:hint="eastAsia"/>
        </w:rPr>
        <w:t>істинність</w:t>
      </w:r>
      <w:r>
        <w:t></w:t>
      </w:r>
      <w:r>
        <w:t></w:t>
      </w:r>
      <w:r>
        <w:rPr>
          <w:rFonts w:hint="eastAsia"/>
        </w:rPr>
        <w:t>об’єктивність</w:t>
      </w:r>
      <w:r>
        <w:t></w:t>
      </w:r>
      <w:r>
        <w:t></w:t>
      </w:r>
      <w:r>
        <w:rPr>
          <w:rFonts w:hint="eastAsia"/>
        </w:rPr>
        <w:t>системність</w:t>
      </w:r>
      <w:r>
        <w:t></w:t>
      </w:r>
      <w:r>
        <w:t></w:t>
      </w:r>
      <w:r>
        <w:rPr>
          <w:rFonts w:hint="eastAsia"/>
        </w:rPr>
        <w:t>повнота</w:t>
      </w:r>
      <w:r>
        <w:t></w:t>
      </w:r>
      <w:r>
        <w:t></w:t>
      </w:r>
      <w:r>
        <w:rPr>
          <w:rFonts w:hint="eastAsia"/>
        </w:rPr>
        <w:t>доказовість</w:t>
      </w:r>
      <w:r>
        <w:t></w:t>
      </w:r>
      <w:r>
        <w:t></w:t>
      </w:r>
      <w:r>
        <w:rPr>
          <w:rFonts w:hint="eastAsia"/>
        </w:rPr>
        <w:t>глибина</w:t>
      </w:r>
      <w:r>
        <w:t></w:t>
      </w:r>
    </w:p>
    <w:p w:rsidR="00A16593" w:rsidRDefault="00A16593" w:rsidP="00A16593">
      <w:r>
        <w:rPr>
          <w:rFonts w:hint="eastAsia"/>
        </w:rPr>
        <w:t>можливість</w:t>
      </w:r>
      <w:r>
        <w:t></w:t>
      </w:r>
      <w:r>
        <w:rPr>
          <w:rFonts w:hint="eastAsia"/>
        </w:rPr>
        <w:t>фальсифікації</w:t>
      </w:r>
      <w:r>
        <w:t></w:t>
      </w:r>
      <w:r>
        <w:rPr>
          <w:rFonts w:hint="eastAsia"/>
        </w:rPr>
        <w:t>і</w:t>
      </w:r>
      <w:r>
        <w:t></w:t>
      </w:r>
      <w:r>
        <w:rPr>
          <w:rFonts w:hint="eastAsia"/>
        </w:rPr>
        <w:t>верифікації</w:t>
      </w:r>
      <w:r>
        <w:t></w:t>
      </w:r>
      <w:r>
        <w:t></w:t>
      </w:r>
      <w:r>
        <w:rPr>
          <w:rFonts w:hint="eastAsia"/>
        </w:rPr>
        <w:t>то</w:t>
      </w:r>
      <w:r>
        <w:t></w:t>
      </w:r>
      <w:r>
        <w:rPr>
          <w:rFonts w:hint="eastAsia"/>
        </w:rPr>
        <w:t>знання</w:t>
      </w:r>
      <w:r>
        <w:t></w:t>
      </w:r>
      <w:r>
        <w:rPr>
          <w:rFonts w:hint="eastAsia"/>
        </w:rPr>
        <w:t>ресурс</w:t>
      </w:r>
      <w:r>
        <w:t></w:t>
      </w:r>
      <w:r>
        <w:rPr>
          <w:rFonts w:hint="eastAsia"/>
        </w:rPr>
        <w:t>вимагає</w:t>
      </w:r>
      <w:r>
        <w:t></w:t>
      </w:r>
      <w:r>
        <w:rPr>
          <w:rFonts w:hint="eastAsia"/>
        </w:rPr>
        <w:t>інших</w:t>
      </w:r>
    </w:p>
    <w:p w:rsidR="00A16593" w:rsidRDefault="00A16593" w:rsidP="00A16593">
      <w:r>
        <w:rPr>
          <w:rFonts w:hint="eastAsia"/>
        </w:rPr>
        <w:t>характеристик</w:t>
      </w:r>
      <w:r>
        <w:t></w:t>
      </w:r>
      <w:r>
        <w:rPr>
          <w:rFonts w:hint="eastAsia"/>
        </w:rPr>
        <w:t>–</w:t>
      </w:r>
      <w:r>
        <w:t></w:t>
      </w:r>
      <w:r>
        <w:rPr>
          <w:rFonts w:hint="eastAsia"/>
        </w:rPr>
        <w:t>адекватність</w:t>
      </w:r>
      <w:r>
        <w:t></w:t>
      </w:r>
      <w:r>
        <w:t></w:t>
      </w:r>
      <w:r>
        <w:rPr>
          <w:rFonts w:hint="eastAsia"/>
        </w:rPr>
        <w:t>позаемпіричне</w:t>
      </w:r>
      <w:r>
        <w:t></w:t>
      </w:r>
      <w:r>
        <w:rPr>
          <w:rFonts w:hint="eastAsia"/>
        </w:rPr>
        <w:t>походження</w:t>
      </w:r>
      <w:r>
        <w:t></w:t>
      </w:r>
      <w:r>
        <w:t></w:t>
      </w:r>
      <w:r>
        <w:rPr>
          <w:rFonts w:hint="eastAsia"/>
        </w:rPr>
        <w:t>доступність</w:t>
      </w:r>
      <w:r>
        <w:t></w:t>
      </w:r>
    </w:p>
    <w:p w:rsidR="00A16593" w:rsidRDefault="00A16593" w:rsidP="00A16593">
      <w:r>
        <w:rPr>
          <w:rFonts w:hint="eastAsia"/>
        </w:rPr>
        <w:t>застосовність</w:t>
      </w:r>
      <w:r>
        <w:t></w:t>
      </w:r>
      <w:r>
        <w:t></w:t>
      </w:r>
      <w:r>
        <w:rPr>
          <w:rFonts w:hint="eastAsia"/>
        </w:rPr>
        <w:t>соціальна</w:t>
      </w:r>
      <w:r>
        <w:t></w:t>
      </w:r>
      <w:r>
        <w:rPr>
          <w:rFonts w:hint="eastAsia"/>
        </w:rPr>
        <w:t>релевантність</w:t>
      </w:r>
      <w:r>
        <w:t></w:t>
      </w:r>
      <w:r>
        <w:t></w:t>
      </w:r>
      <w:r>
        <w:rPr>
          <w:rFonts w:hint="eastAsia"/>
        </w:rPr>
        <w:t>здатність</w:t>
      </w:r>
      <w:r>
        <w:t></w:t>
      </w:r>
      <w:r>
        <w:rPr>
          <w:rFonts w:hint="eastAsia"/>
        </w:rPr>
        <w:t>продукувати</w:t>
      </w:r>
      <w:r>
        <w:t></w:t>
      </w:r>
      <w:r>
        <w:rPr>
          <w:rFonts w:hint="eastAsia"/>
        </w:rPr>
        <w:t>достатньо</w:t>
      </w:r>
      <w:r>
        <w:t></w:t>
      </w:r>
      <w:r>
        <w:rPr>
          <w:rFonts w:hint="eastAsia"/>
        </w:rPr>
        <w:t>багату</w:t>
      </w:r>
    </w:p>
    <w:p w:rsidR="00A16593" w:rsidRDefault="00A16593" w:rsidP="00A16593">
      <w:r>
        <w:rPr>
          <w:rFonts w:hint="eastAsia"/>
        </w:rPr>
        <w:t>і</w:t>
      </w:r>
      <w:r>
        <w:t></w:t>
      </w:r>
      <w:r>
        <w:rPr>
          <w:rFonts w:hint="eastAsia"/>
        </w:rPr>
        <w:t>нетривіальну</w:t>
      </w:r>
      <w:r>
        <w:t></w:t>
      </w:r>
      <w:r>
        <w:rPr>
          <w:rFonts w:hint="eastAsia"/>
        </w:rPr>
        <w:t>систему</w:t>
      </w:r>
      <w:r>
        <w:t></w:t>
      </w:r>
      <w:r>
        <w:rPr>
          <w:rFonts w:hint="eastAsia"/>
        </w:rPr>
        <w:t>імплікацій</w:t>
      </w:r>
      <w:r>
        <w:t></w:t>
      </w:r>
    </w:p>
    <w:p w:rsidR="00A16593" w:rsidRDefault="00A16593" w:rsidP="00A16593">
      <w:r>
        <w:rPr>
          <w:rFonts w:hint="eastAsia"/>
        </w:rPr>
        <w:t>Масиви</w:t>
      </w:r>
      <w:r>
        <w:t></w:t>
      </w:r>
      <w:r>
        <w:rPr>
          <w:rFonts w:hint="eastAsia"/>
        </w:rPr>
        <w:t>культурних</w:t>
      </w:r>
      <w:r>
        <w:t></w:t>
      </w:r>
      <w:r>
        <w:rPr>
          <w:rFonts w:hint="eastAsia"/>
        </w:rPr>
        <w:t>ресурсів</w:t>
      </w:r>
      <w:r>
        <w:t></w:t>
      </w:r>
      <w:r>
        <w:rPr>
          <w:rFonts w:hint="eastAsia"/>
        </w:rPr>
        <w:t>в</w:t>
      </w:r>
      <w:r>
        <w:t></w:t>
      </w:r>
      <w:r>
        <w:rPr>
          <w:rFonts w:hint="eastAsia"/>
        </w:rPr>
        <w:t>рамках</w:t>
      </w:r>
      <w:r>
        <w:t></w:t>
      </w:r>
      <w:r>
        <w:rPr>
          <w:rFonts w:hint="eastAsia"/>
        </w:rPr>
        <w:t>даного</w:t>
      </w:r>
      <w:r>
        <w:t></w:t>
      </w:r>
      <w:r>
        <w:rPr>
          <w:rFonts w:hint="eastAsia"/>
        </w:rPr>
        <w:t>фіксованого</w:t>
      </w:r>
      <w:r>
        <w:t></w:t>
      </w:r>
      <w:r>
        <w:rPr>
          <w:rFonts w:hint="eastAsia"/>
        </w:rPr>
        <w:t>дослідження</w:t>
      </w:r>
    </w:p>
    <w:p w:rsidR="00A16593" w:rsidRDefault="00A16593" w:rsidP="00A16593">
      <w:r>
        <w:rPr>
          <w:rFonts w:hint="eastAsia"/>
        </w:rPr>
        <w:t>мають</w:t>
      </w:r>
      <w:r>
        <w:t></w:t>
      </w:r>
      <w:r>
        <w:rPr>
          <w:rFonts w:hint="eastAsia"/>
        </w:rPr>
        <w:t>позаемпіричне</w:t>
      </w:r>
      <w:r>
        <w:t></w:t>
      </w:r>
      <w:r>
        <w:rPr>
          <w:rFonts w:hint="eastAsia"/>
        </w:rPr>
        <w:t>і</w:t>
      </w:r>
      <w:r>
        <w:t></w:t>
      </w:r>
      <w:r>
        <w:rPr>
          <w:rFonts w:hint="eastAsia"/>
        </w:rPr>
        <w:t>позадисциплінарне</w:t>
      </w:r>
      <w:r>
        <w:t></w:t>
      </w:r>
      <w:r>
        <w:rPr>
          <w:rFonts w:hint="eastAsia"/>
        </w:rPr>
        <w:t>походження</w:t>
      </w:r>
      <w:r>
        <w:t></w:t>
      </w:r>
      <w:r>
        <w:t></w:t>
      </w:r>
      <w:r>
        <w:rPr>
          <w:rFonts w:hint="eastAsia"/>
        </w:rPr>
        <w:t>Тобто</w:t>
      </w:r>
      <w:r>
        <w:t></w:t>
      </w:r>
      <w:r>
        <w:t></w:t>
      </w:r>
      <w:r>
        <w:rPr>
          <w:rFonts w:hint="eastAsia"/>
        </w:rPr>
        <w:t>з</w:t>
      </w:r>
      <w:r>
        <w:t></w:t>
      </w:r>
      <w:r>
        <w:rPr>
          <w:rFonts w:hint="eastAsia"/>
        </w:rPr>
        <w:t>одного</w:t>
      </w:r>
      <w:r>
        <w:t></w:t>
      </w:r>
      <w:r>
        <w:rPr>
          <w:rFonts w:hint="eastAsia"/>
        </w:rPr>
        <w:t>боку</w:t>
      </w:r>
      <w:r>
        <w:t></w:t>
      </w:r>
    </w:p>
    <w:p w:rsidR="00A16593" w:rsidRDefault="00A16593" w:rsidP="00A16593">
      <w:r>
        <w:rPr>
          <w:rFonts w:hint="eastAsia"/>
        </w:rPr>
        <w:t>вони</w:t>
      </w:r>
      <w:r>
        <w:t></w:t>
      </w:r>
      <w:r>
        <w:rPr>
          <w:rFonts w:hint="eastAsia"/>
        </w:rPr>
        <w:t>в</w:t>
      </w:r>
      <w:r>
        <w:t></w:t>
      </w:r>
      <w:r>
        <w:rPr>
          <w:rFonts w:hint="eastAsia"/>
        </w:rPr>
        <w:t>принципі</w:t>
      </w:r>
      <w:r>
        <w:t></w:t>
      </w:r>
      <w:r>
        <w:rPr>
          <w:rFonts w:hint="eastAsia"/>
        </w:rPr>
        <w:t>не</w:t>
      </w:r>
      <w:r>
        <w:t></w:t>
      </w:r>
      <w:r>
        <w:rPr>
          <w:rFonts w:hint="eastAsia"/>
        </w:rPr>
        <w:t>можуть</w:t>
      </w:r>
      <w:r>
        <w:t></w:t>
      </w:r>
      <w:r>
        <w:rPr>
          <w:rFonts w:hint="eastAsia"/>
        </w:rPr>
        <w:t>бути</w:t>
      </w:r>
      <w:r>
        <w:t></w:t>
      </w:r>
      <w:r>
        <w:rPr>
          <w:rFonts w:hint="eastAsia"/>
        </w:rPr>
        <w:t>здобуті</w:t>
      </w:r>
      <w:r>
        <w:t></w:t>
      </w:r>
      <w:r>
        <w:rPr>
          <w:rFonts w:hint="eastAsia"/>
        </w:rPr>
        <w:t>шляхом</w:t>
      </w:r>
      <w:r>
        <w:t></w:t>
      </w:r>
      <w:r>
        <w:rPr>
          <w:rFonts w:hint="eastAsia"/>
        </w:rPr>
        <w:t>спостереження</w:t>
      </w:r>
      <w:r>
        <w:t></w:t>
      </w:r>
      <w:r>
        <w:rPr>
          <w:rFonts w:hint="eastAsia"/>
        </w:rPr>
        <w:t>і</w:t>
      </w:r>
    </w:p>
    <w:p w:rsidR="00A16593" w:rsidRDefault="00A16593" w:rsidP="00A16593">
      <w:r>
        <w:rPr>
          <w:rFonts w:hint="eastAsia"/>
        </w:rPr>
        <w:t>експериментування</w:t>
      </w:r>
      <w:r>
        <w:t></w:t>
      </w:r>
      <w:r>
        <w:rPr>
          <w:rFonts w:hint="eastAsia"/>
        </w:rPr>
        <w:t>з</w:t>
      </w:r>
      <w:r>
        <w:t></w:t>
      </w:r>
      <w:r>
        <w:rPr>
          <w:rFonts w:hint="eastAsia"/>
        </w:rPr>
        <w:t>об’єктом</w:t>
      </w:r>
      <w:r>
        <w:t></w:t>
      </w:r>
      <w:r>
        <w:rPr>
          <w:rFonts w:hint="eastAsia"/>
        </w:rPr>
        <w:t>пізнання</w:t>
      </w:r>
      <w:r>
        <w:t></w:t>
      </w:r>
      <w:r>
        <w:t></w:t>
      </w:r>
      <w:r>
        <w:rPr>
          <w:rFonts w:hint="eastAsia"/>
        </w:rPr>
        <w:t>а</w:t>
      </w:r>
      <w:r>
        <w:t></w:t>
      </w:r>
      <w:r>
        <w:rPr>
          <w:rFonts w:hint="eastAsia"/>
        </w:rPr>
        <w:t>з</w:t>
      </w:r>
      <w:r>
        <w:t></w:t>
      </w:r>
      <w:r>
        <w:rPr>
          <w:rFonts w:hint="eastAsia"/>
        </w:rPr>
        <w:t>іншого</w:t>
      </w:r>
      <w:r>
        <w:t></w:t>
      </w:r>
      <w:r>
        <w:rPr>
          <w:rFonts w:hint="eastAsia"/>
        </w:rPr>
        <w:t>–</w:t>
      </w:r>
      <w:r>
        <w:t></w:t>
      </w:r>
      <w:r>
        <w:rPr>
          <w:rFonts w:hint="eastAsia"/>
        </w:rPr>
        <w:t>вони</w:t>
      </w:r>
      <w:r>
        <w:t></w:t>
      </w:r>
      <w:r>
        <w:t></w:t>
      </w:r>
      <w:r>
        <w:rPr>
          <w:rFonts w:hint="eastAsia"/>
        </w:rPr>
        <w:t>як</w:t>
      </w:r>
      <w:r>
        <w:t></w:t>
      </w:r>
      <w:r>
        <w:rPr>
          <w:rFonts w:hint="eastAsia"/>
        </w:rPr>
        <w:t>правило</w:t>
      </w:r>
      <w:r>
        <w:t></w:t>
      </w:r>
      <w:r>
        <w:t></w:t>
      </w:r>
      <w:r>
        <w:rPr>
          <w:rFonts w:hint="eastAsia"/>
        </w:rPr>
        <w:t>є</w:t>
      </w:r>
    </w:p>
    <w:p w:rsidR="00A16593" w:rsidRDefault="00A16593" w:rsidP="00A16593">
      <w:r>
        <w:rPr>
          <w:rFonts w:hint="eastAsia"/>
        </w:rPr>
        <w:t>такими</w:t>
      </w:r>
      <w:r>
        <w:t></w:t>
      </w:r>
      <w:r>
        <w:t></w:t>
      </w:r>
      <w:r>
        <w:rPr>
          <w:rFonts w:hint="eastAsia"/>
        </w:rPr>
        <w:t>які</w:t>
      </w:r>
      <w:r>
        <w:t></w:t>
      </w:r>
      <w:r>
        <w:rPr>
          <w:rFonts w:hint="eastAsia"/>
        </w:rPr>
        <w:t>почерпнуті</w:t>
      </w:r>
      <w:r>
        <w:t></w:t>
      </w:r>
      <w:r>
        <w:rPr>
          <w:rFonts w:hint="eastAsia"/>
        </w:rPr>
        <w:t>ззовні</w:t>
      </w:r>
      <w:r>
        <w:t></w:t>
      </w:r>
      <w:r>
        <w:t></w:t>
      </w:r>
      <w:r>
        <w:rPr>
          <w:rFonts w:hint="eastAsia"/>
        </w:rPr>
        <w:t>іноді</w:t>
      </w:r>
      <w:r>
        <w:t></w:t>
      </w:r>
      <w:r>
        <w:rPr>
          <w:rFonts w:hint="eastAsia"/>
        </w:rPr>
        <w:t>з</w:t>
      </w:r>
      <w:r>
        <w:t></w:t>
      </w:r>
      <w:r>
        <w:rPr>
          <w:rFonts w:hint="eastAsia"/>
        </w:rPr>
        <w:t>дуже</w:t>
      </w:r>
      <w:r>
        <w:t></w:t>
      </w:r>
      <w:r>
        <w:rPr>
          <w:rFonts w:hint="eastAsia"/>
        </w:rPr>
        <w:t>віддалених</w:t>
      </w:r>
      <w:r>
        <w:t></w:t>
      </w:r>
      <w:r>
        <w:rPr>
          <w:rFonts w:hint="eastAsia"/>
        </w:rPr>
        <w:t>царин</w:t>
      </w:r>
      <w:r>
        <w:t></w:t>
      </w:r>
      <w:r>
        <w:rPr>
          <w:rFonts w:hint="eastAsia"/>
        </w:rPr>
        <w:t>інтелектуального</w:t>
      </w:r>
    </w:p>
    <w:p w:rsidR="00A16593" w:rsidRDefault="00A16593" w:rsidP="00A16593">
      <w:r>
        <w:rPr>
          <w:rFonts w:hint="eastAsia"/>
        </w:rPr>
        <w:t>досвіду</w:t>
      </w:r>
      <w:r>
        <w:t></w:t>
      </w:r>
      <w:r>
        <w:t></w:t>
      </w:r>
      <w:r>
        <w:rPr>
          <w:rFonts w:hint="eastAsia"/>
        </w:rPr>
        <w:t>і</w:t>
      </w:r>
      <w:r>
        <w:t></w:t>
      </w:r>
      <w:r>
        <w:rPr>
          <w:rFonts w:hint="eastAsia"/>
        </w:rPr>
        <w:t>привнесені</w:t>
      </w:r>
      <w:r>
        <w:t></w:t>
      </w:r>
      <w:r>
        <w:rPr>
          <w:rFonts w:hint="eastAsia"/>
        </w:rPr>
        <w:t>в</w:t>
      </w:r>
      <w:r>
        <w:t></w:t>
      </w:r>
      <w:r>
        <w:rPr>
          <w:rFonts w:hint="eastAsia"/>
        </w:rPr>
        <w:t>дану</w:t>
      </w:r>
      <w:r>
        <w:t></w:t>
      </w:r>
      <w:r>
        <w:rPr>
          <w:rFonts w:hint="eastAsia"/>
        </w:rPr>
        <w:t>дослідницьку</w:t>
      </w:r>
      <w:r>
        <w:t></w:t>
      </w:r>
      <w:r>
        <w:rPr>
          <w:rFonts w:hint="eastAsia"/>
        </w:rPr>
        <w:t>галузь</w:t>
      </w:r>
      <w:r>
        <w:t></w:t>
      </w:r>
    </w:p>
    <w:p w:rsidR="00A16593" w:rsidRDefault="00A16593" w:rsidP="00A16593">
      <w:r>
        <w:rPr>
          <w:rFonts w:hint="eastAsia"/>
        </w:rPr>
        <w:t>Вищезазначена</w:t>
      </w:r>
      <w:r>
        <w:t></w:t>
      </w:r>
      <w:r>
        <w:rPr>
          <w:rFonts w:hint="eastAsia"/>
        </w:rPr>
        <w:t>обставина</w:t>
      </w:r>
      <w:r>
        <w:t></w:t>
      </w:r>
      <w:r>
        <w:rPr>
          <w:rFonts w:hint="eastAsia"/>
        </w:rPr>
        <w:t>обумовлює</w:t>
      </w:r>
      <w:r>
        <w:t></w:t>
      </w:r>
      <w:r>
        <w:rPr>
          <w:rFonts w:hint="eastAsia"/>
        </w:rPr>
        <w:t>те</w:t>
      </w:r>
      <w:r>
        <w:t></w:t>
      </w:r>
      <w:r>
        <w:t></w:t>
      </w:r>
      <w:r>
        <w:rPr>
          <w:rFonts w:hint="eastAsia"/>
        </w:rPr>
        <w:t>що</w:t>
      </w:r>
      <w:r>
        <w:t></w:t>
      </w:r>
      <w:r>
        <w:rPr>
          <w:rFonts w:hint="eastAsia"/>
        </w:rPr>
        <w:t>культурний</w:t>
      </w:r>
      <w:r>
        <w:t></w:t>
      </w:r>
      <w:r>
        <w:rPr>
          <w:rFonts w:hint="eastAsia"/>
        </w:rPr>
        <w:t>ресурсний</w:t>
      </w:r>
      <w:r>
        <w:t></w:t>
      </w:r>
      <w:r>
        <w:rPr>
          <w:rFonts w:hint="eastAsia"/>
        </w:rPr>
        <w:t>базис</w:t>
      </w:r>
    </w:p>
    <w:p w:rsidR="00A16593" w:rsidRDefault="00A16593" w:rsidP="00A16593">
      <w:r>
        <w:rPr>
          <w:rFonts w:hint="eastAsia"/>
        </w:rPr>
        <w:t>в</w:t>
      </w:r>
      <w:r>
        <w:t></w:t>
      </w:r>
      <w:r>
        <w:rPr>
          <w:rFonts w:hint="eastAsia"/>
        </w:rPr>
        <w:t>плані</w:t>
      </w:r>
      <w:r>
        <w:t></w:t>
      </w:r>
      <w:r>
        <w:rPr>
          <w:rFonts w:hint="eastAsia"/>
        </w:rPr>
        <w:t>його</w:t>
      </w:r>
      <w:r>
        <w:t></w:t>
      </w:r>
      <w:r>
        <w:rPr>
          <w:rFonts w:hint="eastAsia"/>
        </w:rPr>
        <w:t>походження</w:t>
      </w:r>
      <w:r>
        <w:t></w:t>
      </w:r>
      <w:r>
        <w:rPr>
          <w:rFonts w:hint="eastAsia"/>
        </w:rPr>
        <w:t>і</w:t>
      </w:r>
      <w:r>
        <w:t></w:t>
      </w:r>
      <w:r>
        <w:rPr>
          <w:rFonts w:hint="eastAsia"/>
        </w:rPr>
        <w:t>формування</w:t>
      </w:r>
      <w:r>
        <w:t></w:t>
      </w:r>
      <w:r>
        <w:rPr>
          <w:rFonts w:hint="eastAsia"/>
        </w:rPr>
        <w:t>не</w:t>
      </w:r>
      <w:r>
        <w:t></w:t>
      </w:r>
      <w:r>
        <w:rPr>
          <w:rFonts w:hint="eastAsia"/>
        </w:rPr>
        <w:t>залежить</w:t>
      </w:r>
      <w:r>
        <w:t></w:t>
      </w:r>
      <w:r>
        <w:rPr>
          <w:rFonts w:hint="eastAsia"/>
        </w:rPr>
        <w:t>від</w:t>
      </w:r>
      <w:r>
        <w:t></w:t>
      </w:r>
      <w:r>
        <w:rPr>
          <w:rFonts w:hint="eastAsia"/>
        </w:rPr>
        <w:t>емпіричного</w:t>
      </w:r>
      <w:r>
        <w:t></w:t>
      </w:r>
      <w:r>
        <w:rPr>
          <w:rFonts w:hint="eastAsia"/>
        </w:rPr>
        <w:t>або</w:t>
      </w:r>
    </w:p>
    <w:p w:rsidR="00A16593" w:rsidRDefault="00A16593" w:rsidP="00A16593">
      <w:r>
        <w:rPr>
          <w:rFonts w:hint="eastAsia"/>
        </w:rPr>
        <w:t>аналітичного</w:t>
      </w:r>
      <w:r>
        <w:t></w:t>
      </w:r>
      <w:r>
        <w:rPr>
          <w:rFonts w:hint="eastAsia"/>
        </w:rPr>
        <w:t>змісту</w:t>
      </w:r>
      <w:r>
        <w:t></w:t>
      </w:r>
      <w:r>
        <w:rPr>
          <w:rFonts w:hint="eastAsia"/>
        </w:rPr>
        <w:t>досліджень</w:t>
      </w:r>
      <w:r>
        <w:t></w:t>
      </w:r>
      <w:r>
        <w:t></w:t>
      </w:r>
      <w:r>
        <w:rPr>
          <w:rFonts w:hint="eastAsia"/>
        </w:rPr>
        <w:t>Це</w:t>
      </w:r>
      <w:r>
        <w:t></w:t>
      </w:r>
      <w:r>
        <w:rPr>
          <w:rFonts w:hint="eastAsia"/>
        </w:rPr>
        <w:t>має</w:t>
      </w:r>
      <w:r>
        <w:t></w:t>
      </w:r>
      <w:r>
        <w:rPr>
          <w:rFonts w:hint="eastAsia"/>
        </w:rPr>
        <w:t>суттєві</w:t>
      </w:r>
      <w:r>
        <w:t></w:t>
      </w:r>
      <w:r>
        <w:rPr>
          <w:rFonts w:hint="eastAsia"/>
        </w:rPr>
        <w:t>наслідки</w:t>
      </w:r>
      <w:r>
        <w:t></w:t>
      </w:r>
      <w:r>
        <w:t></w:t>
      </w:r>
      <w:r>
        <w:rPr>
          <w:rFonts w:hint="eastAsia"/>
        </w:rPr>
        <w:t>За</w:t>
      </w:r>
      <w:r>
        <w:t></w:t>
      </w:r>
      <w:r>
        <w:rPr>
          <w:rFonts w:hint="eastAsia"/>
        </w:rPr>
        <w:t>наявності</w:t>
      </w:r>
      <w:r>
        <w:t></w:t>
      </w:r>
      <w:r>
        <w:rPr>
          <w:rFonts w:hint="eastAsia"/>
        </w:rPr>
        <w:t>одного</w:t>
      </w:r>
      <w:r>
        <w:t></w:t>
      </w:r>
      <w:r>
        <w:rPr>
          <w:rFonts w:hint="eastAsia"/>
        </w:rPr>
        <w:t>й</w:t>
      </w:r>
    </w:p>
    <w:p w:rsidR="00A16593" w:rsidRDefault="00A16593" w:rsidP="00A16593">
      <w:r>
        <w:rPr>
          <w:rFonts w:hint="eastAsia"/>
        </w:rPr>
        <w:t>того</w:t>
      </w:r>
      <w:r>
        <w:t></w:t>
      </w:r>
      <w:r>
        <w:rPr>
          <w:rFonts w:hint="eastAsia"/>
        </w:rPr>
        <w:t>самого</w:t>
      </w:r>
      <w:r>
        <w:t></w:t>
      </w:r>
      <w:r>
        <w:rPr>
          <w:rFonts w:hint="eastAsia"/>
        </w:rPr>
        <w:t>предмету</w:t>
      </w:r>
      <w:r>
        <w:t></w:t>
      </w:r>
      <w:r>
        <w:rPr>
          <w:rFonts w:hint="eastAsia"/>
        </w:rPr>
        <w:t>вивчення</w:t>
      </w:r>
      <w:r>
        <w:t></w:t>
      </w:r>
      <w:r>
        <w:t></w:t>
      </w:r>
      <w:r>
        <w:rPr>
          <w:rFonts w:hint="eastAsia"/>
        </w:rPr>
        <w:t>вирішуючи</w:t>
      </w:r>
      <w:r>
        <w:t></w:t>
      </w:r>
      <w:r>
        <w:rPr>
          <w:rFonts w:hint="eastAsia"/>
        </w:rPr>
        <w:t>тотожні</w:t>
      </w:r>
      <w:r>
        <w:t></w:t>
      </w:r>
      <w:r>
        <w:rPr>
          <w:rFonts w:hint="eastAsia"/>
        </w:rPr>
        <w:t>пізнавальні</w:t>
      </w:r>
      <w:r>
        <w:t></w:t>
      </w:r>
      <w:r>
        <w:rPr>
          <w:rFonts w:hint="eastAsia"/>
        </w:rPr>
        <w:t>завдання</w:t>
      </w:r>
      <w:r>
        <w:t></w:t>
      </w:r>
      <w:r>
        <w:t></w:t>
      </w:r>
      <w:r>
        <w:rPr>
          <w:rFonts w:hint="eastAsia"/>
        </w:rPr>
        <w:t>але</w:t>
      </w:r>
    </w:p>
    <w:p w:rsidR="00A16593" w:rsidRDefault="00A16593" w:rsidP="00A16593">
      <w:r>
        <w:rPr>
          <w:rFonts w:hint="eastAsia"/>
        </w:rPr>
        <w:t>використовуючи</w:t>
      </w:r>
      <w:r>
        <w:t></w:t>
      </w:r>
      <w:r>
        <w:rPr>
          <w:rFonts w:hint="eastAsia"/>
        </w:rPr>
        <w:t>різні</w:t>
      </w:r>
      <w:r>
        <w:t></w:t>
      </w:r>
      <w:r>
        <w:rPr>
          <w:rFonts w:hint="eastAsia"/>
        </w:rPr>
        <w:t>ресурси</w:t>
      </w:r>
      <w:r>
        <w:t></w:t>
      </w:r>
      <w:r>
        <w:t></w:t>
      </w:r>
      <w:r>
        <w:rPr>
          <w:rFonts w:hint="eastAsia"/>
        </w:rPr>
        <w:t>отримують</w:t>
      </w:r>
      <w:r>
        <w:t></w:t>
      </w:r>
      <w:r>
        <w:rPr>
          <w:rFonts w:hint="eastAsia"/>
        </w:rPr>
        <w:t>різні</w:t>
      </w:r>
      <w:r>
        <w:t></w:t>
      </w:r>
      <w:r>
        <w:rPr>
          <w:rFonts w:hint="eastAsia"/>
        </w:rPr>
        <w:t>результати</w:t>
      </w:r>
      <w:r>
        <w:t></w:t>
      </w:r>
    </w:p>
    <w:p w:rsidR="00A16593" w:rsidRDefault="00A16593" w:rsidP="00A16593">
      <w:r>
        <w:rPr>
          <w:rFonts w:hint="eastAsia"/>
        </w:rPr>
        <w:t>В</w:t>
      </w:r>
      <w:r>
        <w:t></w:t>
      </w:r>
      <w:r>
        <w:rPr>
          <w:rFonts w:hint="eastAsia"/>
        </w:rPr>
        <w:t>сучасних</w:t>
      </w:r>
      <w:r>
        <w:t></w:t>
      </w:r>
      <w:r>
        <w:rPr>
          <w:rFonts w:hint="eastAsia"/>
        </w:rPr>
        <w:t>знанієвих</w:t>
      </w:r>
      <w:r>
        <w:t></w:t>
      </w:r>
      <w:r>
        <w:rPr>
          <w:rFonts w:hint="eastAsia"/>
        </w:rPr>
        <w:t>суспільствах</w:t>
      </w:r>
      <w:r>
        <w:t></w:t>
      </w:r>
      <w:r>
        <w:rPr>
          <w:rFonts w:hint="eastAsia"/>
        </w:rPr>
        <w:t>докорінним</w:t>
      </w:r>
      <w:r>
        <w:t></w:t>
      </w:r>
      <w:r>
        <w:rPr>
          <w:rFonts w:hint="eastAsia"/>
        </w:rPr>
        <w:t>чином</w:t>
      </w:r>
      <w:r>
        <w:t></w:t>
      </w:r>
      <w:r>
        <w:rPr>
          <w:rFonts w:hint="eastAsia"/>
        </w:rPr>
        <w:t>змінюється</w:t>
      </w:r>
      <w:r>
        <w:t></w:t>
      </w:r>
      <w:r>
        <w:rPr>
          <w:rFonts w:hint="eastAsia"/>
        </w:rPr>
        <w:t>статус</w:t>
      </w:r>
      <w:r>
        <w:t></w:t>
      </w:r>
      <w:r>
        <w:rPr>
          <w:rFonts w:hint="eastAsia"/>
        </w:rPr>
        <w:t>і</w:t>
      </w:r>
    </w:p>
    <w:p w:rsidR="00A16593" w:rsidRDefault="00A16593" w:rsidP="00A16593">
      <w:r>
        <w:rPr>
          <w:rFonts w:hint="eastAsia"/>
        </w:rPr>
        <w:t>контури</w:t>
      </w:r>
      <w:r>
        <w:t></w:t>
      </w:r>
      <w:r>
        <w:rPr>
          <w:rFonts w:hint="eastAsia"/>
        </w:rPr>
        <w:t>руху</w:t>
      </w:r>
      <w:r>
        <w:t></w:t>
      </w:r>
      <w:r>
        <w:rPr>
          <w:rFonts w:hint="eastAsia"/>
        </w:rPr>
        <w:t>знань</w:t>
      </w:r>
      <w:r>
        <w:t></w:t>
      </w:r>
      <w:r>
        <w:t></w:t>
      </w:r>
      <w:r>
        <w:rPr>
          <w:rFonts w:hint="eastAsia"/>
        </w:rPr>
        <w:t>Останні</w:t>
      </w:r>
      <w:r>
        <w:t></w:t>
      </w:r>
      <w:r>
        <w:rPr>
          <w:rFonts w:hint="eastAsia"/>
        </w:rPr>
        <w:t>в</w:t>
      </w:r>
      <w:r>
        <w:t></w:t>
      </w:r>
      <w:r>
        <w:rPr>
          <w:rFonts w:hint="eastAsia"/>
        </w:rPr>
        <w:t>такому</w:t>
      </w:r>
      <w:r>
        <w:t></w:t>
      </w:r>
      <w:r>
        <w:rPr>
          <w:rFonts w:hint="eastAsia"/>
        </w:rPr>
        <w:t>контексті</w:t>
      </w:r>
      <w:r>
        <w:t></w:t>
      </w:r>
      <w:r>
        <w:rPr>
          <w:rFonts w:hint="eastAsia"/>
        </w:rPr>
        <w:t>набувають</w:t>
      </w:r>
      <w:r>
        <w:t></w:t>
      </w:r>
      <w:r>
        <w:rPr>
          <w:rFonts w:hint="eastAsia"/>
        </w:rPr>
        <w:t>відповідних</w:t>
      </w:r>
    </w:p>
    <w:p w:rsidR="00A16593" w:rsidRDefault="00A16593" w:rsidP="00A16593">
      <w:r>
        <w:rPr>
          <w:rFonts w:hint="eastAsia"/>
        </w:rPr>
        <w:t>визначень</w:t>
      </w:r>
      <w:r>
        <w:t></w:t>
      </w:r>
      <w:r>
        <w:t></w:t>
      </w:r>
      <w:r>
        <w:rPr>
          <w:rFonts w:hint="eastAsia"/>
        </w:rPr>
        <w:t>знання</w:t>
      </w:r>
      <w:r>
        <w:t></w:t>
      </w:r>
      <w:r>
        <w:rPr>
          <w:rFonts w:hint="eastAsia"/>
        </w:rPr>
        <w:t>як</w:t>
      </w:r>
      <w:r>
        <w:t></w:t>
      </w:r>
      <w:r>
        <w:rPr>
          <w:rFonts w:hint="eastAsia"/>
        </w:rPr>
        <w:t>товар</w:t>
      </w:r>
      <w:r>
        <w:t></w:t>
      </w:r>
      <w:r>
        <w:t></w:t>
      </w:r>
      <w:r>
        <w:rPr>
          <w:rFonts w:hint="eastAsia"/>
        </w:rPr>
        <w:t>продуктивна</w:t>
      </w:r>
      <w:r>
        <w:t></w:t>
      </w:r>
      <w:r>
        <w:rPr>
          <w:rFonts w:hint="eastAsia"/>
        </w:rPr>
        <w:t>сила</w:t>
      </w:r>
      <w:r>
        <w:t></w:t>
      </w:r>
      <w:r>
        <w:t></w:t>
      </w:r>
      <w:r>
        <w:rPr>
          <w:rFonts w:hint="eastAsia"/>
        </w:rPr>
        <w:t>сировина</w:t>
      </w:r>
      <w:r>
        <w:t></w:t>
      </w:r>
      <w:r>
        <w:t></w:t>
      </w:r>
      <w:r>
        <w:rPr>
          <w:rFonts w:hint="eastAsia"/>
        </w:rPr>
        <w:t>індивідуальна</w:t>
      </w:r>
    </w:p>
    <w:p w:rsidR="00A16593" w:rsidRDefault="00A16593" w:rsidP="00A16593">
      <w:r>
        <w:rPr>
          <w:rFonts w:hint="eastAsia"/>
        </w:rPr>
        <w:t>здатність</w:t>
      </w:r>
      <w:r>
        <w:t></w:t>
      </w:r>
      <w:r>
        <w:rPr>
          <w:rFonts w:hint="eastAsia"/>
        </w:rPr>
        <w:t>до</w:t>
      </w:r>
      <w:r>
        <w:t></w:t>
      </w:r>
      <w:r>
        <w:rPr>
          <w:rFonts w:hint="eastAsia"/>
        </w:rPr>
        <w:t>дії</w:t>
      </w:r>
      <w:r>
        <w:t></w:t>
      </w:r>
      <w:r>
        <w:t></w:t>
      </w:r>
      <w:r>
        <w:rPr>
          <w:rFonts w:hint="eastAsia"/>
        </w:rPr>
        <w:t>власність</w:t>
      </w:r>
      <w:r>
        <w:t></w:t>
      </w:r>
      <w:r>
        <w:t></w:t>
      </w:r>
      <w:r>
        <w:rPr>
          <w:rFonts w:hint="eastAsia"/>
        </w:rPr>
        <w:t>ресурс</w:t>
      </w:r>
      <w:r>
        <w:t></w:t>
      </w:r>
      <w:r>
        <w:t></w:t>
      </w:r>
      <w:r>
        <w:rPr>
          <w:rFonts w:hint="eastAsia"/>
        </w:rPr>
        <w:t>При</w:t>
      </w:r>
      <w:r>
        <w:t></w:t>
      </w:r>
      <w:r>
        <w:rPr>
          <w:rFonts w:hint="eastAsia"/>
        </w:rPr>
        <w:t>цьому</w:t>
      </w:r>
      <w:r>
        <w:t></w:t>
      </w:r>
      <w:r>
        <w:rPr>
          <w:rFonts w:hint="eastAsia"/>
        </w:rPr>
        <w:t>інтерпретація</w:t>
      </w:r>
      <w:r>
        <w:t></w:t>
      </w:r>
      <w:r>
        <w:rPr>
          <w:rFonts w:hint="eastAsia"/>
        </w:rPr>
        <w:t>знання</w:t>
      </w:r>
      <w:r>
        <w:t></w:t>
      </w:r>
      <w:r>
        <w:rPr>
          <w:rFonts w:hint="eastAsia"/>
        </w:rPr>
        <w:t>як</w:t>
      </w:r>
      <w:r>
        <w:t></w:t>
      </w:r>
      <w:r>
        <w:rPr>
          <w:rFonts w:hint="eastAsia"/>
        </w:rPr>
        <w:t>ресурсу</w:t>
      </w:r>
    </w:p>
    <w:p w:rsidR="00A16593" w:rsidRDefault="00A16593" w:rsidP="00A16593">
      <w:r>
        <w:t></w:t>
      </w:r>
      <w:r>
        <w:t></w:t>
      </w:r>
      <w:r>
        <w:t></w:t>
      </w:r>
    </w:p>
    <w:p w:rsidR="00A16593" w:rsidRDefault="00A16593" w:rsidP="00A16593">
      <w:r>
        <w:rPr>
          <w:rFonts w:hint="eastAsia"/>
        </w:rPr>
        <w:t>соціально</w:t>
      </w:r>
      <w:r>
        <w:t></w:t>
      </w:r>
      <w:r>
        <w:rPr>
          <w:rFonts w:hint="eastAsia"/>
        </w:rPr>
        <w:t>економічного</w:t>
      </w:r>
      <w:r>
        <w:t></w:t>
      </w:r>
      <w:r>
        <w:rPr>
          <w:rFonts w:hint="eastAsia"/>
        </w:rPr>
        <w:t>розвитку</w:t>
      </w:r>
      <w:r>
        <w:t></w:t>
      </w:r>
      <w:r>
        <w:rPr>
          <w:rFonts w:hint="eastAsia"/>
        </w:rPr>
        <w:t>стає</w:t>
      </w:r>
      <w:r>
        <w:t></w:t>
      </w:r>
      <w:r>
        <w:rPr>
          <w:rFonts w:hint="eastAsia"/>
        </w:rPr>
        <w:t>його</w:t>
      </w:r>
      <w:r>
        <w:t></w:t>
      </w:r>
      <w:r>
        <w:rPr>
          <w:rFonts w:hint="eastAsia"/>
        </w:rPr>
        <w:t>домінуючим</w:t>
      </w:r>
      <w:r>
        <w:t></w:t>
      </w:r>
      <w:r>
        <w:rPr>
          <w:rFonts w:hint="eastAsia"/>
        </w:rPr>
        <w:t>трактуванням</w:t>
      </w:r>
    </w:p>
    <w:p w:rsidR="00A16593" w:rsidRDefault="00A16593" w:rsidP="00A16593">
      <w:r>
        <w:rPr>
          <w:rFonts w:hint="eastAsia"/>
        </w:rPr>
        <w:t>порівняно</w:t>
      </w:r>
      <w:r>
        <w:t></w:t>
      </w:r>
      <w:r>
        <w:rPr>
          <w:rFonts w:hint="eastAsia"/>
        </w:rPr>
        <w:t>з</w:t>
      </w:r>
      <w:r>
        <w:t></w:t>
      </w:r>
      <w:r>
        <w:rPr>
          <w:rFonts w:hint="eastAsia"/>
        </w:rPr>
        <w:t>іншими</w:t>
      </w:r>
      <w:r>
        <w:t></w:t>
      </w:r>
      <w:r>
        <w:rPr>
          <w:rFonts w:hint="eastAsia"/>
        </w:rPr>
        <w:t>характеристиками</w:t>
      </w:r>
      <w:r>
        <w:t></w:t>
      </w:r>
      <w:r>
        <w:t></w:t>
      </w:r>
      <w:r>
        <w:rPr>
          <w:rFonts w:hint="eastAsia"/>
        </w:rPr>
        <w:t>Домінантою</w:t>
      </w:r>
      <w:r>
        <w:t></w:t>
      </w:r>
      <w:r>
        <w:rPr>
          <w:rFonts w:hint="eastAsia"/>
        </w:rPr>
        <w:t>в</w:t>
      </w:r>
      <w:r>
        <w:t></w:t>
      </w:r>
      <w:r>
        <w:rPr>
          <w:rFonts w:hint="eastAsia"/>
        </w:rPr>
        <w:t>процесі</w:t>
      </w:r>
      <w:r>
        <w:t></w:t>
      </w:r>
      <w:r>
        <w:rPr>
          <w:rFonts w:hint="eastAsia"/>
        </w:rPr>
        <w:t>виробництва</w:t>
      </w:r>
    </w:p>
    <w:p w:rsidR="00A16593" w:rsidRDefault="00A16593" w:rsidP="00A16593">
      <w:r>
        <w:rPr>
          <w:rFonts w:hint="eastAsia"/>
        </w:rPr>
        <w:t>знань</w:t>
      </w:r>
      <w:r>
        <w:t></w:t>
      </w:r>
      <w:r>
        <w:rPr>
          <w:rFonts w:hint="eastAsia"/>
        </w:rPr>
        <w:t>стає</w:t>
      </w:r>
      <w:r>
        <w:t></w:t>
      </w:r>
      <w:r>
        <w:rPr>
          <w:rFonts w:hint="eastAsia"/>
        </w:rPr>
        <w:t>не</w:t>
      </w:r>
      <w:r>
        <w:t></w:t>
      </w:r>
      <w:r>
        <w:rPr>
          <w:rFonts w:hint="eastAsia"/>
        </w:rPr>
        <w:t>орієнтація</w:t>
      </w:r>
      <w:r>
        <w:t></w:t>
      </w:r>
      <w:r>
        <w:rPr>
          <w:rFonts w:hint="eastAsia"/>
        </w:rPr>
        <w:t>на</w:t>
      </w:r>
      <w:r>
        <w:t></w:t>
      </w:r>
      <w:r>
        <w:rPr>
          <w:rFonts w:hint="eastAsia"/>
        </w:rPr>
        <w:t>їхню</w:t>
      </w:r>
      <w:r>
        <w:t></w:t>
      </w:r>
      <w:r>
        <w:rPr>
          <w:rFonts w:hint="eastAsia"/>
        </w:rPr>
        <w:t>самоцінність</w:t>
      </w:r>
      <w:r>
        <w:t></w:t>
      </w:r>
      <w:r>
        <w:rPr>
          <w:rFonts w:hint="eastAsia"/>
        </w:rPr>
        <w:t>та</w:t>
      </w:r>
      <w:r>
        <w:t></w:t>
      </w:r>
      <w:r>
        <w:rPr>
          <w:rFonts w:hint="eastAsia"/>
        </w:rPr>
        <w:t>екзистенційно</w:t>
      </w:r>
      <w:r>
        <w:t></w:t>
      </w:r>
      <w:r>
        <w:rPr>
          <w:rFonts w:hint="eastAsia"/>
        </w:rPr>
        <w:t>особистісне</w:t>
      </w:r>
    </w:p>
    <w:p w:rsidR="00A16593" w:rsidRDefault="00A16593" w:rsidP="00A16593">
      <w:r>
        <w:rPr>
          <w:rFonts w:hint="eastAsia"/>
        </w:rPr>
        <w:t>значення</w:t>
      </w:r>
      <w:r>
        <w:t></w:t>
      </w:r>
      <w:r>
        <w:t></w:t>
      </w:r>
      <w:r>
        <w:rPr>
          <w:rFonts w:hint="eastAsia"/>
        </w:rPr>
        <w:t>тобто</w:t>
      </w:r>
      <w:r>
        <w:t></w:t>
      </w:r>
      <w:r>
        <w:rPr>
          <w:rFonts w:hint="eastAsia"/>
        </w:rPr>
        <w:t>відбувається</w:t>
      </w:r>
      <w:r>
        <w:t></w:t>
      </w:r>
      <w:r>
        <w:rPr>
          <w:rFonts w:hint="eastAsia"/>
        </w:rPr>
        <w:t>втрата</w:t>
      </w:r>
      <w:r>
        <w:t></w:t>
      </w:r>
      <w:r>
        <w:rPr>
          <w:rFonts w:hint="eastAsia"/>
        </w:rPr>
        <w:t>інтелектуальними</w:t>
      </w:r>
      <w:r>
        <w:t></w:t>
      </w:r>
      <w:r>
        <w:rPr>
          <w:rFonts w:hint="eastAsia"/>
        </w:rPr>
        <w:t>продуктами</w:t>
      </w:r>
      <w:r>
        <w:t></w:t>
      </w:r>
      <w:r>
        <w:rPr>
          <w:rFonts w:hint="eastAsia"/>
        </w:rPr>
        <w:t>статусу</w:t>
      </w:r>
    </w:p>
    <w:p w:rsidR="00A16593" w:rsidRDefault="00A16593" w:rsidP="00A16593">
      <w:r>
        <w:t></w:t>
      </w:r>
      <w:r>
        <w:rPr>
          <w:rFonts w:hint="eastAsia"/>
        </w:rPr>
        <w:t>знання</w:t>
      </w:r>
      <w:r>
        <w:t></w:t>
      </w:r>
      <w:r>
        <w:rPr>
          <w:rFonts w:hint="eastAsia"/>
        </w:rPr>
        <w:t>благо</w:t>
      </w:r>
      <w:r>
        <w:t></w:t>
      </w:r>
      <w:r>
        <w:t></w:t>
      </w:r>
      <w:r>
        <w:t></w:t>
      </w:r>
      <w:r>
        <w:t></w:t>
      </w:r>
      <w:r>
        <w:rPr>
          <w:rFonts w:hint="eastAsia"/>
        </w:rPr>
        <w:t>а</w:t>
      </w:r>
      <w:r>
        <w:t></w:t>
      </w:r>
      <w:r>
        <w:rPr>
          <w:rFonts w:hint="eastAsia"/>
        </w:rPr>
        <w:t>розрахунок</w:t>
      </w:r>
      <w:r>
        <w:t></w:t>
      </w:r>
      <w:r>
        <w:rPr>
          <w:rFonts w:hint="eastAsia"/>
        </w:rPr>
        <w:t>на</w:t>
      </w:r>
      <w:r>
        <w:t></w:t>
      </w:r>
      <w:r>
        <w:rPr>
          <w:rFonts w:hint="eastAsia"/>
        </w:rPr>
        <w:t>їхнє</w:t>
      </w:r>
      <w:r>
        <w:t></w:t>
      </w:r>
      <w:r>
        <w:rPr>
          <w:rFonts w:hint="eastAsia"/>
        </w:rPr>
        <w:t>використання</w:t>
      </w:r>
      <w:r>
        <w:t></w:t>
      </w:r>
      <w:r>
        <w:t></w:t>
      </w:r>
      <w:r>
        <w:rPr>
          <w:rFonts w:hint="eastAsia"/>
        </w:rPr>
        <w:t>утилізацію</w:t>
      </w:r>
      <w:r>
        <w:t></w:t>
      </w:r>
      <w:r>
        <w:t></w:t>
      </w:r>
      <w:r>
        <w:rPr>
          <w:rFonts w:hint="eastAsia"/>
        </w:rPr>
        <w:t>В</w:t>
      </w:r>
    </w:p>
    <w:p w:rsidR="00A16593" w:rsidRDefault="00A16593" w:rsidP="00A16593">
      <w:r>
        <w:rPr>
          <w:rFonts w:hint="eastAsia"/>
        </w:rPr>
        <w:t>постмодернізмі</w:t>
      </w:r>
      <w:r>
        <w:t></w:t>
      </w:r>
      <w:r>
        <w:rPr>
          <w:rFonts w:hint="eastAsia"/>
        </w:rPr>
        <w:t>для</w:t>
      </w:r>
      <w:r>
        <w:t></w:t>
      </w:r>
      <w:r>
        <w:rPr>
          <w:rFonts w:hint="eastAsia"/>
        </w:rPr>
        <w:t>позначення</w:t>
      </w:r>
      <w:r>
        <w:t></w:t>
      </w:r>
      <w:r>
        <w:rPr>
          <w:rFonts w:hint="eastAsia"/>
        </w:rPr>
        <w:t>змін</w:t>
      </w:r>
      <w:r>
        <w:t></w:t>
      </w:r>
      <w:r>
        <w:rPr>
          <w:rFonts w:hint="eastAsia"/>
        </w:rPr>
        <w:t>мотивації</w:t>
      </w:r>
      <w:r>
        <w:t></w:t>
      </w:r>
      <w:r>
        <w:rPr>
          <w:rFonts w:hint="eastAsia"/>
        </w:rPr>
        <w:t>у</w:t>
      </w:r>
      <w:r>
        <w:t></w:t>
      </w:r>
      <w:r>
        <w:rPr>
          <w:rFonts w:hint="eastAsia"/>
        </w:rPr>
        <w:t>здобутті</w:t>
      </w:r>
      <w:r>
        <w:t></w:t>
      </w:r>
      <w:r>
        <w:rPr>
          <w:rFonts w:hint="eastAsia"/>
        </w:rPr>
        <w:t>знання</w:t>
      </w:r>
    </w:p>
    <w:p w:rsidR="00A16593" w:rsidRDefault="00A16593" w:rsidP="00A16593">
      <w:r>
        <w:rPr>
          <w:rFonts w:hint="eastAsia"/>
        </w:rPr>
        <w:t>використовується</w:t>
      </w:r>
      <w:r>
        <w:t></w:t>
      </w:r>
      <w:r>
        <w:rPr>
          <w:rFonts w:hint="eastAsia"/>
        </w:rPr>
        <w:t>поняття</w:t>
      </w:r>
      <w:r>
        <w:t></w:t>
      </w:r>
      <w:r>
        <w:rPr>
          <w:rFonts w:hint="eastAsia"/>
        </w:rPr>
        <w:t>перформативність</w:t>
      </w:r>
      <w:r>
        <w:t></w:t>
      </w:r>
      <w:r>
        <w:t></w:t>
      </w:r>
      <w:r>
        <w:rPr>
          <w:rFonts w:hint="eastAsia"/>
        </w:rPr>
        <w:t>заздалегідь</w:t>
      </w:r>
      <w:r>
        <w:t></w:t>
      </w:r>
      <w:r>
        <w:rPr>
          <w:rFonts w:hint="eastAsia"/>
        </w:rPr>
        <w:t>затребуваність</w:t>
      </w:r>
      <w:r>
        <w:t></w:t>
      </w:r>
      <w:r>
        <w:t></w:t>
      </w:r>
    </w:p>
    <w:p w:rsidR="00A16593" w:rsidRDefault="00A16593" w:rsidP="00A16593">
      <w:r>
        <w:rPr>
          <w:rFonts w:hint="eastAsia"/>
        </w:rPr>
        <w:t>Мається</w:t>
      </w:r>
      <w:r>
        <w:t></w:t>
      </w:r>
      <w:r>
        <w:rPr>
          <w:rFonts w:hint="eastAsia"/>
        </w:rPr>
        <w:t>на</w:t>
      </w:r>
      <w:r>
        <w:t></w:t>
      </w:r>
      <w:r>
        <w:rPr>
          <w:rFonts w:hint="eastAsia"/>
        </w:rPr>
        <w:t>увазі</w:t>
      </w:r>
      <w:r>
        <w:t></w:t>
      </w:r>
      <w:r>
        <w:t></w:t>
      </w:r>
      <w:r>
        <w:rPr>
          <w:rFonts w:hint="eastAsia"/>
        </w:rPr>
        <w:t>що</w:t>
      </w:r>
      <w:r>
        <w:t></w:t>
      </w:r>
      <w:r>
        <w:rPr>
          <w:rFonts w:hint="eastAsia"/>
        </w:rPr>
        <w:t>інформацію</w:t>
      </w:r>
      <w:r>
        <w:t></w:t>
      </w:r>
      <w:r>
        <w:rPr>
          <w:rFonts w:hint="eastAsia"/>
        </w:rPr>
        <w:t>збирають</w:t>
      </w:r>
      <w:r>
        <w:t></w:t>
      </w:r>
      <w:r>
        <w:t></w:t>
      </w:r>
      <w:r>
        <w:rPr>
          <w:rFonts w:hint="eastAsia"/>
        </w:rPr>
        <w:t>аналізують</w:t>
      </w:r>
      <w:r>
        <w:t></w:t>
      </w:r>
      <w:r>
        <w:rPr>
          <w:rFonts w:hint="eastAsia"/>
        </w:rPr>
        <w:t>і</w:t>
      </w:r>
      <w:r>
        <w:t></w:t>
      </w:r>
      <w:r>
        <w:rPr>
          <w:rFonts w:hint="eastAsia"/>
        </w:rPr>
        <w:t>створюють</w:t>
      </w:r>
      <w:r>
        <w:t></w:t>
      </w:r>
      <w:r>
        <w:rPr>
          <w:rFonts w:hint="eastAsia"/>
        </w:rPr>
        <w:t>знов</w:t>
      </w:r>
      <w:r>
        <w:t></w:t>
      </w:r>
      <w:r>
        <w:rPr>
          <w:rFonts w:hint="eastAsia"/>
        </w:rPr>
        <w:t>лише</w:t>
      </w:r>
    </w:p>
    <w:p w:rsidR="00A16593" w:rsidRDefault="00A16593" w:rsidP="00A16593">
      <w:r>
        <w:rPr>
          <w:rFonts w:hint="eastAsia"/>
        </w:rPr>
        <w:t>тоді</w:t>
      </w:r>
      <w:r>
        <w:t></w:t>
      </w:r>
      <w:r>
        <w:t></w:t>
      </w:r>
      <w:r>
        <w:rPr>
          <w:rFonts w:hint="eastAsia"/>
        </w:rPr>
        <w:t>коли</w:t>
      </w:r>
      <w:r>
        <w:t></w:t>
      </w:r>
      <w:r>
        <w:rPr>
          <w:rFonts w:hint="eastAsia"/>
        </w:rPr>
        <w:t>це</w:t>
      </w:r>
      <w:r>
        <w:t></w:t>
      </w:r>
      <w:r>
        <w:rPr>
          <w:rFonts w:hint="eastAsia"/>
        </w:rPr>
        <w:t>корисно</w:t>
      </w:r>
      <w:r>
        <w:t></w:t>
      </w:r>
    </w:p>
    <w:p w:rsidR="00A16593" w:rsidRDefault="00A16593" w:rsidP="00A16593">
      <w:r>
        <w:rPr>
          <w:rFonts w:hint="eastAsia"/>
        </w:rPr>
        <w:t>Якщо</w:t>
      </w:r>
      <w:r>
        <w:t></w:t>
      </w:r>
      <w:r>
        <w:rPr>
          <w:rFonts w:hint="eastAsia"/>
        </w:rPr>
        <w:t>взяти</w:t>
      </w:r>
      <w:r>
        <w:t></w:t>
      </w:r>
      <w:r>
        <w:rPr>
          <w:rFonts w:hint="eastAsia"/>
        </w:rPr>
        <w:t>до</w:t>
      </w:r>
      <w:r>
        <w:t></w:t>
      </w:r>
      <w:r>
        <w:rPr>
          <w:rFonts w:hint="eastAsia"/>
        </w:rPr>
        <w:t>уваги</w:t>
      </w:r>
      <w:r>
        <w:t></w:t>
      </w:r>
      <w:r>
        <w:rPr>
          <w:rFonts w:hint="eastAsia"/>
        </w:rPr>
        <w:t>різні</w:t>
      </w:r>
      <w:r>
        <w:t></w:t>
      </w:r>
      <w:r>
        <w:rPr>
          <w:rFonts w:hint="eastAsia"/>
        </w:rPr>
        <w:t>аспекти</w:t>
      </w:r>
      <w:r>
        <w:t></w:t>
      </w:r>
      <w:r>
        <w:rPr>
          <w:rFonts w:hint="eastAsia"/>
        </w:rPr>
        <w:t>буття</w:t>
      </w:r>
      <w:r>
        <w:t></w:t>
      </w:r>
      <w:r>
        <w:rPr>
          <w:rFonts w:hint="eastAsia"/>
        </w:rPr>
        <w:t>знання</w:t>
      </w:r>
      <w:r>
        <w:t></w:t>
      </w:r>
      <w:r>
        <w:t></w:t>
      </w:r>
      <w:r>
        <w:rPr>
          <w:rFonts w:hint="eastAsia"/>
        </w:rPr>
        <w:t>то</w:t>
      </w:r>
      <w:r>
        <w:t></w:t>
      </w:r>
      <w:r>
        <w:rPr>
          <w:rFonts w:hint="eastAsia"/>
        </w:rPr>
        <w:t>воно</w:t>
      </w:r>
      <w:r>
        <w:t></w:t>
      </w:r>
      <w:r>
        <w:rPr>
          <w:rFonts w:hint="eastAsia"/>
        </w:rPr>
        <w:t>виявиться</w:t>
      </w:r>
    </w:p>
    <w:p w:rsidR="00A16593" w:rsidRDefault="00A16593" w:rsidP="00A16593">
      <w:r>
        <w:rPr>
          <w:rFonts w:hint="eastAsia"/>
        </w:rPr>
        <w:t>багатовимірним</w:t>
      </w:r>
      <w:r>
        <w:t></w:t>
      </w:r>
      <w:r>
        <w:rPr>
          <w:rFonts w:hint="eastAsia"/>
        </w:rPr>
        <w:t>феноменом</w:t>
      </w:r>
      <w:r>
        <w:t></w:t>
      </w:r>
      <w:r>
        <w:t></w:t>
      </w:r>
      <w:r>
        <w:rPr>
          <w:rFonts w:hint="eastAsia"/>
        </w:rPr>
        <w:t>При</w:t>
      </w:r>
      <w:r>
        <w:t></w:t>
      </w:r>
      <w:r>
        <w:rPr>
          <w:rFonts w:hint="eastAsia"/>
        </w:rPr>
        <w:t>цьому</w:t>
      </w:r>
      <w:r>
        <w:t></w:t>
      </w:r>
      <w:r>
        <w:rPr>
          <w:rFonts w:hint="eastAsia"/>
        </w:rPr>
        <w:t>емпірично</w:t>
      </w:r>
      <w:r>
        <w:t></w:t>
      </w:r>
      <w:r>
        <w:rPr>
          <w:rFonts w:hint="eastAsia"/>
        </w:rPr>
        <w:t>можна</w:t>
      </w:r>
      <w:r>
        <w:t></w:t>
      </w:r>
      <w:r>
        <w:rPr>
          <w:rFonts w:hint="eastAsia"/>
        </w:rPr>
        <w:t>констатувати</w:t>
      </w:r>
      <w:r>
        <w:t></w:t>
      </w:r>
      <w:r>
        <w:rPr>
          <w:rFonts w:hint="eastAsia"/>
        </w:rPr>
        <w:t>той</w:t>
      </w:r>
    </w:p>
    <w:p w:rsidR="00A16593" w:rsidRDefault="00A16593" w:rsidP="00A16593">
      <w:r>
        <w:rPr>
          <w:rFonts w:hint="eastAsia"/>
        </w:rPr>
        <w:t>факт</w:t>
      </w:r>
      <w:r>
        <w:t></w:t>
      </w:r>
      <w:r>
        <w:t></w:t>
      </w:r>
      <w:r>
        <w:rPr>
          <w:rFonts w:hint="eastAsia"/>
        </w:rPr>
        <w:t>що</w:t>
      </w:r>
      <w:r>
        <w:t></w:t>
      </w:r>
      <w:r>
        <w:rPr>
          <w:rFonts w:hint="eastAsia"/>
        </w:rPr>
        <w:t>коли</w:t>
      </w:r>
      <w:r>
        <w:t></w:t>
      </w:r>
      <w:r>
        <w:rPr>
          <w:rFonts w:hint="eastAsia"/>
        </w:rPr>
        <w:t>зростає</w:t>
      </w:r>
      <w:r>
        <w:t></w:t>
      </w:r>
      <w:r>
        <w:rPr>
          <w:rFonts w:hint="eastAsia"/>
        </w:rPr>
        <w:t>значення</w:t>
      </w:r>
      <w:r>
        <w:t></w:t>
      </w:r>
      <w:r>
        <w:rPr>
          <w:rFonts w:hint="eastAsia"/>
        </w:rPr>
        <w:t>однієї</w:t>
      </w:r>
      <w:r>
        <w:t></w:t>
      </w:r>
      <w:r>
        <w:rPr>
          <w:rFonts w:hint="eastAsia"/>
        </w:rPr>
        <w:t>групи</w:t>
      </w:r>
      <w:r>
        <w:t></w:t>
      </w:r>
      <w:r>
        <w:rPr>
          <w:rFonts w:hint="eastAsia"/>
        </w:rPr>
        <w:t>параметрів</w:t>
      </w:r>
      <w:r>
        <w:t></w:t>
      </w:r>
      <w:r>
        <w:t></w:t>
      </w:r>
      <w:r>
        <w:rPr>
          <w:rFonts w:hint="eastAsia"/>
        </w:rPr>
        <w:t>скажімо</w:t>
      </w:r>
      <w:r>
        <w:t></w:t>
      </w:r>
      <w:r>
        <w:t></w:t>
      </w:r>
      <w:r>
        <w:rPr>
          <w:rFonts w:hint="eastAsia"/>
        </w:rPr>
        <w:t>параметрів</w:t>
      </w:r>
    </w:p>
    <w:p w:rsidR="00A16593" w:rsidRDefault="00A16593" w:rsidP="00A16593">
      <w:r>
        <w:rPr>
          <w:rFonts w:hint="eastAsia"/>
        </w:rPr>
        <w:t>ресурсних</w:t>
      </w:r>
      <w:r>
        <w:t></w:t>
      </w:r>
      <w:r>
        <w:t></w:t>
      </w:r>
      <w:r>
        <w:t></w:t>
      </w:r>
      <w:r>
        <w:rPr>
          <w:rFonts w:hint="eastAsia"/>
        </w:rPr>
        <w:t>часто</w:t>
      </w:r>
      <w:r>
        <w:t></w:t>
      </w:r>
      <w:r>
        <w:rPr>
          <w:rFonts w:hint="eastAsia"/>
        </w:rPr>
        <w:t>має</w:t>
      </w:r>
      <w:r>
        <w:t></w:t>
      </w:r>
      <w:r>
        <w:rPr>
          <w:rFonts w:hint="eastAsia"/>
        </w:rPr>
        <w:t>місце</w:t>
      </w:r>
      <w:r>
        <w:t></w:t>
      </w:r>
      <w:r>
        <w:rPr>
          <w:rFonts w:hint="eastAsia"/>
        </w:rPr>
        <w:t>зниження</w:t>
      </w:r>
      <w:r>
        <w:t></w:t>
      </w:r>
      <w:r>
        <w:rPr>
          <w:rFonts w:hint="eastAsia"/>
        </w:rPr>
        <w:t>значення</w:t>
      </w:r>
      <w:r>
        <w:t></w:t>
      </w:r>
      <w:r>
        <w:rPr>
          <w:rFonts w:hint="eastAsia"/>
        </w:rPr>
        <w:t>параметрів</w:t>
      </w:r>
      <w:r>
        <w:t></w:t>
      </w:r>
      <w:r>
        <w:rPr>
          <w:rFonts w:hint="eastAsia"/>
        </w:rPr>
        <w:t>іншої</w:t>
      </w:r>
      <w:r>
        <w:t></w:t>
      </w:r>
      <w:r>
        <w:rPr>
          <w:rFonts w:hint="eastAsia"/>
        </w:rPr>
        <w:t>групи</w:t>
      </w:r>
    </w:p>
    <w:p w:rsidR="00A16593" w:rsidRDefault="00A16593" w:rsidP="00A16593">
      <w:r>
        <w:t></w:t>
      </w:r>
      <w:r>
        <w:rPr>
          <w:rFonts w:hint="eastAsia"/>
        </w:rPr>
        <w:t>скажімо</w:t>
      </w:r>
      <w:r>
        <w:t></w:t>
      </w:r>
      <w:r>
        <w:t></w:t>
      </w:r>
      <w:r>
        <w:rPr>
          <w:rFonts w:hint="eastAsia"/>
        </w:rPr>
        <w:t>параметрів</w:t>
      </w:r>
      <w:r>
        <w:t></w:t>
      </w:r>
      <w:r>
        <w:rPr>
          <w:rFonts w:hint="eastAsia"/>
        </w:rPr>
        <w:t>репрезентативних</w:t>
      </w:r>
      <w:r>
        <w:t></w:t>
      </w:r>
      <w:r>
        <w:t></w:t>
      </w:r>
      <w:r>
        <w:t></w:t>
      </w:r>
      <w:r>
        <w:rPr>
          <w:rFonts w:hint="eastAsia"/>
        </w:rPr>
        <w:t>Іншими</w:t>
      </w:r>
      <w:r>
        <w:t></w:t>
      </w:r>
      <w:r>
        <w:rPr>
          <w:rFonts w:hint="eastAsia"/>
        </w:rPr>
        <w:t>словами</w:t>
      </w:r>
      <w:r>
        <w:t></w:t>
      </w:r>
      <w:r>
        <w:t></w:t>
      </w:r>
      <w:r>
        <w:rPr>
          <w:rFonts w:hint="eastAsia"/>
        </w:rPr>
        <w:t>у</w:t>
      </w:r>
      <w:r>
        <w:t></w:t>
      </w:r>
      <w:r>
        <w:rPr>
          <w:rFonts w:hint="eastAsia"/>
        </w:rPr>
        <w:t>тому</w:t>
      </w:r>
      <w:r>
        <w:t></w:t>
      </w:r>
      <w:r>
        <w:rPr>
          <w:rFonts w:hint="eastAsia"/>
        </w:rPr>
        <w:t>випадку</w:t>
      </w:r>
      <w:r>
        <w:t></w:t>
      </w:r>
    </w:p>
    <w:p w:rsidR="00A16593" w:rsidRDefault="00A16593" w:rsidP="00A16593">
      <w:r>
        <w:rPr>
          <w:rFonts w:hint="eastAsia"/>
        </w:rPr>
        <w:t>якщо</w:t>
      </w:r>
      <w:r>
        <w:t></w:t>
      </w:r>
      <w:r>
        <w:rPr>
          <w:rFonts w:hint="eastAsia"/>
        </w:rPr>
        <w:t>за</w:t>
      </w:r>
      <w:r>
        <w:t></w:t>
      </w:r>
      <w:r>
        <w:rPr>
          <w:rFonts w:hint="eastAsia"/>
        </w:rPr>
        <w:t>основу</w:t>
      </w:r>
      <w:r>
        <w:t></w:t>
      </w:r>
      <w:r>
        <w:rPr>
          <w:rFonts w:hint="eastAsia"/>
        </w:rPr>
        <w:t>беруться</w:t>
      </w:r>
      <w:r>
        <w:t></w:t>
      </w:r>
      <w:r>
        <w:rPr>
          <w:rFonts w:hint="eastAsia"/>
        </w:rPr>
        <w:t>інтереси</w:t>
      </w:r>
      <w:r>
        <w:t></w:t>
      </w:r>
      <w:r>
        <w:rPr>
          <w:rFonts w:hint="eastAsia"/>
        </w:rPr>
        <w:t>технологічного</w:t>
      </w:r>
      <w:r>
        <w:t></w:t>
      </w:r>
      <w:r>
        <w:rPr>
          <w:rFonts w:hint="eastAsia"/>
        </w:rPr>
        <w:t>контексту</w:t>
      </w:r>
      <w:r>
        <w:t></w:t>
      </w:r>
      <w:r>
        <w:t></w:t>
      </w:r>
      <w:r>
        <w:rPr>
          <w:rFonts w:hint="eastAsia"/>
        </w:rPr>
        <w:t>то</w:t>
      </w:r>
      <w:r>
        <w:t></w:t>
      </w:r>
      <w:r>
        <w:rPr>
          <w:rFonts w:hint="eastAsia"/>
        </w:rPr>
        <w:t>питання</w:t>
      </w:r>
    </w:p>
    <w:p w:rsidR="00A16593" w:rsidRDefault="00A16593" w:rsidP="00A16593">
      <w:r>
        <w:rPr>
          <w:rFonts w:hint="eastAsia"/>
        </w:rPr>
        <w:t>істинності</w:t>
      </w:r>
      <w:r>
        <w:t></w:t>
      </w:r>
      <w:r>
        <w:t></w:t>
      </w:r>
      <w:r>
        <w:rPr>
          <w:rFonts w:hint="eastAsia"/>
        </w:rPr>
        <w:t>якості</w:t>
      </w:r>
      <w:r>
        <w:t></w:t>
      </w:r>
      <w:r>
        <w:rPr>
          <w:rFonts w:hint="eastAsia"/>
        </w:rPr>
        <w:t>знань</w:t>
      </w:r>
      <w:r>
        <w:t></w:t>
      </w:r>
      <w:r>
        <w:rPr>
          <w:rFonts w:hint="eastAsia"/>
        </w:rPr>
        <w:t>відходять</w:t>
      </w:r>
      <w:r>
        <w:t></w:t>
      </w:r>
      <w:r>
        <w:rPr>
          <w:rFonts w:hint="eastAsia"/>
        </w:rPr>
        <w:t>на</w:t>
      </w:r>
      <w:r>
        <w:t></w:t>
      </w:r>
      <w:r>
        <w:rPr>
          <w:rFonts w:hint="eastAsia"/>
        </w:rPr>
        <w:t>задній</w:t>
      </w:r>
      <w:r>
        <w:t></w:t>
      </w:r>
      <w:r>
        <w:rPr>
          <w:rFonts w:hint="eastAsia"/>
        </w:rPr>
        <w:t>план</w:t>
      </w:r>
      <w:r>
        <w:t></w:t>
      </w:r>
      <w:r>
        <w:t></w:t>
      </w:r>
      <w:r>
        <w:rPr>
          <w:rFonts w:hint="eastAsia"/>
        </w:rPr>
        <w:t>Від</w:t>
      </w:r>
      <w:r>
        <w:t></w:t>
      </w:r>
      <w:r>
        <w:rPr>
          <w:rFonts w:hint="eastAsia"/>
        </w:rPr>
        <w:t>науки</w:t>
      </w:r>
      <w:r>
        <w:t></w:t>
      </w:r>
      <w:r>
        <w:rPr>
          <w:rFonts w:hint="eastAsia"/>
        </w:rPr>
        <w:t>більше</w:t>
      </w:r>
      <w:r>
        <w:t></w:t>
      </w:r>
      <w:r>
        <w:rPr>
          <w:rFonts w:hint="eastAsia"/>
        </w:rPr>
        <w:t>не</w:t>
      </w:r>
    </w:p>
    <w:p w:rsidR="00A16593" w:rsidRDefault="00A16593" w:rsidP="00A16593">
      <w:r>
        <w:rPr>
          <w:rFonts w:hint="eastAsia"/>
        </w:rPr>
        <w:t>вимагається</w:t>
      </w:r>
      <w:r>
        <w:t></w:t>
      </w:r>
      <w:r>
        <w:rPr>
          <w:rFonts w:hint="eastAsia"/>
        </w:rPr>
        <w:t>ні</w:t>
      </w:r>
      <w:r>
        <w:t></w:t>
      </w:r>
      <w:r>
        <w:rPr>
          <w:rFonts w:hint="eastAsia"/>
        </w:rPr>
        <w:t>пояснення</w:t>
      </w:r>
      <w:r>
        <w:t></w:t>
      </w:r>
      <w:r>
        <w:t></w:t>
      </w:r>
      <w:r>
        <w:rPr>
          <w:rFonts w:hint="eastAsia"/>
        </w:rPr>
        <w:t>ні</w:t>
      </w:r>
      <w:r>
        <w:t></w:t>
      </w:r>
      <w:r>
        <w:rPr>
          <w:rFonts w:hint="eastAsia"/>
        </w:rPr>
        <w:t>розуміння</w:t>
      </w:r>
      <w:r>
        <w:t></w:t>
      </w:r>
      <w:r>
        <w:rPr>
          <w:rFonts w:hint="eastAsia"/>
        </w:rPr>
        <w:t>речей</w:t>
      </w:r>
      <w:r>
        <w:t></w:t>
      </w:r>
      <w:r>
        <w:t></w:t>
      </w:r>
      <w:r>
        <w:rPr>
          <w:rFonts w:hint="eastAsia"/>
        </w:rPr>
        <w:t>а</w:t>
      </w:r>
      <w:r>
        <w:t></w:t>
      </w:r>
      <w:r>
        <w:rPr>
          <w:rFonts w:hint="eastAsia"/>
        </w:rPr>
        <w:t>достатньо</w:t>
      </w:r>
      <w:r>
        <w:t></w:t>
      </w:r>
      <w:r>
        <w:rPr>
          <w:rFonts w:hint="eastAsia"/>
        </w:rPr>
        <w:t>того</w:t>
      </w:r>
      <w:r>
        <w:t></w:t>
      </w:r>
      <w:r>
        <w:t></w:t>
      </w:r>
      <w:r>
        <w:rPr>
          <w:rFonts w:hint="eastAsia"/>
        </w:rPr>
        <w:t>що</w:t>
      </w:r>
      <w:r>
        <w:t></w:t>
      </w:r>
      <w:r>
        <w:rPr>
          <w:rFonts w:hint="eastAsia"/>
        </w:rPr>
        <w:t>вона</w:t>
      </w:r>
    </w:p>
    <w:p w:rsidR="00A16593" w:rsidRDefault="00A16593" w:rsidP="00A16593">
      <w:r>
        <w:rPr>
          <w:rFonts w:hint="eastAsia"/>
        </w:rPr>
        <w:t>дозволяє</w:t>
      </w:r>
      <w:r>
        <w:t></w:t>
      </w:r>
      <w:r>
        <w:rPr>
          <w:rFonts w:hint="eastAsia"/>
        </w:rPr>
        <w:t>їх</w:t>
      </w:r>
      <w:r>
        <w:t></w:t>
      </w:r>
      <w:r>
        <w:rPr>
          <w:rFonts w:hint="eastAsia"/>
        </w:rPr>
        <w:t>ефективно</w:t>
      </w:r>
      <w:r>
        <w:t></w:t>
      </w:r>
      <w:r>
        <w:rPr>
          <w:rFonts w:hint="eastAsia"/>
        </w:rPr>
        <w:t>змінювати</w:t>
      </w:r>
      <w:r>
        <w:t></w:t>
      </w:r>
    </w:p>
    <w:p w:rsidR="00A16593" w:rsidRDefault="00A16593" w:rsidP="00A16593">
      <w:r>
        <w:rPr>
          <w:rFonts w:hint="eastAsia"/>
        </w:rPr>
        <w:t>У</w:t>
      </w:r>
      <w:r>
        <w:t></w:t>
      </w:r>
      <w:r>
        <w:rPr>
          <w:rFonts w:hint="eastAsia"/>
        </w:rPr>
        <w:t>підсумкових</w:t>
      </w:r>
      <w:r>
        <w:t></w:t>
      </w:r>
      <w:r>
        <w:rPr>
          <w:rFonts w:hint="eastAsia"/>
        </w:rPr>
        <w:t>результатах</w:t>
      </w:r>
      <w:r>
        <w:t></w:t>
      </w:r>
      <w:r>
        <w:rPr>
          <w:rFonts w:hint="eastAsia"/>
        </w:rPr>
        <w:t>спеціалізованої</w:t>
      </w:r>
      <w:r>
        <w:t></w:t>
      </w:r>
      <w:r>
        <w:rPr>
          <w:rFonts w:hint="eastAsia"/>
        </w:rPr>
        <w:t>пізнавальної</w:t>
      </w:r>
      <w:r>
        <w:t></w:t>
      </w:r>
      <w:r>
        <w:rPr>
          <w:rFonts w:hint="eastAsia"/>
        </w:rPr>
        <w:t>діяльності</w:t>
      </w:r>
    </w:p>
    <w:p w:rsidR="00A16593" w:rsidRDefault="00A16593" w:rsidP="00A16593">
      <w:r>
        <w:rPr>
          <w:rFonts w:hint="eastAsia"/>
        </w:rPr>
        <w:t>елементи</w:t>
      </w:r>
      <w:r>
        <w:t></w:t>
      </w:r>
      <w:r>
        <w:rPr>
          <w:rFonts w:hint="eastAsia"/>
        </w:rPr>
        <w:t>культури</w:t>
      </w:r>
      <w:r>
        <w:t></w:t>
      </w:r>
      <w:r>
        <w:rPr>
          <w:rFonts w:hint="eastAsia"/>
        </w:rPr>
        <w:t>присутні</w:t>
      </w:r>
      <w:r>
        <w:t></w:t>
      </w:r>
      <w:r>
        <w:rPr>
          <w:rFonts w:hint="eastAsia"/>
        </w:rPr>
        <w:t>у</w:t>
      </w:r>
      <w:r>
        <w:t></w:t>
      </w:r>
      <w:r>
        <w:t></w:t>
      </w:r>
      <w:r>
        <w:rPr>
          <w:rFonts w:hint="eastAsia"/>
        </w:rPr>
        <w:t>зв’язаному</w:t>
      </w:r>
      <w:r>
        <w:t></w:t>
      </w:r>
      <w:r>
        <w:t></w:t>
      </w:r>
      <w:r>
        <w:rPr>
          <w:rFonts w:hint="eastAsia"/>
        </w:rPr>
        <w:t>вигляді</w:t>
      </w:r>
      <w:r>
        <w:t></w:t>
      </w:r>
      <w:r>
        <w:t></w:t>
      </w:r>
      <w:r>
        <w:rPr>
          <w:rFonts w:hint="eastAsia"/>
        </w:rPr>
        <w:t>що</w:t>
      </w:r>
      <w:r>
        <w:t></w:t>
      </w:r>
      <w:r>
        <w:rPr>
          <w:rFonts w:hint="eastAsia"/>
        </w:rPr>
        <w:t>надзвичайно</w:t>
      </w:r>
      <w:r>
        <w:t></w:t>
      </w:r>
      <w:r>
        <w:rPr>
          <w:rFonts w:hint="eastAsia"/>
        </w:rPr>
        <w:t>утруднює</w:t>
      </w:r>
    </w:p>
    <w:p w:rsidR="00A16593" w:rsidRDefault="00A16593" w:rsidP="00A16593">
      <w:r>
        <w:rPr>
          <w:rFonts w:hint="eastAsia"/>
        </w:rPr>
        <w:t>завдання</w:t>
      </w:r>
      <w:r>
        <w:t></w:t>
      </w:r>
      <w:r>
        <w:rPr>
          <w:rFonts w:hint="eastAsia"/>
        </w:rPr>
        <w:t>їх</w:t>
      </w:r>
      <w:r>
        <w:t></w:t>
      </w:r>
      <w:r>
        <w:rPr>
          <w:rFonts w:hint="eastAsia"/>
        </w:rPr>
        <w:t>ідентифікації</w:t>
      </w:r>
      <w:r>
        <w:t></w:t>
      </w:r>
      <w:r>
        <w:rPr>
          <w:rFonts w:hint="eastAsia"/>
        </w:rPr>
        <w:t>й</w:t>
      </w:r>
      <w:r>
        <w:t></w:t>
      </w:r>
      <w:r>
        <w:rPr>
          <w:rFonts w:hint="eastAsia"/>
        </w:rPr>
        <w:t>опису</w:t>
      </w:r>
      <w:r>
        <w:t></w:t>
      </w:r>
      <w:r>
        <w:t></w:t>
      </w:r>
      <w:r>
        <w:rPr>
          <w:rFonts w:hint="eastAsia"/>
        </w:rPr>
        <w:t>Крім</w:t>
      </w:r>
      <w:r>
        <w:t></w:t>
      </w:r>
      <w:r>
        <w:rPr>
          <w:rFonts w:hint="eastAsia"/>
        </w:rPr>
        <w:t>цього</w:t>
      </w:r>
      <w:r>
        <w:t></w:t>
      </w:r>
      <w:r>
        <w:t></w:t>
      </w:r>
      <w:r>
        <w:rPr>
          <w:rFonts w:hint="eastAsia"/>
        </w:rPr>
        <w:t>справа</w:t>
      </w:r>
      <w:r>
        <w:t></w:t>
      </w:r>
      <w:r>
        <w:rPr>
          <w:rFonts w:hint="eastAsia"/>
        </w:rPr>
        <w:t>часто</w:t>
      </w:r>
      <w:r>
        <w:t></w:t>
      </w:r>
      <w:r>
        <w:rPr>
          <w:rFonts w:hint="eastAsia"/>
        </w:rPr>
        <w:t>містифікується</w:t>
      </w:r>
      <w:r>
        <w:t></w:t>
      </w:r>
      <w:r>
        <w:rPr>
          <w:rFonts w:hint="eastAsia"/>
        </w:rPr>
        <w:t>як</w:t>
      </w:r>
      <w:r>
        <w:t></w:t>
      </w:r>
      <w:r>
        <w:rPr>
          <w:rFonts w:hint="eastAsia"/>
        </w:rPr>
        <w:t>у</w:t>
      </w:r>
    </w:p>
    <w:p w:rsidR="00A16593" w:rsidRDefault="00A16593" w:rsidP="00A16593">
      <w:r>
        <w:rPr>
          <w:rFonts w:hint="eastAsia"/>
        </w:rPr>
        <w:t>звітах</w:t>
      </w:r>
      <w:r>
        <w:t></w:t>
      </w:r>
      <w:r>
        <w:rPr>
          <w:rFonts w:hint="eastAsia"/>
        </w:rPr>
        <w:t>самих</w:t>
      </w:r>
      <w:r>
        <w:t></w:t>
      </w:r>
      <w:r>
        <w:rPr>
          <w:rFonts w:hint="eastAsia"/>
        </w:rPr>
        <w:t>дослідників</w:t>
      </w:r>
      <w:r>
        <w:t></w:t>
      </w:r>
      <w:r>
        <w:rPr>
          <w:rFonts w:hint="eastAsia"/>
        </w:rPr>
        <w:t>про</w:t>
      </w:r>
      <w:r>
        <w:t></w:t>
      </w:r>
      <w:r>
        <w:rPr>
          <w:rFonts w:hint="eastAsia"/>
        </w:rPr>
        <w:t>характер</w:t>
      </w:r>
      <w:r>
        <w:t></w:t>
      </w:r>
      <w:r>
        <w:rPr>
          <w:rFonts w:hint="eastAsia"/>
        </w:rPr>
        <w:t>власних</w:t>
      </w:r>
      <w:r>
        <w:t></w:t>
      </w:r>
      <w:r>
        <w:rPr>
          <w:rFonts w:hint="eastAsia"/>
        </w:rPr>
        <w:t>дій</w:t>
      </w:r>
      <w:r>
        <w:t></w:t>
      </w:r>
      <w:r>
        <w:t></w:t>
      </w:r>
      <w:r>
        <w:rPr>
          <w:rFonts w:hint="eastAsia"/>
        </w:rPr>
        <w:t>так</w:t>
      </w:r>
      <w:r>
        <w:t></w:t>
      </w:r>
      <w:r>
        <w:rPr>
          <w:rFonts w:hint="eastAsia"/>
        </w:rPr>
        <w:t>і</w:t>
      </w:r>
      <w:r>
        <w:t></w:t>
      </w:r>
      <w:r>
        <w:rPr>
          <w:rFonts w:hint="eastAsia"/>
        </w:rPr>
        <w:t>в</w:t>
      </w:r>
      <w:r>
        <w:t></w:t>
      </w:r>
      <w:r>
        <w:rPr>
          <w:rFonts w:hint="eastAsia"/>
        </w:rPr>
        <w:t>працях</w:t>
      </w:r>
      <w:r>
        <w:t></w:t>
      </w:r>
      <w:r>
        <w:rPr>
          <w:rFonts w:hint="eastAsia"/>
        </w:rPr>
        <w:t>істориків</w:t>
      </w:r>
    </w:p>
    <w:p w:rsidR="00A16593" w:rsidRDefault="00A16593" w:rsidP="00A16593">
      <w:r>
        <w:rPr>
          <w:rFonts w:hint="eastAsia"/>
        </w:rPr>
        <w:t>науки</w:t>
      </w:r>
      <w:r>
        <w:t></w:t>
      </w:r>
      <w:r>
        <w:t></w:t>
      </w:r>
      <w:r>
        <w:rPr>
          <w:rFonts w:hint="eastAsia"/>
        </w:rPr>
        <w:t>Свою</w:t>
      </w:r>
      <w:r>
        <w:t></w:t>
      </w:r>
      <w:r>
        <w:rPr>
          <w:rFonts w:hint="eastAsia"/>
        </w:rPr>
        <w:t>роль</w:t>
      </w:r>
      <w:r>
        <w:t></w:t>
      </w:r>
      <w:r>
        <w:rPr>
          <w:rFonts w:hint="eastAsia"/>
        </w:rPr>
        <w:t>тут</w:t>
      </w:r>
      <w:r>
        <w:t></w:t>
      </w:r>
      <w:r>
        <w:rPr>
          <w:rFonts w:hint="eastAsia"/>
        </w:rPr>
        <w:t>відіграє</w:t>
      </w:r>
      <w:r>
        <w:t></w:t>
      </w:r>
      <w:r>
        <w:rPr>
          <w:rFonts w:hint="eastAsia"/>
        </w:rPr>
        <w:t>спонтанний</w:t>
      </w:r>
      <w:r>
        <w:t></w:t>
      </w:r>
      <w:r>
        <w:t></w:t>
      </w:r>
      <w:r>
        <w:rPr>
          <w:rFonts w:hint="eastAsia"/>
        </w:rPr>
        <w:t>в</w:t>
      </w:r>
      <w:r>
        <w:t></w:t>
      </w:r>
      <w:r>
        <w:rPr>
          <w:rFonts w:hint="eastAsia"/>
        </w:rPr>
        <w:t>значній</w:t>
      </w:r>
      <w:r>
        <w:t></w:t>
      </w:r>
      <w:r>
        <w:rPr>
          <w:rFonts w:hint="eastAsia"/>
        </w:rPr>
        <w:t>мірі</w:t>
      </w:r>
      <w:r>
        <w:t></w:t>
      </w:r>
      <w:r>
        <w:t></w:t>
      </w:r>
      <w:r>
        <w:rPr>
          <w:rFonts w:hint="eastAsia"/>
        </w:rPr>
        <w:t>характер</w:t>
      </w:r>
      <w:r>
        <w:t></w:t>
      </w:r>
      <w:r>
        <w:rPr>
          <w:rFonts w:hint="eastAsia"/>
        </w:rPr>
        <w:t>перебігу</w:t>
      </w:r>
    </w:p>
    <w:p w:rsidR="00A16593" w:rsidRDefault="00A16593" w:rsidP="00A16593">
      <w:r>
        <w:rPr>
          <w:rFonts w:hint="eastAsia"/>
        </w:rPr>
        <w:t>когнітивних</w:t>
      </w:r>
      <w:r>
        <w:t></w:t>
      </w:r>
      <w:r>
        <w:rPr>
          <w:rFonts w:hint="eastAsia"/>
        </w:rPr>
        <w:t>процесів</w:t>
      </w:r>
      <w:r>
        <w:t></w:t>
      </w:r>
      <w:r>
        <w:t></w:t>
      </w:r>
      <w:r>
        <w:rPr>
          <w:rFonts w:hint="eastAsia"/>
        </w:rPr>
        <w:t>коли</w:t>
      </w:r>
      <w:r>
        <w:t></w:t>
      </w:r>
      <w:r>
        <w:rPr>
          <w:rFonts w:hint="eastAsia"/>
        </w:rPr>
        <w:t>велика</w:t>
      </w:r>
      <w:r>
        <w:t></w:t>
      </w:r>
      <w:r>
        <w:rPr>
          <w:rFonts w:hint="eastAsia"/>
        </w:rPr>
        <w:t>кількість</w:t>
      </w:r>
      <w:r>
        <w:t></w:t>
      </w:r>
      <w:r>
        <w:rPr>
          <w:rFonts w:hint="eastAsia"/>
        </w:rPr>
        <w:t>моментів</w:t>
      </w:r>
      <w:r>
        <w:t></w:t>
      </w:r>
      <w:r>
        <w:rPr>
          <w:rFonts w:hint="eastAsia"/>
        </w:rPr>
        <w:t>не</w:t>
      </w:r>
      <w:r>
        <w:t></w:t>
      </w:r>
      <w:r>
        <w:rPr>
          <w:rFonts w:hint="eastAsia"/>
        </w:rPr>
        <w:t>фіксується</w:t>
      </w:r>
      <w:r>
        <w:t></w:t>
      </w:r>
      <w:r>
        <w:rPr>
          <w:rFonts w:hint="eastAsia"/>
        </w:rPr>
        <w:t>свідомістю</w:t>
      </w:r>
    </w:p>
    <w:p w:rsidR="00A16593" w:rsidRDefault="00A16593" w:rsidP="00A16593">
      <w:r>
        <w:rPr>
          <w:rFonts w:hint="eastAsia"/>
        </w:rPr>
        <w:t>самого</w:t>
      </w:r>
      <w:r>
        <w:t></w:t>
      </w:r>
      <w:r>
        <w:rPr>
          <w:rFonts w:hint="eastAsia"/>
        </w:rPr>
        <w:t>дослідника</w:t>
      </w:r>
      <w:r>
        <w:t></w:t>
      </w:r>
      <w:r>
        <w:t></w:t>
      </w:r>
      <w:r>
        <w:rPr>
          <w:rFonts w:hint="eastAsia"/>
        </w:rPr>
        <w:t>неявне</w:t>
      </w:r>
      <w:r>
        <w:t></w:t>
      </w:r>
      <w:r>
        <w:rPr>
          <w:rFonts w:hint="eastAsia"/>
        </w:rPr>
        <w:t>використання</w:t>
      </w:r>
      <w:r>
        <w:t></w:t>
      </w:r>
      <w:r>
        <w:t></w:t>
      </w:r>
      <w:r>
        <w:t></w:t>
      </w:r>
      <w:r>
        <w:rPr>
          <w:rFonts w:hint="eastAsia"/>
        </w:rPr>
        <w:t>Має</w:t>
      </w:r>
      <w:r>
        <w:t></w:t>
      </w:r>
      <w:r>
        <w:rPr>
          <w:rFonts w:hint="eastAsia"/>
        </w:rPr>
        <w:t>також</w:t>
      </w:r>
      <w:r>
        <w:t></w:t>
      </w:r>
      <w:r>
        <w:rPr>
          <w:rFonts w:hint="eastAsia"/>
        </w:rPr>
        <w:t>місце</w:t>
      </w:r>
      <w:r>
        <w:t></w:t>
      </w:r>
      <w:r>
        <w:rPr>
          <w:rFonts w:hint="eastAsia"/>
        </w:rPr>
        <w:t>і</w:t>
      </w:r>
      <w:r>
        <w:t></w:t>
      </w:r>
      <w:r>
        <w:rPr>
          <w:rFonts w:hint="eastAsia"/>
        </w:rPr>
        <w:t>певна</w:t>
      </w:r>
    </w:p>
    <w:p w:rsidR="00A16593" w:rsidRDefault="00A16593" w:rsidP="00A16593">
      <w:r>
        <w:rPr>
          <w:rFonts w:hint="eastAsia"/>
        </w:rPr>
        <w:t>методологічна</w:t>
      </w:r>
      <w:r>
        <w:t></w:t>
      </w:r>
      <w:r>
        <w:rPr>
          <w:rFonts w:hint="eastAsia"/>
        </w:rPr>
        <w:t>настанова</w:t>
      </w:r>
      <w:r>
        <w:t></w:t>
      </w:r>
      <w:r>
        <w:rPr>
          <w:rFonts w:hint="eastAsia"/>
        </w:rPr>
        <w:t>учених</w:t>
      </w:r>
      <w:r>
        <w:t></w:t>
      </w:r>
      <w:r>
        <w:t></w:t>
      </w:r>
      <w:r>
        <w:rPr>
          <w:rFonts w:hint="eastAsia"/>
        </w:rPr>
        <w:t>яка</w:t>
      </w:r>
      <w:r>
        <w:t></w:t>
      </w:r>
      <w:r>
        <w:rPr>
          <w:rFonts w:hint="eastAsia"/>
        </w:rPr>
        <w:t>полягає</w:t>
      </w:r>
      <w:r>
        <w:t></w:t>
      </w:r>
      <w:r>
        <w:rPr>
          <w:rFonts w:hint="eastAsia"/>
        </w:rPr>
        <w:t>у</w:t>
      </w:r>
      <w:r>
        <w:t></w:t>
      </w:r>
      <w:r>
        <w:rPr>
          <w:rFonts w:hint="eastAsia"/>
        </w:rPr>
        <w:t>тому</w:t>
      </w:r>
      <w:r>
        <w:t></w:t>
      </w:r>
      <w:r>
        <w:t></w:t>
      </w:r>
      <w:r>
        <w:rPr>
          <w:rFonts w:hint="eastAsia"/>
        </w:rPr>
        <w:t>щоб</w:t>
      </w:r>
      <w:r>
        <w:t></w:t>
      </w:r>
      <w:r>
        <w:rPr>
          <w:rFonts w:hint="eastAsia"/>
        </w:rPr>
        <w:t>приховати</w:t>
      </w:r>
      <w:r>
        <w:t></w:t>
      </w:r>
      <w:r>
        <w:rPr>
          <w:rFonts w:hint="eastAsia"/>
        </w:rPr>
        <w:t>витоки</w:t>
      </w:r>
    </w:p>
    <w:p w:rsidR="00A16593" w:rsidRDefault="00A16593" w:rsidP="00A16593">
      <w:r>
        <w:rPr>
          <w:rFonts w:hint="eastAsia"/>
        </w:rPr>
        <w:t>інтелектуальних</w:t>
      </w:r>
      <w:r>
        <w:t></w:t>
      </w:r>
      <w:r>
        <w:rPr>
          <w:rFonts w:hint="eastAsia"/>
        </w:rPr>
        <w:t>запозичень</w:t>
      </w:r>
      <w:r>
        <w:t></w:t>
      </w:r>
      <w:r>
        <w:t></w:t>
      </w:r>
      <w:r>
        <w:rPr>
          <w:rFonts w:hint="eastAsia"/>
        </w:rPr>
        <w:t>Учені</w:t>
      </w:r>
      <w:r>
        <w:t></w:t>
      </w:r>
      <w:r>
        <w:rPr>
          <w:rFonts w:hint="eastAsia"/>
        </w:rPr>
        <w:t>у</w:t>
      </w:r>
      <w:r>
        <w:t></w:t>
      </w:r>
      <w:r>
        <w:rPr>
          <w:rFonts w:hint="eastAsia"/>
        </w:rPr>
        <w:t>такому</w:t>
      </w:r>
      <w:r>
        <w:t></w:t>
      </w:r>
      <w:r>
        <w:rPr>
          <w:rFonts w:hint="eastAsia"/>
        </w:rPr>
        <w:t>разі</w:t>
      </w:r>
      <w:r>
        <w:t></w:t>
      </w:r>
      <w:r>
        <w:rPr>
          <w:rFonts w:hint="eastAsia"/>
        </w:rPr>
        <w:t>прагнуть</w:t>
      </w:r>
      <w:r>
        <w:t></w:t>
      </w:r>
      <w:r>
        <w:rPr>
          <w:rFonts w:hint="eastAsia"/>
        </w:rPr>
        <w:t>відокремити</w:t>
      </w:r>
    </w:p>
    <w:p w:rsidR="00A16593" w:rsidRDefault="00A16593" w:rsidP="00A16593">
      <w:r>
        <w:rPr>
          <w:rFonts w:hint="eastAsia"/>
        </w:rPr>
        <w:t>відповідні</w:t>
      </w:r>
      <w:r>
        <w:t></w:t>
      </w:r>
      <w:r>
        <w:rPr>
          <w:rFonts w:hint="eastAsia"/>
        </w:rPr>
        <w:t>інтерпретації</w:t>
      </w:r>
      <w:r>
        <w:t></w:t>
      </w:r>
      <w:r>
        <w:rPr>
          <w:rFonts w:hint="eastAsia"/>
        </w:rPr>
        <w:t>від</w:t>
      </w:r>
      <w:r>
        <w:t></w:t>
      </w:r>
      <w:r>
        <w:rPr>
          <w:rFonts w:hint="eastAsia"/>
        </w:rPr>
        <w:t>їх</w:t>
      </w:r>
      <w:r>
        <w:t></w:t>
      </w:r>
      <w:r>
        <w:rPr>
          <w:rFonts w:hint="eastAsia"/>
        </w:rPr>
        <w:t>культурних</w:t>
      </w:r>
      <w:r>
        <w:t></w:t>
      </w:r>
      <w:r>
        <w:rPr>
          <w:rFonts w:hint="eastAsia"/>
        </w:rPr>
        <w:t>джерел</w:t>
      </w:r>
      <w:r>
        <w:t></w:t>
      </w:r>
      <w:r>
        <w:t></w:t>
      </w:r>
      <w:r>
        <w:rPr>
          <w:rFonts w:hint="eastAsia"/>
        </w:rPr>
        <w:t>знайти</w:t>
      </w:r>
      <w:r>
        <w:t></w:t>
      </w:r>
      <w:r>
        <w:rPr>
          <w:rFonts w:hint="eastAsia"/>
        </w:rPr>
        <w:t>такі</w:t>
      </w:r>
      <w:r>
        <w:t></w:t>
      </w:r>
      <w:r>
        <w:rPr>
          <w:rFonts w:hint="eastAsia"/>
        </w:rPr>
        <w:t>формулювання</w:t>
      </w:r>
      <w:r>
        <w:t></w:t>
      </w:r>
    </w:p>
    <w:p w:rsidR="00A16593" w:rsidRDefault="00A16593" w:rsidP="00A16593">
      <w:r>
        <w:rPr>
          <w:rFonts w:hint="eastAsia"/>
        </w:rPr>
        <w:t>щоб</w:t>
      </w:r>
      <w:r>
        <w:t></w:t>
      </w:r>
      <w:r>
        <w:rPr>
          <w:rFonts w:hint="eastAsia"/>
        </w:rPr>
        <w:t>ці</w:t>
      </w:r>
      <w:r>
        <w:t></w:t>
      </w:r>
      <w:r>
        <w:rPr>
          <w:rFonts w:hint="eastAsia"/>
        </w:rPr>
        <w:t>ідеї</w:t>
      </w:r>
      <w:r>
        <w:t></w:t>
      </w:r>
      <w:r>
        <w:rPr>
          <w:rFonts w:hint="eastAsia"/>
        </w:rPr>
        <w:t>сприймалися</w:t>
      </w:r>
      <w:r>
        <w:t></w:t>
      </w:r>
      <w:r>
        <w:rPr>
          <w:rFonts w:hint="eastAsia"/>
        </w:rPr>
        <w:t>винятково</w:t>
      </w:r>
      <w:r>
        <w:t></w:t>
      </w:r>
      <w:r>
        <w:rPr>
          <w:rFonts w:hint="eastAsia"/>
        </w:rPr>
        <w:t>як</w:t>
      </w:r>
      <w:r>
        <w:t></w:t>
      </w:r>
      <w:r>
        <w:rPr>
          <w:rFonts w:hint="eastAsia"/>
        </w:rPr>
        <w:t>описи</w:t>
      </w:r>
      <w:r>
        <w:t></w:t>
      </w:r>
      <w:r>
        <w:rPr>
          <w:rFonts w:hint="eastAsia"/>
        </w:rPr>
        <w:t>спостережуваних</w:t>
      </w:r>
      <w:r>
        <w:t></w:t>
      </w:r>
      <w:r>
        <w:rPr>
          <w:rFonts w:hint="eastAsia"/>
        </w:rPr>
        <w:t>емпіричних</w:t>
      </w:r>
    </w:p>
    <w:p w:rsidR="00A16593" w:rsidRDefault="00A16593" w:rsidP="00A16593">
      <w:r>
        <w:t></w:t>
      </w:r>
      <w:r>
        <w:t></w:t>
      </w:r>
      <w:r>
        <w:t></w:t>
      </w:r>
    </w:p>
    <w:p w:rsidR="00A16593" w:rsidRDefault="00A16593" w:rsidP="00A16593">
      <w:r>
        <w:rPr>
          <w:rFonts w:hint="eastAsia"/>
        </w:rPr>
        <w:t>регулярностей</w:t>
      </w:r>
      <w:r>
        <w:t></w:t>
      </w:r>
      <w:r>
        <w:t></w:t>
      </w:r>
      <w:r>
        <w:rPr>
          <w:rFonts w:hint="eastAsia"/>
        </w:rPr>
        <w:t>Іншими</w:t>
      </w:r>
      <w:r>
        <w:t></w:t>
      </w:r>
      <w:r>
        <w:rPr>
          <w:rFonts w:hint="eastAsia"/>
        </w:rPr>
        <w:t>словами</w:t>
      </w:r>
      <w:r>
        <w:t></w:t>
      </w:r>
      <w:r>
        <w:t></w:t>
      </w:r>
      <w:r>
        <w:rPr>
          <w:rFonts w:hint="eastAsia"/>
        </w:rPr>
        <w:t>йдеться</w:t>
      </w:r>
      <w:r>
        <w:t></w:t>
      </w:r>
      <w:r>
        <w:rPr>
          <w:rFonts w:hint="eastAsia"/>
        </w:rPr>
        <w:t>про</w:t>
      </w:r>
      <w:r>
        <w:t></w:t>
      </w:r>
      <w:r>
        <w:rPr>
          <w:rFonts w:hint="eastAsia"/>
        </w:rPr>
        <w:t>те</w:t>
      </w:r>
      <w:r>
        <w:t></w:t>
      </w:r>
      <w:r>
        <w:t></w:t>
      </w:r>
      <w:r>
        <w:rPr>
          <w:rFonts w:hint="eastAsia"/>
        </w:rPr>
        <w:t>щоб</w:t>
      </w:r>
      <w:r>
        <w:t></w:t>
      </w:r>
      <w:r>
        <w:rPr>
          <w:rFonts w:hint="eastAsia"/>
        </w:rPr>
        <w:t>приховати</w:t>
      </w:r>
      <w:r>
        <w:t></w:t>
      </w:r>
      <w:r>
        <w:rPr>
          <w:rFonts w:hint="eastAsia"/>
        </w:rPr>
        <w:t>основні</w:t>
      </w:r>
    </w:p>
    <w:p w:rsidR="00A16593" w:rsidRDefault="00A16593" w:rsidP="00A16593">
      <w:r>
        <w:rPr>
          <w:rFonts w:hint="eastAsia"/>
        </w:rPr>
        <w:t>припущення</w:t>
      </w:r>
      <w:r>
        <w:t></w:t>
      </w:r>
      <w:r>
        <w:t></w:t>
      </w:r>
      <w:r>
        <w:rPr>
          <w:rFonts w:hint="eastAsia"/>
        </w:rPr>
        <w:t>витоки</w:t>
      </w:r>
      <w:r>
        <w:t></w:t>
      </w:r>
      <w:r>
        <w:rPr>
          <w:rFonts w:hint="eastAsia"/>
        </w:rPr>
        <w:t>яких</w:t>
      </w:r>
      <w:r>
        <w:t></w:t>
      </w:r>
      <w:r>
        <w:rPr>
          <w:rFonts w:hint="eastAsia"/>
        </w:rPr>
        <w:t>містяться</w:t>
      </w:r>
      <w:r>
        <w:t></w:t>
      </w:r>
      <w:r>
        <w:rPr>
          <w:rFonts w:hint="eastAsia"/>
        </w:rPr>
        <w:t>далеко</w:t>
      </w:r>
      <w:r>
        <w:t></w:t>
      </w:r>
      <w:r>
        <w:rPr>
          <w:rFonts w:hint="eastAsia"/>
        </w:rPr>
        <w:t>за</w:t>
      </w:r>
      <w:r>
        <w:t></w:t>
      </w:r>
      <w:r>
        <w:rPr>
          <w:rFonts w:hint="eastAsia"/>
        </w:rPr>
        <w:t>межами</w:t>
      </w:r>
      <w:r>
        <w:t></w:t>
      </w:r>
      <w:r>
        <w:rPr>
          <w:rFonts w:hint="eastAsia"/>
        </w:rPr>
        <w:t>даної</w:t>
      </w:r>
      <w:r>
        <w:t></w:t>
      </w:r>
      <w:r>
        <w:rPr>
          <w:rFonts w:hint="eastAsia"/>
        </w:rPr>
        <w:t>предметної</w:t>
      </w:r>
      <w:r>
        <w:t></w:t>
      </w:r>
      <w:r>
        <w:rPr>
          <w:rFonts w:hint="eastAsia"/>
        </w:rPr>
        <w:t>області</w:t>
      </w:r>
      <w:r>
        <w:t></w:t>
      </w:r>
    </w:p>
    <w:p w:rsidR="00A16593" w:rsidRDefault="00A16593" w:rsidP="00A16593">
      <w:r>
        <w:rPr>
          <w:rFonts w:hint="eastAsia"/>
        </w:rPr>
        <w:t>І</w:t>
      </w:r>
      <w:r>
        <w:t></w:t>
      </w:r>
      <w:r>
        <w:rPr>
          <w:rFonts w:hint="eastAsia"/>
        </w:rPr>
        <w:t>така</w:t>
      </w:r>
      <w:r>
        <w:t></w:t>
      </w:r>
      <w:r>
        <w:rPr>
          <w:rFonts w:hint="eastAsia"/>
        </w:rPr>
        <w:t>мета</w:t>
      </w:r>
      <w:r>
        <w:t></w:t>
      </w:r>
      <w:r>
        <w:rPr>
          <w:rFonts w:hint="eastAsia"/>
        </w:rPr>
        <w:t>значною</w:t>
      </w:r>
      <w:r>
        <w:t></w:t>
      </w:r>
      <w:r>
        <w:rPr>
          <w:rFonts w:hint="eastAsia"/>
        </w:rPr>
        <w:t>мірою</w:t>
      </w:r>
      <w:r>
        <w:t></w:t>
      </w:r>
      <w:r>
        <w:rPr>
          <w:rFonts w:hint="eastAsia"/>
        </w:rPr>
        <w:t>успішно</w:t>
      </w:r>
      <w:r>
        <w:t></w:t>
      </w:r>
      <w:r>
        <w:rPr>
          <w:rFonts w:hint="eastAsia"/>
        </w:rPr>
        <w:t>досягається</w:t>
      </w:r>
      <w:r>
        <w:t></w:t>
      </w:r>
    </w:p>
    <w:p w:rsidR="00A16593" w:rsidRDefault="00A16593" w:rsidP="00A16593">
      <w:r>
        <w:rPr>
          <w:rFonts w:hint="eastAsia"/>
        </w:rPr>
        <w:t>В</w:t>
      </w:r>
      <w:r>
        <w:t></w:t>
      </w:r>
      <w:r>
        <w:rPr>
          <w:rFonts w:hint="eastAsia"/>
        </w:rPr>
        <w:t>методологічному</w:t>
      </w:r>
      <w:r>
        <w:t></w:t>
      </w:r>
      <w:r>
        <w:rPr>
          <w:rFonts w:hint="eastAsia"/>
        </w:rPr>
        <w:t>плані</w:t>
      </w:r>
      <w:r>
        <w:t></w:t>
      </w:r>
      <w:r>
        <w:rPr>
          <w:rFonts w:hint="eastAsia"/>
        </w:rPr>
        <w:t>ресурсний</w:t>
      </w:r>
      <w:r>
        <w:t></w:t>
      </w:r>
      <w:r>
        <w:rPr>
          <w:rFonts w:hint="eastAsia"/>
        </w:rPr>
        <w:t>підхід</w:t>
      </w:r>
      <w:r>
        <w:t></w:t>
      </w:r>
      <w:r>
        <w:rPr>
          <w:rFonts w:hint="eastAsia"/>
        </w:rPr>
        <w:t>до</w:t>
      </w:r>
      <w:r>
        <w:t></w:t>
      </w:r>
      <w:r>
        <w:rPr>
          <w:rFonts w:hint="eastAsia"/>
        </w:rPr>
        <w:t>продуктивного</w:t>
      </w:r>
      <w:r>
        <w:t></w:t>
      </w:r>
      <w:r>
        <w:rPr>
          <w:rFonts w:hint="eastAsia"/>
        </w:rPr>
        <w:t>мислення</w:t>
      </w:r>
    </w:p>
    <w:p w:rsidR="00A16593" w:rsidRDefault="00A16593" w:rsidP="00A16593">
      <w:r>
        <w:rPr>
          <w:rFonts w:hint="eastAsia"/>
        </w:rPr>
        <w:t>слід</w:t>
      </w:r>
      <w:r>
        <w:t></w:t>
      </w:r>
      <w:r>
        <w:rPr>
          <w:rFonts w:hint="eastAsia"/>
        </w:rPr>
        <w:t>розглядати</w:t>
      </w:r>
      <w:r>
        <w:t></w:t>
      </w:r>
      <w:r>
        <w:rPr>
          <w:rFonts w:hint="eastAsia"/>
        </w:rPr>
        <w:t>як</w:t>
      </w:r>
      <w:r>
        <w:t></w:t>
      </w:r>
      <w:r>
        <w:rPr>
          <w:rFonts w:hint="eastAsia"/>
        </w:rPr>
        <w:t>ефективну</w:t>
      </w:r>
      <w:r>
        <w:t></w:t>
      </w:r>
      <w:r>
        <w:rPr>
          <w:rFonts w:hint="eastAsia"/>
        </w:rPr>
        <w:t>схему</w:t>
      </w:r>
      <w:r>
        <w:t></w:t>
      </w:r>
      <w:r>
        <w:rPr>
          <w:rFonts w:hint="eastAsia"/>
        </w:rPr>
        <w:t>історико</w:t>
      </w:r>
      <w:r>
        <w:t></w:t>
      </w:r>
      <w:r>
        <w:rPr>
          <w:rFonts w:hint="eastAsia"/>
        </w:rPr>
        <w:t>наукових</w:t>
      </w:r>
      <w:r>
        <w:t></w:t>
      </w:r>
      <w:r>
        <w:rPr>
          <w:rFonts w:hint="eastAsia"/>
        </w:rPr>
        <w:t>реконструкцій</w:t>
      </w:r>
      <w:r>
        <w:t></w:t>
      </w:r>
      <w:r>
        <w:t></w:t>
      </w:r>
      <w:r>
        <w:rPr>
          <w:rFonts w:hint="eastAsia"/>
        </w:rPr>
        <w:t>В</w:t>
      </w:r>
      <w:r>
        <w:t></w:t>
      </w:r>
      <w:r>
        <w:rPr>
          <w:rFonts w:hint="eastAsia"/>
        </w:rPr>
        <w:t>такій</w:t>
      </w:r>
    </w:p>
    <w:p w:rsidR="00A16593" w:rsidRDefault="00A16593" w:rsidP="00A16593">
      <w:r>
        <w:rPr>
          <w:rFonts w:hint="eastAsia"/>
        </w:rPr>
        <w:t>якості</w:t>
      </w:r>
      <w:r>
        <w:t></w:t>
      </w:r>
      <w:r>
        <w:rPr>
          <w:rFonts w:hint="eastAsia"/>
        </w:rPr>
        <w:t>він</w:t>
      </w:r>
      <w:r>
        <w:t></w:t>
      </w:r>
      <w:r>
        <w:rPr>
          <w:rFonts w:hint="eastAsia"/>
        </w:rPr>
        <w:t>виступає</w:t>
      </w:r>
      <w:r>
        <w:t></w:t>
      </w:r>
      <w:r>
        <w:rPr>
          <w:rFonts w:hint="eastAsia"/>
        </w:rPr>
        <w:t>як</w:t>
      </w:r>
      <w:r>
        <w:t></w:t>
      </w:r>
      <w:r>
        <w:rPr>
          <w:rFonts w:hint="eastAsia"/>
        </w:rPr>
        <w:t>серйозна</w:t>
      </w:r>
      <w:r>
        <w:t></w:t>
      </w:r>
      <w:r>
        <w:rPr>
          <w:rFonts w:hint="eastAsia"/>
        </w:rPr>
        <w:t>альтернатива</w:t>
      </w:r>
      <w:r>
        <w:t></w:t>
      </w:r>
      <w:r>
        <w:rPr>
          <w:rFonts w:hint="eastAsia"/>
        </w:rPr>
        <w:t>поширеній</w:t>
      </w:r>
      <w:r>
        <w:t></w:t>
      </w:r>
      <w:r>
        <w:rPr>
          <w:rFonts w:hint="eastAsia"/>
        </w:rPr>
        <w:t>серед</w:t>
      </w:r>
      <w:r>
        <w:t></w:t>
      </w:r>
      <w:r>
        <w:rPr>
          <w:rFonts w:hint="eastAsia"/>
        </w:rPr>
        <w:t>фахівців</w:t>
      </w:r>
      <w:r>
        <w:t></w:t>
      </w:r>
      <w:r>
        <w:rPr>
          <w:rFonts w:hint="eastAsia"/>
        </w:rPr>
        <w:t>в</w:t>
      </w:r>
      <w:r>
        <w:t></w:t>
      </w:r>
      <w:r>
        <w:rPr>
          <w:rFonts w:hint="eastAsia"/>
        </w:rPr>
        <w:t>галузі</w:t>
      </w:r>
    </w:p>
    <w:p w:rsidR="00A16593" w:rsidRDefault="00A16593" w:rsidP="00A16593">
      <w:r>
        <w:rPr>
          <w:rFonts w:hint="eastAsia"/>
        </w:rPr>
        <w:t>історії</w:t>
      </w:r>
      <w:r>
        <w:t></w:t>
      </w:r>
      <w:r>
        <w:rPr>
          <w:rFonts w:hint="eastAsia"/>
        </w:rPr>
        <w:t>і</w:t>
      </w:r>
      <w:r>
        <w:t></w:t>
      </w:r>
      <w:r>
        <w:rPr>
          <w:rFonts w:hint="eastAsia"/>
        </w:rPr>
        <w:t>методології</w:t>
      </w:r>
      <w:r>
        <w:t></w:t>
      </w:r>
      <w:r>
        <w:rPr>
          <w:rFonts w:hint="eastAsia"/>
        </w:rPr>
        <w:t>науки</w:t>
      </w:r>
      <w:r>
        <w:t></w:t>
      </w:r>
      <w:r>
        <w:rPr>
          <w:rFonts w:hint="eastAsia"/>
        </w:rPr>
        <w:t>лінеарній</w:t>
      </w:r>
      <w:r>
        <w:t></w:t>
      </w:r>
      <w:r>
        <w:t></w:t>
      </w:r>
      <w:r>
        <w:rPr>
          <w:rFonts w:hint="eastAsia"/>
        </w:rPr>
        <w:t>каузальній</w:t>
      </w:r>
      <w:r>
        <w:t></w:t>
      </w:r>
      <w:r>
        <w:rPr>
          <w:rFonts w:hint="eastAsia"/>
        </w:rPr>
        <w:t>або</w:t>
      </w:r>
      <w:r>
        <w:t></w:t>
      </w:r>
      <w:r>
        <w:rPr>
          <w:rFonts w:hint="eastAsia"/>
        </w:rPr>
        <w:t>генетичній</w:t>
      </w:r>
      <w:r>
        <w:t></w:t>
      </w:r>
      <w:r>
        <w:t></w:t>
      </w:r>
      <w:r>
        <w:rPr>
          <w:rFonts w:hint="eastAsia"/>
        </w:rPr>
        <w:t>моделі</w:t>
      </w:r>
      <w:r>
        <w:t></w:t>
      </w:r>
    </w:p>
    <w:p w:rsidR="00A16593" w:rsidRDefault="00A16593" w:rsidP="00A16593">
      <w:r>
        <w:rPr>
          <w:rFonts w:hint="eastAsia"/>
        </w:rPr>
        <w:t>Побудовані</w:t>
      </w:r>
      <w:r>
        <w:t></w:t>
      </w:r>
      <w:r>
        <w:rPr>
          <w:rFonts w:hint="eastAsia"/>
        </w:rPr>
        <w:t>за</w:t>
      </w:r>
      <w:r>
        <w:t></w:t>
      </w:r>
      <w:r>
        <w:rPr>
          <w:rFonts w:hint="eastAsia"/>
        </w:rPr>
        <w:t>лінеарно</w:t>
      </w:r>
      <w:r>
        <w:t></w:t>
      </w:r>
      <w:r>
        <w:rPr>
          <w:rFonts w:hint="eastAsia"/>
        </w:rPr>
        <w:t>часовою</w:t>
      </w:r>
      <w:r>
        <w:t></w:t>
      </w:r>
      <w:r>
        <w:rPr>
          <w:rFonts w:hint="eastAsia"/>
        </w:rPr>
        <w:t>схемою</w:t>
      </w:r>
      <w:r>
        <w:t></w:t>
      </w:r>
      <w:r>
        <w:rPr>
          <w:rFonts w:hint="eastAsia"/>
        </w:rPr>
        <w:t>описи</w:t>
      </w:r>
      <w:r>
        <w:t></w:t>
      </w:r>
      <w:r>
        <w:t></w:t>
      </w:r>
      <w:r>
        <w:rPr>
          <w:rFonts w:hint="eastAsia"/>
        </w:rPr>
        <w:t>точніше</w:t>
      </w:r>
      <w:r>
        <w:t></w:t>
      </w:r>
      <w:r>
        <w:t></w:t>
      </w:r>
      <w:r>
        <w:rPr>
          <w:rFonts w:hint="eastAsia"/>
        </w:rPr>
        <w:t>за</w:t>
      </w:r>
    </w:p>
    <w:p w:rsidR="00A16593" w:rsidRDefault="00A16593" w:rsidP="00A16593">
      <w:r>
        <w:rPr>
          <w:rFonts w:hint="eastAsia"/>
        </w:rPr>
        <w:t>внутрішньодисциплінарною</w:t>
      </w:r>
      <w:r>
        <w:t></w:t>
      </w:r>
      <w:r>
        <w:rPr>
          <w:rFonts w:hint="eastAsia"/>
        </w:rPr>
        <w:t>інтерналістською</w:t>
      </w:r>
      <w:r>
        <w:t></w:t>
      </w:r>
      <w:r>
        <w:rPr>
          <w:rFonts w:hint="eastAsia"/>
        </w:rPr>
        <w:t>схемою</w:t>
      </w:r>
      <w:r>
        <w:t></w:t>
      </w:r>
      <w:r>
        <w:rPr>
          <w:rFonts w:hint="eastAsia"/>
        </w:rPr>
        <w:t>пояснення</w:t>
      </w:r>
      <w:r>
        <w:t></w:t>
      </w:r>
      <w:r>
        <w:t></w:t>
      </w:r>
      <w:r>
        <w:rPr>
          <w:rFonts w:hint="eastAsia"/>
        </w:rPr>
        <w:t>залишають</w:t>
      </w:r>
    </w:p>
    <w:p w:rsidR="00A16593" w:rsidRDefault="00A16593" w:rsidP="00A16593">
      <w:r>
        <w:rPr>
          <w:rFonts w:hint="eastAsia"/>
        </w:rPr>
        <w:t>осторонь</w:t>
      </w:r>
      <w:r>
        <w:t></w:t>
      </w:r>
      <w:r>
        <w:rPr>
          <w:rFonts w:hint="eastAsia"/>
        </w:rPr>
        <w:t>один</w:t>
      </w:r>
      <w:r>
        <w:t></w:t>
      </w:r>
      <w:r>
        <w:rPr>
          <w:rFonts w:hint="eastAsia"/>
        </w:rPr>
        <w:t>дуже</w:t>
      </w:r>
      <w:r>
        <w:t></w:t>
      </w:r>
      <w:r>
        <w:rPr>
          <w:rFonts w:hint="eastAsia"/>
        </w:rPr>
        <w:t>важливий</w:t>
      </w:r>
      <w:r>
        <w:t></w:t>
      </w:r>
      <w:r>
        <w:rPr>
          <w:rFonts w:hint="eastAsia"/>
        </w:rPr>
        <w:t>момент</w:t>
      </w:r>
      <w:r>
        <w:t></w:t>
      </w:r>
      <w:r>
        <w:rPr>
          <w:rFonts w:hint="eastAsia"/>
        </w:rPr>
        <w:t>синхронного</w:t>
      </w:r>
      <w:r>
        <w:t></w:t>
      </w:r>
      <w:r>
        <w:rPr>
          <w:rFonts w:hint="eastAsia"/>
        </w:rPr>
        <w:t>плану</w:t>
      </w:r>
      <w:r>
        <w:t></w:t>
      </w:r>
      <w:r>
        <w:rPr>
          <w:rFonts w:hint="eastAsia"/>
        </w:rPr>
        <w:t>–</w:t>
      </w:r>
      <w:r>
        <w:t></w:t>
      </w:r>
      <w:r>
        <w:rPr>
          <w:rFonts w:hint="eastAsia"/>
        </w:rPr>
        <w:t>стан</w:t>
      </w:r>
      <w:r>
        <w:t></w:t>
      </w:r>
      <w:r>
        <w:rPr>
          <w:rFonts w:hint="eastAsia"/>
        </w:rPr>
        <w:t>у</w:t>
      </w:r>
      <w:r>
        <w:t></w:t>
      </w:r>
      <w:r>
        <w:rPr>
          <w:rFonts w:hint="eastAsia"/>
        </w:rPr>
        <w:t>фіксований</w:t>
      </w:r>
    </w:p>
    <w:p w:rsidR="00A16593" w:rsidRDefault="00A16593" w:rsidP="00A16593">
      <w:r>
        <w:rPr>
          <w:rFonts w:hint="eastAsia"/>
        </w:rPr>
        <w:t>момент</w:t>
      </w:r>
      <w:r>
        <w:t></w:t>
      </w:r>
      <w:r>
        <w:rPr>
          <w:rFonts w:hint="eastAsia"/>
        </w:rPr>
        <w:t>простору</w:t>
      </w:r>
      <w:r>
        <w:t></w:t>
      </w:r>
      <w:r>
        <w:rPr>
          <w:rFonts w:hint="eastAsia"/>
        </w:rPr>
        <w:t>інтелектуально</w:t>
      </w:r>
      <w:r>
        <w:t></w:t>
      </w:r>
      <w:r>
        <w:rPr>
          <w:rFonts w:hint="eastAsia"/>
        </w:rPr>
        <w:t>культурного</w:t>
      </w:r>
      <w:r>
        <w:t></w:t>
      </w:r>
      <w:r>
        <w:rPr>
          <w:rFonts w:hint="eastAsia"/>
        </w:rPr>
        <w:t>досвіду</w:t>
      </w:r>
      <w:r>
        <w:t></w:t>
      </w:r>
      <w:r>
        <w:rPr>
          <w:rFonts w:hint="eastAsia"/>
        </w:rPr>
        <w:t>в</w:t>
      </w:r>
      <w:r>
        <w:t></w:t>
      </w:r>
      <w:r>
        <w:rPr>
          <w:rFonts w:hint="eastAsia"/>
        </w:rPr>
        <w:t>цілому</w:t>
      </w:r>
      <w:r>
        <w:t></w:t>
      </w:r>
      <w:r>
        <w:t></w:t>
      </w:r>
      <w:r>
        <w:rPr>
          <w:rFonts w:hint="eastAsia"/>
        </w:rPr>
        <w:t>У</w:t>
      </w:r>
      <w:r>
        <w:t></w:t>
      </w:r>
      <w:r>
        <w:rPr>
          <w:rFonts w:hint="eastAsia"/>
        </w:rPr>
        <w:t>процесі</w:t>
      </w:r>
    </w:p>
    <w:p w:rsidR="00A16593" w:rsidRDefault="00A16593" w:rsidP="00A16593">
      <w:r>
        <w:rPr>
          <w:rFonts w:hint="eastAsia"/>
        </w:rPr>
        <w:t>синхронного</w:t>
      </w:r>
      <w:r>
        <w:t></w:t>
      </w:r>
      <w:r>
        <w:rPr>
          <w:rFonts w:hint="eastAsia"/>
        </w:rPr>
        <w:t>впливу</w:t>
      </w:r>
      <w:r>
        <w:t></w:t>
      </w:r>
      <w:r>
        <w:rPr>
          <w:rFonts w:hint="eastAsia"/>
        </w:rPr>
        <w:t>одних</w:t>
      </w:r>
      <w:r>
        <w:t></w:t>
      </w:r>
      <w:r>
        <w:rPr>
          <w:rFonts w:hint="eastAsia"/>
        </w:rPr>
        <w:t>сфер</w:t>
      </w:r>
      <w:r>
        <w:t></w:t>
      </w:r>
      <w:r>
        <w:rPr>
          <w:rFonts w:hint="eastAsia"/>
        </w:rPr>
        <w:t>інтелектуального</w:t>
      </w:r>
      <w:r>
        <w:t></w:t>
      </w:r>
      <w:r>
        <w:rPr>
          <w:rFonts w:hint="eastAsia"/>
        </w:rPr>
        <w:t>досвіду</w:t>
      </w:r>
      <w:r>
        <w:t></w:t>
      </w:r>
      <w:r>
        <w:rPr>
          <w:rFonts w:hint="eastAsia"/>
        </w:rPr>
        <w:t>на</w:t>
      </w:r>
      <w:r>
        <w:t></w:t>
      </w:r>
      <w:r>
        <w:rPr>
          <w:rFonts w:hint="eastAsia"/>
        </w:rPr>
        <w:t>інші</w:t>
      </w:r>
      <w:r>
        <w:t></w:t>
      </w:r>
      <w:r>
        <w:rPr>
          <w:rFonts w:hint="eastAsia"/>
        </w:rPr>
        <w:t>відбувається</w:t>
      </w:r>
      <w:r>
        <w:t></w:t>
      </w:r>
    </w:p>
    <w:p w:rsidR="00A16593" w:rsidRDefault="00A16593" w:rsidP="00A16593">
      <w:r>
        <w:rPr>
          <w:rFonts w:hint="eastAsia"/>
        </w:rPr>
        <w:t>так</w:t>
      </w:r>
      <w:r>
        <w:t></w:t>
      </w:r>
      <w:r>
        <w:rPr>
          <w:rFonts w:hint="eastAsia"/>
        </w:rPr>
        <w:t>би</w:t>
      </w:r>
      <w:r>
        <w:t></w:t>
      </w:r>
      <w:r>
        <w:rPr>
          <w:rFonts w:hint="eastAsia"/>
        </w:rPr>
        <w:t>мовити</w:t>
      </w:r>
      <w:r>
        <w:t></w:t>
      </w:r>
      <w:r>
        <w:t></w:t>
      </w:r>
      <w:r>
        <w:rPr>
          <w:rFonts w:hint="eastAsia"/>
        </w:rPr>
        <w:t>запилення</w:t>
      </w:r>
      <w:r>
        <w:t></w:t>
      </w:r>
      <w:r>
        <w:rPr>
          <w:rFonts w:hint="eastAsia"/>
        </w:rPr>
        <w:t>даної</w:t>
      </w:r>
      <w:r>
        <w:t></w:t>
      </w:r>
      <w:r>
        <w:rPr>
          <w:rFonts w:hint="eastAsia"/>
        </w:rPr>
        <w:t>предметної</w:t>
      </w:r>
      <w:r>
        <w:t></w:t>
      </w:r>
      <w:r>
        <w:rPr>
          <w:rFonts w:hint="eastAsia"/>
        </w:rPr>
        <w:t>сфери</w:t>
      </w:r>
      <w:r>
        <w:t></w:t>
      </w:r>
      <w:r>
        <w:rPr>
          <w:rFonts w:hint="eastAsia"/>
        </w:rPr>
        <w:t>уявленнями</w:t>
      </w:r>
      <w:r>
        <w:t></w:t>
      </w:r>
      <w:r>
        <w:rPr>
          <w:rFonts w:hint="eastAsia"/>
        </w:rPr>
        <w:t>часто</w:t>
      </w:r>
      <w:r>
        <w:t></w:t>
      </w:r>
      <w:r>
        <w:rPr>
          <w:rFonts w:hint="eastAsia"/>
        </w:rPr>
        <w:t>з</w:t>
      </w:r>
    </w:p>
    <w:p w:rsidR="00A16593" w:rsidRDefault="00A16593" w:rsidP="00A16593">
      <w:r>
        <w:rPr>
          <w:rFonts w:hint="eastAsia"/>
        </w:rPr>
        <w:t>неочікуваних</w:t>
      </w:r>
      <w:r>
        <w:t></w:t>
      </w:r>
      <w:r>
        <w:rPr>
          <w:rFonts w:hint="eastAsia"/>
        </w:rPr>
        <w:t>джерел</w:t>
      </w:r>
      <w:r>
        <w:t></w:t>
      </w:r>
      <w:r>
        <w:t></w:t>
      </w:r>
      <w:r>
        <w:rPr>
          <w:rFonts w:hint="eastAsia"/>
        </w:rPr>
        <w:t>іноді</w:t>
      </w:r>
      <w:r>
        <w:t></w:t>
      </w:r>
      <w:r>
        <w:rPr>
          <w:rFonts w:hint="eastAsia"/>
        </w:rPr>
        <w:t>із</w:t>
      </w:r>
      <w:r>
        <w:t></w:t>
      </w:r>
      <w:r>
        <w:rPr>
          <w:rFonts w:hint="eastAsia"/>
        </w:rPr>
        <w:t>сфер</w:t>
      </w:r>
      <w:r>
        <w:t></w:t>
      </w:r>
      <w:r>
        <w:t></w:t>
      </w:r>
      <w:r>
        <w:rPr>
          <w:rFonts w:hint="eastAsia"/>
        </w:rPr>
        <w:t>що</w:t>
      </w:r>
      <w:r>
        <w:t></w:t>
      </w:r>
      <w:r>
        <w:rPr>
          <w:rFonts w:hint="eastAsia"/>
        </w:rPr>
        <w:t>вважаються</w:t>
      </w:r>
      <w:r>
        <w:t></w:t>
      </w:r>
      <w:r>
        <w:rPr>
          <w:rFonts w:hint="eastAsia"/>
        </w:rPr>
        <w:t>дуже</w:t>
      </w:r>
      <w:r>
        <w:t></w:t>
      </w:r>
      <w:r>
        <w:rPr>
          <w:rFonts w:hint="eastAsia"/>
        </w:rPr>
        <w:t>далекими</w:t>
      </w:r>
      <w:r>
        <w:t></w:t>
      </w:r>
      <w:r>
        <w:t></w:t>
      </w:r>
      <w:r>
        <w:rPr>
          <w:rFonts w:hint="eastAsia"/>
        </w:rPr>
        <w:t>В</w:t>
      </w:r>
      <w:r>
        <w:t></w:t>
      </w:r>
      <w:r>
        <w:rPr>
          <w:rFonts w:hint="eastAsia"/>
        </w:rPr>
        <w:t>такому</w:t>
      </w:r>
    </w:p>
    <w:p w:rsidR="00A16593" w:rsidRDefault="00A16593" w:rsidP="00A16593">
      <w:r>
        <w:rPr>
          <w:rFonts w:hint="eastAsia"/>
        </w:rPr>
        <w:t>випадку</w:t>
      </w:r>
      <w:r>
        <w:t></w:t>
      </w:r>
      <w:r>
        <w:rPr>
          <w:rFonts w:hint="eastAsia"/>
        </w:rPr>
        <w:t>не</w:t>
      </w:r>
      <w:r>
        <w:t></w:t>
      </w:r>
      <w:r>
        <w:rPr>
          <w:rFonts w:hint="eastAsia"/>
        </w:rPr>
        <w:t>можна</w:t>
      </w:r>
      <w:r>
        <w:t></w:t>
      </w:r>
      <w:r>
        <w:rPr>
          <w:rFonts w:hint="eastAsia"/>
        </w:rPr>
        <w:t>вести</w:t>
      </w:r>
      <w:r>
        <w:t></w:t>
      </w:r>
      <w:r>
        <w:rPr>
          <w:rFonts w:hint="eastAsia"/>
        </w:rPr>
        <w:t>мову</w:t>
      </w:r>
      <w:r>
        <w:t></w:t>
      </w:r>
      <w:r>
        <w:rPr>
          <w:rFonts w:hint="eastAsia"/>
        </w:rPr>
        <w:t>про</w:t>
      </w:r>
      <w:r>
        <w:t></w:t>
      </w:r>
      <w:r>
        <w:rPr>
          <w:rFonts w:hint="eastAsia"/>
        </w:rPr>
        <w:t>визрівання</w:t>
      </w:r>
      <w:r>
        <w:t></w:t>
      </w:r>
      <w:r>
        <w:rPr>
          <w:rFonts w:hint="eastAsia"/>
        </w:rPr>
        <w:t>нових</w:t>
      </w:r>
      <w:r>
        <w:t></w:t>
      </w:r>
      <w:r>
        <w:rPr>
          <w:rFonts w:hint="eastAsia"/>
        </w:rPr>
        <w:t>ідей</w:t>
      </w:r>
      <w:r>
        <w:t></w:t>
      </w:r>
      <w:r>
        <w:rPr>
          <w:rFonts w:hint="eastAsia"/>
        </w:rPr>
        <w:t>в</w:t>
      </w:r>
      <w:r>
        <w:t></w:t>
      </w:r>
      <w:r>
        <w:rPr>
          <w:rFonts w:hint="eastAsia"/>
        </w:rPr>
        <w:t>рамках</w:t>
      </w:r>
      <w:r>
        <w:t></w:t>
      </w:r>
      <w:r>
        <w:rPr>
          <w:rFonts w:hint="eastAsia"/>
        </w:rPr>
        <w:t>старих</w:t>
      </w:r>
    </w:p>
    <w:p w:rsidR="00A16593" w:rsidRDefault="00A16593" w:rsidP="00A16593">
      <w:r>
        <w:rPr>
          <w:rFonts w:hint="eastAsia"/>
        </w:rPr>
        <w:t>концепцій</w:t>
      </w:r>
      <w:r>
        <w:t></w:t>
      </w:r>
      <w:r>
        <w:t></w:t>
      </w:r>
      <w:r>
        <w:rPr>
          <w:rFonts w:hint="eastAsia"/>
        </w:rPr>
        <w:t>Уявлення</w:t>
      </w:r>
      <w:r>
        <w:t></w:t>
      </w:r>
      <w:r>
        <w:t></w:t>
      </w:r>
      <w:r>
        <w:rPr>
          <w:rFonts w:hint="eastAsia"/>
        </w:rPr>
        <w:t>які</w:t>
      </w:r>
      <w:r>
        <w:t></w:t>
      </w:r>
      <w:r>
        <w:rPr>
          <w:rFonts w:hint="eastAsia"/>
        </w:rPr>
        <w:t>використовуються</w:t>
      </w:r>
      <w:r>
        <w:t></w:t>
      </w:r>
      <w:r>
        <w:rPr>
          <w:rFonts w:hint="eastAsia"/>
        </w:rPr>
        <w:t>для</w:t>
      </w:r>
      <w:r>
        <w:t></w:t>
      </w:r>
      <w:r>
        <w:rPr>
          <w:rFonts w:hint="eastAsia"/>
        </w:rPr>
        <w:t>рішення</w:t>
      </w:r>
      <w:r>
        <w:t></w:t>
      </w:r>
      <w:r>
        <w:rPr>
          <w:rFonts w:hint="eastAsia"/>
        </w:rPr>
        <w:t>певних</w:t>
      </w:r>
      <w:r>
        <w:t></w:t>
      </w:r>
      <w:r>
        <w:rPr>
          <w:rFonts w:hint="eastAsia"/>
        </w:rPr>
        <w:t>проблем</w:t>
      </w:r>
    </w:p>
    <w:p w:rsidR="00A16593" w:rsidRDefault="00A16593" w:rsidP="00A16593">
      <w:r>
        <w:t></w:t>
      </w:r>
      <w:r>
        <w:rPr>
          <w:rFonts w:hint="eastAsia"/>
        </w:rPr>
        <w:t>ресурси</w:t>
      </w:r>
      <w:r>
        <w:t></w:t>
      </w:r>
      <w:r>
        <w:t></w:t>
      </w:r>
      <w:r>
        <w:t></w:t>
      </w:r>
      <w:r>
        <w:rPr>
          <w:rFonts w:hint="eastAsia"/>
        </w:rPr>
        <w:t>виникають</w:t>
      </w:r>
      <w:r>
        <w:t></w:t>
      </w:r>
      <w:r>
        <w:rPr>
          <w:rFonts w:hint="eastAsia"/>
        </w:rPr>
        <w:t>незалежно</w:t>
      </w:r>
      <w:r>
        <w:t></w:t>
      </w:r>
      <w:r>
        <w:rPr>
          <w:rFonts w:hint="eastAsia"/>
        </w:rPr>
        <w:t>від</w:t>
      </w:r>
      <w:r>
        <w:t></w:t>
      </w:r>
      <w:r>
        <w:rPr>
          <w:rFonts w:hint="eastAsia"/>
        </w:rPr>
        <w:t>самих</w:t>
      </w:r>
      <w:r>
        <w:t></w:t>
      </w:r>
      <w:r>
        <w:rPr>
          <w:rFonts w:hint="eastAsia"/>
        </w:rPr>
        <w:t>проблем</w:t>
      </w:r>
      <w:r>
        <w:t></w:t>
      </w:r>
      <w:r>
        <w:rPr>
          <w:rFonts w:hint="eastAsia"/>
        </w:rPr>
        <w:t>та</w:t>
      </w:r>
      <w:r>
        <w:t></w:t>
      </w:r>
      <w:r>
        <w:rPr>
          <w:rFonts w:hint="eastAsia"/>
        </w:rPr>
        <w:t>іноді</w:t>
      </w:r>
      <w:r>
        <w:t></w:t>
      </w:r>
      <w:r>
        <w:rPr>
          <w:rFonts w:hint="eastAsia"/>
        </w:rPr>
        <w:t>передують</w:t>
      </w:r>
      <w:r>
        <w:t></w:t>
      </w:r>
      <w:r>
        <w:rPr>
          <w:rFonts w:hint="eastAsia"/>
        </w:rPr>
        <w:t>їм</w:t>
      </w:r>
      <w:r>
        <w:t></w:t>
      </w:r>
      <w:r>
        <w:rPr>
          <w:rFonts w:hint="eastAsia"/>
        </w:rPr>
        <w:t>у</w:t>
      </w:r>
    </w:p>
    <w:p w:rsidR="00A16593" w:rsidRDefault="00A16593" w:rsidP="00A16593">
      <w:r>
        <w:rPr>
          <w:rFonts w:hint="eastAsia"/>
        </w:rPr>
        <w:t>часі</w:t>
      </w:r>
      <w:r>
        <w:t></w:t>
      </w:r>
      <w:r>
        <w:t></w:t>
      </w:r>
      <w:r>
        <w:rPr>
          <w:rFonts w:hint="eastAsia"/>
        </w:rPr>
        <w:t>Ресурсний</w:t>
      </w:r>
      <w:r>
        <w:t></w:t>
      </w:r>
      <w:r>
        <w:rPr>
          <w:rFonts w:hint="eastAsia"/>
        </w:rPr>
        <w:t>підхід</w:t>
      </w:r>
      <w:r>
        <w:t></w:t>
      </w:r>
      <w:r>
        <w:rPr>
          <w:rFonts w:hint="eastAsia"/>
        </w:rPr>
        <w:t>передбачає</w:t>
      </w:r>
      <w:r>
        <w:t></w:t>
      </w:r>
      <w:r>
        <w:t></w:t>
      </w:r>
      <w:r>
        <w:rPr>
          <w:rFonts w:hint="eastAsia"/>
        </w:rPr>
        <w:t>що</w:t>
      </w:r>
      <w:r>
        <w:t></w:t>
      </w:r>
      <w:r>
        <w:rPr>
          <w:rFonts w:hint="eastAsia"/>
        </w:rPr>
        <w:t>часто</w:t>
      </w:r>
      <w:r>
        <w:t></w:t>
      </w:r>
      <w:r>
        <w:rPr>
          <w:rFonts w:hint="eastAsia"/>
        </w:rPr>
        <w:t>новий</w:t>
      </w:r>
      <w:r>
        <w:t></w:t>
      </w:r>
      <w:r>
        <w:rPr>
          <w:rFonts w:hint="eastAsia"/>
        </w:rPr>
        <w:t>етап</w:t>
      </w:r>
      <w:r>
        <w:t></w:t>
      </w:r>
      <w:r>
        <w:rPr>
          <w:rFonts w:hint="eastAsia"/>
        </w:rPr>
        <w:t>в</w:t>
      </w:r>
      <w:r>
        <w:t></w:t>
      </w:r>
      <w:r>
        <w:rPr>
          <w:rFonts w:hint="eastAsia"/>
        </w:rPr>
        <w:t>історії</w:t>
      </w:r>
      <w:r>
        <w:t></w:t>
      </w:r>
      <w:r>
        <w:rPr>
          <w:rFonts w:hint="eastAsia"/>
        </w:rPr>
        <w:t>певної</w:t>
      </w:r>
    </w:p>
    <w:p w:rsidR="00A16593" w:rsidRDefault="00A16593" w:rsidP="00A16593">
      <w:r>
        <w:rPr>
          <w:rFonts w:hint="eastAsia"/>
        </w:rPr>
        <w:t>наукової</w:t>
      </w:r>
      <w:r>
        <w:t></w:t>
      </w:r>
      <w:r>
        <w:rPr>
          <w:rFonts w:hint="eastAsia"/>
        </w:rPr>
        <w:t>дисципліни</w:t>
      </w:r>
      <w:r>
        <w:t></w:t>
      </w:r>
      <w:r>
        <w:rPr>
          <w:rFonts w:hint="eastAsia"/>
        </w:rPr>
        <w:t>є</w:t>
      </w:r>
      <w:r>
        <w:t></w:t>
      </w:r>
      <w:r>
        <w:rPr>
          <w:rFonts w:hint="eastAsia"/>
        </w:rPr>
        <w:t>пов’язаним</w:t>
      </w:r>
      <w:r>
        <w:t></w:t>
      </w:r>
      <w:r>
        <w:rPr>
          <w:rFonts w:hint="eastAsia"/>
        </w:rPr>
        <w:t>зі</w:t>
      </w:r>
      <w:r>
        <w:t></w:t>
      </w:r>
      <w:r>
        <w:rPr>
          <w:rFonts w:hint="eastAsia"/>
        </w:rPr>
        <w:t>зміною</w:t>
      </w:r>
      <w:r>
        <w:t></w:t>
      </w:r>
      <w:r>
        <w:rPr>
          <w:rFonts w:hint="eastAsia"/>
        </w:rPr>
        <w:t>ресурсного</w:t>
      </w:r>
      <w:r>
        <w:t></w:t>
      </w:r>
      <w:r>
        <w:rPr>
          <w:rFonts w:hint="eastAsia"/>
        </w:rPr>
        <w:t>масиву</w:t>
      </w:r>
      <w:r>
        <w:t></w:t>
      </w:r>
      <w:r>
        <w:t></w:t>
      </w:r>
      <w:r>
        <w:rPr>
          <w:rFonts w:hint="eastAsia"/>
        </w:rPr>
        <w:t>який</w:t>
      </w:r>
    </w:p>
    <w:p w:rsidR="00A16593" w:rsidRDefault="00A16593" w:rsidP="00A16593">
      <w:r>
        <w:rPr>
          <w:rFonts w:hint="eastAsia"/>
        </w:rPr>
        <w:t>використовується</w:t>
      </w:r>
      <w:r>
        <w:t></w:t>
      </w:r>
      <w:r>
        <w:rPr>
          <w:rFonts w:hint="eastAsia"/>
        </w:rPr>
        <w:t>дослідниками</w:t>
      </w:r>
      <w:r>
        <w:t></w:t>
      </w:r>
      <w:r>
        <w:t></w:t>
      </w:r>
      <w:r>
        <w:rPr>
          <w:rFonts w:hint="eastAsia"/>
        </w:rPr>
        <w:t>А</w:t>
      </w:r>
      <w:r>
        <w:t></w:t>
      </w:r>
      <w:r>
        <w:rPr>
          <w:rFonts w:hint="eastAsia"/>
        </w:rPr>
        <w:t>така</w:t>
      </w:r>
      <w:r>
        <w:t></w:t>
      </w:r>
      <w:r>
        <w:rPr>
          <w:rFonts w:hint="eastAsia"/>
        </w:rPr>
        <w:t>зміна</w:t>
      </w:r>
      <w:r>
        <w:t></w:t>
      </w:r>
      <w:r>
        <w:rPr>
          <w:rFonts w:hint="eastAsia"/>
        </w:rPr>
        <w:t>в</w:t>
      </w:r>
      <w:r>
        <w:t></w:t>
      </w:r>
      <w:r>
        <w:rPr>
          <w:rFonts w:hint="eastAsia"/>
        </w:rPr>
        <w:t>свою</w:t>
      </w:r>
      <w:r>
        <w:t></w:t>
      </w:r>
      <w:r>
        <w:rPr>
          <w:rFonts w:hint="eastAsia"/>
        </w:rPr>
        <w:t>чергу</w:t>
      </w:r>
      <w:r>
        <w:t></w:t>
      </w:r>
      <w:r>
        <w:rPr>
          <w:rFonts w:hint="eastAsia"/>
        </w:rPr>
        <w:t>обумовлена</w:t>
      </w:r>
    </w:p>
    <w:p w:rsidR="00A16593" w:rsidRDefault="00A16593" w:rsidP="00A16593">
      <w:r>
        <w:rPr>
          <w:rFonts w:hint="eastAsia"/>
        </w:rPr>
        <w:t>зрушеннями</w:t>
      </w:r>
      <w:r>
        <w:t></w:t>
      </w:r>
      <w:r>
        <w:rPr>
          <w:rFonts w:hint="eastAsia"/>
        </w:rPr>
        <w:t>в</w:t>
      </w:r>
      <w:r>
        <w:t></w:t>
      </w:r>
      <w:r>
        <w:rPr>
          <w:rFonts w:hint="eastAsia"/>
        </w:rPr>
        <w:t>просторі</w:t>
      </w:r>
      <w:r>
        <w:t></w:t>
      </w:r>
      <w:r>
        <w:rPr>
          <w:rFonts w:hint="eastAsia"/>
        </w:rPr>
        <w:t>інтелектуального</w:t>
      </w:r>
      <w:r>
        <w:t></w:t>
      </w:r>
      <w:r>
        <w:rPr>
          <w:rFonts w:hint="eastAsia"/>
        </w:rPr>
        <w:t>культурного</w:t>
      </w:r>
      <w:r>
        <w:t></w:t>
      </w:r>
      <w:r>
        <w:rPr>
          <w:rFonts w:hint="eastAsia"/>
        </w:rPr>
        <w:t>досвіду</w:t>
      </w:r>
      <w:r>
        <w:t></w:t>
      </w:r>
      <w:r>
        <w:rPr>
          <w:rFonts w:hint="eastAsia"/>
        </w:rPr>
        <w:t>людства</w:t>
      </w:r>
      <w:r>
        <w:t></w:t>
      </w:r>
      <w:r>
        <w:rPr>
          <w:rFonts w:hint="eastAsia"/>
        </w:rPr>
        <w:t>в</w:t>
      </w:r>
    </w:p>
    <w:p w:rsidR="00A16593" w:rsidRDefault="00A16593" w:rsidP="00A16593">
      <w:r>
        <w:rPr>
          <w:rFonts w:hint="eastAsia"/>
        </w:rPr>
        <w:t>цілому</w:t>
      </w:r>
      <w:r>
        <w:t></w:t>
      </w:r>
    </w:p>
    <w:p w:rsidR="00A16593" w:rsidRDefault="00A16593" w:rsidP="00A16593">
      <w:r>
        <w:rPr>
          <w:rFonts w:hint="eastAsia"/>
        </w:rPr>
        <w:t>Питання</w:t>
      </w:r>
      <w:r>
        <w:t></w:t>
      </w:r>
      <w:r>
        <w:rPr>
          <w:rFonts w:hint="eastAsia"/>
        </w:rPr>
        <w:t>про</w:t>
      </w:r>
      <w:r>
        <w:t></w:t>
      </w:r>
      <w:r>
        <w:rPr>
          <w:rFonts w:hint="eastAsia"/>
        </w:rPr>
        <w:t>джерела</w:t>
      </w:r>
      <w:r>
        <w:t></w:t>
      </w:r>
      <w:r>
        <w:rPr>
          <w:rFonts w:hint="eastAsia"/>
        </w:rPr>
        <w:t>і</w:t>
      </w:r>
      <w:r>
        <w:t></w:t>
      </w:r>
      <w:r>
        <w:rPr>
          <w:rFonts w:hint="eastAsia"/>
        </w:rPr>
        <w:t>напрямки</w:t>
      </w:r>
      <w:r>
        <w:t></w:t>
      </w:r>
      <w:r>
        <w:rPr>
          <w:rFonts w:hint="eastAsia"/>
        </w:rPr>
        <w:t>ресурсних</w:t>
      </w:r>
      <w:r>
        <w:t></w:t>
      </w:r>
      <w:r>
        <w:rPr>
          <w:rFonts w:hint="eastAsia"/>
        </w:rPr>
        <w:t>потоків</w:t>
      </w:r>
      <w:r>
        <w:t></w:t>
      </w:r>
      <w:r>
        <w:rPr>
          <w:rFonts w:hint="eastAsia"/>
        </w:rPr>
        <w:t>ні</w:t>
      </w:r>
      <w:r>
        <w:t></w:t>
      </w:r>
      <w:r>
        <w:rPr>
          <w:rFonts w:hint="eastAsia"/>
        </w:rPr>
        <w:t>в</w:t>
      </w:r>
      <w:r>
        <w:t></w:t>
      </w:r>
      <w:r>
        <w:rPr>
          <w:rFonts w:hint="eastAsia"/>
        </w:rPr>
        <w:t>якому</w:t>
      </w:r>
      <w:r>
        <w:t></w:t>
      </w:r>
      <w:r>
        <w:rPr>
          <w:rFonts w:hint="eastAsia"/>
        </w:rPr>
        <w:t>разі</w:t>
      </w:r>
      <w:r>
        <w:t></w:t>
      </w:r>
      <w:r>
        <w:rPr>
          <w:rFonts w:hint="eastAsia"/>
        </w:rPr>
        <w:t>не</w:t>
      </w:r>
    </w:p>
    <w:p w:rsidR="00A16593" w:rsidRDefault="00A16593" w:rsidP="00A16593">
      <w:r>
        <w:rPr>
          <w:rFonts w:hint="eastAsia"/>
        </w:rPr>
        <w:t>можна</w:t>
      </w:r>
      <w:r>
        <w:t></w:t>
      </w:r>
      <w:r>
        <w:rPr>
          <w:rFonts w:hint="eastAsia"/>
        </w:rPr>
        <w:t>вважати</w:t>
      </w:r>
      <w:r>
        <w:t></w:t>
      </w:r>
      <w:r>
        <w:rPr>
          <w:rFonts w:hint="eastAsia"/>
        </w:rPr>
        <w:t>тривіальним</w:t>
      </w:r>
      <w:r>
        <w:t></w:t>
      </w:r>
      <w:r>
        <w:t></w:t>
      </w:r>
      <w:r>
        <w:rPr>
          <w:rFonts w:hint="eastAsia"/>
        </w:rPr>
        <w:t>Причина</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джерела</w:t>
      </w:r>
      <w:r>
        <w:t></w:t>
      </w:r>
      <w:r>
        <w:rPr>
          <w:rFonts w:hint="eastAsia"/>
        </w:rPr>
        <w:t>запозичень</w:t>
      </w:r>
    </w:p>
    <w:p w:rsidR="00A16593" w:rsidRDefault="00A16593" w:rsidP="00A16593">
      <w:r>
        <w:rPr>
          <w:rFonts w:hint="eastAsia"/>
        </w:rPr>
        <w:t>далеко</w:t>
      </w:r>
      <w:r>
        <w:t></w:t>
      </w:r>
      <w:r>
        <w:rPr>
          <w:rFonts w:hint="eastAsia"/>
        </w:rPr>
        <w:t>не</w:t>
      </w:r>
      <w:r>
        <w:t></w:t>
      </w:r>
      <w:r>
        <w:rPr>
          <w:rFonts w:hint="eastAsia"/>
        </w:rPr>
        <w:t>завжди</w:t>
      </w:r>
      <w:r>
        <w:t></w:t>
      </w:r>
      <w:r>
        <w:rPr>
          <w:rFonts w:hint="eastAsia"/>
        </w:rPr>
        <w:t>є</w:t>
      </w:r>
      <w:r>
        <w:t></w:t>
      </w:r>
      <w:r>
        <w:rPr>
          <w:rFonts w:hint="eastAsia"/>
        </w:rPr>
        <w:t>очевидними</w:t>
      </w:r>
      <w:r>
        <w:t></w:t>
      </w:r>
      <w:r>
        <w:t></w:t>
      </w:r>
      <w:r>
        <w:rPr>
          <w:rFonts w:hint="eastAsia"/>
        </w:rPr>
        <w:t>Крім</w:t>
      </w:r>
      <w:r>
        <w:t></w:t>
      </w:r>
      <w:r>
        <w:rPr>
          <w:rFonts w:hint="eastAsia"/>
        </w:rPr>
        <w:t>цього</w:t>
      </w:r>
      <w:r>
        <w:t></w:t>
      </w:r>
      <w:r>
        <w:rPr>
          <w:rFonts w:hint="eastAsia"/>
        </w:rPr>
        <w:t>в</w:t>
      </w:r>
      <w:r>
        <w:t></w:t>
      </w:r>
      <w:r>
        <w:rPr>
          <w:rFonts w:hint="eastAsia"/>
        </w:rPr>
        <w:t>процесі</w:t>
      </w:r>
      <w:r>
        <w:t></w:t>
      </w:r>
      <w:r>
        <w:rPr>
          <w:rFonts w:hint="eastAsia"/>
        </w:rPr>
        <w:t>переносу</w:t>
      </w:r>
      <w:r>
        <w:t></w:t>
      </w:r>
      <w:r>
        <w:rPr>
          <w:rFonts w:hint="eastAsia"/>
        </w:rPr>
        <w:t>ресурсів</w:t>
      </w:r>
    </w:p>
    <w:p w:rsidR="00A16593" w:rsidRDefault="00A16593" w:rsidP="00A16593">
      <w:r>
        <w:rPr>
          <w:rFonts w:hint="eastAsia"/>
        </w:rPr>
        <w:t>виникають</w:t>
      </w:r>
      <w:r>
        <w:t></w:t>
      </w:r>
      <w:r>
        <w:rPr>
          <w:rFonts w:hint="eastAsia"/>
        </w:rPr>
        <w:t>специфічні</w:t>
      </w:r>
      <w:r>
        <w:t></w:t>
      </w:r>
      <w:r>
        <w:rPr>
          <w:rFonts w:hint="eastAsia"/>
        </w:rPr>
        <w:t>пізнавальні</w:t>
      </w:r>
      <w:r>
        <w:t></w:t>
      </w:r>
      <w:r>
        <w:rPr>
          <w:rFonts w:hint="eastAsia"/>
        </w:rPr>
        <w:t>ефекти</w:t>
      </w:r>
      <w:r>
        <w:t></w:t>
      </w:r>
      <w:r>
        <w:t></w:t>
      </w:r>
      <w:r>
        <w:rPr>
          <w:rFonts w:hint="eastAsia"/>
        </w:rPr>
        <w:t>які</w:t>
      </w:r>
      <w:r>
        <w:t></w:t>
      </w:r>
      <w:r>
        <w:rPr>
          <w:rFonts w:hint="eastAsia"/>
        </w:rPr>
        <w:t>не</w:t>
      </w:r>
      <w:r>
        <w:t></w:t>
      </w:r>
      <w:r>
        <w:rPr>
          <w:rFonts w:hint="eastAsia"/>
        </w:rPr>
        <w:t>знайшли</w:t>
      </w:r>
      <w:r>
        <w:t></w:t>
      </w:r>
      <w:r>
        <w:rPr>
          <w:rFonts w:hint="eastAsia"/>
        </w:rPr>
        <w:t>своєї</w:t>
      </w:r>
      <w:r>
        <w:t></w:t>
      </w:r>
      <w:r>
        <w:rPr>
          <w:rFonts w:hint="eastAsia"/>
        </w:rPr>
        <w:t>адекватної</w:t>
      </w:r>
    </w:p>
    <w:p w:rsidR="00A16593" w:rsidRDefault="00A16593" w:rsidP="00A16593">
      <w:r>
        <w:rPr>
          <w:rFonts w:hint="eastAsia"/>
        </w:rPr>
        <w:t>методологічної</w:t>
      </w:r>
      <w:r>
        <w:t></w:t>
      </w:r>
      <w:r>
        <w:rPr>
          <w:rFonts w:hint="eastAsia"/>
        </w:rPr>
        <w:t>інтерпретації</w:t>
      </w:r>
      <w:r>
        <w:t></w:t>
      </w:r>
    </w:p>
    <w:p w:rsidR="00A16593" w:rsidRDefault="00A16593" w:rsidP="00A16593">
      <w:r>
        <w:rPr>
          <w:rFonts w:hint="eastAsia"/>
        </w:rPr>
        <w:t>Основоположною</w:t>
      </w:r>
      <w:r>
        <w:t></w:t>
      </w:r>
      <w:r>
        <w:rPr>
          <w:rFonts w:hint="eastAsia"/>
        </w:rPr>
        <w:t>тезою</w:t>
      </w:r>
      <w:r>
        <w:t></w:t>
      </w:r>
      <w:r>
        <w:rPr>
          <w:rFonts w:hint="eastAsia"/>
        </w:rPr>
        <w:t>у</w:t>
      </w:r>
      <w:r>
        <w:t></w:t>
      </w:r>
      <w:r>
        <w:rPr>
          <w:rFonts w:hint="eastAsia"/>
        </w:rPr>
        <w:t>цьому</w:t>
      </w:r>
      <w:r>
        <w:t></w:t>
      </w:r>
      <w:r>
        <w:rPr>
          <w:rFonts w:hint="eastAsia"/>
        </w:rPr>
        <w:t>зв’язку</w:t>
      </w:r>
      <w:r>
        <w:t></w:t>
      </w:r>
      <w:r>
        <w:rPr>
          <w:rFonts w:hint="eastAsia"/>
        </w:rPr>
        <w:t>є</w:t>
      </w:r>
      <w:r>
        <w:t></w:t>
      </w:r>
      <w:r>
        <w:rPr>
          <w:rFonts w:hint="eastAsia"/>
        </w:rPr>
        <w:t>твердження</w:t>
      </w:r>
      <w:r>
        <w:t></w:t>
      </w:r>
      <w:r>
        <w:t></w:t>
      </w:r>
      <w:r>
        <w:rPr>
          <w:rFonts w:hint="eastAsia"/>
        </w:rPr>
        <w:t>що</w:t>
      </w:r>
      <w:r>
        <w:t></w:t>
      </w:r>
      <w:r>
        <w:rPr>
          <w:rFonts w:hint="eastAsia"/>
        </w:rPr>
        <w:t>ідеї</w:t>
      </w:r>
      <w:r>
        <w:t></w:t>
      </w:r>
      <w:r>
        <w:t></w:t>
      </w:r>
      <w:r>
        <w:rPr>
          <w:rFonts w:hint="eastAsia"/>
        </w:rPr>
        <w:t>уявлення</w:t>
      </w:r>
      <w:r>
        <w:t></w:t>
      </w:r>
    </w:p>
    <w:p w:rsidR="00A16593" w:rsidRDefault="00A16593" w:rsidP="00A16593">
      <w:r>
        <w:rPr>
          <w:rFonts w:hint="eastAsia"/>
        </w:rPr>
        <w:t>образи</w:t>
      </w:r>
      <w:r>
        <w:t></w:t>
      </w:r>
      <w:r>
        <w:t></w:t>
      </w:r>
      <w:r>
        <w:rPr>
          <w:rFonts w:hint="eastAsia"/>
        </w:rPr>
        <w:t>схеми</w:t>
      </w:r>
      <w:r>
        <w:t></w:t>
      </w:r>
      <w:r>
        <w:rPr>
          <w:rFonts w:hint="eastAsia"/>
        </w:rPr>
        <w:t>можуть</w:t>
      </w:r>
      <w:r>
        <w:t></w:t>
      </w:r>
      <w:r>
        <w:rPr>
          <w:rFonts w:hint="eastAsia"/>
        </w:rPr>
        <w:t>переноситися</w:t>
      </w:r>
      <w:r>
        <w:t></w:t>
      </w:r>
      <w:r>
        <w:rPr>
          <w:rFonts w:hint="eastAsia"/>
        </w:rPr>
        <w:t>звідки</w:t>
      </w:r>
      <w:r>
        <w:t></w:t>
      </w:r>
      <w:r>
        <w:rPr>
          <w:rFonts w:hint="eastAsia"/>
        </w:rPr>
        <w:t>завгодно</w:t>
      </w:r>
      <w:r>
        <w:t></w:t>
      </w:r>
      <w:r>
        <w:rPr>
          <w:rFonts w:hint="eastAsia"/>
        </w:rPr>
        <w:t>і</w:t>
      </w:r>
      <w:r>
        <w:t></w:t>
      </w:r>
      <w:r>
        <w:rPr>
          <w:rFonts w:hint="eastAsia"/>
        </w:rPr>
        <w:t>куди</w:t>
      </w:r>
      <w:r>
        <w:t></w:t>
      </w:r>
      <w:r>
        <w:rPr>
          <w:rFonts w:hint="eastAsia"/>
        </w:rPr>
        <w:t>завгодно</w:t>
      </w:r>
      <w:r>
        <w:t></w:t>
      </w:r>
      <w:r>
        <w:t></w:t>
      </w:r>
      <w:r>
        <w:rPr>
          <w:rFonts w:hint="eastAsia"/>
        </w:rPr>
        <w:t>адресати</w:t>
      </w:r>
      <w:r>
        <w:t></w:t>
      </w:r>
    </w:p>
    <w:p w:rsidR="00A16593" w:rsidRDefault="00A16593" w:rsidP="00A16593">
      <w:r>
        <w:t></w:t>
      </w:r>
      <w:r>
        <w:t></w:t>
      </w:r>
      <w:r>
        <w:t></w:t>
      </w:r>
    </w:p>
    <w:p w:rsidR="00A16593" w:rsidRDefault="00A16593" w:rsidP="00A16593">
      <w:r>
        <w:rPr>
          <w:rFonts w:hint="eastAsia"/>
        </w:rPr>
        <w:t>адресанти</w:t>
      </w:r>
      <w:r>
        <w:t></w:t>
      </w:r>
      <w:r>
        <w:t></w:t>
      </w:r>
      <w:r>
        <w:rPr>
          <w:rFonts w:hint="eastAsia"/>
        </w:rPr>
        <w:t>інтенсивності</w:t>
      </w:r>
      <w:r>
        <w:t></w:t>
      </w:r>
      <w:r>
        <w:rPr>
          <w:rFonts w:hint="eastAsia"/>
        </w:rPr>
        <w:t>потоків</w:t>
      </w:r>
      <w:r>
        <w:t></w:t>
      </w:r>
      <w:r>
        <w:t></w:t>
      </w:r>
      <w:r>
        <w:rPr>
          <w:rFonts w:hint="eastAsia"/>
        </w:rPr>
        <w:t>ступені</w:t>
      </w:r>
      <w:r>
        <w:t></w:t>
      </w:r>
      <w:r>
        <w:rPr>
          <w:rFonts w:hint="eastAsia"/>
        </w:rPr>
        <w:t>уподібнення</w:t>
      </w:r>
      <w:r>
        <w:t></w:t>
      </w:r>
      <w:r>
        <w:rPr>
          <w:rFonts w:hint="eastAsia"/>
        </w:rPr>
        <w:t>можуть</w:t>
      </w:r>
      <w:r>
        <w:t></w:t>
      </w:r>
      <w:r>
        <w:rPr>
          <w:rFonts w:hint="eastAsia"/>
        </w:rPr>
        <w:t>бути</w:t>
      </w:r>
      <w:r>
        <w:t></w:t>
      </w:r>
      <w:r>
        <w:rPr>
          <w:rFonts w:hint="eastAsia"/>
        </w:rPr>
        <w:t>самими</w:t>
      </w:r>
    </w:p>
    <w:p w:rsidR="00A16593" w:rsidRDefault="00A16593" w:rsidP="00A16593">
      <w:r>
        <w:rPr>
          <w:rFonts w:hint="eastAsia"/>
        </w:rPr>
        <w:t>різними</w:t>
      </w:r>
      <w:r>
        <w:t></w:t>
      </w:r>
      <w:r>
        <w:t></w:t>
      </w:r>
      <w:r>
        <w:rPr>
          <w:rFonts w:hint="eastAsia"/>
        </w:rPr>
        <w:t>Багатоманітні</w:t>
      </w:r>
      <w:r>
        <w:t></w:t>
      </w:r>
      <w:r>
        <w:rPr>
          <w:rFonts w:hint="eastAsia"/>
        </w:rPr>
        <w:t>варіанти</w:t>
      </w:r>
      <w:r>
        <w:t></w:t>
      </w:r>
      <w:r>
        <w:rPr>
          <w:rFonts w:hint="eastAsia"/>
        </w:rPr>
        <w:t>смислових</w:t>
      </w:r>
      <w:r>
        <w:t></w:t>
      </w:r>
      <w:r>
        <w:rPr>
          <w:rFonts w:hint="eastAsia"/>
        </w:rPr>
        <w:t>перенесень</w:t>
      </w:r>
      <w:r>
        <w:t></w:t>
      </w:r>
      <w:r>
        <w:rPr>
          <w:rFonts w:hint="eastAsia"/>
        </w:rPr>
        <w:t>давно</w:t>
      </w:r>
      <w:r>
        <w:t></w:t>
      </w:r>
      <w:r>
        <w:rPr>
          <w:rFonts w:hint="eastAsia"/>
        </w:rPr>
        <w:t>зафіксовані</w:t>
      </w:r>
      <w:r>
        <w:t></w:t>
      </w:r>
      <w:r>
        <w:rPr>
          <w:rFonts w:hint="eastAsia"/>
        </w:rPr>
        <w:t>у</w:t>
      </w:r>
    </w:p>
    <w:p w:rsidR="00A16593" w:rsidRDefault="00A16593" w:rsidP="00A16593">
      <w:r>
        <w:rPr>
          <w:rFonts w:hint="eastAsia"/>
        </w:rPr>
        <w:t>філософії</w:t>
      </w:r>
      <w:r>
        <w:t></w:t>
      </w:r>
      <w:r>
        <w:rPr>
          <w:rFonts w:hint="eastAsia"/>
        </w:rPr>
        <w:t>і</w:t>
      </w:r>
      <w:r>
        <w:t></w:t>
      </w:r>
      <w:r>
        <w:rPr>
          <w:rFonts w:hint="eastAsia"/>
        </w:rPr>
        <w:t>методології</w:t>
      </w:r>
      <w:r>
        <w:t></w:t>
      </w:r>
      <w:r>
        <w:t></w:t>
      </w:r>
      <w:r>
        <w:rPr>
          <w:rFonts w:hint="eastAsia"/>
        </w:rPr>
        <w:t>описані</w:t>
      </w:r>
      <w:r>
        <w:t></w:t>
      </w:r>
      <w:r>
        <w:rPr>
          <w:rFonts w:hint="eastAsia"/>
        </w:rPr>
        <w:t>і</w:t>
      </w:r>
      <w:r>
        <w:t></w:t>
      </w:r>
      <w:r>
        <w:rPr>
          <w:rFonts w:hint="eastAsia"/>
        </w:rPr>
        <w:t>вивчені</w:t>
      </w:r>
      <w:r>
        <w:t></w:t>
      </w:r>
      <w:r>
        <w:rPr>
          <w:rFonts w:hint="eastAsia"/>
        </w:rPr>
        <w:t>разом</w:t>
      </w:r>
      <w:r>
        <w:t></w:t>
      </w:r>
      <w:r>
        <w:rPr>
          <w:rFonts w:hint="eastAsia"/>
        </w:rPr>
        <w:t>із</w:t>
      </w:r>
      <w:r>
        <w:t></w:t>
      </w:r>
      <w:r>
        <w:rPr>
          <w:rFonts w:hint="eastAsia"/>
        </w:rPr>
        <w:t>соціоморфізмом</w:t>
      </w:r>
      <w:r>
        <w:t></w:t>
      </w:r>
    </w:p>
    <w:p w:rsidR="00A16593" w:rsidRDefault="00A16593" w:rsidP="00A16593">
      <w:r>
        <w:rPr>
          <w:rFonts w:hint="eastAsia"/>
        </w:rPr>
        <w:t>антропоморфізмом</w:t>
      </w:r>
      <w:r>
        <w:t></w:t>
      </w:r>
      <w:r>
        <w:t></w:t>
      </w:r>
      <w:r>
        <w:rPr>
          <w:rFonts w:hint="eastAsia"/>
        </w:rPr>
        <w:t>органіцизмом</w:t>
      </w:r>
      <w:r>
        <w:t></w:t>
      </w:r>
      <w:r>
        <w:rPr>
          <w:rFonts w:hint="eastAsia"/>
        </w:rPr>
        <w:t>тощо</w:t>
      </w:r>
      <w:r>
        <w:t></w:t>
      </w:r>
      <w:r>
        <w:t></w:t>
      </w:r>
      <w:r>
        <w:rPr>
          <w:rFonts w:hint="eastAsia"/>
        </w:rPr>
        <w:t>У</w:t>
      </w:r>
      <w:r>
        <w:t></w:t>
      </w:r>
      <w:r>
        <w:rPr>
          <w:rFonts w:hint="eastAsia"/>
        </w:rPr>
        <w:t>той</w:t>
      </w:r>
      <w:r>
        <w:t></w:t>
      </w:r>
      <w:r>
        <w:rPr>
          <w:rFonts w:hint="eastAsia"/>
        </w:rPr>
        <w:t>же</w:t>
      </w:r>
      <w:r>
        <w:t></w:t>
      </w:r>
      <w:r>
        <w:rPr>
          <w:rFonts w:hint="eastAsia"/>
        </w:rPr>
        <w:t>час</w:t>
      </w:r>
      <w:r>
        <w:t></w:t>
      </w:r>
      <w:r>
        <w:rPr>
          <w:rFonts w:hint="eastAsia"/>
        </w:rPr>
        <w:t>традиційна</w:t>
      </w:r>
      <w:r>
        <w:t></w:t>
      </w:r>
      <w:r>
        <w:rPr>
          <w:rFonts w:hint="eastAsia"/>
        </w:rPr>
        <w:t>однозначно</w:t>
      </w:r>
    </w:p>
    <w:p w:rsidR="00A16593" w:rsidRDefault="00A16593" w:rsidP="00A16593">
      <w:r>
        <w:rPr>
          <w:rFonts w:hint="eastAsia"/>
        </w:rPr>
        <w:t>негативна</w:t>
      </w:r>
      <w:r>
        <w:t></w:t>
      </w:r>
      <w:r>
        <w:rPr>
          <w:rFonts w:hint="eastAsia"/>
        </w:rPr>
        <w:t>оцінка</w:t>
      </w:r>
      <w:r>
        <w:t></w:t>
      </w:r>
      <w:r>
        <w:rPr>
          <w:rFonts w:hint="eastAsia"/>
        </w:rPr>
        <w:t>цих</w:t>
      </w:r>
      <w:r>
        <w:t></w:t>
      </w:r>
      <w:r>
        <w:rPr>
          <w:rFonts w:hint="eastAsia"/>
        </w:rPr>
        <w:t>явищ</w:t>
      </w:r>
      <w:r>
        <w:t></w:t>
      </w:r>
      <w:r>
        <w:rPr>
          <w:rFonts w:hint="eastAsia"/>
        </w:rPr>
        <w:t>є</w:t>
      </w:r>
      <w:r>
        <w:t></w:t>
      </w:r>
      <w:r>
        <w:rPr>
          <w:rFonts w:hint="eastAsia"/>
        </w:rPr>
        <w:t>неправомірною</w:t>
      </w:r>
      <w:r>
        <w:t></w:t>
      </w:r>
      <w:r>
        <w:t></w:t>
      </w:r>
      <w:r>
        <w:rPr>
          <w:rFonts w:hint="eastAsia"/>
        </w:rPr>
        <w:t>Вони</w:t>
      </w:r>
      <w:r>
        <w:t></w:t>
      </w:r>
      <w:r>
        <w:rPr>
          <w:rFonts w:hint="eastAsia"/>
        </w:rPr>
        <w:t>широко</w:t>
      </w:r>
      <w:r>
        <w:t></w:t>
      </w:r>
      <w:r>
        <w:rPr>
          <w:rFonts w:hint="eastAsia"/>
        </w:rPr>
        <w:t>використовуються</w:t>
      </w:r>
      <w:r>
        <w:t></w:t>
      </w:r>
      <w:r>
        <w:rPr>
          <w:rFonts w:hint="eastAsia"/>
        </w:rPr>
        <w:t>в</w:t>
      </w:r>
    </w:p>
    <w:p w:rsidR="00A16593" w:rsidRDefault="00A16593" w:rsidP="00A16593">
      <w:r>
        <w:rPr>
          <w:rFonts w:hint="eastAsia"/>
        </w:rPr>
        <w:t>техніках</w:t>
      </w:r>
      <w:r>
        <w:t></w:t>
      </w:r>
      <w:r>
        <w:rPr>
          <w:rFonts w:hint="eastAsia"/>
        </w:rPr>
        <w:t>стимуляції</w:t>
      </w:r>
      <w:r>
        <w:t></w:t>
      </w:r>
      <w:r>
        <w:rPr>
          <w:rFonts w:hint="eastAsia"/>
        </w:rPr>
        <w:t>творчого</w:t>
      </w:r>
      <w:r>
        <w:t></w:t>
      </w:r>
      <w:r>
        <w:rPr>
          <w:rFonts w:hint="eastAsia"/>
        </w:rPr>
        <w:t>мислення</w:t>
      </w:r>
      <w:r>
        <w:t></w:t>
      </w:r>
      <w:r>
        <w:t></w:t>
      </w:r>
      <w:r>
        <w:rPr>
          <w:rFonts w:hint="eastAsia"/>
        </w:rPr>
        <w:t>зокрема</w:t>
      </w:r>
      <w:r>
        <w:t></w:t>
      </w:r>
      <w:r>
        <w:rPr>
          <w:rFonts w:hint="eastAsia"/>
        </w:rPr>
        <w:t>в</w:t>
      </w:r>
      <w:r>
        <w:t></w:t>
      </w:r>
      <w:r>
        <w:rPr>
          <w:rFonts w:hint="eastAsia"/>
        </w:rPr>
        <w:t>синектиці</w:t>
      </w:r>
      <w:r>
        <w:t></w:t>
      </w:r>
      <w:r>
        <w:t></w:t>
      </w:r>
      <w:r>
        <w:rPr>
          <w:rFonts w:hint="eastAsia"/>
        </w:rPr>
        <w:t>Уподібнення</w:t>
      </w:r>
    </w:p>
    <w:p w:rsidR="00A16593" w:rsidRDefault="00A16593" w:rsidP="00A16593">
      <w:r>
        <w:rPr>
          <w:rFonts w:hint="eastAsia"/>
        </w:rPr>
        <w:t>невідомого</w:t>
      </w:r>
      <w:r>
        <w:t></w:t>
      </w:r>
      <w:r>
        <w:rPr>
          <w:rFonts w:hint="eastAsia"/>
        </w:rPr>
        <w:t>відомому</w:t>
      </w:r>
      <w:r>
        <w:t></w:t>
      </w:r>
      <w:r>
        <w:t></w:t>
      </w:r>
      <w:r>
        <w:rPr>
          <w:rFonts w:hint="eastAsia"/>
        </w:rPr>
        <w:t>перенесення</w:t>
      </w:r>
      <w:r>
        <w:t></w:t>
      </w:r>
      <w:r>
        <w:rPr>
          <w:rFonts w:hint="eastAsia"/>
        </w:rPr>
        <w:t>цілих</w:t>
      </w:r>
      <w:r>
        <w:t></w:t>
      </w:r>
      <w:r>
        <w:rPr>
          <w:rFonts w:hint="eastAsia"/>
        </w:rPr>
        <w:t>пластів</w:t>
      </w:r>
      <w:r>
        <w:t></w:t>
      </w:r>
      <w:r>
        <w:rPr>
          <w:rFonts w:hint="eastAsia"/>
        </w:rPr>
        <w:t>сенсів</w:t>
      </w:r>
      <w:r>
        <w:t></w:t>
      </w:r>
      <w:r>
        <w:rPr>
          <w:rFonts w:hint="eastAsia"/>
        </w:rPr>
        <w:t>і</w:t>
      </w:r>
      <w:r>
        <w:t></w:t>
      </w:r>
      <w:r>
        <w:rPr>
          <w:rFonts w:hint="eastAsia"/>
        </w:rPr>
        <w:t>образів</w:t>
      </w:r>
      <w:r>
        <w:t></w:t>
      </w:r>
      <w:r>
        <w:rPr>
          <w:rFonts w:hint="eastAsia"/>
        </w:rPr>
        <w:t>з</w:t>
      </w:r>
      <w:r>
        <w:t></w:t>
      </w:r>
      <w:r>
        <w:rPr>
          <w:rFonts w:hint="eastAsia"/>
        </w:rPr>
        <w:t>одних</w:t>
      </w:r>
    </w:p>
    <w:p w:rsidR="00A16593" w:rsidRDefault="00A16593" w:rsidP="00A16593">
      <w:r>
        <w:rPr>
          <w:rFonts w:hint="eastAsia"/>
        </w:rPr>
        <w:t>галузей</w:t>
      </w:r>
      <w:r>
        <w:t></w:t>
      </w:r>
      <w:r>
        <w:rPr>
          <w:rFonts w:hint="eastAsia"/>
        </w:rPr>
        <w:t>в</w:t>
      </w:r>
      <w:r>
        <w:t></w:t>
      </w:r>
      <w:r>
        <w:rPr>
          <w:rFonts w:hint="eastAsia"/>
        </w:rPr>
        <w:t>інші</w:t>
      </w:r>
      <w:r>
        <w:t></w:t>
      </w:r>
      <w:r>
        <w:t></w:t>
      </w:r>
      <w:r>
        <w:rPr>
          <w:rFonts w:hint="eastAsia"/>
        </w:rPr>
        <w:t>ідейне</w:t>
      </w:r>
      <w:r>
        <w:t></w:t>
      </w:r>
      <w:r>
        <w:rPr>
          <w:rFonts w:hint="eastAsia"/>
        </w:rPr>
        <w:t>взаємне</w:t>
      </w:r>
      <w:r>
        <w:t></w:t>
      </w:r>
      <w:r>
        <w:rPr>
          <w:rFonts w:hint="eastAsia"/>
        </w:rPr>
        <w:t>запилення</w:t>
      </w:r>
      <w:r>
        <w:t></w:t>
      </w:r>
      <w:r>
        <w:rPr>
          <w:rFonts w:hint="eastAsia"/>
        </w:rPr>
        <w:t>різних</w:t>
      </w:r>
      <w:r>
        <w:t></w:t>
      </w:r>
      <w:r>
        <w:rPr>
          <w:rFonts w:hint="eastAsia"/>
        </w:rPr>
        <w:t>сфер</w:t>
      </w:r>
      <w:r>
        <w:t></w:t>
      </w:r>
      <w:r>
        <w:rPr>
          <w:rFonts w:hint="eastAsia"/>
        </w:rPr>
        <w:t>духовного</w:t>
      </w:r>
      <w:r>
        <w:t></w:t>
      </w:r>
      <w:r>
        <w:rPr>
          <w:rFonts w:hint="eastAsia"/>
        </w:rPr>
        <w:t>досвіду</w:t>
      </w:r>
    </w:p>
    <w:p w:rsidR="00A16593" w:rsidRDefault="00A16593" w:rsidP="00A16593">
      <w:r>
        <w:rPr>
          <w:rFonts w:hint="eastAsia"/>
        </w:rPr>
        <w:t>людства</w:t>
      </w:r>
      <w:r>
        <w:t></w:t>
      </w:r>
      <w:r>
        <w:rPr>
          <w:rFonts w:hint="eastAsia"/>
        </w:rPr>
        <w:t>–</w:t>
      </w:r>
      <w:r>
        <w:t></w:t>
      </w:r>
      <w:r>
        <w:rPr>
          <w:rFonts w:hint="eastAsia"/>
        </w:rPr>
        <w:t>усе</w:t>
      </w:r>
      <w:r>
        <w:t></w:t>
      </w:r>
      <w:r>
        <w:rPr>
          <w:rFonts w:hint="eastAsia"/>
        </w:rPr>
        <w:t>це</w:t>
      </w:r>
      <w:r>
        <w:t></w:t>
      </w:r>
      <w:r>
        <w:rPr>
          <w:rFonts w:hint="eastAsia"/>
        </w:rPr>
        <w:t>складає</w:t>
      </w:r>
      <w:r>
        <w:t></w:t>
      </w:r>
      <w:r>
        <w:rPr>
          <w:rFonts w:hint="eastAsia"/>
        </w:rPr>
        <w:t>саму</w:t>
      </w:r>
      <w:r>
        <w:t></w:t>
      </w:r>
      <w:r>
        <w:rPr>
          <w:rFonts w:hint="eastAsia"/>
        </w:rPr>
        <w:t>серцевину</w:t>
      </w:r>
      <w:r>
        <w:t></w:t>
      </w:r>
      <w:r>
        <w:rPr>
          <w:rFonts w:hint="eastAsia"/>
        </w:rPr>
        <w:t>інтелектуального</w:t>
      </w:r>
      <w:r>
        <w:t></w:t>
      </w:r>
      <w:r>
        <w:rPr>
          <w:rFonts w:hint="eastAsia"/>
        </w:rPr>
        <w:t>освоєння</w:t>
      </w:r>
      <w:r>
        <w:t></w:t>
      </w:r>
      <w:r>
        <w:rPr>
          <w:rFonts w:hint="eastAsia"/>
        </w:rPr>
        <w:t>світу</w:t>
      </w:r>
      <w:r>
        <w:t></w:t>
      </w:r>
      <w:r>
        <w:t></w:t>
      </w:r>
      <w:r>
        <w:rPr>
          <w:rFonts w:hint="eastAsia"/>
        </w:rPr>
        <w:t>а</w:t>
      </w:r>
      <w:r>
        <w:t></w:t>
      </w:r>
      <w:r>
        <w:rPr>
          <w:rFonts w:hint="eastAsia"/>
        </w:rPr>
        <w:t>не</w:t>
      </w:r>
    </w:p>
    <w:p w:rsidR="00A16593" w:rsidRDefault="00A16593" w:rsidP="00A16593">
      <w:r>
        <w:rPr>
          <w:rFonts w:hint="eastAsia"/>
        </w:rPr>
        <w:t>деяку</w:t>
      </w:r>
      <w:r>
        <w:t></w:t>
      </w:r>
      <w:r>
        <w:rPr>
          <w:rFonts w:hint="eastAsia"/>
        </w:rPr>
        <w:t>методологічно</w:t>
      </w:r>
      <w:r>
        <w:t></w:t>
      </w:r>
      <w:r>
        <w:rPr>
          <w:rFonts w:hint="eastAsia"/>
        </w:rPr>
        <w:t>маргінальну</w:t>
      </w:r>
      <w:r>
        <w:t></w:t>
      </w:r>
      <w:r>
        <w:rPr>
          <w:rFonts w:hint="eastAsia"/>
        </w:rPr>
        <w:t>тенденцію</w:t>
      </w:r>
      <w:r>
        <w:t></w:t>
      </w:r>
      <w:r>
        <w:t></w:t>
      </w:r>
      <w:r>
        <w:rPr>
          <w:rFonts w:hint="eastAsia"/>
        </w:rPr>
        <w:t>Дійсно</w:t>
      </w:r>
      <w:r>
        <w:t></w:t>
      </w:r>
      <w:r>
        <w:t></w:t>
      </w:r>
      <w:r>
        <w:rPr>
          <w:rFonts w:hint="eastAsia"/>
        </w:rPr>
        <w:t>при</w:t>
      </w:r>
      <w:r>
        <w:t></w:t>
      </w:r>
      <w:r>
        <w:rPr>
          <w:rFonts w:hint="eastAsia"/>
        </w:rPr>
        <w:t>цьому</w:t>
      </w:r>
      <w:r>
        <w:t></w:t>
      </w:r>
      <w:r>
        <w:rPr>
          <w:rFonts w:hint="eastAsia"/>
        </w:rPr>
        <w:t>з’являються</w:t>
      </w:r>
    </w:p>
    <w:p w:rsidR="00A16593" w:rsidRDefault="00A16593" w:rsidP="00A16593">
      <w:r>
        <w:rPr>
          <w:rFonts w:hint="eastAsia"/>
        </w:rPr>
        <w:t>проблеми</w:t>
      </w:r>
      <w:r>
        <w:t></w:t>
      </w:r>
      <w:r>
        <w:t></w:t>
      </w:r>
      <w:r>
        <w:rPr>
          <w:rFonts w:hint="eastAsia"/>
        </w:rPr>
        <w:t>іноді</w:t>
      </w:r>
      <w:r>
        <w:t></w:t>
      </w:r>
      <w:r>
        <w:rPr>
          <w:rFonts w:hint="eastAsia"/>
        </w:rPr>
        <w:t>важко</w:t>
      </w:r>
      <w:r>
        <w:t></w:t>
      </w:r>
      <w:r>
        <w:rPr>
          <w:rFonts w:hint="eastAsia"/>
        </w:rPr>
        <w:t>вирішувані</w:t>
      </w:r>
      <w:r>
        <w:t></w:t>
      </w:r>
      <w:r>
        <w:t></w:t>
      </w:r>
      <w:r>
        <w:t></w:t>
      </w:r>
      <w:r>
        <w:rPr>
          <w:rFonts w:hint="eastAsia"/>
        </w:rPr>
        <w:t>виникають</w:t>
      </w:r>
      <w:r>
        <w:t></w:t>
      </w:r>
      <w:r>
        <w:rPr>
          <w:rFonts w:hint="eastAsia"/>
        </w:rPr>
        <w:t>різноманітні</w:t>
      </w:r>
      <w:r>
        <w:t></w:t>
      </w:r>
      <w:r>
        <w:rPr>
          <w:rFonts w:hint="eastAsia"/>
        </w:rPr>
        <w:t>пізнавальні</w:t>
      </w:r>
    </w:p>
    <w:p w:rsidR="00A16593" w:rsidRDefault="00A16593" w:rsidP="00A16593">
      <w:r>
        <w:rPr>
          <w:rFonts w:hint="eastAsia"/>
        </w:rPr>
        <w:t>деформації</w:t>
      </w:r>
      <w:r>
        <w:t></w:t>
      </w:r>
      <w:r>
        <w:t></w:t>
      </w:r>
      <w:r>
        <w:rPr>
          <w:rFonts w:hint="eastAsia"/>
        </w:rPr>
        <w:t>Але</w:t>
      </w:r>
      <w:r>
        <w:t></w:t>
      </w:r>
      <w:r>
        <w:rPr>
          <w:rFonts w:hint="eastAsia"/>
        </w:rPr>
        <w:t>завдання</w:t>
      </w:r>
      <w:r>
        <w:t></w:t>
      </w:r>
      <w:r>
        <w:rPr>
          <w:rFonts w:hint="eastAsia"/>
        </w:rPr>
        <w:t>методології</w:t>
      </w:r>
      <w:r>
        <w:t></w:t>
      </w:r>
      <w:r>
        <w:rPr>
          <w:rFonts w:hint="eastAsia"/>
        </w:rPr>
        <w:t>в</w:t>
      </w:r>
      <w:r>
        <w:t></w:t>
      </w:r>
      <w:r>
        <w:rPr>
          <w:rFonts w:hint="eastAsia"/>
        </w:rPr>
        <w:t>тому</w:t>
      </w:r>
      <w:r>
        <w:t></w:t>
      </w:r>
      <w:r>
        <w:rPr>
          <w:rFonts w:hint="eastAsia"/>
        </w:rPr>
        <w:t>і</w:t>
      </w:r>
      <w:r>
        <w:t></w:t>
      </w:r>
      <w:r>
        <w:rPr>
          <w:rFonts w:hint="eastAsia"/>
        </w:rPr>
        <w:t>полягає</w:t>
      </w:r>
      <w:r>
        <w:t></w:t>
      </w:r>
      <w:r>
        <w:t></w:t>
      </w:r>
      <w:r>
        <w:rPr>
          <w:rFonts w:hint="eastAsia"/>
        </w:rPr>
        <w:t>щоб</w:t>
      </w:r>
      <w:r>
        <w:t></w:t>
      </w:r>
      <w:r>
        <w:rPr>
          <w:rFonts w:hint="eastAsia"/>
        </w:rPr>
        <w:t>відшукати</w:t>
      </w:r>
      <w:r>
        <w:t></w:t>
      </w:r>
      <w:r>
        <w:rPr>
          <w:rFonts w:hint="eastAsia"/>
        </w:rPr>
        <w:t>способи</w:t>
      </w:r>
    </w:p>
    <w:p w:rsidR="00A16593" w:rsidRDefault="00A16593" w:rsidP="00A16593">
      <w:r>
        <w:rPr>
          <w:rFonts w:hint="eastAsia"/>
        </w:rPr>
        <w:t>роботи</w:t>
      </w:r>
      <w:r>
        <w:t></w:t>
      </w:r>
      <w:r>
        <w:rPr>
          <w:rFonts w:hint="eastAsia"/>
        </w:rPr>
        <w:t>з</w:t>
      </w:r>
      <w:r>
        <w:t></w:t>
      </w:r>
      <w:r>
        <w:rPr>
          <w:rFonts w:hint="eastAsia"/>
        </w:rPr>
        <w:t>ними</w:t>
      </w:r>
      <w:r>
        <w:t></w:t>
      </w:r>
    </w:p>
    <w:p w:rsidR="00A16593" w:rsidRDefault="00A16593" w:rsidP="00A16593">
      <w:r>
        <w:rPr>
          <w:rFonts w:hint="eastAsia"/>
        </w:rPr>
        <w:t>В</w:t>
      </w:r>
      <w:r>
        <w:t></w:t>
      </w:r>
      <w:r>
        <w:rPr>
          <w:rFonts w:hint="eastAsia"/>
        </w:rPr>
        <w:t>процесі</w:t>
      </w:r>
      <w:r>
        <w:t></w:t>
      </w:r>
      <w:r>
        <w:rPr>
          <w:rFonts w:hint="eastAsia"/>
        </w:rPr>
        <w:t>ресурсозабезпечення</w:t>
      </w:r>
      <w:r>
        <w:t></w:t>
      </w:r>
      <w:r>
        <w:rPr>
          <w:rFonts w:hint="eastAsia"/>
        </w:rPr>
        <w:t>важливою</w:t>
      </w:r>
      <w:r>
        <w:t></w:t>
      </w:r>
      <w:r>
        <w:rPr>
          <w:rFonts w:hint="eastAsia"/>
        </w:rPr>
        <w:t>характеристикою</w:t>
      </w:r>
    </w:p>
    <w:p w:rsidR="00A16593" w:rsidRDefault="00A16593" w:rsidP="00A16593">
      <w:r>
        <w:rPr>
          <w:rFonts w:hint="eastAsia"/>
        </w:rPr>
        <w:t>інтелектуальних</w:t>
      </w:r>
      <w:r>
        <w:t></w:t>
      </w:r>
      <w:r>
        <w:rPr>
          <w:rFonts w:hint="eastAsia"/>
        </w:rPr>
        <w:t>продуктів</w:t>
      </w:r>
      <w:r>
        <w:t></w:t>
      </w:r>
      <w:r>
        <w:rPr>
          <w:rFonts w:hint="eastAsia"/>
        </w:rPr>
        <w:t>є</w:t>
      </w:r>
      <w:r>
        <w:t></w:t>
      </w:r>
      <w:r>
        <w:rPr>
          <w:rFonts w:hint="eastAsia"/>
        </w:rPr>
        <w:t>їхня</w:t>
      </w:r>
      <w:r>
        <w:t></w:t>
      </w:r>
      <w:r>
        <w:rPr>
          <w:rFonts w:hint="eastAsia"/>
        </w:rPr>
        <w:t>доступність</w:t>
      </w:r>
      <w:r>
        <w:t></w:t>
      </w:r>
      <w:r>
        <w:rPr>
          <w:rFonts w:hint="eastAsia"/>
        </w:rPr>
        <w:t>Огляд</w:t>
      </w:r>
      <w:r>
        <w:t></w:t>
      </w:r>
      <w:r>
        <w:rPr>
          <w:rFonts w:hint="eastAsia"/>
        </w:rPr>
        <w:t>публікацій</w:t>
      </w:r>
      <w:r>
        <w:t></w:t>
      </w:r>
      <w:r>
        <w:t></w:t>
      </w:r>
      <w:r>
        <w:rPr>
          <w:rFonts w:hint="eastAsia"/>
        </w:rPr>
        <w:t>присвячених</w:t>
      </w:r>
    </w:p>
    <w:p w:rsidR="00A16593" w:rsidRDefault="00A16593" w:rsidP="00A16593">
      <w:r>
        <w:rPr>
          <w:rFonts w:hint="eastAsia"/>
        </w:rPr>
        <w:t>цій</w:t>
      </w:r>
      <w:r>
        <w:t></w:t>
      </w:r>
      <w:r>
        <w:rPr>
          <w:rFonts w:hint="eastAsia"/>
        </w:rPr>
        <w:t>проблемі</w:t>
      </w:r>
      <w:r>
        <w:t></w:t>
      </w:r>
      <w:r>
        <w:t></w:t>
      </w:r>
      <w:r>
        <w:rPr>
          <w:rFonts w:hint="eastAsia"/>
        </w:rPr>
        <w:t>свідчить</w:t>
      </w:r>
      <w:r>
        <w:t></w:t>
      </w:r>
      <w:r>
        <w:rPr>
          <w:rFonts w:hint="eastAsia"/>
        </w:rPr>
        <w:t>про</w:t>
      </w:r>
      <w:r>
        <w:t></w:t>
      </w:r>
      <w:r>
        <w:rPr>
          <w:rFonts w:hint="eastAsia"/>
        </w:rPr>
        <w:t>наявність</w:t>
      </w:r>
      <w:r>
        <w:t></w:t>
      </w:r>
      <w:r>
        <w:rPr>
          <w:rFonts w:hint="eastAsia"/>
        </w:rPr>
        <w:t>в</w:t>
      </w:r>
      <w:r>
        <w:t></w:t>
      </w:r>
      <w:r>
        <w:rPr>
          <w:rFonts w:hint="eastAsia"/>
        </w:rPr>
        <w:t>цьому</w:t>
      </w:r>
      <w:r>
        <w:t></w:t>
      </w:r>
      <w:r>
        <w:rPr>
          <w:rFonts w:hint="eastAsia"/>
        </w:rPr>
        <w:t>питанні</w:t>
      </w:r>
      <w:r>
        <w:t></w:t>
      </w:r>
      <w:r>
        <w:rPr>
          <w:rFonts w:hint="eastAsia"/>
        </w:rPr>
        <w:t>досить</w:t>
      </w:r>
      <w:r>
        <w:t></w:t>
      </w:r>
      <w:r>
        <w:rPr>
          <w:rFonts w:hint="eastAsia"/>
        </w:rPr>
        <w:t>поширених</w:t>
      </w:r>
      <w:r>
        <w:t></w:t>
      </w:r>
      <w:r>
        <w:rPr>
          <w:rFonts w:hint="eastAsia"/>
        </w:rPr>
        <w:t>і</w:t>
      </w:r>
    </w:p>
    <w:p w:rsidR="00A16593" w:rsidRDefault="00A16593" w:rsidP="00A16593">
      <w:r>
        <w:rPr>
          <w:rFonts w:hint="eastAsia"/>
        </w:rPr>
        <w:t>стійких</w:t>
      </w:r>
      <w:r>
        <w:t></w:t>
      </w:r>
      <w:r>
        <w:rPr>
          <w:rFonts w:hint="eastAsia"/>
        </w:rPr>
        <w:t>помилкових</w:t>
      </w:r>
      <w:r>
        <w:t></w:t>
      </w:r>
      <w:r>
        <w:rPr>
          <w:rFonts w:hint="eastAsia"/>
        </w:rPr>
        <w:t>уявлень</w:t>
      </w:r>
      <w:r>
        <w:t></w:t>
      </w:r>
      <w:r>
        <w:t></w:t>
      </w:r>
      <w:r>
        <w:rPr>
          <w:rFonts w:hint="eastAsia"/>
        </w:rPr>
        <w:t>Розвиток</w:t>
      </w:r>
      <w:r>
        <w:t></w:t>
      </w:r>
      <w:r>
        <w:rPr>
          <w:rFonts w:hint="eastAsia"/>
        </w:rPr>
        <w:t>комп’ютерної</w:t>
      </w:r>
      <w:r>
        <w:t></w:t>
      </w:r>
      <w:r>
        <w:rPr>
          <w:rFonts w:hint="eastAsia"/>
        </w:rPr>
        <w:t>техніки</w:t>
      </w:r>
      <w:r>
        <w:t></w:t>
      </w:r>
      <w:r>
        <w:rPr>
          <w:rFonts w:hint="eastAsia"/>
        </w:rPr>
        <w:t>і</w:t>
      </w:r>
    </w:p>
    <w:p w:rsidR="00A16593" w:rsidRDefault="00A16593" w:rsidP="00A16593">
      <w:r>
        <w:rPr>
          <w:rFonts w:hint="eastAsia"/>
        </w:rPr>
        <w:t>телекомунікаційних</w:t>
      </w:r>
      <w:r>
        <w:t></w:t>
      </w:r>
      <w:r>
        <w:rPr>
          <w:rFonts w:hint="eastAsia"/>
        </w:rPr>
        <w:t>мереж</w:t>
      </w:r>
      <w:r>
        <w:t></w:t>
      </w:r>
      <w:r>
        <w:rPr>
          <w:rFonts w:hint="eastAsia"/>
        </w:rPr>
        <w:t>часто</w:t>
      </w:r>
      <w:r>
        <w:t></w:t>
      </w:r>
      <w:r>
        <w:rPr>
          <w:rFonts w:hint="eastAsia"/>
        </w:rPr>
        <w:t>призводить</w:t>
      </w:r>
      <w:r>
        <w:t></w:t>
      </w:r>
      <w:r>
        <w:rPr>
          <w:rFonts w:hint="eastAsia"/>
        </w:rPr>
        <w:t>до</w:t>
      </w:r>
      <w:r>
        <w:t></w:t>
      </w:r>
      <w:r>
        <w:rPr>
          <w:rFonts w:hint="eastAsia"/>
        </w:rPr>
        <w:t>хибних</w:t>
      </w:r>
      <w:r>
        <w:t></w:t>
      </w:r>
      <w:r>
        <w:rPr>
          <w:rFonts w:hint="eastAsia"/>
        </w:rPr>
        <w:t>висновків</w:t>
      </w:r>
      <w:r>
        <w:t></w:t>
      </w:r>
      <w:r>
        <w:rPr>
          <w:rFonts w:hint="eastAsia"/>
        </w:rPr>
        <w:t>щодо</w:t>
      </w:r>
    </w:p>
    <w:p w:rsidR="00A16593" w:rsidRDefault="00A16593" w:rsidP="00A16593">
      <w:r>
        <w:t></w:t>
      </w:r>
      <w:r>
        <w:rPr>
          <w:rFonts w:hint="eastAsia"/>
        </w:rPr>
        <w:t>небаченої</w:t>
      </w:r>
      <w:r>
        <w:t></w:t>
      </w:r>
      <w:r>
        <w:rPr>
          <w:rFonts w:hint="eastAsia"/>
        </w:rPr>
        <w:t>доступності</w:t>
      </w:r>
      <w:r>
        <w:t></w:t>
      </w:r>
      <w:r>
        <w:t></w:t>
      </w:r>
      <w:r>
        <w:rPr>
          <w:rFonts w:hint="eastAsia"/>
        </w:rPr>
        <w:t>знання</w:t>
      </w:r>
      <w:r>
        <w:t></w:t>
      </w:r>
      <w:r>
        <w:t></w:t>
      </w:r>
      <w:r>
        <w:rPr>
          <w:rFonts w:hint="eastAsia"/>
        </w:rPr>
        <w:t>в</w:t>
      </w:r>
      <w:r>
        <w:t></w:t>
      </w:r>
      <w:r>
        <w:rPr>
          <w:rFonts w:hint="eastAsia"/>
        </w:rPr>
        <w:t>тому</w:t>
      </w:r>
      <w:r>
        <w:t></w:t>
      </w:r>
      <w:r>
        <w:rPr>
          <w:rFonts w:hint="eastAsia"/>
        </w:rPr>
        <w:t>числі</w:t>
      </w:r>
      <w:r>
        <w:t></w:t>
      </w:r>
      <w:r>
        <w:rPr>
          <w:rFonts w:hint="eastAsia"/>
        </w:rPr>
        <w:t>і</w:t>
      </w:r>
      <w:r>
        <w:t></w:t>
      </w:r>
      <w:r>
        <w:rPr>
          <w:rFonts w:hint="eastAsia"/>
        </w:rPr>
        <w:t>наукового</w:t>
      </w:r>
      <w:r>
        <w:t></w:t>
      </w:r>
      <w:r>
        <w:t></w:t>
      </w:r>
      <w:r>
        <w:rPr>
          <w:rFonts w:hint="eastAsia"/>
        </w:rPr>
        <w:t>в</w:t>
      </w:r>
      <w:r>
        <w:t></w:t>
      </w:r>
      <w:r>
        <w:rPr>
          <w:rFonts w:hint="eastAsia"/>
        </w:rPr>
        <w:t>сучасну</w:t>
      </w:r>
      <w:r>
        <w:t></w:t>
      </w:r>
      <w:r>
        <w:rPr>
          <w:rFonts w:hint="eastAsia"/>
        </w:rPr>
        <w:t>епоху</w:t>
      </w:r>
      <w:r>
        <w:t></w:t>
      </w:r>
      <w:r>
        <w:t></w:t>
      </w:r>
      <w:r>
        <w:rPr>
          <w:rFonts w:hint="eastAsia"/>
        </w:rPr>
        <w:t>про</w:t>
      </w:r>
    </w:p>
    <w:p w:rsidR="00A16593" w:rsidRDefault="00A16593" w:rsidP="00A16593">
      <w:r>
        <w:rPr>
          <w:rFonts w:hint="eastAsia"/>
        </w:rPr>
        <w:t>формування</w:t>
      </w:r>
      <w:r>
        <w:t></w:t>
      </w:r>
      <w:r>
        <w:t></w:t>
      </w:r>
      <w:r>
        <w:rPr>
          <w:rFonts w:hint="eastAsia"/>
        </w:rPr>
        <w:t>масового</w:t>
      </w:r>
      <w:r>
        <w:t></w:t>
      </w:r>
      <w:r>
        <w:t></w:t>
      </w:r>
      <w:r>
        <w:rPr>
          <w:rFonts w:hint="eastAsia"/>
        </w:rPr>
        <w:t>знання</w:t>
      </w:r>
      <w:r>
        <w:t></w:t>
      </w:r>
      <w:r>
        <w:rPr>
          <w:rFonts w:hint="eastAsia"/>
        </w:rPr>
        <w:t>і</w:t>
      </w:r>
      <w:r>
        <w:t></w:t>
      </w:r>
      <w:r>
        <w:t></w:t>
      </w:r>
      <w:r>
        <w:rPr>
          <w:rFonts w:hint="eastAsia"/>
        </w:rPr>
        <w:t>масової</w:t>
      </w:r>
      <w:r>
        <w:t></w:t>
      </w:r>
      <w:r>
        <w:t></w:t>
      </w:r>
      <w:r>
        <w:rPr>
          <w:rFonts w:hint="eastAsia"/>
        </w:rPr>
        <w:t>науки</w:t>
      </w:r>
      <w:r>
        <w:t></w:t>
      </w:r>
      <w:r>
        <w:t></w:t>
      </w:r>
      <w:r>
        <w:rPr>
          <w:rFonts w:hint="eastAsia"/>
        </w:rPr>
        <w:t>Створення</w:t>
      </w:r>
      <w:r>
        <w:t></w:t>
      </w:r>
      <w:r>
        <w:rPr>
          <w:rFonts w:hint="eastAsia"/>
        </w:rPr>
        <w:t>Інтернету</w:t>
      </w:r>
      <w:r>
        <w:t></w:t>
      </w:r>
      <w:r>
        <w:rPr>
          <w:rFonts w:hint="eastAsia"/>
        </w:rPr>
        <w:t>нічого</w:t>
      </w:r>
    </w:p>
    <w:p w:rsidR="00A16593" w:rsidRDefault="00A16593" w:rsidP="00A16593">
      <w:r>
        <w:rPr>
          <w:rFonts w:hint="eastAsia"/>
        </w:rPr>
        <w:t>принципово</w:t>
      </w:r>
      <w:r>
        <w:t></w:t>
      </w:r>
      <w:r>
        <w:rPr>
          <w:rFonts w:hint="eastAsia"/>
        </w:rPr>
        <w:t>не</w:t>
      </w:r>
      <w:r>
        <w:t></w:t>
      </w:r>
      <w:r>
        <w:rPr>
          <w:rFonts w:hint="eastAsia"/>
        </w:rPr>
        <w:t>змінило</w:t>
      </w:r>
      <w:r>
        <w:t></w:t>
      </w:r>
      <w:r>
        <w:rPr>
          <w:rFonts w:hint="eastAsia"/>
        </w:rPr>
        <w:t>в</w:t>
      </w:r>
      <w:r>
        <w:t></w:t>
      </w:r>
      <w:r>
        <w:rPr>
          <w:rFonts w:hint="eastAsia"/>
        </w:rPr>
        <w:t>когнітивній</w:t>
      </w:r>
      <w:r>
        <w:t></w:t>
      </w:r>
      <w:r>
        <w:rPr>
          <w:rFonts w:hint="eastAsia"/>
        </w:rPr>
        <w:t>доступності</w:t>
      </w:r>
      <w:r>
        <w:t></w:t>
      </w:r>
      <w:r>
        <w:t></w:t>
      </w:r>
      <w:r>
        <w:rPr>
          <w:rFonts w:hint="eastAsia"/>
        </w:rPr>
        <w:t>колосально</w:t>
      </w:r>
      <w:r>
        <w:t></w:t>
      </w:r>
      <w:r>
        <w:rPr>
          <w:rFonts w:hint="eastAsia"/>
        </w:rPr>
        <w:t>розширився</w:t>
      </w:r>
    </w:p>
    <w:p w:rsidR="00A16593" w:rsidRDefault="00A16593" w:rsidP="00A16593">
      <w:r>
        <w:rPr>
          <w:rFonts w:hint="eastAsia"/>
        </w:rPr>
        <w:t>інформаційний</w:t>
      </w:r>
      <w:r>
        <w:t></w:t>
      </w:r>
      <w:r>
        <w:rPr>
          <w:rFonts w:hint="eastAsia"/>
        </w:rPr>
        <w:t>доступ</w:t>
      </w:r>
      <w:r>
        <w:t></w:t>
      </w:r>
      <w:r>
        <w:t></w:t>
      </w:r>
      <w:r>
        <w:rPr>
          <w:rFonts w:hint="eastAsia"/>
        </w:rPr>
        <w:t>але</w:t>
      </w:r>
      <w:r>
        <w:t></w:t>
      </w:r>
      <w:r>
        <w:rPr>
          <w:rFonts w:hint="eastAsia"/>
        </w:rPr>
        <w:t>інтелектуальний</w:t>
      </w:r>
      <w:r>
        <w:t></w:t>
      </w:r>
      <w:r>
        <w:rPr>
          <w:rFonts w:hint="eastAsia"/>
        </w:rPr>
        <w:t>доступ</w:t>
      </w:r>
      <w:r>
        <w:t></w:t>
      </w:r>
      <w:r>
        <w:t></w:t>
      </w:r>
      <w:r>
        <w:rPr>
          <w:rFonts w:hint="eastAsia"/>
        </w:rPr>
        <w:t>ступінь</w:t>
      </w:r>
      <w:r>
        <w:t></w:t>
      </w:r>
      <w:r>
        <w:rPr>
          <w:rFonts w:hint="eastAsia"/>
        </w:rPr>
        <w:t>засвоєння</w:t>
      </w:r>
      <w:r>
        <w:t></w:t>
      </w:r>
      <w:r>
        <w:rPr>
          <w:rFonts w:hint="eastAsia"/>
        </w:rPr>
        <w:t>знань</w:t>
      </w:r>
      <w:r>
        <w:t></w:t>
      </w:r>
      <w:r>
        <w:rPr>
          <w:rFonts w:hint="eastAsia"/>
        </w:rPr>
        <w:t>та</w:t>
      </w:r>
    </w:p>
    <w:p w:rsidR="00A16593" w:rsidRDefault="00A16593" w:rsidP="00A16593">
      <w:r>
        <w:rPr>
          <w:rFonts w:hint="eastAsia"/>
        </w:rPr>
        <w:t>можливість</w:t>
      </w:r>
      <w:r>
        <w:t></w:t>
      </w:r>
      <w:r>
        <w:rPr>
          <w:rFonts w:hint="eastAsia"/>
        </w:rPr>
        <w:t>їхньої</w:t>
      </w:r>
      <w:r>
        <w:t></w:t>
      </w:r>
      <w:r>
        <w:rPr>
          <w:rFonts w:hint="eastAsia"/>
        </w:rPr>
        <w:t>подальшої</w:t>
      </w:r>
      <w:r>
        <w:t></w:t>
      </w:r>
      <w:r>
        <w:rPr>
          <w:rFonts w:hint="eastAsia"/>
        </w:rPr>
        <w:t>участі</w:t>
      </w:r>
      <w:r>
        <w:t></w:t>
      </w:r>
      <w:r>
        <w:rPr>
          <w:rFonts w:hint="eastAsia"/>
        </w:rPr>
        <w:t>в</w:t>
      </w:r>
      <w:r>
        <w:t></w:t>
      </w:r>
      <w:r>
        <w:rPr>
          <w:rFonts w:hint="eastAsia"/>
        </w:rPr>
        <w:t>процесах</w:t>
      </w:r>
      <w:r>
        <w:t></w:t>
      </w:r>
      <w:r>
        <w:rPr>
          <w:rFonts w:hint="eastAsia"/>
        </w:rPr>
        <w:t>продуктивного</w:t>
      </w:r>
      <w:r>
        <w:t></w:t>
      </w:r>
      <w:r>
        <w:rPr>
          <w:rFonts w:hint="eastAsia"/>
        </w:rPr>
        <w:t>мислення</w:t>
      </w:r>
      <w:r>
        <w:t></w:t>
      </w:r>
    </w:p>
    <w:p w:rsidR="00A16593" w:rsidRDefault="00A16593" w:rsidP="00A16593">
      <w:r>
        <w:rPr>
          <w:rFonts w:hint="eastAsia"/>
        </w:rPr>
        <w:t>залишається</w:t>
      </w:r>
      <w:r>
        <w:t></w:t>
      </w:r>
      <w:r>
        <w:rPr>
          <w:rFonts w:hint="eastAsia"/>
        </w:rPr>
        <w:t>практично</w:t>
      </w:r>
      <w:r>
        <w:t></w:t>
      </w:r>
      <w:r>
        <w:rPr>
          <w:rFonts w:hint="eastAsia"/>
        </w:rPr>
        <w:t>на</w:t>
      </w:r>
      <w:r>
        <w:t></w:t>
      </w:r>
      <w:r>
        <w:rPr>
          <w:rFonts w:hint="eastAsia"/>
        </w:rPr>
        <w:t>тому</w:t>
      </w:r>
      <w:r>
        <w:t></w:t>
      </w:r>
      <w:r>
        <w:rPr>
          <w:rFonts w:hint="eastAsia"/>
        </w:rPr>
        <w:t>ж</w:t>
      </w:r>
      <w:r>
        <w:t></w:t>
      </w:r>
      <w:r>
        <w:rPr>
          <w:rFonts w:hint="eastAsia"/>
        </w:rPr>
        <w:t>самому</w:t>
      </w:r>
      <w:r>
        <w:t></w:t>
      </w:r>
      <w:r>
        <w:rPr>
          <w:rFonts w:hint="eastAsia"/>
        </w:rPr>
        <w:t>рівні</w:t>
      </w:r>
      <w:r>
        <w:t></w:t>
      </w:r>
    </w:p>
    <w:p w:rsidR="00A16593" w:rsidRDefault="00A16593" w:rsidP="00A16593">
      <w:r>
        <w:rPr>
          <w:rFonts w:hint="eastAsia"/>
        </w:rPr>
        <w:t>Слід</w:t>
      </w:r>
      <w:r>
        <w:t></w:t>
      </w:r>
      <w:r>
        <w:rPr>
          <w:rFonts w:hint="eastAsia"/>
        </w:rPr>
        <w:t>підкреслити</w:t>
      </w:r>
      <w:r>
        <w:t></w:t>
      </w:r>
      <w:r>
        <w:t></w:t>
      </w:r>
      <w:r>
        <w:rPr>
          <w:rFonts w:hint="eastAsia"/>
        </w:rPr>
        <w:t>що</w:t>
      </w:r>
      <w:r>
        <w:t></w:t>
      </w:r>
      <w:r>
        <w:rPr>
          <w:rFonts w:hint="eastAsia"/>
        </w:rPr>
        <w:t>закономірності</w:t>
      </w:r>
      <w:r>
        <w:t></w:t>
      </w:r>
      <w:r>
        <w:rPr>
          <w:rFonts w:hint="eastAsia"/>
        </w:rPr>
        <w:t>культурного</w:t>
      </w:r>
      <w:r>
        <w:t></w:t>
      </w:r>
      <w:r>
        <w:rPr>
          <w:rFonts w:hint="eastAsia"/>
        </w:rPr>
        <w:t>ресурсозабезпечення</w:t>
      </w:r>
    </w:p>
    <w:p w:rsidR="00A16593" w:rsidRDefault="00A16593" w:rsidP="00A16593">
      <w:r>
        <w:rPr>
          <w:rFonts w:hint="eastAsia"/>
        </w:rPr>
        <w:t>характеризуються</w:t>
      </w:r>
      <w:r>
        <w:t></w:t>
      </w:r>
      <w:r>
        <w:rPr>
          <w:rFonts w:hint="eastAsia"/>
        </w:rPr>
        <w:t>своєрідністю</w:t>
      </w:r>
      <w:r>
        <w:t></w:t>
      </w:r>
      <w:r>
        <w:t></w:t>
      </w:r>
      <w:r>
        <w:rPr>
          <w:rFonts w:hint="eastAsia"/>
        </w:rPr>
        <w:t>яку</w:t>
      </w:r>
      <w:r>
        <w:t></w:t>
      </w:r>
      <w:r>
        <w:rPr>
          <w:rFonts w:hint="eastAsia"/>
        </w:rPr>
        <w:t>можна</w:t>
      </w:r>
      <w:r>
        <w:t></w:t>
      </w:r>
      <w:r>
        <w:rPr>
          <w:rFonts w:hint="eastAsia"/>
        </w:rPr>
        <w:t>досить</w:t>
      </w:r>
      <w:r>
        <w:t></w:t>
      </w:r>
      <w:r>
        <w:rPr>
          <w:rFonts w:hint="eastAsia"/>
        </w:rPr>
        <w:t>наочно</w:t>
      </w:r>
      <w:r>
        <w:t></w:t>
      </w:r>
      <w:r>
        <w:rPr>
          <w:rFonts w:hint="eastAsia"/>
        </w:rPr>
        <w:t>описати</w:t>
      </w:r>
      <w:r>
        <w:t></w:t>
      </w:r>
    </w:p>
    <w:p w:rsidR="00A16593" w:rsidRDefault="00A16593" w:rsidP="00A16593">
      <w:r>
        <w:rPr>
          <w:rFonts w:hint="eastAsia"/>
        </w:rPr>
        <w:t>використовуючи</w:t>
      </w:r>
      <w:r>
        <w:t></w:t>
      </w:r>
      <w:r>
        <w:rPr>
          <w:rFonts w:hint="eastAsia"/>
        </w:rPr>
        <w:t>поняття</w:t>
      </w:r>
      <w:r>
        <w:t></w:t>
      </w:r>
      <w:r>
        <w:t></w:t>
      </w:r>
      <w:r>
        <w:rPr>
          <w:rFonts w:hint="eastAsia"/>
        </w:rPr>
        <w:t>когнітивна</w:t>
      </w:r>
      <w:r>
        <w:t></w:t>
      </w:r>
      <w:r>
        <w:rPr>
          <w:rFonts w:hint="eastAsia"/>
        </w:rPr>
        <w:t>шкаралупа</w:t>
      </w:r>
      <w:r>
        <w:t></w:t>
      </w:r>
      <w:r>
        <w:t></w:t>
      </w:r>
    </w:p>
    <w:p w:rsidR="00A16593" w:rsidRDefault="00A16593" w:rsidP="00A16593">
      <w:r>
        <w:rPr>
          <w:rFonts w:hint="eastAsia"/>
        </w:rPr>
        <w:t>Важливим</w:t>
      </w:r>
      <w:r>
        <w:t></w:t>
      </w:r>
      <w:r>
        <w:rPr>
          <w:rFonts w:hint="eastAsia"/>
        </w:rPr>
        <w:t>моментом</w:t>
      </w:r>
      <w:r>
        <w:t></w:t>
      </w:r>
      <w:r>
        <w:rPr>
          <w:rFonts w:hint="eastAsia"/>
        </w:rPr>
        <w:t>зазначеної</w:t>
      </w:r>
      <w:r>
        <w:t></w:t>
      </w:r>
      <w:r>
        <w:rPr>
          <w:rFonts w:hint="eastAsia"/>
        </w:rPr>
        <w:t>проблеми</w:t>
      </w:r>
      <w:r>
        <w:t></w:t>
      </w:r>
      <w:r>
        <w:rPr>
          <w:rFonts w:hint="eastAsia"/>
        </w:rPr>
        <w:t>є</w:t>
      </w:r>
      <w:r>
        <w:t></w:t>
      </w:r>
      <w:r>
        <w:rPr>
          <w:rFonts w:hint="eastAsia"/>
        </w:rPr>
        <w:t>необхідність</w:t>
      </w:r>
      <w:r>
        <w:t></w:t>
      </w:r>
      <w:r>
        <w:rPr>
          <w:rFonts w:hint="eastAsia"/>
        </w:rPr>
        <w:t>диференціації</w:t>
      </w:r>
    </w:p>
    <w:p w:rsidR="00A16593" w:rsidRDefault="00A16593" w:rsidP="00A16593">
      <w:r>
        <w:rPr>
          <w:rFonts w:hint="eastAsia"/>
        </w:rPr>
        <w:t>знань</w:t>
      </w:r>
      <w:r>
        <w:t></w:t>
      </w:r>
      <w:r>
        <w:rPr>
          <w:rFonts w:hint="eastAsia"/>
        </w:rPr>
        <w:t>в</w:t>
      </w:r>
      <w:r>
        <w:t></w:t>
      </w:r>
      <w:r>
        <w:rPr>
          <w:rFonts w:hint="eastAsia"/>
        </w:rPr>
        <w:t>плані</w:t>
      </w:r>
      <w:r>
        <w:t></w:t>
      </w:r>
      <w:r>
        <w:rPr>
          <w:rFonts w:hint="eastAsia"/>
        </w:rPr>
        <w:t>їхньої</w:t>
      </w:r>
      <w:r>
        <w:t></w:t>
      </w:r>
      <w:r>
        <w:rPr>
          <w:rFonts w:hint="eastAsia"/>
        </w:rPr>
        <w:t>доступності</w:t>
      </w:r>
      <w:r>
        <w:t></w:t>
      </w:r>
      <w:r>
        <w:rPr>
          <w:rFonts w:hint="eastAsia"/>
        </w:rPr>
        <w:t>для</w:t>
      </w:r>
      <w:r>
        <w:t></w:t>
      </w:r>
      <w:r>
        <w:rPr>
          <w:rFonts w:hint="eastAsia"/>
        </w:rPr>
        <w:t>споживачів</w:t>
      </w:r>
      <w:r>
        <w:t></w:t>
      </w:r>
      <w:r>
        <w:t></w:t>
      </w:r>
      <w:r>
        <w:rPr>
          <w:rFonts w:hint="eastAsia"/>
        </w:rPr>
        <w:t>Йдеться</w:t>
      </w:r>
      <w:r>
        <w:t></w:t>
      </w:r>
      <w:r>
        <w:t></w:t>
      </w:r>
      <w:r>
        <w:rPr>
          <w:rFonts w:hint="eastAsia"/>
        </w:rPr>
        <w:t>перш</w:t>
      </w:r>
      <w:r>
        <w:t></w:t>
      </w:r>
      <w:r>
        <w:rPr>
          <w:rFonts w:hint="eastAsia"/>
        </w:rPr>
        <w:t>за</w:t>
      </w:r>
      <w:r>
        <w:t></w:t>
      </w:r>
      <w:r>
        <w:rPr>
          <w:rFonts w:hint="eastAsia"/>
        </w:rPr>
        <w:t>все</w:t>
      </w:r>
      <w:r>
        <w:t></w:t>
      </w:r>
      <w:r>
        <w:t></w:t>
      </w:r>
      <w:r>
        <w:rPr>
          <w:rFonts w:hint="eastAsia"/>
        </w:rPr>
        <w:t>про</w:t>
      </w:r>
    </w:p>
    <w:p w:rsidR="00A16593" w:rsidRDefault="00A16593" w:rsidP="00A16593">
      <w:r>
        <w:t></w:t>
      </w:r>
      <w:r>
        <w:t></w:t>
      </w:r>
      <w:r>
        <w:t></w:t>
      </w:r>
    </w:p>
    <w:p w:rsidR="00A16593" w:rsidRDefault="00A16593" w:rsidP="00A16593">
      <w:r>
        <w:rPr>
          <w:rFonts w:hint="eastAsia"/>
        </w:rPr>
        <w:t>теорії</w:t>
      </w:r>
      <w:r>
        <w:t></w:t>
      </w:r>
      <w:r>
        <w:t></w:t>
      </w:r>
      <w:r>
        <w:rPr>
          <w:rFonts w:hint="eastAsia"/>
        </w:rPr>
        <w:t>методи</w:t>
      </w:r>
      <w:r>
        <w:t></w:t>
      </w:r>
      <w:r>
        <w:t></w:t>
      </w:r>
      <w:r>
        <w:rPr>
          <w:rFonts w:hint="eastAsia"/>
        </w:rPr>
        <w:t>так</w:t>
      </w:r>
      <w:r>
        <w:t></w:t>
      </w:r>
      <w:r>
        <w:rPr>
          <w:rFonts w:hint="eastAsia"/>
        </w:rPr>
        <w:t>звані</w:t>
      </w:r>
      <w:r>
        <w:t></w:t>
      </w:r>
      <w:r>
        <w:rPr>
          <w:rFonts w:hint="eastAsia"/>
        </w:rPr>
        <w:t>легко</w:t>
      </w:r>
      <w:r>
        <w:t></w:t>
      </w:r>
      <w:r>
        <w:rPr>
          <w:rFonts w:hint="eastAsia"/>
        </w:rPr>
        <w:t>переносимі</w:t>
      </w:r>
      <w:r>
        <w:t></w:t>
      </w:r>
      <w:r>
        <w:rPr>
          <w:rFonts w:hint="eastAsia"/>
        </w:rPr>
        <w:t>знання</w:t>
      </w:r>
      <w:r>
        <w:t></w:t>
      </w:r>
      <w:r>
        <w:t></w:t>
      </w:r>
      <w:r>
        <w:t></w:t>
      </w:r>
      <w:r>
        <w:t></w:t>
      </w:r>
      <w:r>
        <w:t></w:t>
      </w:r>
      <w:r>
        <w:t></w:t>
      </w:r>
      <w:r>
        <w:t></w:t>
      </w:r>
      <w:r>
        <w:t></w:t>
      </w:r>
      <w:r>
        <w:t></w:t>
      </w:r>
      <w:r>
        <w:t></w:t>
      </w:r>
      <w:r>
        <w:t></w:t>
      </w:r>
      <w:r>
        <w:t></w:t>
      </w:r>
      <w:r>
        <w:t></w:t>
      </w:r>
      <w:r>
        <w:t></w:t>
      </w:r>
      <w:r>
        <w:t></w:t>
      </w:r>
      <w:r>
        <w:t></w:t>
      </w:r>
      <w:r>
        <w:t></w:t>
      </w:r>
      <w:r>
        <w:t></w:t>
      </w:r>
      <w:r>
        <w:t></w:t>
      </w:r>
      <w:r>
        <w:t></w:t>
      </w:r>
      <w:r>
        <w:t></w:t>
      </w:r>
      <w:r>
        <w:t></w:t>
      </w:r>
    </w:p>
    <w:p w:rsidR="00A16593" w:rsidRDefault="00A16593" w:rsidP="00A16593">
      <w:r>
        <w:rPr>
          <w:rFonts w:hint="eastAsia"/>
        </w:rPr>
        <w:t>фундаментальні</w:t>
      </w:r>
      <w:r>
        <w:t></w:t>
      </w:r>
      <w:r>
        <w:rPr>
          <w:rFonts w:hint="eastAsia"/>
        </w:rPr>
        <w:t>концепції</w:t>
      </w:r>
      <w:r>
        <w:t></w:t>
      </w:r>
      <w:r>
        <w:t></w:t>
      </w:r>
      <w:r>
        <w:t></w:t>
      </w:r>
      <w:r>
        <w:t></w:t>
      </w:r>
      <w:r>
        <w:t></w:t>
      </w:r>
      <w:r>
        <w:t></w:t>
      </w:r>
      <w:r>
        <w:t></w:t>
      </w:r>
      <w:r>
        <w:t></w:t>
      </w:r>
      <w:r>
        <w:t></w:t>
      </w:r>
      <w:r>
        <w:t></w:t>
      </w:r>
      <w:r>
        <w:t></w:t>
      </w:r>
      <w:r>
        <w:t></w:t>
      </w:r>
      <w:r>
        <w:t></w:t>
      </w:r>
      <w:r>
        <w:t></w:t>
      </w:r>
      <w:r>
        <w:t></w:t>
      </w:r>
      <w:r>
        <w:t></w:t>
      </w:r>
      <w:r>
        <w:t></w:t>
      </w:r>
      <w:r>
        <w:t></w:t>
      </w:r>
      <w:r>
        <w:t></w:t>
      </w:r>
      <w:r>
        <w:t></w:t>
      </w:r>
      <w:r>
        <w:t></w:t>
      </w:r>
    </w:p>
    <w:p w:rsidR="00A16593" w:rsidRDefault="00A16593" w:rsidP="00A16593">
      <w:r>
        <w:rPr>
          <w:rFonts w:hint="eastAsia"/>
        </w:rPr>
        <w:t>Різні</w:t>
      </w:r>
      <w:r>
        <w:t></w:t>
      </w:r>
      <w:r>
        <w:rPr>
          <w:rFonts w:hint="eastAsia"/>
        </w:rPr>
        <w:t>типи</w:t>
      </w:r>
      <w:r>
        <w:t></w:t>
      </w:r>
      <w:r>
        <w:rPr>
          <w:rFonts w:hint="eastAsia"/>
        </w:rPr>
        <w:t>культурних</w:t>
      </w:r>
      <w:r>
        <w:t></w:t>
      </w:r>
      <w:r>
        <w:rPr>
          <w:rFonts w:hint="eastAsia"/>
        </w:rPr>
        <w:t>елементів</w:t>
      </w:r>
      <w:r>
        <w:t></w:t>
      </w:r>
      <w:r>
        <w:t></w:t>
      </w:r>
      <w:r>
        <w:rPr>
          <w:rFonts w:hint="eastAsia"/>
        </w:rPr>
        <w:t>що</w:t>
      </w:r>
      <w:r>
        <w:t></w:t>
      </w:r>
      <w:r>
        <w:rPr>
          <w:rFonts w:hint="eastAsia"/>
        </w:rPr>
        <w:t>входять</w:t>
      </w:r>
      <w:r>
        <w:t></w:t>
      </w:r>
      <w:r>
        <w:rPr>
          <w:rFonts w:hint="eastAsia"/>
        </w:rPr>
        <w:t>до</w:t>
      </w:r>
      <w:r>
        <w:t></w:t>
      </w:r>
      <w:r>
        <w:rPr>
          <w:rFonts w:hint="eastAsia"/>
        </w:rPr>
        <w:t>складу</w:t>
      </w:r>
      <w:r>
        <w:t></w:t>
      </w:r>
      <w:r>
        <w:rPr>
          <w:rFonts w:hint="eastAsia"/>
        </w:rPr>
        <w:t>певних</w:t>
      </w:r>
    </w:p>
    <w:p w:rsidR="00A16593" w:rsidRDefault="00A16593" w:rsidP="00A16593">
      <w:r>
        <w:rPr>
          <w:rFonts w:hint="eastAsia"/>
        </w:rPr>
        <w:t>культурних</w:t>
      </w:r>
      <w:r>
        <w:t></w:t>
      </w:r>
      <w:r>
        <w:rPr>
          <w:rFonts w:hint="eastAsia"/>
        </w:rPr>
        <w:t>масивів</w:t>
      </w:r>
      <w:r>
        <w:t></w:t>
      </w:r>
      <w:r>
        <w:t></w:t>
      </w:r>
      <w:r>
        <w:rPr>
          <w:rFonts w:hint="eastAsia"/>
        </w:rPr>
        <w:t>надають</w:t>
      </w:r>
      <w:r>
        <w:t></w:t>
      </w:r>
      <w:r>
        <w:rPr>
          <w:rFonts w:hint="eastAsia"/>
        </w:rPr>
        <w:t>в</w:t>
      </w:r>
      <w:r>
        <w:t></w:t>
      </w:r>
      <w:r>
        <w:rPr>
          <w:rFonts w:hint="eastAsia"/>
        </w:rPr>
        <w:t>розпорядження</w:t>
      </w:r>
      <w:r>
        <w:t></w:t>
      </w:r>
      <w:r>
        <w:rPr>
          <w:rFonts w:hint="eastAsia"/>
        </w:rPr>
        <w:t>пізнаючого</w:t>
      </w:r>
      <w:r>
        <w:t></w:t>
      </w:r>
      <w:r>
        <w:rPr>
          <w:rFonts w:hint="eastAsia"/>
        </w:rPr>
        <w:t>суб’єкта</w:t>
      </w:r>
      <w:r>
        <w:t></w:t>
      </w:r>
      <w:r>
        <w:rPr>
          <w:rFonts w:hint="eastAsia"/>
        </w:rPr>
        <w:t>свої</w:t>
      </w:r>
    </w:p>
    <w:p w:rsidR="00A16593" w:rsidRDefault="00A16593" w:rsidP="00A16593">
      <w:r>
        <w:rPr>
          <w:rFonts w:hint="eastAsia"/>
        </w:rPr>
        <w:t>специфічні</w:t>
      </w:r>
      <w:r>
        <w:t></w:t>
      </w:r>
      <w:r>
        <w:rPr>
          <w:rFonts w:hint="eastAsia"/>
        </w:rPr>
        <w:t>креативні</w:t>
      </w:r>
      <w:r>
        <w:t></w:t>
      </w:r>
      <w:r>
        <w:rPr>
          <w:rFonts w:hint="eastAsia"/>
        </w:rPr>
        <w:t>можливості</w:t>
      </w:r>
      <w:r>
        <w:t></w:t>
      </w:r>
      <w:r>
        <w:rPr>
          <w:rFonts w:hint="eastAsia"/>
        </w:rPr>
        <w:t>–</w:t>
      </w:r>
      <w:r>
        <w:t></w:t>
      </w:r>
      <w:r>
        <w:rPr>
          <w:rFonts w:hint="eastAsia"/>
        </w:rPr>
        <w:t>репрезентативні</w:t>
      </w:r>
      <w:r>
        <w:t></w:t>
      </w:r>
      <w:r>
        <w:t></w:t>
      </w:r>
      <w:r>
        <w:rPr>
          <w:rFonts w:hint="eastAsia"/>
        </w:rPr>
        <w:t>операціональні</w:t>
      </w:r>
      <w:r>
        <w:t></w:t>
      </w:r>
    </w:p>
    <w:p w:rsidR="00A16593" w:rsidRDefault="00A16593" w:rsidP="00A16593">
      <w:r>
        <w:rPr>
          <w:rFonts w:hint="eastAsia"/>
        </w:rPr>
        <w:t>конструктивні</w:t>
      </w:r>
      <w:r>
        <w:t></w:t>
      </w:r>
      <w:r>
        <w:t></w:t>
      </w:r>
      <w:r>
        <w:rPr>
          <w:rFonts w:hint="eastAsia"/>
        </w:rPr>
        <w:t>виражальні</w:t>
      </w:r>
      <w:r>
        <w:t></w:t>
      </w:r>
      <w:r>
        <w:t></w:t>
      </w:r>
      <w:r>
        <w:rPr>
          <w:rFonts w:hint="eastAsia"/>
        </w:rPr>
        <w:t>аргументативні</w:t>
      </w:r>
      <w:r>
        <w:t></w:t>
      </w:r>
      <w:r>
        <w:rPr>
          <w:rFonts w:hint="eastAsia"/>
        </w:rPr>
        <w:t>тощо</w:t>
      </w:r>
      <w:r>
        <w:t></w:t>
      </w:r>
      <w:r>
        <w:t></w:t>
      </w:r>
      <w:r>
        <w:rPr>
          <w:rFonts w:hint="eastAsia"/>
        </w:rPr>
        <w:t>Умовою</w:t>
      </w:r>
      <w:r>
        <w:t></w:t>
      </w:r>
      <w:r>
        <w:rPr>
          <w:rFonts w:hint="eastAsia"/>
        </w:rPr>
        <w:t>висвітлення</w:t>
      </w:r>
      <w:r>
        <w:t></w:t>
      </w:r>
      <w:r>
        <w:rPr>
          <w:rFonts w:hint="eastAsia"/>
        </w:rPr>
        <w:t>цього</w:t>
      </w:r>
    </w:p>
    <w:p w:rsidR="00A16593" w:rsidRDefault="00A16593" w:rsidP="00A16593">
      <w:r>
        <w:rPr>
          <w:rFonts w:hint="eastAsia"/>
        </w:rPr>
        <w:t>питання</w:t>
      </w:r>
      <w:r>
        <w:t></w:t>
      </w:r>
      <w:r>
        <w:rPr>
          <w:rFonts w:hint="eastAsia"/>
        </w:rPr>
        <w:t>є</w:t>
      </w:r>
      <w:r>
        <w:t></w:t>
      </w:r>
      <w:r>
        <w:rPr>
          <w:rFonts w:hint="eastAsia"/>
        </w:rPr>
        <w:t>пошук</w:t>
      </w:r>
      <w:r>
        <w:t></w:t>
      </w:r>
      <w:r>
        <w:rPr>
          <w:rFonts w:hint="eastAsia"/>
        </w:rPr>
        <w:t>достатньо</w:t>
      </w:r>
      <w:r>
        <w:t></w:t>
      </w:r>
      <w:r>
        <w:rPr>
          <w:rFonts w:hint="eastAsia"/>
        </w:rPr>
        <w:t>змістовної</w:t>
      </w:r>
      <w:r>
        <w:t></w:t>
      </w:r>
      <w:r>
        <w:rPr>
          <w:rFonts w:hint="eastAsia"/>
        </w:rPr>
        <w:t>типології</w:t>
      </w:r>
      <w:r>
        <w:t></w:t>
      </w:r>
      <w:r>
        <w:t></w:t>
      </w:r>
      <w:r>
        <w:rPr>
          <w:rFonts w:hint="eastAsia"/>
        </w:rPr>
        <w:t>Дослідницьке</w:t>
      </w:r>
      <w:r>
        <w:t></w:t>
      </w:r>
      <w:r>
        <w:rPr>
          <w:rFonts w:hint="eastAsia"/>
        </w:rPr>
        <w:t>завдання</w:t>
      </w:r>
    </w:p>
    <w:p w:rsidR="00A16593" w:rsidRDefault="00A16593" w:rsidP="00A16593">
      <w:r>
        <w:rPr>
          <w:rFonts w:hint="eastAsia"/>
        </w:rPr>
        <w:t>дисертаційної</w:t>
      </w:r>
      <w:r>
        <w:t></w:t>
      </w:r>
      <w:r>
        <w:rPr>
          <w:rFonts w:hint="eastAsia"/>
        </w:rPr>
        <w:t>роботи</w:t>
      </w:r>
      <w:r>
        <w:t></w:t>
      </w:r>
      <w:r>
        <w:rPr>
          <w:rFonts w:hint="eastAsia"/>
        </w:rPr>
        <w:t>було</w:t>
      </w:r>
      <w:r>
        <w:t></w:t>
      </w:r>
      <w:r>
        <w:rPr>
          <w:rFonts w:hint="eastAsia"/>
        </w:rPr>
        <w:t>обмежено</w:t>
      </w:r>
      <w:r>
        <w:t></w:t>
      </w:r>
      <w:r>
        <w:rPr>
          <w:rFonts w:hint="eastAsia"/>
        </w:rPr>
        <w:t>виокремленням</w:t>
      </w:r>
      <w:r>
        <w:t></w:t>
      </w:r>
      <w:r>
        <w:rPr>
          <w:rFonts w:hint="eastAsia"/>
        </w:rPr>
        <w:t>лише</w:t>
      </w:r>
      <w:r>
        <w:t></w:t>
      </w:r>
      <w:r>
        <w:rPr>
          <w:rFonts w:hint="eastAsia"/>
        </w:rPr>
        <w:t>основних</w:t>
      </w:r>
      <w:r>
        <w:t></w:t>
      </w:r>
      <w:r>
        <w:rPr>
          <w:rFonts w:hint="eastAsia"/>
        </w:rPr>
        <w:t>категорій</w:t>
      </w:r>
    </w:p>
    <w:p w:rsidR="00A16593" w:rsidRDefault="00A16593" w:rsidP="00A16593">
      <w:r>
        <w:rPr>
          <w:rFonts w:hint="eastAsia"/>
        </w:rPr>
        <w:t>елементів</w:t>
      </w:r>
      <w:r>
        <w:t></w:t>
      </w:r>
      <w:r>
        <w:t></w:t>
      </w:r>
      <w:r>
        <w:rPr>
          <w:rFonts w:hint="eastAsia"/>
        </w:rPr>
        <w:t>до</w:t>
      </w:r>
      <w:r>
        <w:t></w:t>
      </w:r>
      <w:r>
        <w:rPr>
          <w:rFonts w:hint="eastAsia"/>
        </w:rPr>
        <w:t>яких</w:t>
      </w:r>
      <w:r>
        <w:t></w:t>
      </w:r>
      <w:r>
        <w:rPr>
          <w:rFonts w:hint="eastAsia"/>
        </w:rPr>
        <w:t>були</w:t>
      </w:r>
      <w:r>
        <w:t></w:t>
      </w:r>
      <w:r>
        <w:rPr>
          <w:rFonts w:hint="eastAsia"/>
        </w:rPr>
        <w:t>віднесені</w:t>
      </w:r>
      <w:r>
        <w:t></w:t>
      </w:r>
      <w:r>
        <w:t></w:t>
      </w:r>
      <w:r>
        <w:t></w:t>
      </w:r>
      <w:r>
        <w:t></w:t>
      </w:r>
      <w:r>
        <w:t></w:t>
      </w:r>
      <w:r>
        <w:rPr>
          <w:rFonts w:hint="eastAsia"/>
        </w:rPr>
        <w:t>архетипи</w:t>
      </w:r>
      <w:r>
        <w:t></w:t>
      </w:r>
      <w:r>
        <w:t></w:t>
      </w:r>
      <w:r>
        <w:rPr>
          <w:rFonts w:hint="eastAsia"/>
        </w:rPr>
        <w:t>теми</w:t>
      </w:r>
      <w:r>
        <w:t></w:t>
      </w:r>
      <w:r>
        <w:t></w:t>
      </w:r>
      <w:r>
        <w:rPr>
          <w:rFonts w:hint="eastAsia"/>
        </w:rPr>
        <w:t>матриці</w:t>
      </w:r>
      <w:r>
        <w:t></w:t>
      </w:r>
      <w:r>
        <w:t></w:t>
      </w:r>
      <w:r>
        <w:rPr>
          <w:rFonts w:hint="eastAsia"/>
        </w:rPr>
        <w:t>потенціюючі</w:t>
      </w:r>
    </w:p>
    <w:p w:rsidR="00A16593" w:rsidRDefault="00A16593" w:rsidP="00A16593">
      <w:r>
        <w:rPr>
          <w:rFonts w:hint="eastAsia"/>
        </w:rPr>
        <w:t>образи</w:t>
      </w:r>
      <w:r>
        <w:t></w:t>
      </w:r>
      <w:r>
        <w:t></w:t>
      </w:r>
      <w:r>
        <w:t></w:t>
      </w:r>
      <w:r>
        <w:t></w:t>
      </w:r>
      <w:r>
        <w:t></w:t>
      </w:r>
      <w:r>
        <w:rPr>
          <w:rFonts w:hint="eastAsia"/>
        </w:rPr>
        <w:t>типи</w:t>
      </w:r>
      <w:r>
        <w:t></w:t>
      </w:r>
      <w:r>
        <w:rPr>
          <w:rFonts w:hint="eastAsia"/>
        </w:rPr>
        <w:t>етнічних</w:t>
      </w:r>
      <w:r>
        <w:t></w:t>
      </w:r>
      <w:r>
        <w:rPr>
          <w:rFonts w:hint="eastAsia"/>
        </w:rPr>
        <w:t>мов</w:t>
      </w:r>
      <w:r>
        <w:t></w:t>
      </w:r>
      <w:r>
        <w:t></w:t>
      </w:r>
      <w:r>
        <w:t></w:t>
      </w:r>
      <w:r>
        <w:t></w:t>
      </w:r>
      <w:r>
        <w:t></w:t>
      </w:r>
      <w:r>
        <w:rPr>
          <w:rFonts w:hint="eastAsia"/>
        </w:rPr>
        <w:t>письмо</w:t>
      </w:r>
      <w:r>
        <w:t></w:t>
      </w:r>
      <w:r>
        <w:rPr>
          <w:rFonts w:hint="eastAsia"/>
        </w:rPr>
        <w:t>та</w:t>
      </w:r>
      <w:r>
        <w:t></w:t>
      </w:r>
      <w:r>
        <w:rPr>
          <w:rFonts w:hint="eastAsia"/>
        </w:rPr>
        <w:t>його</w:t>
      </w:r>
      <w:r>
        <w:t></w:t>
      </w:r>
      <w:r>
        <w:rPr>
          <w:rFonts w:hint="eastAsia"/>
        </w:rPr>
        <w:t>різновиди</w:t>
      </w:r>
      <w:r>
        <w:t></w:t>
      </w:r>
      <w:r>
        <w:t></w:t>
      </w:r>
      <w:r>
        <w:t></w:t>
      </w:r>
      <w:r>
        <w:t></w:t>
      </w:r>
      <w:r>
        <w:t></w:t>
      </w:r>
      <w:r>
        <w:rPr>
          <w:rFonts w:hint="eastAsia"/>
        </w:rPr>
        <w:t>системи</w:t>
      </w:r>
    </w:p>
    <w:p w:rsidR="00A16593" w:rsidRDefault="00A16593" w:rsidP="00A16593">
      <w:r>
        <w:rPr>
          <w:rFonts w:hint="eastAsia"/>
        </w:rPr>
        <w:t>числення</w:t>
      </w:r>
      <w:r>
        <w:t></w:t>
      </w:r>
    </w:p>
    <w:p w:rsidR="00A16593" w:rsidRDefault="00A16593" w:rsidP="00A16593">
      <w:r>
        <w:rPr>
          <w:rFonts w:hint="eastAsia"/>
        </w:rPr>
        <w:t>До</w:t>
      </w:r>
      <w:r>
        <w:t></w:t>
      </w:r>
      <w:r>
        <w:rPr>
          <w:rFonts w:hint="eastAsia"/>
        </w:rPr>
        <w:t>першої</w:t>
      </w:r>
      <w:r>
        <w:t></w:t>
      </w:r>
      <w:r>
        <w:rPr>
          <w:rFonts w:hint="eastAsia"/>
        </w:rPr>
        <w:t>із</w:t>
      </w:r>
      <w:r>
        <w:t></w:t>
      </w:r>
      <w:r>
        <w:rPr>
          <w:rFonts w:hint="eastAsia"/>
        </w:rPr>
        <w:t>зазначених</w:t>
      </w:r>
      <w:r>
        <w:t></w:t>
      </w:r>
      <w:r>
        <w:rPr>
          <w:rFonts w:hint="eastAsia"/>
        </w:rPr>
        <w:t>вище</w:t>
      </w:r>
      <w:r>
        <w:t></w:t>
      </w:r>
      <w:r>
        <w:rPr>
          <w:rFonts w:hint="eastAsia"/>
        </w:rPr>
        <w:t>категорій</w:t>
      </w:r>
      <w:r>
        <w:t></w:t>
      </w:r>
      <w:r>
        <w:rPr>
          <w:rFonts w:hint="eastAsia"/>
        </w:rPr>
        <w:t>були</w:t>
      </w:r>
      <w:r>
        <w:t></w:t>
      </w:r>
      <w:r>
        <w:rPr>
          <w:rFonts w:hint="eastAsia"/>
        </w:rPr>
        <w:t>віднесені</w:t>
      </w:r>
      <w:r>
        <w:t></w:t>
      </w:r>
      <w:r>
        <w:rPr>
          <w:rFonts w:hint="eastAsia"/>
        </w:rPr>
        <w:t>елементи</w:t>
      </w:r>
      <w:r>
        <w:t></w:t>
      </w:r>
      <w:r>
        <w:t></w:t>
      </w:r>
      <w:r>
        <w:rPr>
          <w:rFonts w:hint="eastAsia"/>
        </w:rPr>
        <w:t>які</w:t>
      </w:r>
    </w:p>
    <w:p w:rsidR="00A16593" w:rsidRDefault="00A16593" w:rsidP="00A16593">
      <w:r>
        <w:rPr>
          <w:rFonts w:hint="eastAsia"/>
        </w:rPr>
        <w:t>пов’язані</w:t>
      </w:r>
      <w:r>
        <w:t></w:t>
      </w:r>
      <w:r>
        <w:rPr>
          <w:rFonts w:hint="eastAsia"/>
        </w:rPr>
        <w:t>з</w:t>
      </w:r>
      <w:r>
        <w:t></w:t>
      </w:r>
      <w:r>
        <w:rPr>
          <w:rFonts w:hint="eastAsia"/>
        </w:rPr>
        <w:t>певними</w:t>
      </w:r>
      <w:r>
        <w:t></w:t>
      </w:r>
      <w:r>
        <w:rPr>
          <w:rFonts w:hint="eastAsia"/>
        </w:rPr>
        <w:t>розумовими</w:t>
      </w:r>
      <w:r>
        <w:t></w:t>
      </w:r>
      <w:r>
        <w:rPr>
          <w:rFonts w:hint="eastAsia"/>
        </w:rPr>
        <w:t>образами</w:t>
      </w:r>
      <w:r>
        <w:t></w:t>
      </w:r>
      <w:r>
        <w:t></w:t>
      </w:r>
      <w:r>
        <w:rPr>
          <w:rFonts w:hint="eastAsia"/>
        </w:rPr>
        <w:t>що</w:t>
      </w:r>
      <w:r>
        <w:t></w:t>
      </w:r>
      <w:r>
        <w:rPr>
          <w:rFonts w:hint="eastAsia"/>
        </w:rPr>
        <w:t>достатньо</w:t>
      </w:r>
      <w:r>
        <w:t></w:t>
      </w:r>
      <w:r>
        <w:rPr>
          <w:rFonts w:hint="eastAsia"/>
        </w:rPr>
        <w:t>надійно</w:t>
      </w:r>
      <w:r>
        <w:t></w:t>
      </w:r>
      <w:r>
        <w:rPr>
          <w:rFonts w:hint="eastAsia"/>
        </w:rPr>
        <w:t>можуть</w:t>
      </w:r>
      <w:r>
        <w:t></w:t>
      </w:r>
      <w:r>
        <w:rPr>
          <w:rFonts w:hint="eastAsia"/>
        </w:rPr>
        <w:t>бути</w:t>
      </w:r>
    </w:p>
    <w:p w:rsidR="00A16593" w:rsidRDefault="00A16593" w:rsidP="00A16593">
      <w:r>
        <w:rPr>
          <w:rFonts w:hint="eastAsia"/>
        </w:rPr>
        <w:t>локалізовані</w:t>
      </w:r>
      <w:r>
        <w:t></w:t>
      </w:r>
      <w:r>
        <w:rPr>
          <w:rFonts w:hint="eastAsia"/>
        </w:rPr>
        <w:t>в</w:t>
      </w:r>
      <w:r>
        <w:t></w:t>
      </w:r>
      <w:r>
        <w:rPr>
          <w:rFonts w:hint="eastAsia"/>
        </w:rPr>
        <w:t>смисловому</w:t>
      </w:r>
      <w:r>
        <w:t></w:t>
      </w:r>
      <w:r>
        <w:rPr>
          <w:rFonts w:hint="eastAsia"/>
        </w:rPr>
        <w:t>і</w:t>
      </w:r>
      <w:r>
        <w:t></w:t>
      </w:r>
      <w:r>
        <w:rPr>
          <w:rFonts w:hint="eastAsia"/>
        </w:rPr>
        <w:t>семантичному</w:t>
      </w:r>
      <w:r>
        <w:t></w:t>
      </w:r>
      <w:r>
        <w:rPr>
          <w:rFonts w:hint="eastAsia"/>
        </w:rPr>
        <w:t>плані</w:t>
      </w:r>
      <w:r>
        <w:t></w:t>
      </w:r>
      <w:r>
        <w:t></w:t>
      </w:r>
      <w:r>
        <w:rPr>
          <w:rFonts w:hint="eastAsia"/>
        </w:rPr>
        <w:t>Образи</w:t>
      </w:r>
      <w:r>
        <w:t></w:t>
      </w:r>
      <w:r>
        <w:rPr>
          <w:rFonts w:hint="eastAsia"/>
        </w:rPr>
        <w:t>пов’язані</w:t>
      </w:r>
      <w:r>
        <w:t></w:t>
      </w:r>
      <w:r>
        <w:rPr>
          <w:rFonts w:hint="eastAsia"/>
        </w:rPr>
        <w:t>перш</w:t>
      </w:r>
      <w:r>
        <w:t></w:t>
      </w:r>
      <w:r>
        <w:rPr>
          <w:rFonts w:hint="eastAsia"/>
        </w:rPr>
        <w:t>за</w:t>
      </w:r>
      <w:r>
        <w:t></w:t>
      </w:r>
      <w:r>
        <w:rPr>
          <w:rFonts w:hint="eastAsia"/>
        </w:rPr>
        <w:t>все</w:t>
      </w:r>
    </w:p>
    <w:p w:rsidR="00A16593" w:rsidRDefault="00A16593" w:rsidP="00A16593">
      <w:r>
        <w:rPr>
          <w:rFonts w:hint="eastAsia"/>
        </w:rPr>
        <w:t>з</w:t>
      </w:r>
      <w:r>
        <w:t></w:t>
      </w:r>
      <w:r>
        <w:rPr>
          <w:rFonts w:hint="eastAsia"/>
        </w:rPr>
        <w:t>відповідним</w:t>
      </w:r>
      <w:r>
        <w:t></w:t>
      </w:r>
      <w:r>
        <w:rPr>
          <w:rFonts w:hint="eastAsia"/>
        </w:rPr>
        <w:t>арсеналом</w:t>
      </w:r>
      <w:r>
        <w:t></w:t>
      </w:r>
      <w:r>
        <w:rPr>
          <w:rFonts w:hint="eastAsia"/>
        </w:rPr>
        <w:t>засобів</w:t>
      </w:r>
      <w:r>
        <w:t></w:t>
      </w:r>
      <w:r>
        <w:rPr>
          <w:rFonts w:hint="eastAsia"/>
        </w:rPr>
        <w:t>структуризації</w:t>
      </w:r>
      <w:r>
        <w:t></w:t>
      </w:r>
      <w:r>
        <w:rPr>
          <w:rFonts w:hint="eastAsia"/>
        </w:rPr>
        <w:t>і</w:t>
      </w:r>
      <w:r>
        <w:t></w:t>
      </w:r>
      <w:r>
        <w:rPr>
          <w:rFonts w:hint="eastAsia"/>
        </w:rPr>
        <w:t>візуалізації</w:t>
      </w:r>
      <w:r>
        <w:t></w:t>
      </w:r>
      <w:r>
        <w:rPr>
          <w:rFonts w:hint="eastAsia"/>
        </w:rPr>
        <w:t>явищ</w:t>
      </w:r>
      <w:r>
        <w:t></w:t>
      </w:r>
      <w:r>
        <w:t></w:t>
      </w:r>
      <w:r>
        <w:rPr>
          <w:rFonts w:hint="eastAsia"/>
        </w:rPr>
        <w:t>Крім</w:t>
      </w:r>
      <w:r>
        <w:t></w:t>
      </w:r>
      <w:r>
        <w:rPr>
          <w:rFonts w:hint="eastAsia"/>
        </w:rPr>
        <w:t>цього</w:t>
      </w:r>
    </w:p>
    <w:p w:rsidR="00A16593" w:rsidRDefault="00A16593" w:rsidP="00A16593">
      <w:r>
        <w:rPr>
          <w:rFonts w:hint="eastAsia"/>
        </w:rPr>
        <w:t>слід</w:t>
      </w:r>
      <w:r>
        <w:t></w:t>
      </w:r>
      <w:r>
        <w:rPr>
          <w:rFonts w:hint="eastAsia"/>
        </w:rPr>
        <w:t>зважувати</w:t>
      </w:r>
      <w:r>
        <w:t></w:t>
      </w:r>
      <w:r>
        <w:rPr>
          <w:rFonts w:hint="eastAsia"/>
        </w:rPr>
        <w:t>на</w:t>
      </w:r>
      <w:r>
        <w:t></w:t>
      </w:r>
      <w:r>
        <w:rPr>
          <w:rFonts w:hint="eastAsia"/>
        </w:rPr>
        <w:t>їхні</w:t>
      </w:r>
      <w:r>
        <w:t></w:t>
      </w:r>
      <w:r>
        <w:rPr>
          <w:rFonts w:hint="eastAsia"/>
        </w:rPr>
        <w:t>аргументативні</w:t>
      </w:r>
      <w:r>
        <w:t></w:t>
      </w:r>
      <w:r>
        <w:rPr>
          <w:rFonts w:hint="eastAsia"/>
        </w:rPr>
        <w:t>і</w:t>
      </w:r>
      <w:r>
        <w:t></w:t>
      </w:r>
      <w:r>
        <w:rPr>
          <w:rFonts w:hint="eastAsia"/>
        </w:rPr>
        <w:t>пояснюючі</w:t>
      </w:r>
      <w:r>
        <w:t></w:t>
      </w:r>
      <w:r>
        <w:rPr>
          <w:rFonts w:hint="eastAsia"/>
        </w:rPr>
        <w:t>властивості</w:t>
      </w:r>
      <w:r>
        <w:t></w:t>
      </w:r>
    </w:p>
    <w:p w:rsidR="00A16593" w:rsidRDefault="00A16593" w:rsidP="00A16593">
      <w:r>
        <w:rPr>
          <w:rFonts w:hint="eastAsia"/>
        </w:rPr>
        <w:t>Стосовно</w:t>
      </w:r>
      <w:r>
        <w:t></w:t>
      </w:r>
      <w:r>
        <w:rPr>
          <w:rFonts w:hint="eastAsia"/>
        </w:rPr>
        <w:t>проблеми</w:t>
      </w:r>
      <w:r>
        <w:t></w:t>
      </w:r>
      <w:r>
        <w:rPr>
          <w:rFonts w:hint="eastAsia"/>
        </w:rPr>
        <w:t>релевантності</w:t>
      </w:r>
      <w:r>
        <w:t></w:t>
      </w:r>
      <w:r>
        <w:rPr>
          <w:rFonts w:hint="eastAsia"/>
        </w:rPr>
        <w:t>типу</w:t>
      </w:r>
      <w:r>
        <w:t></w:t>
      </w:r>
      <w:r>
        <w:rPr>
          <w:rFonts w:hint="eastAsia"/>
        </w:rPr>
        <w:t>етнічних</w:t>
      </w:r>
      <w:r>
        <w:t></w:t>
      </w:r>
      <w:r>
        <w:rPr>
          <w:rFonts w:hint="eastAsia"/>
        </w:rPr>
        <w:t>мов</w:t>
      </w:r>
      <w:r>
        <w:t></w:t>
      </w:r>
      <w:r>
        <w:rPr>
          <w:rFonts w:hint="eastAsia"/>
        </w:rPr>
        <w:t>тим</w:t>
      </w:r>
      <w:r>
        <w:t></w:t>
      </w:r>
      <w:r>
        <w:rPr>
          <w:rFonts w:hint="eastAsia"/>
        </w:rPr>
        <w:t>пізнавальним</w:t>
      </w:r>
    </w:p>
    <w:p w:rsidR="00A16593" w:rsidRDefault="00A16593" w:rsidP="00A16593">
      <w:r>
        <w:rPr>
          <w:rFonts w:hint="eastAsia"/>
        </w:rPr>
        <w:t>завданням</w:t>
      </w:r>
      <w:r>
        <w:t></w:t>
      </w:r>
      <w:r>
        <w:t></w:t>
      </w:r>
      <w:r>
        <w:rPr>
          <w:rFonts w:hint="eastAsia"/>
        </w:rPr>
        <w:t>які</w:t>
      </w:r>
      <w:r>
        <w:t></w:t>
      </w:r>
      <w:r>
        <w:rPr>
          <w:rFonts w:hint="eastAsia"/>
        </w:rPr>
        <w:t>вирішуються</w:t>
      </w:r>
      <w:r>
        <w:t></w:t>
      </w:r>
      <w:r>
        <w:rPr>
          <w:rFonts w:hint="eastAsia"/>
        </w:rPr>
        <w:t>шляхом</w:t>
      </w:r>
      <w:r>
        <w:t></w:t>
      </w:r>
      <w:r>
        <w:rPr>
          <w:rFonts w:hint="eastAsia"/>
        </w:rPr>
        <w:t>їх</w:t>
      </w:r>
      <w:r>
        <w:t></w:t>
      </w:r>
      <w:r>
        <w:rPr>
          <w:rFonts w:hint="eastAsia"/>
        </w:rPr>
        <w:t>використання</w:t>
      </w:r>
      <w:r>
        <w:t></w:t>
      </w:r>
      <w:r>
        <w:t></w:t>
      </w:r>
      <w:r>
        <w:rPr>
          <w:rFonts w:hint="eastAsia"/>
        </w:rPr>
        <w:t>слід</w:t>
      </w:r>
      <w:r>
        <w:t></w:t>
      </w:r>
      <w:r>
        <w:rPr>
          <w:rFonts w:hint="eastAsia"/>
        </w:rPr>
        <w:t>зазначити</w:t>
      </w:r>
      <w:r>
        <w:t></w:t>
      </w:r>
      <w:r>
        <w:rPr>
          <w:rFonts w:hint="eastAsia"/>
        </w:rPr>
        <w:t>наступне</w:t>
      </w:r>
      <w:r>
        <w:t></w:t>
      </w:r>
    </w:p>
    <w:p w:rsidR="00A16593" w:rsidRDefault="00A16593" w:rsidP="00A16593">
      <w:r>
        <w:rPr>
          <w:rFonts w:hint="eastAsia"/>
        </w:rPr>
        <w:t>Мова</w:t>
      </w:r>
      <w:r>
        <w:t></w:t>
      </w:r>
      <w:r>
        <w:rPr>
          <w:rFonts w:hint="eastAsia"/>
        </w:rPr>
        <w:t>не</w:t>
      </w:r>
      <w:r>
        <w:t></w:t>
      </w:r>
      <w:r>
        <w:rPr>
          <w:rFonts w:hint="eastAsia"/>
        </w:rPr>
        <w:t>є</w:t>
      </w:r>
      <w:r>
        <w:t></w:t>
      </w:r>
      <w:r>
        <w:rPr>
          <w:rFonts w:hint="eastAsia"/>
        </w:rPr>
        <w:t>засобом</w:t>
      </w:r>
      <w:r>
        <w:t></w:t>
      </w:r>
      <w:r>
        <w:rPr>
          <w:rFonts w:hint="eastAsia"/>
        </w:rPr>
        <w:t>позначення</w:t>
      </w:r>
      <w:r>
        <w:t></w:t>
      </w:r>
      <w:r>
        <w:rPr>
          <w:rFonts w:hint="eastAsia"/>
        </w:rPr>
        <w:t>готових</w:t>
      </w:r>
      <w:r>
        <w:t></w:t>
      </w:r>
      <w:r>
        <w:rPr>
          <w:rFonts w:hint="eastAsia"/>
        </w:rPr>
        <w:t>думок</w:t>
      </w:r>
      <w:r>
        <w:t></w:t>
      </w:r>
      <w:r>
        <w:t></w:t>
      </w:r>
      <w:r>
        <w:rPr>
          <w:rFonts w:hint="eastAsia"/>
        </w:rPr>
        <w:t>але</w:t>
      </w:r>
      <w:r>
        <w:t></w:t>
      </w:r>
      <w:r>
        <w:rPr>
          <w:rFonts w:hint="eastAsia"/>
        </w:rPr>
        <w:t>засобом</w:t>
      </w:r>
      <w:r>
        <w:t></w:t>
      </w:r>
      <w:r>
        <w:rPr>
          <w:rFonts w:hint="eastAsia"/>
        </w:rPr>
        <w:t>їх</w:t>
      </w:r>
      <w:r>
        <w:t></w:t>
      </w:r>
      <w:r>
        <w:rPr>
          <w:rFonts w:hint="eastAsia"/>
        </w:rPr>
        <w:t>створення</w:t>
      </w:r>
    </w:p>
    <w:p w:rsidR="00A16593" w:rsidRDefault="00A16593" w:rsidP="00A16593">
      <w:r>
        <w:t></w:t>
      </w:r>
      <w:r>
        <w:rPr>
          <w:rFonts w:hint="eastAsia"/>
        </w:rPr>
        <w:t>можливо</w:t>
      </w:r>
      <w:r>
        <w:t></w:t>
      </w:r>
      <w:r>
        <w:t></w:t>
      </w:r>
      <w:r>
        <w:rPr>
          <w:rFonts w:hint="eastAsia"/>
        </w:rPr>
        <w:t>точніше</w:t>
      </w:r>
      <w:r>
        <w:t></w:t>
      </w:r>
      <w:r>
        <w:rPr>
          <w:rFonts w:hint="eastAsia"/>
        </w:rPr>
        <w:t>–</w:t>
      </w:r>
      <w:r>
        <w:t></w:t>
      </w:r>
      <w:r>
        <w:rPr>
          <w:rFonts w:hint="eastAsia"/>
        </w:rPr>
        <w:t>конструювання</w:t>
      </w:r>
      <w:r>
        <w:t></w:t>
      </w:r>
      <w:r>
        <w:t></w:t>
      </w:r>
      <w:r>
        <w:rPr>
          <w:rFonts w:hint="eastAsia"/>
        </w:rPr>
        <w:t>синтезу</w:t>
      </w:r>
      <w:r>
        <w:t></w:t>
      </w:r>
      <w:r>
        <w:t></w:t>
      </w:r>
      <w:r>
        <w:t></w:t>
      </w:r>
      <w:r>
        <w:rPr>
          <w:rFonts w:hint="eastAsia"/>
        </w:rPr>
        <w:t>Думка</w:t>
      </w:r>
      <w:r>
        <w:t></w:t>
      </w:r>
      <w:r>
        <w:rPr>
          <w:rFonts w:hint="eastAsia"/>
        </w:rPr>
        <w:t>синтезується</w:t>
      </w:r>
      <w:r>
        <w:t></w:t>
      </w:r>
      <w:r>
        <w:rPr>
          <w:rFonts w:hint="eastAsia"/>
        </w:rPr>
        <w:t>за</w:t>
      </w:r>
    </w:p>
    <w:p w:rsidR="00A16593" w:rsidRDefault="00A16593" w:rsidP="00A16593">
      <w:r>
        <w:rPr>
          <w:rFonts w:hint="eastAsia"/>
        </w:rPr>
        <w:t>допомогою</w:t>
      </w:r>
      <w:r>
        <w:t></w:t>
      </w:r>
      <w:r>
        <w:rPr>
          <w:rFonts w:hint="eastAsia"/>
        </w:rPr>
        <w:t>мови</w:t>
      </w:r>
      <w:r>
        <w:t></w:t>
      </w:r>
      <w:r>
        <w:rPr>
          <w:rFonts w:hint="eastAsia"/>
        </w:rPr>
        <w:t>як</w:t>
      </w:r>
      <w:r>
        <w:t></w:t>
      </w:r>
      <w:r>
        <w:rPr>
          <w:rFonts w:hint="eastAsia"/>
        </w:rPr>
        <w:t>за</w:t>
      </w:r>
      <w:r>
        <w:t></w:t>
      </w:r>
      <w:r>
        <w:rPr>
          <w:rFonts w:hint="eastAsia"/>
        </w:rPr>
        <w:t>допомогою</w:t>
      </w:r>
      <w:r>
        <w:t></w:t>
      </w:r>
      <w:r>
        <w:rPr>
          <w:rFonts w:hint="eastAsia"/>
        </w:rPr>
        <w:t>певної</w:t>
      </w:r>
      <w:r>
        <w:t></w:t>
      </w:r>
      <w:r>
        <w:rPr>
          <w:rFonts w:hint="eastAsia"/>
        </w:rPr>
        <w:t>ресурсної</w:t>
      </w:r>
      <w:r>
        <w:t></w:t>
      </w:r>
      <w:r>
        <w:rPr>
          <w:rFonts w:hint="eastAsia"/>
        </w:rPr>
        <w:t>бази</w:t>
      </w:r>
      <w:r>
        <w:t></w:t>
      </w:r>
      <w:r>
        <w:t></w:t>
      </w:r>
      <w:r>
        <w:rPr>
          <w:rFonts w:hint="eastAsia"/>
        </w:rPr>
        <w:t>Характер</w:t>
      </w:r>
      <w:r>
        <w:t></w:t>
      </w:r>
      <w:r>
        <w:rPr>
          <w:rFonts w:hint="eastAsia"/>
        </w:rPr>
        <w:t>ресурсної</w:t>
      </w:r>
    </w:p>
    <w:p w:rsidR="00A16593" w:rsidRDefault="00A16593" w:rsidP="00A16593">
      <w:r>
        <w:rPr>
          <w:rFonts w:hint="eastAsia"/>
        </w:rPr>
        <w:t>бази</w:t>
      </w:r>
      <w:r>
        <w:t></w:t>
      </w:r>
      <w:r>
        <w:rPr>
          <w:rFonts w:hint="eastAsia"/>
        </w:rPr>
        <w:t>має</w:t>
      </w:r>
      <w:r>
        <w:t></w:t>
      </w:r>
      <w:r>
        <w:rPr>
          <w:rFonts w:hint="eastAsia"/>
        </w:rPr>
        <w:t>велике</w:t>
      </w:r>
      <w:r>
        <w:t></w:t>
      </w:r>
      <w:r>
        <w:rPr>
          <w:rFonts w:hint="eastAsia"/>
        </w:rPr>
        <w:t>значення</w:t>
      </w:r>
      <w:r>
        <w:t></w:t>
      </w:r>
      <w:r>
        <w:t></w:t>
      </w:r>
      <w:r>
        <w:rPr>
          <w:rFonts w:hint="eastAsia"/>
        </w:rPr>
        <w:t>думці</w:t>
      </w:r>
      <w:r>
        <w:t></w:t>
      </w:r>
      <w:r>
        <w:rPr>
          <w:rFonts w:hint="eastAsia"/>
        </w:rPr>
        <w:t>далеко</w:t>
      </w:r>
      <w:r>
        <w:t></w:t>
      </w:r>
      <w:r>
        <w:rPr>
          <w:rFonts w:hint="eastAsia"/>
        </w:rPr>
        <w:t>не</w:t>
      </w:r>
      <w:r>
        <w:t></w:t>
      </w:r>
      <w:r>
        <w:rPr>
          <w:rFonts w:hint="eastAsia"/>
        </w:rPr>
        <w:t>байдуже</w:t>
      </w:r>
      <w:r>
        <w:t></w:t>
      </w:r>
      <w:r>
        <w:t></w:t>
      </w:r>
      <w:r>
        <w:rPr>
          <w:rFonts w:hint="eastAsia"/>
        </w:rPr>
        <w:t>якою</w:t>
      </w:r>
      <w:r>
        <w:t></w:t>
      </w:r>
      <w:r>
        <w:rPr>
          <w:rFonts w:hint="eastAsia"/>
        </w:rPr>
        <w:t>мовою</w:t>
      </w:r>
      <w:r>
        <w:t></w:t>
      </w:r>
      <w:r>
        <w:rPr>
          <w:rFonts w:hint="eastAsia"/>
        </w:rPr>
        <w:t>її</w:t>
      </w:r>
      <w:r>
        <w:t></w:t>
      </w:r>
      <w:r>
        <w:rPr>
          <w:rFonts w:hint="eastAsia"/>
        </w:rPr>
        <w:t>виразити</w:t>
      </w:r>
      <w:r>
        <w:t></w:t>
      </w:r>
    </w:p>
    <w:p w:rsidR="00A16593" w:rsidRDefault="00A16593" w:rsidP="00A16593">
      <w:r>
        <w:rPr>
          <w:rFonts w:hint="eastAsia"/>
        </w:rPr>
        <w:t>Пропозиції</w:t>
      </w:r>
      <w:r>
        <w:t></w:t>
      </w:r>
      <w:r>
        <w:rPr>
          <w:rFonts w:hint="eastAsia"/>
        </w:rPr>
        <w:t>про</w:t>
      </w:r>
      <w:r>
        <w:t></w:t>
      </w:r>
      <w:r>
        <w:rPr>
          <w:rFonts w:hint="eastAsia"/>
        </w:rPr>
        <w:t>заміну</w:t>
      </w:r>
      <w:r>
        <w:t></w:t>
      </w:r>
      <w:r>
        <w:rPr>
          <w:rFonts w:hint="eastAsia"/>
        </w:rPr>
        <w:t>безлічі</w:t>
      </w:r>
      <w:r>
        <w:t></w:t>
      </w:r>
      <w:r>
        <w:rPr>
          <w:rFonts w:hint="eastAsia"/>
        </w:rPr>
        <w:t>натуральних</w:t>
      </w:r>
      <w:r>
        <w:t></w:t>
      </w:r>
      <w:r>
        <w:rPr>
          <w:rFonts w:hint="eastAsia"/>
        </w:rPr>
        <w:t>мов</w:t>
      </w:r>
      <w:r>
        <w:t></w:t>
      </w:r>
      <w:r>
        <w:rPr>
          <w:rFonts w:hint="eastAsia"/>
        </w:rPr>
        <w:t>однією</w:t>
      </w:r>
      <w:r>
        <w:t></w:t>
      </w:r>
      <w:r>
        <w:rPr>
          <w:rFonts w:hint="eastAsia"/>
        </w:rPr>
        <w:t>простою</w:t>
      </w:r>
    </w:p>
    <w:p w:rsidR="00A16593" w:rsidRDefault="00A16593" w:rsidP="00A16593">
      <w:r>
        <w:rPr>
          <w:rFonts w:hint="eastAsia"/>
        </w:rPr>
        <w:t>загальнолюдською</w:t>
      </w:r>
      <w:r>
        <w:t></w:t>
      </w:r>
      <w:r>
        <w:rPr>
          <w:rFonts w:hint="eastAsia"/>
        </w:rPr>
        <w:t>не</w:t>
      </w:r>
      <w:r>
        <w:t></w:t>
      </w:r>
      <w:r>
        <w:rPr>
          <w:rFonts w:hint="eastAsia"/>
        </w:rPr>
        <w:t>можуть</w:t>
      </w:r>
      <w:r>
        <w:t></w:t>
      </w:r>
      <w:r>
        <w:rPr>
          <w:rFonts w:hint="eastAsia"/>
        </w:rPr>
        <w:t>вважатися</w:t>
      </w:r>
      <w:r>
        <w:t></w:t>
      </w:r>
      <w:r>
        <w:rPr>
          <w:rFonts w:hint="eastAsia"/>
        </w:rPr>
        <w:t>виправданими</w:t>
      </w:r>
      <w:r>
        <w:t></w:t>
      </w:r>
      <w:r>
        <w:t></w:t>
      </w:r>
      <w:r>
        <w:rPr>
          <w:rFonts w:hint="eastAsia"/>
        </w:rPr>
        <w:t>Необхідно</w:t>
      </w:r>
    </w:p>
    <w:p w:rsidR="00A16593" w:rsidRDefault="00A16593" w:rsidP="00A16593">
      <w:r>
        <w:rPr>
          <w:rFonts w:hint="eastAsia"/>
        </w:rPr>
        <w:t>дотримуватися</w:t>
      </w:r>
      <w:r>
        <w:t></w:t>
      </w:r>
      <w:r>
        <w:rPr>
          <w:rFonts w:hint="eastAsia"/>
        </w:rPr>
        <w:t>принципу</w:t>
      </w:r>
      <w:r>
        <w:t></w:t>
      </w:r>
      <w:r>
        <w:rPr>
          <w:rFonts w:hint="eastAsia"/>
        </w:rPr>
        <w:t>достатньої</w:t>
      </w:r>
      <w:r>
        <w:t></w:t>
      </w:r>
      <w:r>
        <w:rPr>
          <w:rFonts w:hint="eastAsia"/>
        </w:rPr>
        <w:t>різноманітності</w:t>
      </w:r>
      <w:r>
        <w:t></w:t>
      </w:r>
      <w:r>
        <w:t></w:t>
      </w:r>
      <w:r>
        <w:rPr>
          <w:rFonts w:hint="eastAsia"/>
        </w:rPr>
        <w:t>Якщо</w:t>
      </w:r>
      <w:r>
        <w:t></w:t>
      </w:r>
      <w:r>
        <w:rPr>
          <w:rFonts w:hint="eastAsia"/>
        </w:rPr>
        <w:t>різні</w:t>
      </w:r>
      <w:r>
        <w:t></w:t>
      </w:r>
      <w:r>
        <w:rPr>
          <w:rFonts w:hint="eastAsia"/>
        </w:rPr>
        <w:t>мови</w:t>
      </w:r>
      <w:r>
        <w:t></w:t>
      </w:r>
      <w:r>
        <w:rPr>
          <w:rFonts w:hint="eastAsia"/>
        </w:rPr>
        <w:t>суть</w:t>
      </w:r>
    </w:p>
    <w:p w:rsidR="00A16593" w:rsidRDefault="00A16593" w:rsidP="00A16593">
      <w:r>
        <w:rPr>
          <w:rFonts w:hint="eastAsia"/>
        </w:rPr>
        <w:t>глибоко</w:t>
      </w:r>
      <w:r>
        <w:t></w:t>
      </w:r>
      <w:r>
        <w:rPr>
          <w:rFonts w:hint="eastAsia"/>
        </w:rPr>
        <w:t>різні</w:t>
      </w:r>
      <w:r>
        <w:t></w:t>
      </w:r>
      <w:r>
        <w:rPr>
          <w:rFonts w:hint="eastAsia"/>
        </w:rPr>
        <w:t>арсенали</w:t>
      </w:r>
      <w:r>
        <w:t></w:t>
      </w:r>
      <w:r>
        <w:rPr>
          <w:rFonts w:hint="eastAsia"/>
        </w:rPr>
        <w:t>прийомів</w:t>
      </w:r>
      <w:r>
        <w:t></w:t>
      </w:r>
      <w:r>
        <w:rPr>
          <w:rFonts w:hint="eastAsia"/>
        </w:rPr>
        <w:t>мислення</w:t>
      </w:r>
      <w:r>
        <w:t></w:t>
      </w:r>
      <w:r>
        <w:t></w:t>
      </w:r>
      <w:r>
        <w:rPr>
          <w:rFonts w:hint="eastAsia"/>
        </w:rPr>
        <w:t>то</w:t>
      </w:r>
      <w:r>
        <w:t></w:t>
      </w:r>
      <w:r>
        <w:rPr>
          <w:rFonts w:hint="eastAsia"/>
        </w:rPr>
        <w:t>заміна</w:t>
      </w:r>
      <w:r>
        <w:t></w:t>
      </w:r>
      <w:r>
        <w:rPr>
          <w:rFonts w:hint="eastAsia"/>
        </w:rPr>
        <w:t>багатьох</w:t>
      </w:r>
      <w:r>
        <w:t></w:t>
      </w:r>
      <w:r>
        <w:rPr>
          <w:rFonts w:hint="eastAsia"/>
        </w:rPr>
        <w:t>одною</w:t>
      </w:r>
    </w:p>
    <w:p w:rsidR="00A16593" w:rsidRDefault="00A16593" w:rsidP="00A16593">
      <w:r>
        <w:rPr>
          <w:rFonts w:hint="eastAsia"/>
        </w:rPr>
        <w:t>уніфікованою</w:t>
      </w:r>
      <w:r>
        <w:t></w:t>
      </w:r>
      <w:r>
        <w:rPr>
          <w:rFonts w:hint="eastAsia"/>
        </w:rPr>
        <w:t>призведе</w:t>
      </w:r>
      <w:r>
        <w:t></w:t>
      </w:r>
      <w:r>
        <w:rPr>
          <w:rFonts w:hint="eastAsia"/>
        </w:rPr>
        <w:t>до</w:t>
      </w:r>
      <w:r>
        <w:t></w:t>
      </w:r>
      <w:r>
        <w:rPr>
          <w:rFonts w:hint="eastAsia"/>
        </w:rPr>
        <w:t>зниження</w:t>
      </w:r>
      <w:r>
        <w:t></w:t>
      </w:r>
      <w:r>
        <w:rPr>
          <w:rFonts w:hint="eastAsia"/>
        </w:rPr>
        <w:t>рівня</w:t>
      </w:r>
      <w:r>
        <w:t></w:t>
      </w:r>
      <w:r>
        <w:rPr>
          <w:rFonts w:hint="eastAsia"/>
        </w:rPr>
        <w:t>думки</w:t>
      </w:r>
      <w:r>
        <w:t></w:t>
      </w:r>
    </w:p>
    <w:p w:rsidR="00A16593" w:rsidRDefault="00A16593" w:rsidP="00A16593">
      <w:r>
        <w:rPr>
          <w:rFonts w:hint="eastAsia"/>
        </w:rPr>
        <w:t>Писемність</w:t>
      </w:r>
      <w:r>
        <w:t></w:t>
      </w:r>
      <w:r>
        <w:t></w:t>
      </w:r>
      <w:r>
        <w:rPr>
          <w:rFonts w:hint="eastAsia"/>
        </w:rPr>
        <w:t>у</w:t>
      </w:r>
      <w:r>
        <w:t></w:t>
      </w:r>
      <w:r>
        <w:rPr>
          <w:rFonts w:hint="eastAsia"/>
        </w:rPr>
        <w:t>широкому</w:t>
      </w:r>
      <w:r>
        <w:t></w:t>
      </w:r>
      <w:r>
        <w:rPr>
          <w:rFonts w:hint="eastAsia"/>
        </w:rPr>
        <w:t>розумінні</w:t>
      </w:r>
      <w:r>
        <w:t></w:t>
      </w:r>
      <w:r>
        <w:t></w:t>
      </w:r>
      <w:r>
        <w:rPr>
          <w:rFonts w:hint="eastAsia"/>
        </w:rPr>
        <w:t>–</w:t>
      </w:r>
      <w:r>
        <w:t></w:t>
      </w:r>
      <w:r>
        <w:rPr>
          <w:rFonts w:hint="eastAsia"/>
        </w:rPr>
        <w:t>являє</w:t>
      </w:r>
      <w:r>
        <w:t></w:t>
      </w:r>
      <w:r>
        <w:rPr>
          <w:rFonts w:hint="eastAsia"/>
        </w:rPr>
        <w:t>собою</w:t>
      </w:r>
      <w:r>
        <w:t></w:t>
      </w:r>
      <w:r>
        <w:rPr>
          <w:rFonts w:hint="eastAsia"/>
        </w:rPr>
        <w:t>необхідний</w:t>
      </w:r>
      <w:r>
        <w:t></w:t>
      </w:r>
      <w:r>
        <w:rPr>
          <w:rFonts w:hint="eastAsia"/>
        </w:rPr>
        <w:t>й</w:t>
      </w:r>
    </w:p>
    <w:p w:rsidR="00A16593" w:rsidRDefault="00A16593" w:rsidP="00A16593">
      <w:r>
        <w:rPr>
          <w:rFonts w:hint="eastAsia"/>
        </w:rPr>
        <w:t>особливий</w:t>
      </w:r>
      <w:r>
        <w:t></w:t>
      </w:r>
      <w:r>
        <w:rPr>
          <w:rFonts w:hint="eastAsia"/>
        </w:rPr>
        <w:t>креативний</w:t>
      </w:r>
      <w:r>
        <w:t></w:t>
      </w:r>
      <w:r>
        <w:rPr>
          <w:rFonts w:hint="eastAsia"/>
        </w:rPr>
        <w:t>ресурс</w:t>
      </w:r>
      <w:r>
        <w:t></w:t>
      </w:r>
      <w:r>
        <w:rPr>
          <w:rFonts w:hint="eastAsia"/>
        </w:rPr>
        <w:t>інтелектуальної</w:t>
      </w:r>
      <w:r>
        <w:t></w:t>
      </w:r>
      <w:r>
        <w:rPr>
          <w:rFonts w:hint="eastAsia"/>
        </w:rPr>
        <w:t>діяльності</w:t>
      </w:r>
      <w:r>
        <w:t></w:t>
      </w:r>
      <w:r>
        <w:t></w:t>
      </w:r>
      <w:r>
        <w:rPr>
          <w:rFonts w:hint="eastAsia"/>
        </w:rPr>
        <w:t>Думка</w:t>
      </w:r>
      <w:r>
        <w:t></w:t>
      </w:r>
      <w:r>
        <w:rPr>
          <w:rFonts w:hint="eastAsia"/>
        </w:rPr>
        <w:t>не</w:t>
      </w:r>
      <w:r>
        <w:t></w:t>
      </w:r>
      <w:r>
        <w:rPr>
          <w:rFonts w:hint="eastAsia"/>
        </w:rPr>
        <w:t>тільки</w:t>
      </w:r>
      <w:r>
        <w:t></w:t>
      </w:r>
      <w:r>
        <w:rPr>
          <w:rFonts w:hint="eastAsia"/>
        </w:rPr>
        <w:t>може</w:t>
      </w:r>
    </w:p>
    <w:p w:rsidR="00A16593" w:rsidRDefault="00A16593" w:rsidP="00A16593">
      <w:r>
        <w:t></w:t>
      </w:r>
      <w:r>
        <w:t></w:t>
      </w:r>
      <w:r>
        <w:t></w:t>
      </w:r>
    </w:p>
    <w:p w:rsidR="00A16593" w:rsidRDefault="00A16593" w:rsidP="00A16593">
      <w:r>
        <w:t></w:t>
      </w:r>
      <w:r>
        <w:rPr>
          <w:rFonts w:hint="eastAsia"/>
        </w:rPr>
        <w:t>мати</w:t>
      </w:r>
      <w:r>
        <w:t></w:t>
      </w:r>
      <w:r>
        <w:rPr>
          <w:rFonts w:hint="eastAsia"/>
        </w:rPr>
        <w:t>місце</w:t>
      </w:r>
      <w:r>
        <w:t></w:t>
      </w:r>
      <w:r>
        <w:rPr>
          <w:rFonts w:hint="eastAsia"/>
        </w:rPr>
        <w:t>і</w:t>
      </w:r>
      <w:r>
        <w:t></w:t>
      </w:r>
      <w:r>
        <w:rPr>
          <w:rFonts w:hint="eastAsia"/>
        </w:rPr>
        <w:t>без</w:t>
      </w:r>
      <w:r>
        <w:t></w:t>
      </w:r>
      <w:r>
        <w:rPr>
          <w:rFonts w:hint="eastAsia"/>
        </w:rPr>
        <w:t>слів</w:t>
      </w:r>
      <w:r>
        <w:t></w:t>
      </w:r>
      <w:r>
        <w:t></w:t>
      </w:r>
      <w:r>
        <w:t></w:t>
      </w:r>
      <w:r>
        <w:rPr>
          <w:rFonts w:hint="eastAsia"/>
        </w:rPr>
        <w:t>але</w:t>
      </w:r>
      <w:r>
        <w:t></w:t>
      </w:r>
      <w:r>
        <w:rPr>
          <w:rFonts w:hint="eastAsia"/>
        </w:rPr>
        <w:t>іноді</w:t>
      </w:r>
      <w:r>
        <w:t></w:t>
      </w:r>
      <w:r>
        <w:rPr>
          <w:rFonts w:hint="eastAsia"/>
        </w:rPr>
        <w:t>й</w:t>
      </w:r>
      <w:r>
        <w:t></w:t>
      </w:r>
      <w:r>
        <w:rPr>
          <w:rFonts w:hint="eastAsia"/>
        </w:rPr>
        <w:t>повинна</w:t>
      </w:r>
      <w:r>
        <w:t></w:t>
      </w:r>
      <w:r>
        <w:t></w:t>
      </w:r>
      <w:r>
        <w:rPr>
          <w:rFonts w:hint="eastAsia"/>
        </w:rPr>
        <w:t>вдягатися</w:t>
      </w:r>
      <w:r>
        <w:t></w:t>
      </w:r>
      <w:r>
        <w:t></w:t>
      </w:r>
      <w:r>
        <w:rPr>
          <w:rFonts w:hint="eastAsia"/>
        </w:rPr>
        <w:t>в</w:t>
      </w:r>
      <w:r>
        <w:t></w:t>
      </w:r>
      <w:r>
        <w:rPr>
          <w:rFonts w:hint="eastAsia"/>
        </w:rPr>
        <w:t>подібну</w:t>
      </w:r>
      <w:r>
        <w:t></w:t>
      </w:r>
      <w:r>
        <w:rPr>
          <w:rFonts w:hint="eastAsia"/>
        </w:rPr>
        <w:t>форму</w:t>
      </w:r>
      <w:r>
        <w:t></w:t>
      </w:r>
      <w:r>
        <w:t></w:t>
      </w:r>
      <w:r>
        <w:rPr>
          <w:rFonts w:hint="eastAsia"/>
        </w:rPr>
        <w:t>Знаки</w:t>
      </w:r>
    </w:p>
    <w:p w:rsidR="00A16593" w:rsidRDefault="00A16593" w:rsidP="00A16593">
      <w:r>
        <w:rPr>
          <w:rFonts w:hint="eastAsia"/>
        </w:rPr>
        <w:t>математичних</w:t>
      </w:r>
      <w:r>
        <w:t></w:t>
      </w:r>
      <w:r>
        <w:rPr>
          <w:rFonts w:hint="eastAsia"/>
        </w:rPr>
        <w:t>систем</w:t>
      </w:r>
      <w:r>
        <w:t></w:t>
      </w:r>
      <w:r>
        <w:rPr>
          <w:rFonts w:hint="eastAsia"/>
        </w:rPr>
        <w:t>числення</w:t>
      </w:r>
      <w:r>
        <w:t></w:t>
      </w:r>
      <w:r>
        <w:rPr>
          <w:rFonts w:hint="eastAsia"/>
        </w:rPr>
        <w:t>в</w:t>
      </w:r>
      <w:r>
        <w:t></w:t>
      </w:r>
      <w:r>
        <w:rPr>
          <w:rFonts w:hint="eastAsia"/>
        </w:rPr>
        <w:t>принципі</w:t>
      </w:r>
      <w:r>
        <w:t></w:t>
      </w:r>
      <w:r>
        <w:rPr>
          <w:rFonts w:hint="eastAsia"/>
        </w:rPr>
        <w:t>не</w:t>
      </w:r>
      <w:r>
        <w:t></w:t>
      </w:r>
      <w:r>
        <w:rPr>
          <w:rFonts w:hint="eastAsia"/>
        </w:rPr>
        <w:t>повинні</w:t>
      </w:r>
      <w:r>
        <w:t></w:t>
      </w:r>
      <w:r>
        <w:rPr>
          <w:rFonts w:hint="eastAsia"/>
        </w:rPr>
        <w:t>якимось</w:t>
      </w:r>
      <w:r>
        <w:t></w:t>
      </w:r>
      <w:r>
        <w:rPr>
          <w:rFonts w:hint="eastAsia"/>
        </w:rPr>
        <w:t>чином</w:t>
      </w:r>
    </w:p>
    <w:p w:rsidR="00A16593" w:rsidRDefault="00A16593" w:rsidP="00A16593">
      <w:r>
        <w:rPr>
          <w:rFonts w:hint="eastAsia"/>
        </w:rPr>
        <w:t>відтворювати</w:t>
      </w:r>
      <w:r>
        <w:t></w:t>
      </w:r>
      <w:r>
        <w:rPr>
          <w:rFonts w:hint="eastAsia"/>
        </w:rPr>
        <w:t>акустичні</w:t>
      </w:r>
      <w:r>
        <w:t></w:t>
      </w:r>
      <w:r>
        <w:rPr>
          <w:rFonts w:hint="eastAsia"/>
        </w:rPr>
        <w:t>характеристики</w:t>
      </w:r>
      <w:r>
        <w:t></w:t>
      </w:r>
      <w:r>
        <w:rPr>
          <w:rFonts w:hint="eastAsia"/>
        </w:rPr>
        <w:t>відповідних</w:t>
      </w:r>
      <w:r>
        <w:t></w:t>
      </w:r>
      <w:r>
        <w:rPr>
          <w:rFonts w:hint="eastAsia"/>
        </w:rPr>
        <w:t>назв</w:t>
      </w:r>
      <w:r>
        <w:t></w:t>
      </w:r>
      <w:r>
        <w:rPr>
          <w:rFonts w:hint="eastAsia"/>
        </w:rPr>
        <w:t>чисел</w:t>
      </w:r>
      <w:r>
        <w:t></w:t>
      </w:r>
      <w:r>
        <w:t></w:t>
      </w:r>
      <w:r>
        <w:rPr>
          <w:rFonts w:hint="eastAsia"/>
        </w:rPr>
        <w:t>Якщо</w:t>
      </w:r>
      <w:r>
        <w:t></w:t>
      </w:r>
    </w:p>
    <w:p w:rsidR="00A16593" w:rsidRDefault="00A16593" w:rsidP="00A16593">
      <w:r>
        <w:rPr>
          <w:rFonts w:hint="eastAsia"/>
        </w:rPr>
        <w:t>скажімо</w:t>
      </w:r>
      <w:r>
        <w:t></w:t>
      </w:r>
      <w:r>
        <w:t></w:t>
      </w:r>
      <w:r>
        <w:rPr>
          <w:rFonts w:hint="eastAsia"/>
        </w:rPr>
        <w:t>замість</w:t>
      </w:r>
      <w:r>
        <w:t></w:t>
      </w:r>
      <w:r>
        <w:rPr>
          <w:rFonts w:hint="eastAsia"/>
        </w:rPr>
        <w:t>звичайного</w:t>
      </w:r>
      <w:r>
        <w:t></w:t>
      </w:r>
      <w:r>
        <w:rPr>
          <w:rFonts w:hint="eastAsia"/>
        </w:rPr>
        <w:t>для</w:t>
      </w:r>
      <w:r>
        <w:t></w:t>
      </w:r>
      <w:r>
        <w:rPr>
          <w:rFonts w:hint="eastAsia"/>
        </w:rPr>
        <w:t>нас</w:t>
      </w:r>
      <w:r>
        <w:t></w:t>
      </w:r>
      <w:r>
        <w:rPr>
          <w:rFonts w:hint="eastAsia"/>
        </w:rPr>
        <w:t>викладу</w:t>
      </w:r>
      <w:r>
        <w:t></w:t>
      </w:r>
      <w:r>
        <w:rPr>
          <w:rFonts w:hint="eastAsia"/>
        </w:rPr>
        <w:t>математичних</w:t>
      </w:r>
      <w:r>
        <w:t></w:t>
      </w:r>
      <w:r>
        <w:rPr>
          <w:rFonts w:hint="eastAsia"/>
        </w:rPr>
        <w:t>положень</w:t>
      </w:r>
      <w:r>
        <w:t></w:t>
      </w:r>
      <w:r>
        <w:rPr>
          <w:rFonts w:hint="eastAsia"/>
        </w:rPr>
        <w:t>в</w:t>
      </w:r>
    </w:p>
    <w:p w:rsidR="00A16593" w:rsidRDefault="00A16593" w:rsidP="00A16593">
      <w:r>
        <w:rPr>
          <w:rFonts w:hint="eastAsia"/>
        </w:rPr>
        <w:t>символічно</w:t>
      </w:r>
      <w:r>
        <w:t></w:t>
      </w:r>
      <w:r>
        <w:rPr>
          <w:rFonts w:hint="eastAsia"/>
        </w:rPr>
        <w:t>цифровому</w:t>
      </w:r>
      <w:r>
        <w:t></w:t>
      </w:r>
      <w:r>
        <w:rPr>
          <w:rFonts w:hint="eastAsia"/>
        </w:rPr>
        <w:t>записі</w:t>
      </w:r>
      <w:r>
        <w:t></w:t>
      </w:r>
      <w:r>
        <w:rPr>
          <w:rFonts w:hint="eastAsia"/>
        </w:rPr>
        <w:t>здійснити</w:t>
      </w:r>
      <w:r>
        <w:t></w:t>
      </w:r>
      <w:r>
        <w:rPr>
          <w:rFonts w:hint="eastAsia"/>
        </w:rPr>
        <w:t>їх</w:t>
      </w:r>
      <w:r>
        <w:t></w:t>
      </w:r>
      <w:r>
        <w:rPr>
          <w:rFonts w:hint="eastAsia"/>
        </w:rPr>
        <w:t>репрезентацію</w:t>
      </w:r>
      <w:r>
        <w:t></w:t>
      </w:r>
      <w:r>
        <w:rPr>
          <w:rFonts w:hint="eastAsia"/>
        </w:rPr>
        <w:t>за</w:t>
      </w:r>
      <w:r>
        <w:t></w:t>
      </w:r>
      <w:r>
        <w:rPr>
          <w:rFonts w:hint="eastAsia"/>
        </w:rPr>
        <w:t>допомогою</w:t>
      </w:r>
      <w:r>
        <w:t></w:t>
      </w:r>
      <w:r>
        <w:rPr>
          <w:rFonts w:hint="eastAsia"/>
        </w:rPr>
        <w:t>слів</w:t>
      </w:r>
      <w:r>
        <w:t></w:t>
      </w:r>
    </w:p>
    <w:p w:rsidR="00A16593" w:rsidRDefault="00A16593" w:rsidP="00A16593">
      <w:r>
        <w:rPr>
          <w:rFonts w:hint="eastAsia"/>
        </w:rPr>
        <w:t>то</w:t>
      </w:r>
      <w:r>
        <w:t></w:t>
      </w:r>
      <w:r>
        <w:rPr>
          <w:rFonts w:hint="eastAsia"/>
        </w:rPr>
        <w:t>усі</w:t>
      </w:r>
      <w:r>
        <w:t></w:t>
      </w:r>
      <w:r>
        <w:rPr>
          <w:rFonts w:hint="eastAsia"/>
        </w:rPr>
        <w:t>операціональні</w:t>
      </w:r>
      <w:r>
        <w:t></w:t>
      </w:r>
      <w:r>
        <w:rPr>
          <w:rFonts w:hint="eastAsia"/>
        </w:rPr>
        <w:t>й</w:t>
      </w:r>
      <w:r>
        <w:t></w:t>
      </w:r>
      <w:r>
        <w:rPr>
          <w:rFonts w:hint="eastAsia"/>
        </w:rPr>
        <w:t>конструктивні</w:t>
      </w:r>
      <w:r>
        <w:t></w:t>
      </w:r>
      <w:r>
        <w:rPr>
          <w:rFonts w:hint="eastAsia"/>
        </w:rPr>
        <w:t>можливості</w:t>
      </w:r>
      <w:r>
        <w:t></w:t>
      </w:r>
      <w:r>
        <w:rPr>
          <w:rFonts w:hint="eastAsia"/>
        </w:rPr>
        <w:t>таких</w:t>
      </w:r>
      <w:r>
        <w:t></w:t>
      </w:r>
      <w:r>
        <w:rPr>
          <w:rFonts w:hint="eastAsia"/>
        </w:rPr>
        <w:t>форм</w:t>
      </w:r>
      <w:r>
        <w:t></w:t>
      </w:r>
      <w:r>
        <w:rPr>
          <w:rFonts w:hint="eastAsia"/>
        </w:rPr>
        <w:t>миттєво</w:t>
      </w:r>
      <w:r>
        <w:t></w:t>
      </w:r>
      <w:r>
        <w:rPr>
          <w:rFonts w:hint="eastAsia"/>
        </w:rPr>
        <w:t>будуть</w:t>
      </w:r>
    </w:p>
    <w:p w:rsidR="00A16593" w:rsidRDefault="00A16593" w:rsidP="00A16593">
      <w:r>
        <w:rPr>
          <w:rFonts w:hint="eastAsia"/>
        </w:rPr>
        <w:t>втрачені</w:t>
      </w:r>
      <w:r>
        <w:t></w:t>
      </w:r>
      <w:r>
        <w:t></w:t>
      </w:r>
      <w:r>
        <w:rPr>
          <w:rFonts w:hint="eastAsia"/>
        </w:rPr>
        <w:t>Останнє</w:t>
      </w:r>
      <w:r>
        <w:t></w:t>
      </w:r>
      <w:r>
        <w:rPr>
          <w:rFonts w:hint="eastAsia"/>
        </w:rPr>
        <w:t>не</w:t>
      </w:r>
      <w:r>
        <w:t></w:t>
      </w:r>
      <w:r>
        <w:rPr>
          <w:rFonts w:hint="eastAsia"/>
        </w:rPr>
        <w:t>є</w:t>
      </w:r>
      <w:r>
        <w:t></w:t>
      </w:r>
      <w:r>
        <w:rPr>
          <w:rFonts w:hint="eastAsia"/>
        </w:rPr>
        <w:t>умоглядним</w:t>
      </w:r>
      <w:r>
        <w:t></w:t>
      </w:r>
      <w:r>
        <w:rPr>
          <w:rFonts w:hint="eastAsia"/>
        </w:rPr>
        <w:t>припущенням</w:t>
      </w:r>
      <w:r>
        <w:t></w:t>
      </w:r>
      <w:r>
        <w:t></w:t>
      </w:r>
      <w:r>
        <w:rPr>
          <w:rFonts w:hint="eastAsia"/>
        </w:rPr>
        <w:t>у</w:t>
      </w:r>
      <w:r>
        <w:t></w:t>
      </w:r>
      <w:r>
        <w:rPr>
          <w:rFonts w:hint="eastAsia"/>
        </w:rPr>
        <w:t>деяких</w:t>
      </w:r>
      <w:r>
        <w:t></w:t>
      </w:r>
      <w:r>
        <w:rPr>
          <w:rFonts w:hint="eastAsia"/>
        </w:rPr>
        <w:t>культурах</w:t>
      </w:r>
      <w:r>
        <w:t></w:t>
      </w:r>
      <w:r>
        <w:rPr>
          <w:rFonts w:hint="eastAsia"/>
        </w:rPr>
        <w:t>подібний</w:t>
      </w:r>
    </w:p>
    <w:p w:rsidR="00A16593" w:rsidRDefault="00A16593" w:rsidP="00A16593">
      <w:r>
        <w:rPr>
          <w:rFonts w:hint="eastAsia"/>
        </w:rPr>
        <w:t>запис</w:t>
      </w:r>
      <w:r>
        <w:t></w:t>
      </w:r>
      <w:r>
        <w:rPr>
          <w:rFonts w:hint="eastAsia"/>
        </w:rPr>
        <w:t>здійснювався</w:t>
      </w:r>
      <w:r>
        <w:t></w:t>
      </w:r>
    </w:p>
    <w:p w:rsidR="00A16593" w:rsidRDefault="00A16593" w:rsidP="00A16593">
      <w:r>
        <w:rPr>
          <w:rFonts w:hint="eastAsia"/>
        </w:rPr>
        <w:t>Евристичні</w:t>
      </w:r>
      <w:r>
        <w:t></w:t>
      </w:r>
      <w:r>
        <w:rPr>
          <w:rFonts w:hint="eastAsia"/>
        </w:rPr>
        <w:t>можливості</w:t>
      </w:r>
      <w:r>
        <w:t></w:t>
      </w:r>
      <w:r>
        <w:rPr>
          <w:rFonts w:hint="eastAsia"/>
        </w:rPr>
        <w:t>систем</w:t>
      </w:r>
      <w:r>
        <w:t></w:t>
      </w:r>
      <w:r>
        <w:rPr>
          <w:rFonts w:hint="eastAsia"/>
        </w:rPr>
        <w:t>числення</w:t>
      </w:r>
      <w:r>
        <w:t></w:t>
      </w:r>
      <w:r>
        <w:rPr>
          <w:rFonts w:hint="eastAsia"/>
        </w:rPr>
        <w:t>полягають</w:t>
      </w:r>
      <w:r>
        <w:t></w:t>
      </w:r>
      <w:r>
        <w:rPr>
          <w:rFonts w:hint="eastAsia"/>
        </w:rPr>
        <w:t>у</w:t>
      </w:r>
      <w:r>
        <w:t></w:t>
      </w:r>
      <w:r>
        <w:rPr>
          <w:rFonts w:hint="eastAsia"/>
        </w:rPr>
        <w:t>тому</w:t>
      </w:r>
      <w:r>
        <w:t></w:t>
      </w:r>
      <w:r>
        <w:t></w:t>
      </w:r>
      <w:r>
        <w:rPr>
          <w:rFonts w:hint="eastAsia"/>
        </w:rPr>
        <w:t>що</w:t>
      </w:r>
      <w:r>
        <w:t></w:t>
      </w:r>
      <w:r>
        <w:rPr>
          <w:rFonts w:hint="eastAsia"/>
        </w:rPr>
        <w:t>кількісні</w:t>
      </w:r>
    </w:p>
    <w:p w:rsidR="00A16593" w:rsidRDefault="00A16593" w:rsidP="00A16593">
      <w:r>
        <w:rPr>
          <w:rFonts w:hint="eastAsia"/>
        </w:rPr>
        <w:t>характеристики</w:t>
      </w:r>
      <w:r>
        <w:t></w:t>
      </w:r>
      <w:r>
        <w:rPr>
          <w:rFonts w:hint="eastAsia"/>
        </w:rPr>
        <w:t>об</w:t>
      </w:r>
      <w:r>
        <w:t></w:t>
      </w:r>
      <w:r>
        <w:rPr>
          <w:rFonts w:hint="eastAsia"/>
        </w:rPr>
        <w:t>єктів</w:t>
      </w:r>
      <w:r>
        <w:t></w:t>
      </w:r>
      <w:r>
        <w:rPr>
          <w:rFonts w:hint="eastAsia"/>
        </w:rPr>
        <w:t>за</w:t>
      </w:r>
      <w:r>
        <w:t></w:t>
      </w:r>
      <w:r>
        <w:rPr>
          <w:rFonts w:hint="eastAsia"/>
        </w:rPr>
        <w:t>допомогою</w:t>
      </w:r>
      <w:r>
        <w:t></w:t>
      </w:r>
      <w:r>
        <w:rPr>
          <w:rFonts w:hint="eastAsia"/>
        </w:rPr>
        <w:t>чисел</w:t>
      </w:r>
      <w:r>
        <w:t></w:t>
      </w:r>
      <w:r>
        <w:rPr>
          <w:rFonts w:hint="eastAsia"/>
        </w:rPr>
        <w:t>отримують</w:t>
      </w:r>
      <w:r>
        <w:t></w:t>
      </w:r>
      <w:r>
        <w:rPr>
          <w:rFonts w:hint="eastAsia"/>
        </w:rPr>
        <w:t>самостійне</w:t>
      </w:r>
      <w:r>
        <w:t></w:t>
      </w:r>
      <w:r>
        <w:rPr>
          <w:rFonts w:hint="eastAsia"/>
        </w:rPr>
        <w:t>існування</w:t>
      </w:r>
      <w:r>
        <w:t></w:t>
      </w:r>
    </w:p>
    <w:p w:rsidR="00A16593" w:rsidRDefault="00A16593" w:rsidP="00A16593">
      <w:r>
        <w:rPr>
          <w:rFonts w:hint="eastAsia"/>
        </w:rPr>
        <w:t>окреме</w:t>
      </w:r>
      <w:r>
        <w:t></w:t>
      </w:r>
      <w:r>
        <w:rPr>
          <w:rFonts w:hint="eastAsia"/>
        </w:rPr>
        <w:t>від</w:t>
      </w:r>
      <w:r>
        <w:t></w:t>
      </w:r>
      <w:r>
        <w:rPr>
          <w:rFonts w:hint="eastAsia"/>
        </w:rPr>
        <w:t>самих</w:t>
      </w:r>
      <w:r>
        <w:t></w:t>
      </w:r>
      <w:r>
        <w:rPr>
          <w:rFonts w:hint="eastAsia"/>
        </w:rPr>
        <w:t>речей</w:t>
      </w:r>
      <w:r>
        <w:t></w:t>
      </w:r>
      <w:r>
        <w:t></w:t>
      </w:r>
      <w:r>
        <w:rPr>
          <w:rFonts w:hint="eastAsia"/>
        </w:rPr>
        <w:t>Дослідник</w:t>
      </w:r>
      <w:r>
        <w:t></w:t>
      </w:r>
      <w:r>
        <w:rPr>
          <w:rFonts w:hint="eastAsia"/>
        </w:rPr>
        <w:t>дістає</w:t>
      </w:r>
      <w:r>
        <w:t></w:t>
      </w:r>
      <w:r>
        <w:rPr>
          <w:rFonts w:hint="eastAsia"/>
        </w:rPr>
        <w:t>можливість</w:t>
      </w:r>
      <w:r>
        <w:t></w:t>
      </w:r>
      <w:r>
        <w:rPr>
          <w:rFonts w:hint="eastAsia"/>
        </w:rPr>
        <w:t>діяти</w:t>
      </w:r>
      <w:r>
        <w:t></w:t>
      </w:r>
      <w:r>
        <w:rPr>
          <w:rFonts w:hint="eastAsia"/>
        </w:rPr>
        <w:t>з</w:t>
      </w:r>
      <w:r>
        <w:t></w:t>
      </w:r>
      <w:r>
        <w:rPr>
          <w:rFonts w:hint="eastAsia"/>
        </w:rPr>
        <w:t>цими</w:t>
      </w:r>
    </w:p>
    <w:p w:rsidR="00A16593" w:rsidRDefault="00A16593" w:rsidP="00A16593">
      <w:r>
        <w:rPr>
          <w:rFonts w:hint="eastAsia"/>
        </w:rPr>
        <w:t>характеристиками</w:t>
      </w:r>
      <w:r>
        <w:t></w:t>
      </w:r>
      <w:r>
        <w:rPr>
          <w:rFonts w:hint="eastAsia"/>
        </w:rPr>
        <w:t>абсолютно</w:t>
      </w:r>
      <w:r>
        <w:t></w:t>
      </w:r>
      <w:r>
        <w:rPr>
          <w:rFonts w:hint="eastAsia"/>
        </w:rPr>
        <w:t>інакше</w:t>
      </w:r>
      <w:r>
        <w:t></w:t>
      </w:r>
      <w:r>
        <w:t></w:t>
      </w:r>
      <w:r>
        <w:rPr>
          <w:rFonts w:hint="eastAsia"/>
        </w:rPr>
        <w:t>ніж</w:t>
      </w:r>
      <w:r>
        <w:t></w:t>
      </w:r>
      <w:r>
        <w:rPr>
          <w:rFonts w:hint="eastAsia"/>
        </w:rPr>
        <w:t>він</w:t>
      </w:r>
      <w:r>
        <w:t></w:t>
      </w:r>
      <w:r>
        <w:rPr>
          <w:rFonts w:hint="eastAsia"/>
        </w:rPr>
        <w:t>діяв</w:t>
      </w:r>
      <w:r>
        <w:t></w:t>
      </w:r>
      <w:r>
        <w:rPr>
          <w:rFonts w:hint="eastAsia"/>
        </w:rPr>
        <w:t>би</w:t>
      </w:r>
      <w:r>
        <w:t></w:t>
      </w:r>
      <w:r>
        <w:rPr>
          <w:rFonts w:hint="eastAsia"/>
        </w:rPr>
        <w:t>з</w:t>
      </w:r>
      <w:r>
        <w:t></w:t>
      </w:r>
      <w:r>
        <w:rPr>
          <w:rFonts w:hint="eastAsia"/>
        </w:rPr>
        <w:t>самими</w:t>
      </w:r>
      <w:r>
        <w:t></w:t>
      </w:r>
      <w:r>
        <w:rPr>
          <w:rFonts w:hint="eastAsia"/>
        </w:rPr>
        <w:t>об</w:t>
      </w:r>
      <w:r>
        <w:t></w:t>
      </w:r>
      <w:r>
        <w:rPr>
          <w:rFonts w:hint="eastAsia"/>
        </w:rPr>
        <w:t>єктами</w:t>
      </w:r>
      <w:r>
        <w:t></w:t>
      </w:r>
    </w:p>
    <w:p w:rsidR="00A16593" w:rsidRDefault="00A16593" w:rsidP="00A16593">
      <w:r>
        <w:rPr>
          <w:rFonts w:hint="eastAsia"/>
        </w:rPr>
        <w:t>Операційні</w:t>
      </w:r>
      <w:r>
        <w:t></w:t>
      </w:r>
      <w:r>
        <w:rPr>
          <w:rFonts w:hint="eastAsia"/>
        </w:rPr>
        <w:t>можливості</w:t>
      </w:r>
      <w:r>
        <w:t></w:t>
      </w:r>
      <w:r>
        <w:rPr>
          <w:rFonts w:hint="eastAsia"/>
        </w:rPr>
        <w:t>символічних</w:t>
      </w:r>
      <w:r>
        <w:t></w:t>
      </w:r>
      <w:r>
        <w:rPr>
          <w:rFonts w:hint="eastAsia"/>
        </w:rPr>
        <w:t>систем</w:t>
      </w:r>
      <w:r>
        <w:t></w:t>
      </w:r>
      <w:r>
        <w:rPr>
          <w:rFonts w:hint="eastAsia"/>
        </w:rPr>
        <w:t>значно</w:t>
      </w:r>
      <w:r>
        <w:t></w:t>
      </w:r>
      <w:r>
        <w:rPr>
          <w:rFonts w:hint="eastAsia"/>
        </w:rPr>
        <w:t>перевищують</w:t>
      </w:r>
      <w:r>
        <w:t></w:t>
      </w:r>
      <w:r>
        <w:rPr>
          <w:rFonts w:hint="eastAsia"/>
        </w:rPr>
        <w:t>можливості</w:t>
      </w:r>
    </w:p>
    <w:p w:rsidR="00A16593" w:rsidRDefault="00A16593" w:rsidP="00A16593">
      <w:r>
        <w:rPr>
          <w:rFonts w:hint="eastAsia"/>
        </w:rPr>
        <w:t>систем</w:t>
      </w:r>
      <w:r>
        <w:t></w:t>
      </w:r>
      <w:r>
        <w:rPr>
          <w:rFonts w:hint="eastAsia"/>
        </w:rPr>
        <w:t>фізичних</w:t>
      </w:r>
      <w:r>
        <w:t></w:t>
      </w:r>
      <w:r>
        <w:t></w:t>
      </w:r>
      <w:r>
        <w:rPr>
          <w:rFonts w:hint="eastAsia"/>
        </w:rPr>
        <w:t>Саме</w:t>
      </w:r>
      <w:r>
        <w:t></w:t>
      </w:r>
      <w:r>
        <w:rPr>
          <w:rFonts w:hint="eastAsia"/>
        </w:rPr>
        <w:t>інша</w:t>
      </w:r>
      <w:r>
        <w:t></w:t>
      </w:r>
      <w:r>
        <w:rPr>
          <w:rFonts w:hint="eastAsia"/>
        </w:rPr>
        <w:t>природа</w:t>
      </w:r>
      <w:r>
        <w:t></w:t>
      </w:r>
      <w:r>
        <w:rPr>
          <w:rFonts w:hint="eastAsia"/>
        </w:rPr>
        <w:t>чисел</w:t>
      </w:r>
      <w:r>
        <w:t></w:t>
      </w:r>
      <w:r>
        <w:rPr>
          <w:rFonts w:hint="eastAsia"/>
        </w:rPr>
        <w:t>порівняно</w:t>
      </w:r>
      <w:r>
        <w:t></w:t>
      </w:r>
      <w:r>
        <w:rPr>
          <w:rFonts w:hint="eastAsia"/>
        </w:rPr>
        <w:t>з</w:t>
      </w:r>
      <w:r>
        <w:t></w:t>
      </w:r>
      <w:r>
        <w:rPr>
          <w:rFonts w:hint="eastAsia"/>
        </w:rPr>
        <w:t>фізичними</w:t>
      </w:r>
      <w:r>
        <w:t></w:t>
      </w:r>
      <w:r>
        <w:rPr>
          <w:rFonts w:hint="eastAsia"/>
        </w:rPr>
        <w:t>об’єктами</w:t>
      </w:r>
    </w:p>
    <w:p w:rsidR="00A16593" w:rsidRDefault="00A16593" w:rsidP="00A16593">
      <w:r>
        <w:rPr>
          <w:rFonts w:hint="eastAsia"/>
        </w:rPr>
        <w:t>несе</w:t>
      </w:r>
      <w:r>
        <w:t></w:t>
      </w:r>
      <w:r>
        <w:rPr>
          <w:rFonts w:hint="eastAsia"/>
        </w:rPr>
        <w:t>із</w:t>
      </w:r>
      <w:r>
        <w:t></w:t>
      </w:r>
      <w:r>
        <w:rPr>
          <w:rFonts w:hint="eastAsia"/>
        </w:rPr>
        <w:t>собою</w:t>
      </w:r>
      <w:r>
        <w:t></w:t>
      </w:r>
      <w:r>
        <w:rPr>
          <w:rFonts w:hint="eastAsia"/>
        </w:rPr>
        <w:t>ряд</w:t>
      </w:r>
      <w:r>
        <w:t></w:t>
      </w:r>
      <w:r>
        <w:rPr>
          <w:rFonts w:hint="eastAsia"/>
        </w:rPr>
        <w:t>величезних</w:t>
      </w:r>
      <w:r>
        <w:t></w:t>
      </w:r>
      <w:r>
        <w:rPr>
          <w:rFonts w:hint="eastAsia"/>
        </w:rPr>
        <w:t>переваг</w:t>
      </w:r>
      <w:r>
        <w:t></w:t>
      </w:r>
    </w:p>
    <w:p w:rsidR="00A16593" w:rsidRDefault="00A16593" w:rsidP="00A16593">
      <w:r>
        <w:rPr>
          <w:rFonts w:hint="eastAsia"/>
        </w:rPr>
        <w:t>Проведений</w:t>
      </w:r>
      <w:r>
        <w:t></w:t>
      </w:r>
      <w:r>
        <w:rPr>
          <w:rFonts w:hint="eastAsia"/>
        </w:rPr>
        <w:t>аналіз</w:t>
      </w:r>
      <w:r>
        <w:t></w:t>
      </w:r>
      <w:r>
        <w:rPr>
          <w:rFonts w:hint="eastAsia"/>
        </w:rPr>
        <w:t>культурних</w:t>
      </w:r>
      <w:r>
        <w:t></w:t>
      </w:r>
      <w:r>
        <w:rPr>
          <w:rFonts w:hint="eastAsia"/>
        </w:rPr>
        <w:t>ресурсів</w:t>
      </w:r>
      <w:r>
        <w:t></w:t>
      </w:r>
      <w:r>
        <w:rPr>
          <w:rFonts w:hint="eastAsia"/>
        </w:rPr>
        <w:t>продуктивності</w:t>
      </w:r>
      <w:r>
        <w:t></w:t>
      </w:r>
      <w:r>
        <w:rPr>
          <w:rFonts w:hint="eastAsia"/>
        </w:rPr>
        <w:t>мислення</w:t>
      </w:r>
      <w:r>
        <w:t></w:t>
      </w:r>
    </w:p>
    <w:p w:rsidR="00A16593" w:rsidRDefault="00A16593" w:rsidP="00A16593">
      <w:r>
        <w:rPr>
          <w:rFonts w:hint="eastAsia"/>
        </w:rPr>
        <w:t>запропоновані</w:t>
      </w:r>
      <w:r>
        <w:t></w:t>
      </w:r>
      <w:r>
        <w:rPr>
          <w:rFonts w:hint="eastAsia"/>
        </w:rPr>
        <w:t>концептуальні</w:t>
      </w:r>
      <w:r>
        <w:t></w:t>
      </w:r>
      <w:r>
        <w:rPr>
          <w:rFonts w:hint="eastAsia"/>
        </w:rPr>
        <w:t>репрезентації</w:t>
      </w:r>
      <w:r>
        <w:t></w:t>
      </w:r>
      <w:r>
        <w:rPr>
          <w:rFonts w:hint="eastAsia"/>
        </w:rPr>
        <w:t>феномену</w:t>
      </w:r>
      <w:r>
        <w:t></w:t>
      </w:r>
      <w:r>
        <w:t></w:t>
      </w:r>
      <w:r>
        <w:rPr>
          <w:rFonts w:hint="eastAsia"/>
        </w:rPr>
        <w:t>використані</w:t>
      </w:r>
      <w:r>
        <w:t></w:t>
      </w:r>
      <w:r>
        <w:rPr>
          <w:rFonts w:hint="eastAsia"/>
        </w:rPr>
        <w:t>методи</w:t>
      </w:r>
    </w:p>
    <w:p w:rsidR="00A16593" w:rsidRDefault="00A16593" w:rsidP="00A16593">
      <w:r>
        <w:rPr>
          <w:rFonts w:hint="eastAsia"/>
        </w:rPr>
        <w:t>опису</w:t>
      </w:r>
      <w:r>
        <w:t></w:t>
      </w:r>
      <w:r>
        <w:rPr>
          <w:rFonts w:hint="eastAsia"/>
        </w:rPr>
        <w:t>і</w:t>
      </w:r>
      <w:r>
        <w:t></w:t>
      </w:r>
      <w:r>
        <w:rPr>
          <w:rFonts w:hint="eastAsia"/>
        </w:rPr>
        <w:t>досвід</w:t>
      </w:r>
      <w:r>
        <w:t></w:t>
      </w:r>
      <w:r>
        <w:rPr>
          <w:rFonts w:hint="eastAsia"/>
        </w:rPr>
        <w:t>їхньої</w:t>
      </w:r>
      <w:r>
        <w:t></w:t>
      </w:r>
      <w:r>
        <w:rPr>
          <w:rFonts w:hint="eastAsia"/>
        </w:rPr>
        <w:t>апробації</w:t>
      </w:r>
      <w:r>
        <w:t></w:t>
      </w:r>
      <w:r>
        <w:rPr>
          <w:rFonts w:hint="eastAsia"/>
        </w:rPr>
        <w:t>дозволяють</w:t>
      </w:r>
      <w:r>
        <w:t></w:t>
      </w:r>
      <w:r>
        <w:rPr>
          <w:rFonts w:hint="eastAsia"/>
        </w:rPr>
        <w:t>намітити</w:t>
      </w:r>
      <w:r>
        <w:t></w:t>
      </w:r>
      <w:r>
        <w:rPr>
          <w:rFonts w:hint="eastAsia"/>
        </w:rPr>
        <w:t>основні</w:t>
      </w:r>
      <w:r>
        <w:t></w:t>
      </w:r>
      <w:r>
        <w:rPr>
          <w:rFonts w:hint="eastAsia"/>
        </w:rPr>
        <w:t>напрями</w:t>
      </w:r>
      <w:r>
        <w:t></w:t>
      </w:r>
      <w:r>
        <w:rPr>
          <w:rFonts w:hint="eastAsia"/>
        </w:rPr>
        <w:t>розвитку</w:t>
      </w:r>
    </w:p>
    <w:p w:rsidR="00A16593" w:rsidRDefault="00A16593" w:rsidP="00A16593">
      <w:r>
        <w:rPr>
          <w:rFonts w:hint="eastAsia"/>
        </w:rPr>
        <w:t>уявлень</w:t>
      </w:r>
      <w:r>
        <w:t></w:t>
      </w:r>
      <w:r>
        <w:rPr>
          <w:rFonts w:hint="eastAsia"/>
        </w:rPr>
        <w:t>про</w:t>
      </w:r>
      <w:r>
        <w:t></w:t>
      </w:r>
      <w:r>
        <w:rPr>
          <w:rFonts w:hint="eastAsia"/>
        </w:rPr>
        <w:t>когнітивно</w:t>
      </w:r>
      <w:r>
        <w:t></w:t>
      </w:r>
      <w:r>
        <w:rPr>
          <w:rFonts w:hint="eastAsia"/>
        </w:rPr>
        <w:t>культурну</w:t>
      </w:r>
      <w:r>
        <w:t></w:t>
      </w:r>
      <w:r>
        <w:rPr>
          <w:rFonts w:hint="eastAsia"/>
        </w:rPr>
        <w:t>оснащеність</w:t>
      </w:r>
      <w:r>
        <w:t></w:t>
      </w:r>
      <w:r>
        <w:rPr>
          <w:rFonts w:hint="eastAsia"/>
        </w:rPr>
        <w:t>мислення</w:t>
      </w:r>
      <w:r>
        <w:t></w:t>
      </w:r>
    </w:p>
    <w:p w:rsidR="00A16593" w:rsidRDefault="00A16593" w:rsidP="00A16593">
      <w:r>
        <w:rPr>
          <w:rFonts w:hint="eastAsia"/>
        </w:rPr>
        <w:t>Подальший</w:t>
      </w:r>
      <w:r>
        <w:t></w:t>
      </w:r>
      <w:r>
        <w:rPr>
          <w:rFonts w:hint="eastAsia"/>
        </w:rPr>
        <w:t>розвиток</w:t>
      </w:r>
      <w:r>
        <w:t></w:t>
      </w:r>
      <w:r>
        <w:rPr>
          <w:rFonts w:hint="eastAsia"/>
        </w:rPr>
        <w:t>уявлень</w:t>
      </w:r>
      <w:r>
        <w:t></w:t>
      </w:r>
      <w:r>
        <w:rPr>
          <w:rFonts w:hint="eastAsia"/>
        </w:rPr>
        <w:t>про</w:t>
      </w:r>
      <w:r>
        <w:t></w:t>
      </w:r>
      <w:r>
        <w:rPr>
          <w:rFonts w:hint="eastAsia"/>
        </w:rPr>
        <w:t>ресурсну</w:t>
      </w:r>
      <w:r>
        <w:t></w:t>
      </w:r>
      <w:r>
        <w:rPr>
          <w:rFonts w:hint="eastAsia"/>
        </w:rPr>
        <w:t>складову</w:t>
      </w:r>
      <w:r>
        <w:t></w:t>
      </w:r>
      <w:r>
        <w:rPr>
          <w:rFonts w:hint="eastAsia"/>
        </w:rPr>
        <w:t>продуктивності</w:t>
      </w:r>
    </w:p>
    <w:p w:rsidR="00A16593" w:rsidRDefault="00A16593" w:rsidP="00A16593">
      <w:r>
        <w:rPr>
          <w:rFonts w:hint="eastAsia"/>
        </w:rPr>
        <w:t>мислення</w:t>
      </w:r>
      <w:r>
        <w:t></w:t>
      </w:r>
      <w:r>
        <w:rPr>
          <w:rFonts w:hint="eastAsia"/>
        </w:rPr>
        <w:t>сприяє</w:t>
      </w:r>
      <w:r>
        <w:t></w:t>
      </w:r>
      <w:r>
        <w:rPr>
          <w:rFonts w:hint="eastAsia"/>
        </w:rPr>
        <w:t>формулюванню</w:t>
      </w:r>
      <w:r>
        <w:t></w:t>
      </w:r>
      <w:r>
        <w:rPr>
          <w:rFonts w:hint="eastAsia"/>
        </w:rPr>
        <w:t>низки</w:t>
      </w:r>
      <w:r>
        <w:t></w:t>
      </w:r>
      <w:r>
        <w:rPr>
          <w:rFonts w:hint="eastAsia"/>
        </w:rPr>
        <w:t>дослідницьких</w:t>
      </w:r>
      <w:r>
        <w:t></w:t>
      </w:r>
      <w:r>
        <w:rPr>
          <w:rFonts w:hint="eastAsia"/>
        </w:rPr>
        <w:t>програм</w:t>
      </w:r>
      <w:r>
        <w:t></w:t>
      </w:r>
      <w:r>
        <w:rPr>
          <w:rFonts w:hint="eastAsia"/>
        </w:rPr>
        <w:t>як</w:t>
      </w:r>
    </w:p>
    <w:p w:rsidR="00A16593" w:rsidRDefault="00A16593" w:rsidP="00A16593">
      <w:r>
        <w:rPr>
          <w:rFonts w:hint="eastAsia"/>
        </w:rPr>
        <w:t>філософсько</w:t>
      </w:r>
      <w:r>
        <w:t></w:t>
      </w:r>
      <w:r>
        <w:rPr>
          <w:rFonts w:hint="eastAsia"/>
        </w:rPr>
        <w:t>методологічного</w:t>
      </w:r>
      <w:r>
        <w:t></w:t>
      </w:r>
      <w:r>
        <w:t></w:t>
      </w:r>
      <w:r>
        <w:rPr>
          <w:rFonts w:hint="eastAsia"/>
        </w:rPr>
        <w:t>так</w:t>
      </w:r>
      <w:r>
        <w:t></w:t>
      </w:r>
      <w:r>
        <w:rPr>
          <w:rFonts w:hint="eastAsia"/>
        </w:rPr>
        <w:t>і</w:t>
      </w:r>
      <w:r>
        <w:t></w:t>
      </w:r>
      <w:r>
        <w:rPr>
          <w:rFonts w:hint="eastAsia"/>
        </w:rPr>
        <w:t>міждисциплінарного</w:t>
      </w:r>
      <w:r>
        <w:t></w:t>
      </w:r>
      <w:r>
        <w:rPr>
          <w:rFonts w:hint="eastAsia"/>
        </w:rPr>
        <w:t>плану</w:t>
      </w:r>
      <w:r>
        <w:t></w:t>
      </w:r>
      <w:r>
        <w:t></w:t>
      </w:r>
      <w:r>
        <w:rPr>
          <w:rFonts w:hint="eastAsia"/>
        </w:rPr>
        <w:t>Серед</w:t>
      </w:r>
    </w:p>
    <w:p w:rsidR="00A16593" w:rsidRDefault="00A16593" w:rsidP="00A16593">
      <w:r>
        <w:rPr>
          <w:rFonts w:hint="eastAsia"/>
        </w:rPr>
        <w:t>зазначених</w:t>
      </w:r>
      <w:r>
        <w:t></w:t>
      </w:r>
      <w:r>
        <w:rPr>
          <w:rFonts w:hint="eastAsia"/>
        </w:rPr>
        <w:t>програм</w:t>
      </w:r>
      <w:r>
        <w:t></w:t>
      </w:r>
      <w:r>
        <w:rPr>
          <w:rFonts w:hint="eastAsia"/>
        </w:rPr>
        <w:t>варто</w:t>
      </w:r>
      <w:r>
        <w:t></w:t>
      </w:r>
      <w:r>
        <w:t></w:t>
      </w:r>
      <w:r>
        <w:rPr>
          <w:rFonts w:hint="eastAsia"/>
        </w:rPr>
        <w:t>у</w:t>
      </w:r>
      <w:r>
        <w:t></w:t>
      </w:r>
      <w:r>
        <w:rPr>
          <w:rFonts w:hint="eastAsia"/>
        </w:rPr>
        <w:t>першу</w:t>
      </w:r>
      <w:r>
        <w:t></w:t>
      </w:r>
      <w:r>
        <w:rPr>
          <w:rFonts w:hint="eastAsia"/>
        </w:rPr>
        <w:t>чергу</w:t>
      </w:r>
      <w:r>
        <w:t></w:t>
      </w:r>
      <w:r>
        <w:t></w:t>
      </w:r>
      <w:r>
        <w:rPr>
          <w:rFonts w:hint="eastAsia"/>
        </w:rPr>
        <w:t>звергнути</w:t>
      </w:r>
      <w:r>
        <w:t></w:t>
      </w:r>
      <w:r>
        <w:rPr>
          <w:rFonts w:hint="eastAsia"/>
        </w:rPr>
        <w:t>увагу</w:t>
      </w:r>
      <w:r>
        <w:t></w:t>
      </w:r>
      <w:r>
        <w:rPr>
          <w:rFonts w:hint="eastAsia"/>
        </w:rPr>
        <w:t>на</w:t>
      </w:r>
      <w:r>
        <w:t></w:t>
      </w:r>
      <w:r>
        <w:rPr>
          <w:rFonts w:hint="eastAsia"/>
        </w:rPr>
        <w:t>такі</w:t>
      </w:r>
      <w:r>
        <w:t></w:t>
      </w:r>
    </w:p>
    <w:p w:rsidR="00A16593" w:rsidRDefault="00A16593" w:rsidP="00A16593">
      <w:r>
        <w:rPr>
          <w:rFonts w:hint="eastAsia"/>
        </w:rPr>
        <w:t>Програма</w:t>
      </w:r>
      <w:r>
        <w:t></w:t>
      </w:r>
      <w:r>
        <w:rPr>
          <w:rFonts w:hint="eastAsia"/>
        </w:rPr>
        <w:t>дослідження</w:t>
      </w:r>
      <w:r>
        <w:t></w:t>
      </w:r>
      <w:r>
        <w:rPr>
          <w:rFonts w:hint="eastAsia"/>
        </w:rPr>
        <w:t>ресурсного</w:t>
      </w:r>
      <w:r>
        <w:t></w:t>
      </w:r>
      <w:r>
        <w:rPr>
          <w:rFonts w:hint="eastAsia"/>
        </w:rPr>
        <w:t>статусу</w:t>
      </w:r>
      <w:r>
        <w:t></w:t>
      </w:r>
      <w:r>
        <w:rPr>
          <w:rFonts w:hint="eastAsia"/>
        </w:rPr>
        <w:t>знань</w:t>
      </w:r>
      <w:r>
        <w:t></w:t>
      </w:r>
      <w:r>
        <w:rPr>
          <w:rFonts w:hint="eastAsia"/>
        </w:rPr>
        <w:t>в</w:t>
      </w:r>
      <w:r>
        <w:t></w:t>
      </w:r>
      <w:r>
        <w:rPr>
          <w:rFonts w:hint="eastAsia"/>
        </w:rPr>
        <w:t>знанієвих</w:t>
      </w:r>
    </w:p>
    <w:p w:rsidR="00A16593" w:rsidRDefault="00A16593" w:rsidP="00A16593">
      <w:r>
        <w:rPr>
          <w:rFonts w:hint="eastAsia"/>
        </w:rPr>
        <w:t>суспільствах</w:t>
      </w:r>
      <w:r>
        <w:t></w:t>
      </w:r>
      <w:r>
        <w:t></w:t>
      </w:r>
      <w:r>
        <w:rPr>
          <w:rFonts w:hint="eastAsia"/>
        </w:rPr>
        <w:t>Мається</w:t>
      </w:r>
      <w:r>
        <w:t></w:t>
      </w:r>
      <w:r>
        <w:rPr>
          <w:rFonts w:hint="eastAsia"/>
        </w:rPr>
        <w:t>на</w:t>
      </w:r>
      <w:r>
        <w:t></w:t>
      </w:r>
      <w:r>
        <w:rPr>
          <w:rFonts w:hint="eastAsia"/>
        </w:rPr>
        <w:t>увазі</w:t>
      </w:r>
      <w:r>
        <w:t></w:t>
      </w:r>
      <w:r>
        <w:t></w:t>
      </w:r>
      <w:r>
        <w:rPr>
          <w:rFonts w:hint="eastAsia"/>
        </w:rPr>
        <w:t>що</w:t>
      </w:r>
      <w:r>
        <w:t></w:t>
      </w:r>
      <w:r>
        <w:rPr>
          <w:rFonts w:hint="eastAsia"/>
        </w:rPr>
        <w:t>той</w:t>
      </w:r>
      <w:r>
        <w:t></w:t>
      </w:r>
      <w:r>
        <w:rPr>
          <w:rFonts w:hint="eastAsia"/>
        </w:rPr>
        <w:t>тип</w:t>
      </w:r>
      <w:r>
        <w:t></w:t>
      </w:r>
      <w:r>
        <w:rPr>
          <w:rFonts w:hint="eastAsia"/>
        </w:rPr>
        <w:t>інтелектуальних</w:t>
      </w:r>
      <w:r>
        <w:t></w:t>
      </w:r>
      <w:r>
        <w:rPr>
          <w:rFonts w:hint="eastAsia"/>
        </w:rPr>
        <w:t>продуктів</w:t>
      </w:r>
      <w:r>
        <w:t></w:t>
      </w:r>
      <w:r>
        <w:t></w:t>
      </w:r>
      <w:r>
        <w:rPr>
          <w:rFonts w:hint="eastAsia"/>
        </w:rPr>
        <w:t>який</w:t>
      </w:r>
    </w:p>
    <w:p w:rsidR="00A16593" w:rsidRDefault="00A16593" w:rsidP="00A16593">
      <w:r>
        <w:rPr>
          <w:rFonts w:hint="eastAsia"/>
        </w:rPr>
        <w:t>виробляється</w:t>
      </w:r>
      <w:r>
        <w:t></w:t>
      </w:r>
      <w:r>
        <w:rPr>
          <w:rFonts w:hint="eastAsia"/>
        </w:rPr>
        <w:t>під</w:t>
      </w:r>
      <w:r>
        <w:t></w:t>
      </w:r>
      <w:r>
        <w:rPr>
          <w:rFonts w:hint="eastAsia"/>
        </w:rPr>
        <w:t>впливом</w:t>
      </w:r>
      <w:r>
        <w:t></w:t>
      </w:r>
      <w:r>
        <w:rPr>
          <w:rFonts w:hint="eastAsia"/>
        </w:rPr>
        <w:t>критеріїв</w:t>
      </w:r>
      <w:r>
        <w:t></w:t>
      </w:r>
      <w:r>
        <w:rPr>
          <w:rFonts w:hint="eastAsia"/>
        </w:rPr>
        <w:t>перформативності</w:t>
      </w:r>
      <w:r>
        <w:t></w:t>
      </w:r>
      <w:r>
        <w:t></w:t>
      </w:r>
      <w:r>
        <w:rPr>
          <w:rFonts w:hint="eastAsia"/>
        </w:rPr>
        <w:t>за</w:t>
      </w:r>
      <w:r>
        <w:t></w:t>
      </w:r>
      <w:r>
        <w:rPr>
          <w:rFonts w:hint="eastAsia"/>
        </w:rPr>
        <w:t>своїми</w:t>
      </w:r>
      <w:r>
        <w:t></w:t>
      </w:r>
      <w:r>
        <w:rPr>
          <w:rFonts w:hint="eastAsia"/>
        </w:rPr>
        <w:t>когнітивними</w:t>
      </w:r>
    </w:p>
    <w:p w:rsidR="00A16593" w:rsidRDefault="00A16593" w:rsidP="00A16593">
      <w:r>
        <w:rPr>
          <w:rFonts w:hint="eastAsia"/>
        </w:rPr>
        <w:t>характеристиками</w:t>
      </w:r>
      <w:r>
        <w:t></w:t>
      </w:r>
      <w:r>
        <w:rPr>
          <w:rFonts w:hint="eastAsia"/>
        </w:rPr>
        <w:t>суттєво</w:t>
      </w:r>
      <w:r>
        <w:t></w:t>
      </w:r>
      <w:r>
        <w:rPr>
          <w:rFonts w:hint="eastAsia"/>
        </w:rPr>
        <w:t>відрізняється</w:t>
      </w:r>
      <w:r>
        <w:t></w:t>
      </w:r>
      <w:r>
        <w:rPr>
          <w:rFonts w:hint="eastAsia"/>
        </w:rPr>
        <w:t>від</w:t>
      </w:r>
      <w:r>
        <w:t></w:t>
      </w:r>
      <w:r>
        <w:rPr>
          <w:rFonts w:hint="eastAsia"/>
        </w:rPr>
        <w:t>того</w:t>
      </w:r>
      <w:r>
        <w:t></w:t>
      </w:r>
      <w:r>
        <w:rPr>
          <w:rFonts w:hint="eastAsia"/>
        </w:rPr>
        <w:t>знання</w:t>
      </w:r>
      <w:r>
        <w:t></w:t>
      </w:r>
      <w:r>
        <w:t></w:t>
      </w:r>
      <w:r>
        <w:rPr>
          <w:rFonts w:hint="eastAsia"/>
        </w:rPr>
        <w:t>з</w:t>
      </w:r>
      <w:r>
        <w:t></w:t>
      </w:r>
      <w:r>
        <w:rPr>
          <w:rFonts w:hint="eastAsia"/>
        </w:rPr>
        <w:t>яким</w:t>
      </w:r>
      <w:r>
        <w:t></w:t>
      </w:r>
      <w:r>
        <w:rPr>
          <w:rFonts w:hint="eastAsia"/>
        </w:rPr>
        <w:t>звикла</w:t>
      </w:r>
      <w:r>
        <w:t></w:t>
      </w:r>
      <w:r>
        <w:rPr>
          <w:rFonts w:hint="eastAsia"/>
        </w:rPr>
        <w:t>мати</w:t>
      </w:r>
    </w:p>
    <w:p w:rsidR="00A16593" w:rsidRDefault="00A16593" w:rsidP="00A16593">
      <w:r>
        <w:rPr>
          <w:rFonts w:hint="eastAsia"/>
        </w:rPr>
        <w:t>справу</w:t>
      </w:r>
      <w:r>
        <w:t></w:t>
      </w:r>
      <w:r>
        <w:rPr>
          <w:rFonts w:hint="eastAsia"/>
        </w:rPr>
        <w:t>фундаментальна</w:t>
      </w:r>
      <w:r>
        <w:t></w:t>
      </w:r>
      <w:r>
        <w:rPr>
          <w:rFonts w:hint="eastAsia"/>
        </w:rPr>
        <w:t>наука</w:t>
      </w:r>
      <w:r>
        <w:t></w:t>
      </w:r>
      <w:r>
        <w:t></w:t>
      </w:r>
      <w:r>
        <w:rPr>
          <w:rFonts w:hint="eastAsia"/>
        </w:rPr>
        <w:t>Це</w:t>
      </w:r>
      <w:r>
        <w:t></w:t>
      </w:r>
      <w:r>
        <w:rPr>
          <w:rFonts w:hint="eastAsia"/>
        </w:rPr>
        <w:t>яскраво</w:t>
      </w:r>
      <w:r>
        <w:t></w:t>
      </w:r>
      <w:r>
        <w:rPr>
          <w:rFonts w:hint="eastAsia"/>
        </w:rPr>
        <w:t>проявляється</w:t>
      </w:r>
      <w:r>
        <w:t></w:t>
      </w:r>
      <w:r>
        <w:t></w:t>
      </w:r>
      <w:r>
        <w:rPr>
          <w:rFonts w:hint="eastAsia"/>
        </w:rPr>
        <w:t>зокрема</w:t>
      </w:r>
      <w:r>
        <w:t></w:t>
      </w:r>
      <w:r>
        <w:t></w:t>
      </w:r>
      <w:r>
        <w:rPr>
          <w:rFonts w:hint="eastAsia"/>
        </w:rPr>
        <w:t>в</w:t>
      </w:r>
      <w:r>
        <w:t></w:t>
      </w:r>
      <w:r>
        <w:rPr>
          <w:rFonts w:hint="eastAsia"/>
        </w:rPr>
        <w:t>практиці</w:t>
      </w:r>
    </w:p>
    <w:p w:rsidR="00A16593" w:rsidRDefault="00A16593" w:rsidP="00A16593">
      <w:r>
        <w:rPr>
          <w:rFonts w:hint="eastAsia"/>
        </w:rPr>
        <w:t>так</w:t>
      </w:r>
      <w:r>
        <w:t></w:t>
      </w:r>
      <w:r>
        <w:rPr>
          <w:rFonts w:hint="eastAsia"/>
        </w:rPr>
        <w:t>званої</w:t>
      </w:r>
      <w:r>
        <w:t></w:t>
      </w:r>
      <w:r>
        <w:rPr>
          <w:rFonts w:hint="eastAsia"/>
        </w:rPr>
        <w:t>технонауки</w:t>
      </w:r>
      <w:r>
        <w:t></w:t>
      </w:r>
      <w:r>
        <w:t></w:t>
      </w:r>
      <w:r>
        <w:rPr>
          <w:rFonts w:hint="eastAsia"/>
        </w:rPr>
        <w:t>Домінування</w:t>
      </w:r>
      <w:r>
        <w:t></w:t>
      </w:r>
      <w:r>
        <w:rPr>
          <w:rFonts w:hint="eastAsia"/>
        </w:rPr>
        <w:t>в</w:t>
      </w:r>
      <w:r>
        <w:t></w:t>
      </w:r>
      <w:r>
        <w:rPr>
          <w:rFonts w:hint="eastAsia"/>
        </w:rPr>
        <w:t>знанієвих</w:t>
      </w:r>
      <w:r>
        <w:t></w:t>
      </w:r>
      <w:r>
        <w:rPr>
          <w:rFonts w:hint="eastAsia"/>
        </w:rPr>
        <w:t>суспільствах</w:t>
      </w:r>
      <w:r>
        <w:t></w:t>
      </w:r>
      <w:r>
        <w:rPr>
          <w:rFonts w:hint="eastAsia"/>
        </w:rPr>
        <w:t>згаданого</w:t>
      </w:r>
    </w:p>
    <w:p w:rsidR="00A16593" w:rsidRDefault="00A16593" w:rsidP="00A16593">
      <w:r>
        <w:t></w:t>
      </w:r>
      <w:r>
        <w:t></w:t>
      </w:r>
      <w:r>
        <w:t></w:t>
      </w:r>
    </w:p>
    <w:p w:rsidR="00A16593" w:rsidRDefault="00A16593" w:rsidP="00A16593">
      <w:r>
        <w:rPr>
          <w:rFonts w:hint="eastAsia"/>
        </w:rPr>
        <w:t>інтелектуального</w:t>
      </w:r>
      <w:r>
        <w:t></w:t>
      </w:r>
      <w:r>
        <w:rPr>
          <w:rFonts w:hint="eastAsia"/>
        </w:rPr>
        <w:t>продукту</w:t>
      </w:r>
      <w:r>
        <w:t></w:t>
      </w:r>
      <w:r>
        <w:rPr>
          <w:rFonts w:hint="eastAsia"/>
        </w:rPr>
        <w:t>призводить</w:t>
      </w:r>
      <w:r>
        <w:t></w:t>
      </w:r>
      <w:r>
        <w:rPr>
          <w:rFonts w:hint="eastAsia"/>
        </w:rPr>
        <w:t>крім</w:t>
      </w:r>
      <w:r>
        <w:t></w:t>
      </w:r>
      <w:r>
        <w:rPr>
          <w:rFonts w:hint="eastAsia"/>
        </w:rPr>
        <w:t>того</w:t>
      </w:r>
      <w:r>
        <w:t></w:t>
      </w:r>
      <w:r>
        <w:rPr>
          <w:rFonts w:hint="eastAsia"/>
        </w:rPr>
        <w:t>до</w:t>
      </w:r>
      <w:r>
        <w:t></w:t>
      </w:r>
      <w:r>
        <w:rPr>
          <w:rFonts w:hint="eastAsia"/>
        </w:rPr>
        <w:t>суттєвої</w:t>
      </w:r>
      <w:r>
        <w:t></w:t>
      </w:r>
      <w:r>
        <w:rPr>
          <w:rFonts w:hint="eastAsia"/>
        </w:rPr>
        <w:t>зміни</w:t>
      </w:r>
      <w:r>
        <w:t></w:t>
      </w:r>
      <w:r>
        <w:rPr>
          <w:rFonts w:hint="eastAsia"/>
        </w:rPr>
        <w:t>базових</w:t>
      </w:r>
    </w:p>
    <w:p w:rsidR="00A16593" w:rsidRDefault="00A16593" w:rsidP="00A16593">
      <w:r>
        <w:rPr>
          <w:rFonts w:hint="eastAsia"/>
        </w:rPr>
        <w:t>параметрів</w:t>
      </w:r>
      <w:r>
        <w:t></w:t>
      </w:r>
      <w:r>
        <w:rPr>
          <w:rFonts w:hint="eastAsia"/>
        </w:rPr>
        <w:t>архітектоніки</w:t>
      </w:r>
      <w:r>
        <w:t></w:t>
      </w:r>
      <w:r>
        <w:rPr>
          <w:rFonts w:hint="eastAsia"/>
        </w:rPr>
        <w:t>і</w:t>
      </w:r>
      <w:r>
        <w:t></w:t>
      </w:r>
      <w:r>
        <w:rPr>
          <w:rFonts w:hint="eastAsia"/>
        </w:rPr>
        <w:t>функціонування</w:t>
      </w:r>
      <w:r>
        <w:t></w:t>
      </w:r>
      <w:r>
        <w:rPr>
          <w:rFonts w:hint="eastAsia"/>
        </w:rPr>
        <w:t>самої</w:t>
      </w:r>
      <w:r>
        <w:t></w:t>
      </w:r>
      <w:r>
        <w:rPr>
          <w:rFonts w:hint="eastAsia"/>
        </w:rPr>
        <w:t>науки</w:t>
      </w:r>
      <w:r>
        <w:t></w:t>
      </w:r>
    </w:p>
    <w:p w:rsidR="00A16593" w:rsidRDefault="00A16593" w:rsidP="00A16593">
      <w:r>
        <w:rPr>
          <w:rFonts w:hint="eastAsia"/>
        </w:rPr>
        <w:t>Програма</w:t>
      </w:r>
      <w:r>
        <w:t></w:t>
      </w:r>
      <w:r>
        <w:rPr>
          <w:rFonts w:hint="eastAsia"/>
        </w:rPr>
        <w:t>дослідження</w:t>
      </w:r>
      <w:r>
        <w:t></w:t>
      </w:r>
      <w:r>
        <w:rPr>
          <w:rFonts w:hint="eastAsia"/>
        </w:rPr>
        <w:t>розумового</w:t>
      </w:r>
      <w:r>
        <w:t></w:t>
      </w:r>
      <w:r>
        <w:rPr>
          <w:rFonts w:hint="eastAsia"/>
        </w:rPr>
        <w:t>розвитку</w:t>
      </w:r>
      <w:r>
        <w:t></w:t>
      </w:r>
      <w:r>
        <w:rPr>
          <w:rFonts w:hint="eastAsia"/>
        </w:rPr>
        <w:t>дитини</w:t>
      </w:r>
      <w:r>
        <w:t></w:t>
      </w:r>
      <w:r>
        <w:t></w:t>
      </w:r>
      <w:r>
        <w:rPr>
          <w:rFonts w:hint="eastAsia"/>
        </w:rPr>
        <w:t>Така</w:t>
      </w:r>
      <w:r>
        <w:t></w:t>
      </w:r>
      <w:r>
        <w:rPr>
          <w:rFonts w:hint="eastAsia"/>
        </w:rPr>
        <w:t>програма</w:t>
      </w:r>
      <w:r>
        <w:t></w:t>
      </w:r>
      <w:r>
        <w:rPr>
          <w:rFonts w:hint="eastAsia"/>
        </w:rPr>
        <w:t>в</w:t>
      </w:r>
    </w:p>
    <w:p w:rsidR="00A16593" w:rsidRDefault="00A16593" w:rsidP="00A16593">
      <w:r>
        <w:rPr>
          <w:rFonts w:hint="eastAsia"/>
        </w:rPr>
        <w:t>певному</w:t>
      </w:r>
      <w:r>
        <w:t></w:t>
      </w:r>
      <w:r>
        <w:rPr>
          <w:rFonts w:hint="eastAsia"/>
        </w:rPr>
        <w:t>сенсі</w:t>
      </w:r>
      <w:r>
        <w:t></w:t>
      </w:r>
      <w:r>
        <w:rPr>
          <w:rFonts w:hint="eastAsia"/>
        </w:rPr>
        <w:t>була</w:t>
      </w:r>
      <w:r>
        <w:t></w:t>
      </w:r>
      <w:r>
        <w:rPr>
          <w:rFonts w:hint="eastAsia"/>
        </w:rPr>
        <w:t>б</w:t>
      </w:r>
      <w:r>
        <w:t></w:t>
      </w:r>
      <w:r>
        <w:rPr>
          <w:rFonts w:hint="eastAsia"/>
        </w:rPr>
        <w:t>співзвучна</w:t>
      </w:r>
      <w:r>
        <w:t></w:t>
      </w:r>
      <w:r>
        <w:rPr>
          <w:rFonts w:hint="eastAsia"/>
        </w:rPr>
        <w:t>з</w:t>
      </w:r>
      <w:r>
        <w:t></w:t>
      </w:r>
      <w:r>
        <w:rPr>
          <w:rFonts w:hint="eastAsia"/>
        </w:rPr>
        <w:t>дослідницьким</w:t>
      </w:r>
      <w:r>
        <w:t></w:t>
      </w:r>
      <w:r>
        <w:rPr>
          <w:rFonts w:hint="eastAsia"/>
        </w:rPr>
        <w:t>замислом</w:t>
      </w:r>
      <w:r>
        <w:t></w:t>
      </w:r>
      <w:r>
        <w:t></w:t>
      </w:r>
      <w:r>
        <w:rPr>
          <w:rFonts w:hint="eastAsia"/>
        </w:rPr>
        <w:t>що</w:t>
      </w:r>
      <w:r>
        <w:t></w:t>
      </w:r>
      <w:r>
        <w:rPr>
          <w:rFonts w:hint="eastAsia"/>
        </w:rPr>
        <w:t>покладений</w:t>
      </w:r>
      <w:r>
        <w:t></w:t>
      </w:r>
      <w:r>
        <w:rPr>
          <w:rFonts w:hint="eastAsia"/>
        </w:rPr>
        <w:t>в</w:t>
      </w:r>
    </w:p>
    <w:p w:rsidR="00A16593" w:rsidRDefault="00A16593" w:rsidP="00A16593">
      <w:r>
        <w:rPr>
          <w:rFonts w:hint="eastAsia"/>
        </w:rPr>
        <w:t>основу</w:t>
      </w:r>
      <w:r>
        <w:t></w:t>
      </w:r>
      <w:r>
        <w:rPr>
          <w:rFonts w:hint="eastAsia"/>
        </w:rPr>
        <w:t>генетичної</w:t>
      </w:r>
      <w:r>
        <w:t></w:t>
      </w:r>
      <w:r>
        <w:rPr>
          <w:rFonts w:hint="eastAsia"/>
        </w:rPr>
        <w:t>епістемології</w:t>
      </w:r>
      <w:r>
        <w:t></w:t>
      </w:r>
      <w:r>
        <w:rPr>
          <w:rFonts w:hint="eastAsia"/>
        </w:rPr>
        <w:t>Ж</w:t>
      </w:r>
      <w:r>
        <w:t></w:t>
      </w:r>
      <w:r>
        <w:t></w:t>
      </w:r>
      <w:r>
        <w:rPr>
          <w:rFonts w:hint="eastAsia"/>
        </w:rPr>
        <w:t>Піаже</w:t>
      </w:r>
      <w:r>
        <w:t></w:t>
      </w:r>
      <w:r>
        <w:t></w:t>
      </w:r>
      <w:r>
        <w:rPr>
          <w:rFonts w:hint="eastAsia"/>
        </w:rPr>
        <w:t>але</w:t>
      </w:r>
      <w:r>
        <w:t></w:t>
      </w:r>
      <w:r>
        <w:rPr>
          <w:rFonts w:hint="eastAsia"/>
        </w:rPr>
        <w:t>мала</w:t>
      </w:r>
      <w:r>
        <w:t></w:t>
      </w:r>
      <w:r>
        <w:rPr>
          <w:rFonts w:hint="eastAsia"/>
        </w:rPr>
        <w:t>б</w:t>
      </w:r>
      <w:r>
        <w:t></w:t>
      </w:r>
      <w:r>
        <w:rPr>
          <w:rFonts w:hint="eastAsia"/>
        </w:rPr>
        <w:t>базуватися</w:t>
      </w:r>
      <w:r>
        <w:t></w:t>
      </w:r>
      <w:r>
        <w:rPr>
          <w:rFonts w:hint="eastAsia"/>
        </w:rPr>
        <w:t>на</w:t>
      </w:r>
    </w:p>
    <w:p w:rsidR="00A16593" w:rsidRDefault="00A16593" w:rsidP="00A16593">
      <w:r>
        <w:rPr>
          <w:rFonts w:hint="eastAsia"/>
        </w:rPr>
        <w:t>принципово</w:t>
      </w:r>
      <w:r>
        <w:t></w:t>
      </w:r>
      <w:r>
        <w:rPr>
          <w:rFonts w:hint="eastAsia"/>
        </w:rPr>
        <w:t>інших</w:t>
      </w:r>
      <w:r>
        <w:t></w:t>
      </w:r>
      <w:r>
        <w:rPr>
          <w:rFonts w:hint="eastAsia"/>
        </w:rPr>
        <w:t>засадах</w:t>
      </w:r>
      <w:r>
        <w:t></w:t>
      </w:r>
      <w:r>
        <w:t></w:t>
      </w:r>
      <w:r>
        <w:rPr>
          <w:rFonts w:hint="eastAsia"/>
        </w:rPr>
        <w:t>Вихідною</w:t>
      </w:r>
      <w:r>
        <w:t></w:t>
      </w:r>
      <w:r>
        <w:rPr>
          <w:rFonts w:hint="eastAsia"/>
        </w:rPr>
        <w:t>дослідницькою</w:t>
      </w:r>
      <w:r>
        <w:t></w:t>
      </w:r>
      <w:r>
        <w:rPr>
          <w:rFonts w:hint="eastAsia"/>
        </w:rPr>
        <w:t>настановою</w:t>
      </w:r>
      <w:r>
        <w:t></w:t>
      </w:r>
      <w:r>
        <w:rPr>
          <w:rFonts w:hint="eastAsia"/>
        </w:rPr>
        <w:t>мала</w:t>
      </w:r>
      <w:r>
        <w:t></w:t>
      </w:r>
      <w:r>
        <w:rPr>
          <w:rFonts w:hint="eastAsia"/>
        </w:rPr>
        <w:t>б</w:t>
      </w:r>
      <w:r>
        <w:t></w:t>
      </w:r>
      <w:r>
        <w:rPr>
          <w:rFonts w:hint="eastAsia"/>
        </w:rPr>
        <w:t>стати</w:t>
      </w:r>
    </w:p>
    <w:p w:rsidR="00A16593" w:rsidRDefault="00A16593" w:rsidP="00A16593">
      <w:r>
        <w:rPr>
          <w:rFonts w:hint="eastAsia"/>
        </w:rPr>
        <w:t>ідея</w:t>
      </w:r>
      <w:r>
        <w:t></w:t>
      </w:r>
      <w:r>
        <w:rPr>
          <w:rFonts w:hint="eastAsia"/>
        </w:rPr>
        <w:t>про</w:t>
      </w:r>
      <w:r>
        <w:t></w:t>
      </w:r>
      <w:r>
        <w:rPr>
          <w:rFonts w:hint="eastAsia"/>
        </w:rPr>
        <w:t>обумовленість</w:t>
      </w:r>
      <w:r>
        <w:t></w:t>
      </w:r>
      <w:r>
        <w:rPr>
          <w:rFonts w:hint="eastAsia"/>
        </w:rPr>
        <w:t>можливостей</w:t>
      </w:r>
      <w:r>
        <w:t></w:t>
      </w:r>
      <w:r>
        <w:rPr>
          <w:rFonts w:hint="eastAsia"/>
        </w:rPr>
        <w:t>дитини</w:t>
      </w:r>
      <w:r>
        <w:t></w:t>
      </w:r>
      <w:r>
        <w:rPr>
          <w:rFonts w:hint="eastAsia"/>
        </w:rPr>
        <w:t>засвоювати</w:t>
      </w:r>
      <w:r>
        <w:t></w:t>
      </w:r>
      <w:r>
        <w:rPr>
          <w:rFonts w:hint="eastAsia"/>
        </w:rPr>
        <w:t>нові</w:t>
      </w:r>
      <w:r>
        <w:t></w:t>
      </w:r>
      <w:r>
        <w:rPr>
          <w:rFonts w:hint="eastAsia"/>
        </w:rPr>
        <w:t>знання</w:t>
      </w:r>
      <w:r>
        <w:t></w:t>
      </w:r>
      <w:r>
        <w:rPr>
          <w:rFonts w:hint="eastAsia"/>
        </w:rPr>
        <w:t>та</w:t>
      </w:r>
    </w:p>
    <w:p w:rsidR="00A16593" w:rsidRDefault="00A16593" w:rsidP="00A16593">
      <w:r>
        <w:rPr>
          <w:rFonts w:hint="eastAsia"/>
        </w:rPr>
        <w:t>інтелектуальний</w:t>
      </w:r>
      <w:r>
        <w:t></w:t>
      </w:r>
      <w:r>
        <w:rPr>
          <w:rFonts w:hint="eastAsia"/>
        </w:rPr>
        <w:t>досвід</w:t>
      </w:r>
      <w:r>
        <w:t></w:t>
      </w:r>
      <w:r>
        <w:rPr>
          <w:rFonts w:hint="eastAsia"/>
        </w:rPr>
        <w:t>попередніх</w:t>
      </w:r>
      <w:r>
        <w:t></w:t>
      </w:r>
      <w:r>
        <w:rPr>
          <w:rFonts w:hint="eastAsia"/>
        </w:rPr>
        <w:t>поколінь</w:t>
      </w:r>
      <w:r>
        <w:t></w:t>
      </w:r>
      <w:r>
        <w:t></w:t>
      </w:r>
      <w:r>
        <w:rPr>
          <w:rFonts w:hint="eastAsia"/>
        </w:rPr>
        <w:t>мови</w:t>
      </w:r>
      <w:r>
        <w:t></w:t>
      </w:r>
      <w:r>
        <w:t></w:t>
      </w:r>
      <w:r>
        <w:rPr>
          <w:rFonts w:hint="eastAsia"/>
        </w:rPr>
        <w:t>категоріальні</w:t>
      </w:r>
      <w:r>
        <w:t></w:t>
      </w:r>
      <w:r>
        <w:rPr>
          <w:rFonts w:hint="eastAsia"/>
        </w:rPr>
        <w:t>системи</w:t>
      </w:r>
    </w:p>
    <w:p w:rsidR="00A16593" w:rsidRDefault="00A16593" w:rsidP="00A16593">
      <w:r>
        <w:rPr>
          <w:rFonts w:hint="eastAsia"/>
        </w:rPr>
        <w:t>тощо</w:t>
      </w:r>
      <w:r>
        <w:t></w:t>
      </w:r>
      <w:r>
        <w:t></w:t>
      </w:r>
      <w:r>
        <w:rPr>
          <w:rFonts w:hint="eastAsia"/>
        </w:rPr>
        <w:t>не</w:t>
      </w:r>
      <w:r>
        <w:t></w:t>
      </w:r>
      <w:r>
        <w:rPr>
          <w:rFonts w:hint="eastAsia"/>
        </w:rPr>
        <w:t>її</w:t>
      </w:r>
      <w:r>
        <w:t></w:t>
      </w:r>
      <w:r>
        <w:rPr>
          <w:rFonts w:hint="eastAsia"/>
        </w:rPr>
        <w:t>особистісними</w:t>
      </w:r>
      <w:r>
        <w:t></w:t>
      </w:r>
      <w:r>
        <w:rPr>
          <w:rFonts w:hint="eastAsia"/>
        </w:rPr>
        <w:t>здібностями</w:t>
      </w:r>
      <w:r>
        <w:t></w:t>
      </w:r>
      <w:r>
        <w:t></w:t>
      </w:r>
      <w:r>
        <w:rPr>
          <w:rFonts w:hint="eastAsia"/>
        </w:rPr>
        <w:t>а</w:t>
      </w:r>
      <w:r>
        <w:t></w:t>
      </w:r>
      <w:r>
        <w:rPr>
          <w:rFonts w:hint="eastAsia"/>
        </w:rPr>
        <w:t>тим</w:t>
      </w:r>
      <w:r>
        <w:t></w:t>
      </w:r>
      <w:r>
        <w:rPr>
          <w:rFonts w:hint="eastAsia"/>
        </w:rPr>
        <w:t>масивом</w:t>
      </w:r>
      <w:r>
        <w:t></w:t>
      </w:r>
      <w:r>
        <w:rPr>
          <w:rFonts w:hint="eastAsia"/>
        </w:rPr>
        <w:t>культурних</w:t>
      </w:r>
      <w:r>
        <w:t></w:t>
      </w:r>
      <w:r>
        <w:rPr>
          <w:rFonts w:hint="eastAsia"/>
        </w:rPr>
        <w:t>ресурсів</w:t>
      </w:r>
      <w:r>
        <w:t></w:t>
      </w:r>
    </w:p>
    <w:p w:rsidR="00A16593" w:rsidRDefault="00A16593" w:rsidP="00A16593">
      <w:r>
        <w:rPr>
          <w:rFonts w:hint="eastAsia"/>
        </w:rPr>
        <w:t>який</w:t>
      </w:r>
      <w:r>
        <w:t></w:t>
      </w:r>
      <w:r>
        <w:rPr>
          <w:rFonts w:hint="eastAsia"/>
        </w:rPr>
        <w:t>є</w:t>
      </w:r>
      <w:r>
        <w:t></w:t>
      </w:r>
      <w:r>
        <w:rPr>
          <w:rFonts w:hint="eastAsia"/>
        </w:rPr>
        <w:t>в</w:t>
      </w:r>
      <w:r>
        <w:t></w:t>
      </w:r>
      <w:r>
        <w:rPr>
          <w:rFonts w:hint="eastAsia"/>
        </w:rPr>
        <w:t>її</w:t>
      </w:r>
      <w:r>
        <w:t></w:t>
      </w:r>
      <w:r>
        <w:rPr>
          <w:rFonts w:hint="eastAsia"/>
        </w:rPr>
        <w:t>розпорядженні</w:t>
      </w:r>
      <w:r>
        <w:t></w:t>
      </w:r>
      <w:r>
        <w:t></w:t>
      </w:r>
      <w:r>
        <w:rPr>
          <w:rFonts w:hint="eastAsia"/>
        </w:rPr>
        <w:t>У</w:t>
      </w:r>
      <w:r>
        <w:t></w:t>
      </w:r>
      <w:r>
        <w:rPr>
          <w:rFonts w:hint="eastAsia"/>
        </w:rPr>
        <w:t>дорослого</w:t>
      </w:r>
      <w:r>
        <w:t></w:t>
      </w:r>
      <w:r>
        <w:rPr>
          <w:rFonts w:hint="eastAsia"/>
        </w:rPr>
        <w:t>і</w:t>
      </w:r>
      <w:r>
        <w:t></w:t>
      </w:r>
      <w:r>
        <w:rPr>
          <w:rFonts w:hint="eastAsia"/>
        </w:rPr>
        <w:t>дитини</w:t>
      </w:r>
      <w:r>
        <w:t></w:t>
      </w:r>
      <w:r>
        <w:rPr>
          <w:rFonts w:hint="eastAsia"/>
        </w:rPr>
        <w:t>такі</w:t>
      </w:r>
      <w:r>
        <w:t></w:t>
      </w:r>
      <w:r>
        <w:rPr>
          <w:rFonts w:hint="eastAsia"/>
        </w:rPr>
        <w:t>масиви</w:t>
      </w:r>
      <w:r>
        <w:t></w:t>
      </w:r>
      <w:r>
        <w:t></w:t>
      </w:r>
      <w:r>
        <w:rPr>
          <w:rFonts w:hint="eastAsia"/>
        </w:rPr>
        <w:t>природно</w:t>
      </w:r>
      <w:r>
        <w:t></w:t>
      </w:r>
      <w:r>
        <w:t></w:t>
      </w:r>
      <w:r>
        <w:rPr>
          <w:rFonts w:hint="eastAsia"/>
        </w:rPr>
        <w:t>є</w:t>
      </w:r>
    </w:p>
    <w:p w:rsidR="00A16593" w:rsidRDefault="00A16593" w:rsidP="00A16593">
      <w:r>
        <w:rPr>
          <w:rFonts w:hint="eastAsia"/>
        </w:rPr>
        <w:t>різними</w:t>
      </w:r>
      <w:r>
        <w:t></w:t>
      </w:r>
    </w:p>
    <w:p w:rsidR="00A16593" w:rsidRDefault="00A16593" w:rsidP="00A16593">
      <w:r>
        <w:rPr>
          <w:rFonts w:hint="eastAsia"/>
        </w:rPr>
        <w:t>Програма</w:t>
      </w:r>
      <w:r>
        <w:t></w:t>
      </w:r>
      <w:r>
        <w:rPr>
          <w:rFonts w:hint="eastAsia"/>
        </w:rPr>
        <w:t>дослідження</w:t>
      </w:r>
      <w:r>
        <w:t></w:t>
      </w:r>
      <w:r>
        <w:rPr>
          <w:rFonts w:hint="eastAsia"/>
        </w:rPr>
        <w:t>інтелектуальних</w:t>
      </w:r>
      <w:r>
        <w:t></w:t>
      </w:r>
      <w:r>
        <w:rPr>
          <w:rFonts w:hint="eastAsia"/>
        </w:rPr>
        <w:t>технік</w:t>
      </w:r>
      <w:r>
        <w:t></w:t>
      </w:r>
      <w:r>
        <w:rPr>
          <w:rFonts w:hint="eastAsia"/>
        </w:rPr>
        <w:t>стимуляції</w:t>
      </w:r>
      <w:r>
        <w:t></w:t>
      </w:r>
      <w:r>
        <w:rPr>
          <w:rFonts w:hint="eastAsia"/>
        </w:rPr>
        <w:t>творчого</w:t>
      </w:r>
    </w:p>
    <w:p w:rsidR="00A16593" w:rsidRDefault="00A16593" w:rsidP="00A16593">
      <w:r>
        <w:rPr>
          <w:rFonts w:hint="eastAsia"/>
        </w:rPr>
        <w:t>мислення</w:t>
      </w:r>
      <w:r>
        <w:t></w:t>
      </w:r>
      <w:r>
        <w:t></w:t>
      </w:r>
      <w:r>
        <w:rPr>
          <w:rFonts w:hint="eastAsia"/>
        </w:rPr>
        <w:t>Дослідницькі</w:t>
      </w:r>
      <w:r>
        <w:t></w:t>
      </w:r>
      <w:r>
        <w:rPr>
          <w:rFonts w:hint="eastAsia"/>
        </w:rPr>
        <w:t>роботи</w:t>
      </w:r>
      <w:r>
        <w:t></w:t>
      </w:r>
      <w:r>
        <w:rPr>
          <w:rFonts w:hint="eastAsia"/>
        </w:rPr>
        <w:t>в</w:t>
      </w:r>
      <w:r>
        <w:t></w:t>
      </w:r>
      <w:r>
        <w:rPr>
          <w:rFonts w:hint="eastAsia"/>
        </w:rPr>
        <w:t>рамках</w:t>
      </w:r>
      <w:r>
        <w:t></w:t>
      </w:r>
      <w:r>
        <w:rPr>
          <w:rFonts w:hint="eastAsia"/>
        </w:rPr>
        <w:t>цієї</w:t>
      </w:r>
      <w:r>
        <w:t></w:t>
      </w:r>
      <w:r>
        <w:rPr>
          <w:rFonts w:hint="eastAsia"/>
        </w:rPr>
        <w:t>програми</w:t>
      </w:r>
      <w:r>
        <w:t></w:t>
      </w:r>
      <w:r>
        <w:rPr>
          <w:rFonts w:hint="eastAsia"/>
        </w:rPr>
        <w:t>мають</w:t>
      </w:r>
      <w:r>
        <w:t></w:t>
      </w:r>
      <w:r>
        <w:rPr>
          <w:rFonts w:hint="eastAsia"/>
        </w:rPr>
        <w:t>бути</w:t>
      </w:r>
      <w:r>
        <w:t></w:t>
      </w:r>
      <w:r>
        <w:rPr>
          <w:rFonts w:hint="eastAsia"/>
        </w:rPr>
        <w:t>присвячені</w:t>
      </w:r>
    </w:p>
    <w:p w:rsidR="00A16593" w:rsidRDefault="00A16593" w:rsidP="00A16593">
      <w:r>
        <w:rPr>
          <w:rFonts w:hint="eastAsia"/>
        </w:rPr>
        <w:t>розгляду</w:t>
      </w:r>
      <w:r>
        <w:t></w:t>
      </w:r>
      <w:r>
        <w:rPr>
          <w:rFonts w:hint="eastAsia"/>
        </w:rPr>
        <w:t>методів</w:t>
      </w:r>
      <w:r>
        <w:t></w:t>
      </w:r>
      <w:r>
        <w:t></w:t>
      </w:r>
      <w:r>
        <w:rPr>
          <w:rFonts w:hint="eastAsia"/>
        </w:rPr>
        <w:t>інструментальних</w:t>
      </w:r>
      <w:r>
        <w:t></w:t>
      </w:r>
      <w:r>
        <w:rPr>
          <w:rFonts w:hint="eastAsia"/>
        </w:rPr>
        <w:t>і</w:t>
      </w:r>
      <w:r>
        <w:t></w:t>
      </w:r>
      <w:r>
        <w:rPr>
          <w:rFonts w:hint="eastAsia"/>
        </w:rPr>
        <w:t>особистісних</w:t>
      </w:r>
      <w:r>
        <w:t></w:t>
      </w:r>
      <w:r>
        <w:t></w:t>
      </w:r>
      <w:r>
        <w:rPr>
          <w:rFonts w:hint="eastAsia"/>
        </w:rPr>
        <w:t>стимуляції</w:t>
      </w:r>
      <w:r>
        <w:t></w:t>
      </w:r>
      <w:r>
        <w:rPr>
          <w:rFonts w:hint="eastAsia"/>
        </w:rPr>
        <w:t>творчого</w:t>
      </w:r>
    </w:p>
    <w:p w:rsidR="00A16593" w:rsidRDefault="00A16593" w:rsidP="00A16593">
      <w:r>
        <w:rPr>
          <w:rFonts w:hint="eastAsia"/>
        </w:rPr>
        <w:t>мислення</w:t>
      </w:r>
      <w:r>
        <w:t></w:t>
      </w:r>
      <w:r>
        <w:t></w:t>
      </w:r>
      <w:r>
        <w:rPr>
          <w:rFonts w:hint="eastAsia"/>
        </w:rPr>
        <w:t>а</w:t>
      </w:r>
      <w:r>
        <w:t></w:t>
      </w:r>
      <w:r>
        <w:rPr>
          <w:rFonts w:hint="eastAsia"/>
        </w:rPr>
        <w:t>також</w:t>
      </w:r>
      <w:r>
        <w:t></w:t>
      </w:r>
      <w:r>
        <w:rPr>
          <w:rFonts w:hint="eastAsia"/>
        </w:rPr>
        <w:t>аналізу</w:t>
      </w:r>
      <w:r>
        <w:t></w:t>
      </w:r>
      <w:r>
        <w:rPr>
          <w:rFonts w:hint="eastAsia"/>
        </w:rPr>
        <w:t>різноманітних</w:t>
      </w:r>
      <w:r>
        <w:t></w:t>
      </w:r>
      <w:r>
        <w:rPr>
          <w:rFonts w:hint="eastAsia"/>
        </w:rPr>
        <w:t>технологій</w:t>
      </w:r>
      <w:r>
        <w:t></w:t>
      </w:r>
      <w:r>
        <w:rPr>
          <w:rFonts w:hint="eastAsia"/>
        </w:rPr>
        <w:t>розв’язання</w:t>
      </w:r>
    </w:p>
    <w:p w:rsidR="00A16593" w:rsidRDefault="00A16593" w:rsidP="00A16593">
      <w:r>
        <w:rPr>
          <w:rFonts w:hint="eastAsia"/>
        </w:rPr>
        <w:t>винахідницьких</w:t>
      </w:r>
      <w:r>
        <w:t></w:t>
      </w:r>
      <w:r>
        <w:rPr>
          <w:rFonts w:hint="eastAsia"/>
        </w:rPr>
        <w:t>задач</w:t>
      </w:r>
      <w:r>
        <w:t></w:t>
      </w:r>
      <w:r>
        <w:rPr>
          <w:rFonts w:hint="eastAsia"/>
        </w:rPr>
        <w:t>–</w:t>
      </w:r>
      <w:r>
        <w:t></w:t>
      </w:r>
      <w:r>
        <w:rPr>
          <w:rFonts w:hint="eastAsia"/>
        </w:rPr>
        <w:t>брейнштормінгу</w:t>
      </w:r>
      <w:r>
        <w:t></w:t>
      </w:r>
      <w:r>
        <w:t></w:t>
      </w:r>
      <w:r>
        <w:rPr>
          <w:rFonts w:hint="eastAsia"/>
        </w:rPr>
        <w:t>синектиці</w:t>
      </w:r>
      <w:r>
        <w:t></w:t>
      </w:r>
      <w:r>
        <w:t></w:t>
      </w:r>
      <w:r>
        <w:rPr>
          <w:rFonts w:hint="eastAsia"/>
        </w:rPr>
        <w:t>методу</w:t>
      </w:r>
      <w:r>
        <w:t></w:t>
      </w:r>
      <w:r>
        <w:rPr>
          <w:rFonts w:hint="eastAsia"/>
        </w:rPr>
        <w:t>подолання</w:t>
      </w:r>
    </w:p>
    <w:p w:rsidR="00A16593" w:rsidRDefault="00A16593" w:rsidP="00A16593">
      <w:r>
        <w:rPr>
          <w:rFonts w:hint="eastAsia"/>
        </w:rPr>
        <w:t>інерційного</w:t>
      </w:r>
      <w:r>
        <w:t></w:t>
      </w:r>
      <w:r>
        <w:rPr>
          <w:rFonts w:hint="eastAsia"/>
        </w:rPr>
        <w:t>ефекту</w:t>
      </w:r>
      <w:r>
        <w:t></w:t>
      </w:r>
      <w:r>
        <w:rPr>
          <w:rFonts w:hint="eastAsia"/>
        </w:rPr>
        <w:t>мислення</w:t>
      </w:r>
      <w:r>
        <w:t></w:t>
      </w:r>
      <w:r>
        <w:t></w:t>
      </w:r>
      <w:r>
        <w:rPr>
          <w:rFonts w:hint="eastAsia"/>
        </w:rPr>
        <w:t>алгоритму</w:t>
      </w:r>
      <w:r>
        <w:t></w:t>
      </w:r>
      <w:r>
        <w:rPr>
          <w:rFonts w:hint="eastAsia"/>
        </w:rPr>
        <w:t>розв’язання</w:t>
      </w:r>
      <w:r>
        <w:t></w:t>
      </w:r>
      <w:r>
        <w:rPr>
          <w:rFonts w:hint="eastAsia"/>
        </w:rPr>
        <w:t>винахідницьких</w:t>
      </w:r>
      <w:r>
        <w:t></w:t>
      </w:r>
      <w:r>
        <w:rPr>
          <w:rFonts w:hint="eastAsia"/>
        </w:rPr>
        <w:t>задач</w:t>
      </w:r>
    </w:p>
    <w:p w:rsidR="00A16593" w:rsidRDefault="00A16593" w:rsidP="00A16593">
      <w:r>
        <w:t></w:t>
      </w:r>
      <w:r>
        <w:rPr>
          <w:rFonts w:hint="eastAsia"/>
        </w:rPr>
        <w:t>АРВЗ</w:t>
      </w:r>
      <w:r>
        <w:t></w:t>
      </w:r>
      <w:r>
        <w:t></w:t>
      </w:r>
      <w:r>
        <w:rPr>
          <w:rFonts w:hint="eastAsia"/>
        </w:rPr>
        <w:t>тощо</w:t>
      </w:r>
      <w:r>
        <w:t></w:t>
      </w:r>
      <w:r>
        <w:t></w:t>
      </w:r>
      <w:r>
        <w:rPr>
          <w:rFonts w:hint="eastAsia"/>
        </w:rPr>
        <w:t>Використання</w:t>
      </w:r>
      <w:r>
        <w:t></w:t>
      </w:r>
      <w:r>
        <w:rPr>
          <w:rFonts w:hint="eastAsia"/>
        </w:rPr>
        <w:t>розроблених</w:t>
      </w:r>
      <w:r>
        <w:t></w:t>
      </w:r>
      <w:r>
        <w:rPr>
          <w:rFonts w:hint="eastAsia"/>
        </w:rPr>
        <w:t>в</w:t>
      </w:r>
      <w:r>
        <w:t></w:t>
      </w:r>
      <w:r>
        <w:rPr>
          <w:rFonts w:hint="eastAsia"/>
        </w:rPr>
        <w:t>дисертації</w:t>
      </w:r>
      <w:r>
        <w:t></w:t>
      </w:r>
      <w:r>
        <w:rPr>
          <w:rFonts w:hint="eastAsia"/>
        </w:rPr>
        <w:t>аналітичних</w:t>
      </w:r>
      <w:r>
        <w:t></w:t>
      </w:r>
      <w:r>
        <w:rPr>
          <w:rFonts w:hint="eastAsia"/>
        </w:rPr>
        <w:t>прийомів</w:t>
      </w:r>
    </w:p>
    <w:p w:rsidR="00A16593" w:rsidRDefault="00A16593" w:rsidP="00A16593">
      <w:r>
        <w:rPr>
          <w:rFonts w:hint="eastAsia"/>
        </w:rPr>
        <w:t>дає</w:t>
      </w:r>
      <w:r>
        <w:t></w:t>
      </w:r>
      <w:r>
        <w:rPr>
          <w:rFonts w:hint="eastAsia"/>
        </w:rPr>
        <w:t>можливість</w:t>
      </w:r>
      <w:r>
        <w:t></w:t>
      </w:r>
      <w:r>
        <w:rPr>
          <w:rFonts w:hint="eastAsia"/>
        </w:rPr>
        <w:t>вийти</w:t>
      </w:r>
      <w:r>
        <w:t></w:t>
      </w:r>
      <w:r>
        <w:rPr>
          <w:rFonts w:hint="eastAsia"/>
        </w:rPr>
        <w:t>за</w:t>
      </w:r>
      <w:r>
        <w:t></w:t>
      </w:r>
      <w:r>
        <w:rPr>
          <w:rFonts w:hint="eastAsia"/>
        </w:rPr>
        <w:t>межі</w:t>
      </w:r>
      <w:r>
        <w:t></w:t>
      </w:r>
      <w:r>
        <w:rPr>
          <w:rFonts w:hint="eastAsia"/>
        </w:rPr>
        <w:t>психологічних</w:t>
      </w:r>
      <w:r>
        <w:t></w:t>
      </w:r>
      <w:r>
        <w:rPr>
          <w:rFonts w:hint="eastAsia"/>
        </w:rPr>
        <w:t>традицій</w:t>
      </w:r>
      <w:r>
        <w:t></w:t>
      </w:r>
      <w:r>
        <w:t></w:t>
      </w:r>
      <w:r>
        <w:rPr>
          <w:rFonts w:hint="eastAsia"/>
        </w:rPr>
        <w:t>що</w:t>
      </w:r>
      <w:r>
        <w:t></w:t>
      </w:r>
      <w:r>
        <w:rPr>
          <w:rFonts w:hint="eastAsia"/>
        </w:rPr>
        <w:t>склались</w:t>
      </w:r>
      <w:r>
        <w:t></w:t>
      </w:r>
      <w:r>
        <w:rPr>
          <w:rFonts w:hint="eastAsia"/>
        </w:rPr>
        <w:t>у</w:t>
      </w:r>
      <w:r>
        <w:t></w:t>
      </w:r>
      <w:r>
        <w:rPr>
          <w:rFonts w:hint="eastAsia"/>
        </w:rPr>
        <w:t>сфері</w:t>
      </w:r>
    </w:p>
    <w:p w:rsidR="00A16593" w:rsidRDefault="00A16593" w:rsidP="00A16593">
      <w:r>
        <w:rPr>
          <w:rFonts w:hint="eastAsia"/>
        </w:rPr>
        <w:t>дослідження</w:t>
      </w:r>
      <w:r>
        <w:t></w:t>
      </w:r>
      <w:r>
        <w:rPr>
          <w:rFonts w:hint="eastAsia"/>
        </w:rPr>
        <w:t>продуктивного</w:t>
      </w:r>
      <w:r>
        <w:t></w:t>
      </w:r>
      <w:r>
        <w:rPr>
          <w:rFonts w:hint="eastAsia"/>
        </w:rPr>
        <w:t>мислення</w:t>
      </w:r>
      <w:r>
        <w:t></w:t>
      </w:r>
      <w:r>
        <w:t></w:t>
      </w:r>
      <w:r>
        <w:rPr>
          <w:rFonts w:hint="eastAsia"/>
        </w:rPr>
        <w:t>шляхом</w:t>
      </w:r>
      <w:r>
        <w:t></w:t>
      </w:r>
      <w:r>
        <w:rPr>
          <w:rFonts w:hint="eastAsia"/>
        </w:rPr>
        <w:t>впровадження</w:t>
      </w:r>
    </w:p>
    <w:p w:rsidR="00A16593" w:rsidRDefault="00A16593" w:rsidP="00A16593">
      <w:r>
        <w:rPr>
          <w:rFonts w:hint="eastAsia"/>
        </w:rPr>
        <w:t>культурологічних</w:t>
      </w:r>
      <w:r>
        <w:t></w:t>
      </w:r>
      <w:r>
        <w:rPr>
          <w:rFonts w:hint="eastAsia"/>
        </w:rPr>
        <w:t>та</w:t>
      </w:r>
      <w:r>
        <w:t></w:t>
      </w:r>
      <w:r>
        <w:rPr>
          <w:rFonts w:hint="eastAsia"/>
        </w:rPr>
        <w:t>епістемологічних</w:t>
      </w:r>
      <w:r>
        <w:t></w:t>
      </w:r>
      <w:r>
        <w:rPr>
          <w:rFonts w:hint="eastAsia"/>
        </w:rPr>
        <w:t>підходів</w:t>
      </w:r>
      <w:r>
        <w:t></w:t>
      </w:r>
      <w:r>
        <w:rPr>
          <w:rFonts w:hint="eastAsia"/>
        </w:rPr>
        <w:t>у</w:t>
      </w:r>
      <w:r>
        <w:t></w:t>
      </w:r>
      <w:r>
        <w:rPr>
          <w:rFonts w:hint="eastAsia"/>
        </w:rPr>
        <w:t>даній</w:t>
      </w:r>
      <w:r>
        <w:t></w:t>
      </w:r>
      <w:r>
        <w:rPr>
          <w:rFonts w:hint="eastAsia"/>
        </w:rPr>
        <w:t>сфері</w:t>
      </w:r>
      <w:r>
        <w:t></w:t>
      </w:r>
      <w:r>
        <w:t></w:t>
      </w:r>
      <w:r>
        <w:rPr>
          <w:rFonts w:hint="eastAsia"/>
        </w:rPr>
        <w:t>Проблема</w:t>
      </w:r>
    </w:p>
    <w:p w:rsidR="00A16593" w:rsidRDefault="00A16593" w:rsidP="00A16593">
      <w:r>
        <w:rPr>
          <w:rFonts w:hint="eastAsia"/>
        </w:rPr>
        <w:t>креативності</w:t>
      </w:r>
      <w:r>
        <w:t></w:t>
      </w:r>
      <w:r>
        <w:rPr>
          <w:rFonts w:hint="eastAsia"/>
        </w:rPr>
        <w:t>в</w:t>
      </w:r>
      <w:r>
        <w:t></w:t>
      </w:r>
      <w:r>
        <w:rPr>
          <w:rFonts w:hint="eastAsia"/>
        </w:rPr>
        <w:t>такому</w:t>
      </w:r>
      <w:r>
        <w:t></w:t>
      </w:r>
      <w:r>
        <w:rPr>
          <w:rFonts w:hint="eastAsia"/>
        </w:rPr>
        <w:t>випадку</w:t>
      </w:r>
      <w:r>
        <w:t></w:t>
      </w:r>
      <w:r>
        <w:rPr>
          <w:rFonts w:hint="eastAsia"/>
        </w:rPr>
        <w:t>постане</w:t>
      </w:r>
      <w:r>
        <w:t></w:t>
      </w:r>
      <w:r>
        <w:rPr>
          <w:rFonts w:hint="eastAsia"/>
        </w:rPr>
        <w:t>як</w:t>
      </w:r>
      <w:r>
        <w:t></w:t>
      </w:r>
      <w:r>
        <w:rPr>
          <w:rFonts w:hint="eastAsia"/>
        </w:rPr>
        <w:t>проблема</w:t>
      </w:r>
      <w:r>
        <w:t></w:t>
      </w:r>
      <w:r>
        <w:rPr>
          <w:rFonts w:hint="eastAsia"/>
        </w:rPr>
        <w:t>ресурсної</w:t>
      </w:r>
      <w:r>
        <w:t></w:t>
      </w:r>
      <w:r>
        <w:rPr>
          <w:rFonts w:hint="eastAsia"/>
        </w:rPr>
        <w:t>забезпеченості</w:t>
      </w:r>
    </w:p>
    <w:p w:rsidR="00A16593" w:rsidRDefault="00A16593" w:rsidP="00A16593">
      <w:r>
        <w:rPr>
          <w:rFonts w:hint="eastAsia"/>
        </w:rPr>
        <w:t>пошуку</w:t>
      </w:r>
      <w:r>
        <w:t></w:t>
      </w:r>
    </w:p>
    <w:p w:rsidR="00A16593" w:rsidRDefault="00A16593" w:rsidP="00A16593">
      <w:r>
        <w:rPr>
          <w:rFonts w:hint="eastAsia"/>
        </w:rPr>
        <w:t>Програма</w:t>
      </w:r>
      <w:r>
        <w:t></w:t>
      </w:r>
      <w:r>
        <w:rPr>
          <w:rFonts w:hint="eastAsia"/>
        </w:rPr>
        <w:t>дослідження</w:t>
      </w:r>
      <w:r>
        <w:t></w:t>
      </w:r>
      <w:r>
        <w:rPr>
          <w:rFonts w:hint="eastAsia"/>
        </w:rPr>
        <w:t>когнітивних</w:t>
      </w:r>
      <w:r>
        <w:t></w:t>
      </w:r>
      <w:r>
        <w:rPr>
          <w:rFonts w:hint="eastAsia"/>
        </w:rPr>
        <w:t>проблем</w:t>
      </w:r>
      <w:r>
        <w:t></w:t>
      </w:r>
      <w:r>
        <w:rPr>
          <w:rFonts w:hint="eastAsia"/>
        </w:rPr>
        <w:t>міжкультурної</w:t>
      </w:r>
      <w:r>
        <w:t></w:t>
      </w:r>
      <w:r>
        <w:rPr>
          <w:rFonts w:hint="eastAsia"/>
        </w:rPr>
        <w:t>комунікації</w:t>
      </w:r>
      <w:r>
        <w:t></w:t>
      </w:r>
    </w:p>
    <w:p w:rsidR="00A16593" w:rsidRDefault="00A16593" w:rsidP="00A16593">
      <w:r>
        <w:rPr>
          <w:rFonts w:hint="eastAsia"/>
        </w:rPr>
        <w:t>Принципово</w:t>
      </w:r>
      <w:r>
        <w:t></w:t>
      </w:r>
      <w:r>
        <w:rPr>
          <w:rFonts w:hint="eastAsia"/>
        </w:rPr>
        <w:t>важливою</w:t>
      </w:r>
      <w:r>
        <w:t></w:t>
      </w:r>
      <w:r>
        <w:rPr>
          <w:rFonts w:hint="eastAsia"/>
        </w:rPr>
        <w:t>обставиною</w:t>
      </w:r>
      <w:r>
        <w:t></w:t>
      </w:r>
      <w:r>
        <w:rPr>
          <w:rFonts w:hint="eastAsia"/>
        </w:rPr>
        <w:t>у</w:t>
      </w:r>
      <w:r>
        <w:t></w:t>
      </w:r>
      <w:r>
        <w:rPr>
          <w:rFonts w:hint="eastAsia"/>
        </w:rPr>
        <w:t>даному</w:t>
      </w:r>
      <w:r>
        <w:t></w:t>
      </w:r>
      <w:r>
        <w:rPr>
          <w:rFonts w:hint="eastAsia"/>
        </w:rPr>
        <w:t>випадку</w:t>
      </w:r>
      <w:r>
        <w:t></w:t>
      </w:r>
      <w:r>
        <w:rPr>
          <w:rFonts w:hint="eastAsia"/>
        </w:rPr>
        <w:t>є</w:t>
      </w:r>
      <w:r>
        <w:t></w:t>
      </w:r>
      <w:r>
        <w:rPr>
          <w:rFonts w:hint="eastAsia"/>
        </w:rPr>
        <w:t>те</w:t>
      </w:r>
      <w:r>
        <w:t></w:t>
      </w:r>
      <w:r>
        <w:t></w:t>
      </w:r>
      <w:r>
        <w:rPr>
          <w:rFonts w:hint="eastAsia"/>
        </w:rPr>
        <w:t>що</w:t>
      </w:r>
      <w:r>
        <w:t></w:t>
      </w:r>
      <w:r>
        <w:rPr>
          <w:rFonts w:hint="eastAsia"/>
        </w:rPr>
        <w:t>в</w:t>
      </w:r>
      <w:r>
        <w:t></w:t>
      </w:r>
      <w:r>
        <w:rPr>
          <w:rFonts w:hint="eastAsia"/>
        </w:rPr>
        <w:t>цій</w:t>
      </w:r>
      <w:r>
        <w:t></w:t>
      </w:r>
      <w:r>
        <w:rPr>
          <w:rFonts w:hint="eastAsia"/>
        </w:rPr>
        <w:t>царині</w:t>
      </w:r>
    </w:p>
    <w:p w:rsidR="00A16593" w:rsidRDefault="00A16593" w:rsidP="00A16593">
      <w:r>
        <w:rPr>
          <w:rFonts w:hint="eastAsia"/>
        </w:rPr>
        <w:t>відбувається</w:t>
      </w:r>
      <w:r>
        <w:t></w:t>
      </w:r>
      <w:r>
        <w:rPr>
          <w:rFonts w:hint="eastAsia"/>
        </w:rPr>
        <w:t>зіткнення</w:t>
      </w:r>
      <w:r>
        <w:t></w:t>
      </w:r>
      <w:r>
        <w:rPr>
          <w:rFonts w:hint="eastAsia"/>
        </w:rPr>
        <w:t>носіїв</w:t>
      </w:r>
      <w:r>
        <w:t></w:t>
      </w:r>
      <w:r>
        <w:rPr>
          <w:rFonts w:hint="eastAsia"/>
        </w:rPr>
        <w:t>різних</w:t>
      </w:r>
      <w:r>
        <w:t></w:t>
      </w:r>
      <w:r>
        <w:rPr>
          <w:rFonts w:hint="eastAsia"/>
        </w:rPr>
        <w:t>масивів</w:t>
      </w:r>
      <w:r>
        <w:t></w:t>
      </w:r>
      <w:r>
        <w:rPr>
          <w:rFonts w:hint="eastAsia"/>
        </w:rPr>
        <w:t>ментальних</w:t>
      </w:r>
      <w:r>
        <w:t></w:t>
      </w:r>
      <w:r>
        <w:rPr>
          <w:rFonts w:hint="eastAsia"/>
        </w:rPr>
        <w:t>елементів</w:t>
      </w:r>
      <w:r>
        <w:t></w:t>
      </w:r>
      <w:r>
        <w:rPr>
          <w:rFonts w:hint="eastAsia"/>
        </w:rPr>
        <w:t>культури</w:t>
      </w:r>
    </w:p>
    <w:p w:rsidR="00A16593" w:rsidRDefault="00A16593" w:rsidP="00A16593">
      <w:r>
        <w:t></w:t>
      </w:r>
      <w:r>
        <w:rPr>
          <w:rFonts w:hint="eastAsia"/>
        </w:rPr>
        <w:t>типів</w:t>
      </w:r>
      <w:r>
        <w:t></w:t>
      </w:r>
      <w:r>
        <w:rPr>
          <w:rFonts w:hint="eastAsia"/>
        </w:rPr>
        <w:t>мов</w:t>
      </w:r>
      <w:r>
        <w:t></w:t>
      </w:r>
      <w:r>
        <w:rPr>
          <w:rFonts w:hint="eastAsia"/>
        </w:rPr>
        <w:t>і</w:t>
      </w:r>
      <w:r>
        <w:t></w:t>
      </w:r>
      <w:r>
        <w:rPr>
          <w:rFonts w:hint="eastAsia"/>
        </w:rPr>
        <w:t>мовних</w:t>
      </w:r>
      <w:r>
        <w:t></w:t>
      </w:r>
      <w:r>
        <w:rPr>
          <w:rFonts w:hint="eastAsia"/>
        </w:rPr>
        <w:t>картин</w:t>
      </w:r>
      <w:r>
        <w:t></w:t>
      </w:r>
      <w:r>
        <w:rPr>
          <w:rFonts w:hint="eastAsia"/>
        </w:rPr>
        <w:t>світу</w:t>
      </w:r>
      <w:r>
        <w:t></w:t>
      </w:r>
      <w:r>
        <w:t></w:t>
      </w:r>
      <w:r>
        <w:rPr>
          <w:rFonts w:hint="eastAsia"/>
        </w:rPr>
        <w:t>систем</w:t>
      </w:r>
      <w:r>
        <w:t></w:t>
      </w:r>
      <w:r>
        <w:rPr>
          <w:rFonts w:hint="eastAsia"/>
        </w:rPr>
        <w:t>числення</w:t>
      </w:r>
      <w:r>
        <w:t></w:t>
      </w:r>
      <w:r>
        <w:t></w:t>
      </w:r>
      <w:r>
        <w:rPr>
          <w:rFonts w:hint="eastAsia"/>
        </w:rPr>
        <w:t>архетипічних</w:t>
      </w:r>
      <w:r>
        <w:t></w:t>
      </w:r>
      <w:r>
        <w:rPr>
          <w:rFonts w:hint="eastAsia"/>
        </w:rPr>
        <w:t>уявлень</w:t>
      </w:r>
      <w:r>
        <w:t></w:t>
      </w:r>
    </w:p>
    <w:p w:rsidR="00A16593" w:rsidRDefault="00A16593" w:rsidP="00A16593">
      <w:r>
        <w:rPr>
          <w:rFonts w:hint="eastAsia"/>
        </w:rPr>
        <w:t>різновидів</w:t>
      </w:r>
      <w:r>
        <w:t></w:t>
      </w:r>
      <w:r>
        <w:rPr>
          <w:rFonts w:hint="eastAsia"/>
        </w:rPr>
        <w:t>письма</w:t>
      </w:r>
      <w:r>
        <w:t></w:t>
      </w:r>
      <w:r>
        <w:t></w:t>
      </w:r>
      <w:r>
        <w:rPr>
          <w:rFonts w:hint="eastAsia"/>
        </w:rPr>
        <w:t>засобів</w:t>
      </w:r>
      <w:r>
        <w:t></w:t>
      </w:r>
      <w:r>
        <w:rPr>
          <w:rFonts w:hint="eastAsia"/>
        </w:rPr>
        <w:t>символізації</w:t>
      </w:r>
      <w:r>
        <w:t></w:t>
      </w:r>
      <w:r>
        <w:t></w:t>
      </w:r>
      <w:r>
        <w:rPr>
          <w:rFonts w:hint="eastAsia"/>
        </w:rPr>
        <w:t>вербалізації</w:t>
      </w:r>
      <w:r>
        <w:t></w:t>
      </w:r>
      <w:r>
        <w:rPr>
          <w:rFonts w:hint="eastAsia"/>
        </w:rPr>
        <w:t>та</w:t>
      </w:r>
      <w:r>
        <w:t></w:t>
      </w:r>
      <w:r>
        <w:rPr>
          <w:rFonts w:hint="eastAsia"/>
        </w:rPr>
        <w:t>візуалізації</w:t>
      </w:r>
      <w:r>
        <w:t></w:t>
      </w:r>
      <w:r>
        <w:t></w:t>
      </w:r>
      <w:r>
        <w:rPr>
          <w:rFonts w:hint="eastAsia"/>
        </w:rPr>
        <w:t>схем</w:t>
      </w:r>
    </w:p>
    <w:p w:rsidR="00A16593" w:rsidRDefault="00A16593" w:rsidP="00A16593">
      <w:r>
        <w:rPr>
          <w:rFonts w:hint="eastAsia"/>
        </w:rPr>
        <w:t>просторової</w:t>
      </w:r>
      <w:r>
        <w:t></w:t>
      </w:r>
      <w:r>
        <w:rPr>
          <w:rFonts w:hint="eastAsia"/>
        </w:rPr>
        <w:t>та</w:t>
      </w:r>
      <w:r>
        <w:t></w:t>
      </w:r>
      <w:r>
        <w:rPr>
          <w:rFonts w:hint="eastAsia"/>
        </w:rPr>
        <w:t>часової</w:t>
      </w:r>
      <w:r>
        <w:t></w:t>
      </w:r>
      <w:r>
        <w:rPr>
          <w:rFonts w:hint="eastAsia"/>
        </w:rPr>
        <w:t>орієнтації</w:t>
      </w:r>
      <w:r>
        <w:t></w:t>
      </w:r>
      <w:r>
        <w:rPr>
          <w:rFonts w:hint="eastAsia"/>
        </w:rPr>
        <w:t>тощо</w:t>
      </w:r>
      <w:r>
        <w:t></w:t>
      </w:r>
      <w:r>
        <w:t></w:t>
      </w:r>
      <w:r>
        <w:t></w:t>
      </w:r>
      <w:r>
        <w:rPr>
          <w:rFonts w:hint="eastAsia"/>
        </w:rPr>
        <w:t>Найбільш</w:t>
      </w:r>
      <w:r>
        <w:t></w:t>
      </w:r>
      <w:r>
        <w:rPr>
          <w:rFonts w:hint="eastAsia"/>
        </w:rPr>
        <w:t>цінні</w:t>
      </w:r>
      <w:r>
        <w:t></w:t>
      </w:r>
      <w:r>
        <w:rPr>
          <w:rFonts w:hint="eastAsia"/>
        </w:rPr>
        <w:t>результати</w:t>
      </w:r>
      <w:r>
        <w:t></w:t>
      </w:r>
      <w:r>
        <w:rPr>
          <w:rFonts w:hint="eastAsia"/>
        </w:rPr>
        <w:t>можуть</w:t>
      </w:r>
    </w:p>
    <w:p w:rsidR="00A16593" w:rsidRDefault="00A16593" w:rsidP="00A16593">
      <w:r>
        <w:t></w:t>
      </w:r>
      <w:r>
        <w:t></w:t>
      </w:r>
      <w:r>
        <w:t></w:t>
      </w:r>
    </w:p>
    <w:p w:rsidR="00A16593" w:rsidRDefault="00A16593" w:rsidP="00A16593">
      <w:r>
        <w:rPr>
          <w:rFonts w:hint="eastAsia"/>
        </w:rPr>
        <w:t>бути</w:t>
      </w:r>
      <w:r>
        <w:t></w:t>
      </w:r>
      <w:r>
        <w:rPr>
          <w:rFonts w:hint="eastAsia"/>
        </w:rPr>
        <w:t>отримані</w:t>
      </w:r>
      <w:r>
        <w:t></w:t>
      </w:r>
      <w:r>
        <w:rPr>
          <w:rFonts w:hint="eastAsia"/>
        </w:rPr>
        <w:t>в</w:t>
      </w:r>
      <w:r>
        <w:t></w:t>
      </w:r>
      <w:r>
        <w:rPr>
          <w:rFonts w:hint="eastAsia"/>
        </w:rPr>
        <w:t>процесі</w:t>
      </w:r>
      <w:r>
        <w:t></w:t>
      </w:r>
      <w:r>
        <w:rPr>
          <w:rFonts w:hint="eastAsia"/>
        </w:rPr>
        <w:t>комунікації</w:t>
      </w:r>
      <w:r>
        <w:t></w:t>
      </w:r>
      <w:r>
        <w:rPr>
          <w:rFonts w:hint="eastAsia"/>
        </w:rPr>
        <w:t>представників</w:t>
      </w:r>
      <w:r>
        <w:t></w:t>
      </w:r>
      <w:r>
        <w:rPr>
          <w:rFonts w:hint="eastAsia"/>
        </w:rPr>
        <w:t>далеких</w:t>
      </w:r>
      <w:r>
        <w:t></w:t>
      </w:r>
      <w:r>
        <w:rPr>
          <w:rFonts w:hint="eastAsia"/>
        </w:rPr>
        <w:t>одна</w:t>
      </w:r>
      <w:r>
        <w:t></w:t>
      </w:r>
      <w:r>
        <w:rPr>
          <w:rFonts w:hint="eastAsia"/>
        </w:rPr>
        <w:t>від</w:t>
      </w:r>
      <w:r>
        <w:t></w:t>
      </w:r>
      <w:r>
        <w:rPr>
          <w:rFonts w:hint="eastAsia"/>
        </w:rPr>
        <w:t>одної</w:t>
      </w:r>
    </w:p>
    <w:p w:rsidR="00A16593" w:rsidRDefault="00A16593" w:rsidP="00A16593">
      <w:r>
        <w:rPr>
          <w:rFonts w:hint="eastAsia"/>
        </w:rPr>
        <w:t>культур</w:t>
      </w:r>
      <w:r>
        <w:t></w:t>
      </w:r>
      <w:r>
        <w:t></w:t>
      </w:r>
      <w:r>
        <w:rPr>
          <w:rFonts w:hint="eastAsia"/>
        </w:rPr>
        <w:t>що</w:t>
      </w:r>
      <w:r>
        <w:t></w:t>
      </w:r>
      <w:r>
        <w:rPr>
          <w:rFonts w:hint="eastAsia"/>
        </w:rPr>
        <w:t>фіксується</w:t>
      </w:r>
      <w:r>
        <w:t></w:t>
      </w:r>
      <w:r>
        <w:t></w:t>
      </w:r>
      <w:r>
        <w:rPr>
          <w:rFonts w:hint="eastAsia"/>
        </w:rPr>
        <w:t>як</w:t>
      </w:r>
      <w:r>
        <w:t></w:t>
      </w:r>
      <w:r>
        <w:rPr>
          <w:rFonts w:hint="eastAsia"/>
        </w:rPr>
        <w:t>правило</w:t>
      </w:r>
      <w:r>
        <w:t></w:t>
      </w:r>
      <w:r>
        <w:t></w:t>
      </w:r>
      <w:r>
        <w:rPr>
          <w:rFonts w:hint="eastAsia"/>
        </w:rPr>
        <w:t>в</w:t>
      </w:r>
      <w:r>
        <w:t></w:t>
      </w:r>
      <w:r>
        <w:rPr>
          <w:rFonts w:hint="eastAsia"/>
        </w:rPr>
        <w:t>умовах</w:t>
      </w:r>
      <w:r>
        <w:t></w:t>
      </w:r>
      <w:r>
        <w:rPr>
          <w:rFonts w:hint="eastAsia"/>
        </w:rPr>
        <w:t>польових</w:t>
      </w:r>
      <w:r>
        <w:t></w:t>
      </w:r>
      <w:r>
        <w:rPr>
          <w:rFonts w:hint="eastAsia"/>
        </w:rPr>
        <w:t>етнографічних</w:t>
      </w:r>
    </w:p>
    <w:p w:rsidR="00A16593" w:rsidRDefault="00A16593" w:rsidP="00A16593">
      <w:r>
        <w:rPr>
          <w:rFonts w:hint="eastAsia"/>
        </w:rPr>
        <w:t>досліджень</w:t>
      </w:r>
      <w:r>
        <w:t></w:t>
      </w:r>
      <w:r>
        <w:t></w:t>
      </w:r>
      <w:r>
        <w:rPr>
          <w:rFonts w:hint="eastAsia"/>
        </w:rPr>
        <w:t>У</w:t>
      </w:r>
      <w:r>
        <w:t></w:t>
      </w:r>
      <w:r>
        <w:rPr>
          <w:rFonts w:hint="eastAsia"/>
        </w:rPr>
        <w:t>зв’язку</w:t>
      </w:r>
      <w:r>
        <w:t></w:t>
      </w:r>
      <w:r>
        <w:rPr>
          <w:rFonts w:hint="eastAsia"/>
        </w:rPr>
        <w:t>з</w:t>
      </w:r>
      <w:r>
        <w:t></w:t>
      </w:r>
      <w:r>
        <w:rPr>
          <w:rFonts w:hint="eastAsia"/>
        </w:rPr>
        <w:t>настановами</w:t>
      </w:r>
      <w:r>
        <w:t></w:t>
      </w:r>
      <w:r>
        <w:rPr>
          <w:rFonts w:hint="eastAsia"/>
        </w:rPr>
        <w:t>даної</w:t>
      </w:r>
      <w:r>
        <w:t></w:t>
      </w:r>
      <w:r>
        <w:rPr>
          <w:rFonts w:hint="eastAsia"/>
        </w:rPr>
        <w:t>дисертаційної</w:t>
      </w:r>
      <w:r>
        <w:t></w:t>
      </w:r>
      <w:r>
        <w:rPr>
          <w:rFonts w:hint="eastAsia"/>
        </w:rPr>
        <w:t>роботи</w:t>
      </w:r>
      <w:r>
        <w:t></w:t>
      </w:r>
      <w:r>
        <w:rPr>
          <w:rFonts w:hint="eastAsia"/>
        </w:rPr>
        <w:t>завданням</w:t>
      </w:r>
    </w:p>
    <w:p w:rsidR="00A16593" w:rsidRDefault="00A16593" w:rsidP="00A16593">
      <w:r>
        <w:rPr>
          <w:rFonts w:hint="eastAsia"/>
        </w:rPr>
        <w:t>таких</w:t>
      </w:r>
      <w:r>
        <w:t></w:t>
      </w:r>
      <w:r>
        <w:rPr>
          <w:rFonts w:hint="eastAsia"/>
        </w:rPr>
        <w:t>досліджень</w:t>
      </w:r>
      <w:r>
        <w:t></w:t>
      </w:r>
      <w:r>
        <w:rPr>
          <w:rFonts w:hint="eastAsia"/>
        </w:rPr>
        <w:t>має</w:t>
      </w:r>
      <w:r>
        <w:t></w:t>
      </w:r>
      <w:r>
        <w:rPr>
          <w:rFonts w:hint="eastAsia"/>
        </w:rPr>
        <w:t>бути</w:t>
      </w:r>
      <w:r>
        <w:t></w:t>
      </w:r>
      <w:r>
        <w:rPr>
          <w:rFonts w:hint="eastAsia"/>
        </w:rPr>
        <w:t>опис</w:t>
      </w:r>
      <w:r>
        <w:t></w:t>
      </w:r>
      <w:r>
        <w:rPr>
          <w:rFonts w:hint="eastAsia"/>
        </w:rPr>
        <w:t>та</w:t>
      </w:r>
      <w:r>
        <w:t></w:t>
      </w:r>
      <w:r>
        <w:rPr>
          <w:rFonts w:hint="eastAsia"/>
        </w:rPr>
        <w:t>інвентаризація</w:t>
      </w:r>
      <w:r>
        <w:t></w:t>
      </w:r>
      <w:r>
        <w:rPr>
          <w:rFonts w:hint="eastAsia"/>
        </w:rPr>
        <w:t>зазначених</w:t>
      </w:r>
      <w:r>
        <w:t></w:t>
      </w:r>
      <w:r>
        <w:rPr>
          <w:rFonts w:hint="eastAsia"/>
        </w:rPr>
        <w:t>ментальних</w:t>
      </w:r>
    </w:p>
    <w:p w:rsidR="00A16593" w:rsidRDefault="00A16593" w:rsidP="00A16593">
      <w:r>
        <w:rPr>
          <w:rFonts w:hint="eastAsia"/>
        </w:rPr>
        <w:t>елементів</w:t>
      </w:r>
      <w:r>
        <w:t></w:t>
      </w:r>
      <w:r>
        <w:rPr>
          <w:rFonts w:hint="eastAsia"/>
        </w:rPr>
        <w:t>культур</w:t>
      </w:r>
      <w:r>
        <w:t></w:t>
      </w:r>
      <w:r>
        <w:t></w:t>
      </w:r>
      <w:r>
        <w:rPr>
          <w:rFonts w:hint="eastAsia"/>
        </w:rPr>
        <w:t>а</w:t>
      </w:r>
      <w:r>
        <w:t></w:t>
      </w:r>
      <w:r>
        <w:rPr>
          <w:rFonts w:hint="eastAsia"/>
        </w:rPr>
        <w:t>також</w:t>
      </w:r>
      <w:r>
        <w:t></w:t>
      </w:r>
      <w:r>
        <w:rPr>
          <w:rFonts w:hint="eastAsia"/>
        </w:rPr>
        <w:t>подальше</w:t>
      </w:r>
      <w:r>
        <w:t></w:t>
      </w:r>
      <w:r>
        <w:rPr>
          <w:rFonts w:hint="eastAsia"/>
        </w:rPr>
        <w:t>їх</w:t>
      </w:r>
      <w:r>
        <w:t></w:t>
      </w:r>
      <w:r>
        <w:rPr>
          <w:rFonts w:hint="eastAsia"/>
        </w:rPr>
        <w:t>вивчення</w:t>
      </w:r>
      <w:r>
        <w:t></w:t>
      </w:r>
      <w:r>
        <w:rPr>
          <w:rFonts w:hint="eastAsia"/>
        </w:rPr>
        <w:t>на</w:t>
      </w:r>
      <w:r>
        <w:t></w:t>
      </w:r>
      <w:r>
        <w:rPr>
          <w:rFonts w:hint="eastAsia"/>
        </w:rPr>
        <w:t>предмет</w:t>
      </w:r>
      <w:r>
        <w:t></w:t>
      </w:r>
      <w:r>
        <w:rPr>
          <w:rFonts w:hint="eastAsia"/>
        </w:rPr>
        <w:t>сприяння</w:t>
      </w:r>
    </w:p>
    <w:p w:rsidR="00A16593" w:rsidRPr="00A16593" w:rsidRDefault="00A16593" w:rsidP="00A16593">
      <w:r>
        <w:rPr>
          <w:rFonts w:hint="eastAsia"/>
        </w:rPr>
        <w:t>продуктивним</w:t>
      </w:r>
      <w:r>
        <w:t></w:t>
      </w:r>
      <w:r>
        <w:rPr>
          <w:rFonts w:hint="eastAsia"/>
        </w:rPr>
        <w:t>можливостям</w:t>
      </w:r>
      <w:r>
        <w:t></w:t>
      </w:r>
      <w:r>
        <w:rPr>
          <w:rFonts w:hint="eastAsia"/>
        </w:rPr>
        <w:t>мислення</w:t>
      </w:r>
      <w:r>
        <w:t></w:t>
      </w:r>
    </w:p>
    <w:sectPr w:rsidR="00A16593" w:rsidRPr="00A1659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A16593" w:rsidRPr="00A16593">
                    <w:rPr>
                      <w:rStyle w:val="afffff9"/>
                      <w:noProof/>
                    </w:rPr>
                    <w:t>42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5E714-47E0-4818-AFA1-BE3A1E86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42</Pages>
  <Words>7612</Words>
  <Characters>43392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2022-04-27T18:37:00Z</dcterms:created>
  <dcterms:modified xsi:type="dcterms:W3CDTF">2022-04-27T19:10:00Z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