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81D" w:rsidRPr="0090081D" w:rsidRDefault="0090081D" w:rsidP="0090081D">
      <w:pPr>
        <w:tabs>
          <w:tab w:val="clear" w:pos="709"/>
        </w:tabs>
        <w:suppressAutoHyphens w:val="0"/>
        <w:spacing w:after="658" w:line="260" w:lineRule="exact"/>
        <w:ind w:left="4680" w:firstLine="0"/>
        <w:jc w:val="left"/>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На правах рукописи</w:t>
      </w:r>
    </w:p>
    <w:p w:rsidR="0090081D" w:rsidRPr="0090081D" w:rsidRDefault="0090081D" w:rsidP="0090081D">
      <w:pPr>
        <w:tabs>
          <w:tab w:val="clear" w:pos="709"/>
        </w:tabs>
        <w:suppressAutoHyphens w:val="0"/>
        <w:spacing w:after="585" w:line="260" w:lineRule="exact"/>
        <w:ind w:left="1220" w:firstLine="0"/>
        <w:jc w:val="left"/>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Гусев Владимир Евгеньевич</w:t>
      </w:r>
    </w:p>
    <w:p w:rsidR="0090081D" w:rsidRPr="0090081D" w:rsidRDefault="0090081D" w:rsidP="0090081D">
      <w:pPr>
        <w:keepNext/>
        <w:keepLines/>
        <w:tabs>
          <w:tab w:val="clear" w:pos="709"/>
        </w:tabs>
        <w:suppressAutoHyphens w:val="0"/>
        <w:spacing w:after="563" w:line="438" w:lineRule="exact"/>
        <w:ind w:left="60" w:firstLine="0"/>
        <w:jc w:val="center"/>
        <w:outlineLvl w:val="1"/>
        <w:rPr>
          <w:rFonts w:ascii="Times New Roman" w:eastAsia="Times New Roman" w:hAnsi="Times New Roman" w:cs="Times New Roman"/>
          <w:b/>
          <w:bCs/>
          <w:color w:val="000000"/>
          <w:kern w:val="0"/>
          <w:sz w:val="38"/>
          <w:szCs w:val="38"/>
          <w:lang w:eastAsia="ru-RU" w:bidi="ru-RU"/>
        </w:rPr>
      </w:pPr>
      <w:bookmarkStart w:id="0" w:name="bookmark0"/>
      <w:r w:rsidRPr="0090081D">
        <w:rPr>
          <w:rFonts w:ascii="Times New Roman" w:eastAsia="Times New Roman" w:hAnsi="Times New Roman" w:cs="Times New Roman"/>
          <w:b/>
          <w:bCs/>
          <w:color w:val="000000"/>
          <w:kern w:val="0"/>
          <w:sz w:val="38"/>
          <w:szCs w:val="38"/>
          <w:lang w:val="uk-UA" w:eastAsia="uk-UA" w:bidi="uk-UA"/>
        </w:rPr>
        <w:t xml:space="preserve">Де </w:t>
      </w:r>
      <w:r w:rsidRPr="0090081D">
        <w:rPr>
          <w:rFonts w:ascii="Times New Roman" w:eastAsia="Times New Roman" w:hAnsi="Times New Roman" w:cs="Times New Roman"/>
          <w:b/>
          <w:bCs/>
          <w:color w:val="000000"/>
          <w:kern w:val="0"/>
          <w:sz w:val="38"/>
          <w:szCs w:val="38"/>
          <w:lang w:eastAsia="ru-RU" w:bidi="ru-RU"/>
        </w:rPr>
        <w:t>Голль и французско- советские</w:t>
      </w:r>
      <w:r w:rsidRPr="0090081D">
        <w:rPr>
          <w:rFonts w:ascii="Times New Roman" w:eastAsia="Times New Roman" w:hAnsi="Times New Roman" w:cs="Times New Roman"/>
          <w:b/>
          <w:bCs/>
          <w:color w:val="000000"/>
          <w:kern w:val="0"/>
          <w:sz w:val="38"/>
          <w:szCs w:val="38"/>
          <w:lang w:eastAsia="ru-RU" w:bidi="ru-RU"/>
        </w:rPr>
        <w:br/>
        <w:t>отношения (1958- 1966 гг.)</w:t>
      </w:r>
      <w:bookmarkEnd w:id="0"/>
    </w:p>
    <w:p w:rsidR="0090081D" w:rsidRPr="0090081D" w:rsidRDefault="0090081D" w:rsidP="0090081D">
      <w:pPr>
        <w:tabs>
          <w:tab w:val="clear" w:pos="709"/>
        </w:tabs>
        <w:suppressAutoHyphens w:val="0"/>
        <w:spacing w:after="1030" w:line="260" w:lineRule="exact"/>
        <w:ind w:firstLine="0"/>
        <w:jc w:val="left"/>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Специальность: 07.00.03.- Всеобщая история.</w:t>
      </w:r>
    </w:p>
    <w:p w:rsidR="0090081D" w:rsidRPr="0090081D" w:rsidRDefault="0090081D" w:rsidP="0090081D">
      <w:pPr>
        <w:tabs>
          <w:tab w:val="clear" w:pos="709"/>
        </w:tabs>
        <w:suppressAutoHyphens w:val="0"/>
        <w:spacing w:after="544" w:line="309" w:lineRule="exact"/>
        <w:ind w:left="2980" w:firstLine="0"/>
        <w:jc w:val="left"/>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Диссертация на соискание ученой степени кандидата исторических наук.</w:t>
      </w:r>
    </w:p>
    <w:p w:rsidR="0090081D" w:rsidRPr="0090081D" w:rsidRDefault="0090081D" w:rsidP="0090081D">
      <w:pPr>
        <w:tabs>
          <w:tab w:val="clear" w:pos="709"/>
        </w:tabs>
        <w:suppressAutoHyphens w:val="0"/>
        <w:spacing w:after="3516" w:line="305" w:lineRule="exact"/>
        <w:ind w:left="2980" w:firstLine="0"/>
        <w:jc w:val="left"/>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Научный руководитель- доктор исторических наук, профессор Трофимов Владимир Александрович.</w:t>
      </w:r>
    </w:p>
    <w:p w:rsidR="0090081D" w:rsidRPr="0090081D" w:rsidRDefault="0090081D" w:rsidP="0090081D">
      <w:pPr>
        <w:tabs>
          <w:tab w:val="clear" w:pos="709"/>
        </w:tabs>
        <w:suppressAutoHyphens w:val="0"/>
        <w:spacing w:after="0" w:line="260" w:lineRule="exact"/>
        <w:ind w:left="1960" w:firstLine="0"/>
        <w:jc w:val="left"/>
        <w:rPr>
          <w:rFonts w:ascii="Times New Roman" w:eastAsia="Times New Roman" w:hAnsi="Times New Roman" w:cs="Times New Roman"/>
          <w:color w:val="000000"/>
          <w:kern w:val="0"/>
          <w:sz w:val="26"/>
          <w:szCs w:val="26"/>
          <w:lang w:eastAsia="ru-RU" w:bidi="ru-RU"/>
        </w:rPr>
        <w:sectPr w:rsidR="0090081D" w:rsidRPr="0090081D" w:rsidSect="0090081D">
          <w:headerReference w:type="even" r:id="rId8"/>
          <w:headerReference w:type="first" r:id="rId9"/>
          <w:footnotePr>
            <w:numRestart w:val="eachPage"/>
          </w:footnotePr>
          <w:type w:val="continuous"/>
          <w:pgSz w:w="12240" w:h="15840"/>
          <w:pgMar w:top="3805" w:right="1712" w:bottom="1390" w:left="3009" w:header="0" w:footer="3" w:gutter="0"/>
          <w:cols w:space="720"/>
          <w:noEndnote/>
          <w:titlePg/>
          <w:docGrid w:linePitch="360"/>
        </w:sectPr>
      </w:pPr>
      <w:r w:rsidRPr="0090081D">
        <w:rPr>
          <w:rFonts w:ascii="Times New Roman" w:eastAsia="Times New Roman" w:hAnsi="Times New Roman" w:cs="Times New Roman"/>
          <w:color w:val="000000"/>
          <w:kern w:val="0"/>
          <w:sz w:val="26"/>
          <w:szCs w:val="26"/>
          <w:lang w:eastAsia="ru-RU" w:bidi="ru-RU"/>
        </w:rPr>
        <w:t>Москва- 2004</w:t>
      </w:r>
    </w:p>
    <w:p w:rsidR="0090081D" w:rsidRPr="0090081D" w:rsidRDefault="0090081D" w:rsidP="0090081D">
      <w:pPr>
        <w:tabs>
          <w:tab w:val="clear" w:pos="709"/>
        </w:tabs>
        <w:suppressAutoHyphens w:val="0"/>
        <w:spacing w:after="594" w:line="260" w:lineRule="exact"/>
        <w:ind w:right="20" w:firstLine="0"/>
        <w:jc w:val="center"/>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ОГЛАВЛЕНИЕ</w:t>
      </w:r>
    </w:p>
    <w:p w:rsidR="0090081D" w:rsidRPr="0090081D" w:rsidRDefault="0090081D" w:rsidP="0090081D">
      <w:pPr>
        <w:tabs>
          <w:tab w:val="clear" w:pos="709"/>
          <w:tab w:val="left" w:pos="8280"/>
        </w:tabs>
        <w:suppressAutoHyphens w:val="0"/>
        <w:spacing w:after="440" w:line="260" w:lineRule="exact"/>
        <w:ind w:left="160" w:firstLine="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fldChar w:fldCharType="begin"/>
      </w:r>
      <w:r w:rsidRPr="0090081D">
        <w:rPr>
          <w:rFonts w:ascii="Times New Roman" w:eastAsia="Times New Roman" w:hAnsi="Times New Roman" w:cs="Times New Roman"/>
          <w:color w:val="000000"/>
          <w:kern w:val="0"/>
          <w:sz w:val="26"/>
          <w:szCs w:val="26"/>
          <w:lang w:eastAsia="ru-RU" w:bidi="ru-RU"/>
        </w:rPr>
        <w:instrText xml:space="preserve"> TOC \o "1-5" \h \z </w:instrText>
      </w:r>
      <w:r w:rsidRPr="0090081D">
        <w:rPr>
          <w:rFonts w:ascii="Times New Roman" w:eastAsia="Times New Roman" w:hAnsi="Times New Roman" w:cs="Times New Roman"/>
          <w:color w:val="000000"/>
          <w:kern w:val="0"/>
          <w:sz w:val="26"/>
          <w:szCs w:val="26"/>
          <w:lang w:eastAsia="ru-RU" w:bidi="ru-RU"/>
        </w:rPr>
        <w:fldChar w:fldCharType="separate"/>
      </w:r>
      <w:r w:rsidRPr="0090081D">
        <w:rPr>
          <w:rFonts w:ascii="Times New Roman" w:eastAsia="Times New Roman" w:hAnsi="Times New Roman" w:cs="Times New Roman"/>
          <w:color w:val="000000"/>
          <w:kern w:val="0"/>
          <w:sz w:val="26"/>
          <w:szCs w:val="26"/>
          <w:lang w:eastAsia="ru-RU" w:bidi="ru-RU"/>
        </w:rPr>
        <w:t>Введение.</w:t>
      </w:r>
      <w:r w:rsidRPr="0090081D">
        <w:rPr>
          <w:rFonts w:ascii="Times New Roman" w:eastAsia="Times New Roman" w:hAnsi="Times New Roman" w:cs="Times New Roman"/>
          <w:color w:val="000000"/>
          <w:kern w:val="0"/>
          <w:sz w:val="26"/>
          <w:szCs w:val="26"/>
          <w:lang w:eastAsia="ru-RU" w:bidi="ru-RU"/>
        </w:rPr>
        <w:tab/>
        <w:t>3</w:t>
      </w:r>
    </w:p>
    <w:p w:rsidR="0090081D" w:rsidRPr="0090081D" w:rsidRDefault="0090081D" w:rsidP="0090081D">
      <w:pPr>
        <w:tabs>
          <w:tab w:val="clear" w:pos="709"/>
        </w:tabs>
        <w:suppressAutoHyphens w:val="0"/>
        <w:spacing w:after="0" w:line="457" w:lineRule="exact"/>
        <w:ind w:left="160" w:firstLine="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Глава I. Формирование внешнеполитического воззрения</w:t>
      </w:r>
    </w:p>
    <w:p w:rsidR="0090081D" w:rsidRPr="0090081D" w:rsidRDefault="0090081D" w:rsidP="0090081D">
      <w:pPr>
        <w:tabs>
          <w:tab w:val="clear" w:pos="709"/>
        </w:tabs>
        <w:suppressAutoHyphens w:val="0"/>
        <w:spacing w:after="0" w:line="457" w:lineRule="exact"/>
        <w:ind w:left="160" w:firstLine="1020"/>
        <w:jc w:val="left"/>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Ш.де Голля. Основные принципы его внешней политики. 22 §1.1. Роль второй мировой войны в формировании</w:t>
      </w:r>
    </w:p>
    <w:p w:rsidR="0090081D" w:rsidRPr="0090081D" w:rsidRDefault="0090081D" w:rsidP="0090081D">
      <w:pPr>
        <w:tabs>
          <w:tab w:val="clear" w:pos="709"/>
          <w:tab w:val="left" w:pos="8280"/>
        </w:tabs>
        <w:suppressAutoHyphens w:val="0"/>
        <w:spacing w:after="0" w:line="457" w:lineRule="exact"/>
        <w:ind w:left="1180" w:firstLine="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 xml:space="preserve">внешнеполитического воззрения Ш.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Голля.</w:t>
      </w:r>
      <w:r w:rsidRPr="0090081D">
        <w:rPr>
          <w:rFonts w:ascii="Times New Roman" w:eastAsia="Times New Roman" w:hAnsi="Times New Roman" w:cs="Times New Roman"/>
          <w:color w:val="000000"/>
          <w:kern w:val="0"/>
          <w:sz w:val="26"/>
          <w:szCs w:val="26"/>
          <w:lang w:eastAsia="ru-RU" w:bidi="ru-RU"/>
        </w:rPr>
        <w:tab/>
        <w:t>26</w:t>
      </w:r>
    </w:p>
    <w:p w:rsidR="0090081D" w:rsidRPr="0090081D" w:rsidRDefault="0090081D" w:rsidP="0090081D">
      <w:pPr>
        <w:tabs>
          <w:tab w:val="clear" w:pos="709"/>
        </w:tabs>
        <w:suppressAutoHyphens w:val="0"/>
        <w:spacing w:after="0" w:line="457" w:lineRule="exact"/>
        <w:ind w:left="160" w:firstLine="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 1.2. Внешняя политика Франции и внешнеполитическое</w:t>
      </w:r>
    </w:p>
    <w:p w:rsidR="0090081D" w:rsidRPr="0090081D" w:rsidRDefault="0090081D" w:rsidP="0090081D">
      <w:pPr>
        <w:tabs>
          <w:tab w:val="clear" w:pos="709"/>
          <w:tab w:val="left" w:pos="8280"/>
        </w:tabs>
        <w:suppressAutoHyphens w:val="0"/>
        <w:spacing w:after="0" w:line="457" w:lineRule="exact"/>
        <w:ind w:left="1180" w:firstLine="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 xml:space="preserve">воззрение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Голля 1945- 1958 гг.</w:t>
      </w:r>
      <w:r w:rsidRPr="0090081D">
        <w:rPr>
          <w:rFonts w:ascii="Times New Roman" w:eastAsia="Times New Roman" w:hAnsi="Times New Roman" w:cs="Times New Roman"/>
          <w:color w:val="000000"/>
          <w:kern w:val="0"/>
          <w:sz w:val="26"/>
          <w:szCs w:val="26"/>
          <w:lang w:eastAsia="ru-RU" w:bidi="ru-RU"/>
        </w:rPr>
        <w:tab/>
        <w:t>41</w:t>
      </w:r>
    </w:p>
    <w:p w:rsidR="0090081D" w:rsidRPr="0090081D" w:rsidRDefault="0090081D" w:rsidP="0090081D">
      <w:pPr>
        <w:tabs>
          <w:tab w:val="clear" w:pos="709"/>
          <w:tab w:val="left" w:pos="1111"/>
        </w:tabs>
        <w:suppressAutoHyphens w:val="0"/>
        <w:spacing w:after="0" w:line="457" w:lineRule="exact"/>
        <w:ind w:left="160" w:firstLine="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 1.3.</w:t>
      </w:r>
      <w:r w:rsidRPr="0090081D">
        <w:rPr>
          <w:rFonts w:ascii="Times New Roman" w:eastAsia="Times New Roman" w:hAnsi="Times New Roman" w:cs="Times New Roman"/>
          <w:color w:val="000000"/>
          <w:kern w:val="0"/>
          <w:sz w:val="26"/>
          <w:szCs w:val="26"/>
          <w:lang w:eastAsia="ru-RU" w:bidi="ru-RU"/>
        </w:rPr>
        <w:tab/>
        <w:t xml:space="preserve">Основные принципы внешней политики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Голля</w:t>
      </w:r>
    </w:p>
    <w:p w:rsidR="0090081D" w:rsidRPr="0090081D" w:rsidRDefault="0090081D" w:rsidP="0090081D">
      <w:pPr>
        <w:tabs>
          <w:tab w:val="clear" w:pos="709"/>
          <w:tab w:val="left" w:pos="8280"/>
        </w:tabs>
        <w:suppressAutoHyphens w:val="0"/>
        <w:spacing w:after="416" w:line="457" w:lineRule="exact"/>
        <w:ind w:left="1180" w:firstLine="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в период его президентства 1958- 1969 гг.</w:t>
      </w:r>
      <w:r w:rsidRPr="0090081D">
        <w:rPr>
          <w:rFonts w:ascii="Times New Roman" w:eastAsia="Times New Roman" w:hAnsi="Times New Roman" w:cs="Times New Roman"/>
          <w:color w:val="000000"/>
          <w:kern w:val="0"/>
          <w:sz w:val="26"/>
          <w:szCs w:val="26"/>
          <w:lang w:eastAsia="ru-RU" w:bidi="ru-RU"/>
        </w:rPr>
        <w:tab/>
        <w:t>50</w:t>
      </w:r>
      <w:r w:rsidRPr="0090081D">
        <w:rPr>
          <w:rFonts w:ascii="Times New Roman" w:eastAsia="Times New Roman" w:hAnsi="Times New Roman" w:cs="Times New Roman"/>
          <w:color w:val="000000"/>
          <w:kern w:val="0"/>
          <w:sz w:val="26"/>
          <w:szCs w:val="26"/>
          <w:lang w:eastAsia="ru-RU" w:bidi="ru-RU"/>
        </w:rPr>
        <w:fldChar w:fldCharType="end"/>
      </w:r>
    </w:p>
    <w:p w:rsidR="0090081D" w:rsidRPr="0090081D" w:rsidRDefault="0090081D" w:rsidP="0090081D">
      <w:pPr>
        <w:tabs>
          <w:tab w:val="clear" w:pos="709"/>
        </w:tabs>
        <w:suppressAutoHyphens w:val="0"/>
        <w:spacing w:after="0" w:line="462" w:lineRule="exact"/>
        <w:ind w:left="160" w:firstLine="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pict>
          <v:shapetype id="_x0000_t202" coordsize="21600,21600" o:spt="202" path="m,l,21600r21600,l21600,xe">
            <v:stroke joinstyle="miter"/>
            <v:path gradientshapeok="t" o:connecttype="rect"/>
          </v:shapetype>
          <v:shape id="_x0000_s1028" type="#_x0000_t202" style="position:absolute;left:0;text-align:left;margin-left:424.85pt;margin-top:-10.85pt;width:22.6pt;height:116.4pt;z-index:-251656192;mso-wrap-distance-left:68.55pt;mso-wrap-distance-right:5pt;mso-position-horizontal-relative:margin" filled="f" stroked="f">
            <v:textbox style="mso-fit-shape-to-text:t" inset="0,0,0,0">
              <w:txbxContent>
                <w:p w:rsidR="0090081D" w:rsidRDefault="0090081D" w:rsidP="0090081D">
                  <w:pPr>
                    <w:pStyle w:val="2fff8"/>
                    <w:shd w:val="clear" w:color="auto" w:fill="auto"/>
                    <w:spacing w:after="0" w:line="462" w:lineRule="exact"/>
                    <w:ind w:firstLine="0"/>
                  </w:pPr>
                  <w:r>
                    <w:rPr>
                      <w:rStyle w:val="2Exact"/>
                    </w:rPr>
                    <w:t></w:t>
                  </w:r>
                  <w:r>
                    <w:rPr>
                      <w:rStyle w:val="2Exact"/>
                    </w:rPr>
                    <w:t></w:t>
                  </w:r>
                </w:p>
                <w:p w:rsidR="0090081D" w:rsidRDefault="0090081D" w:rsidP="0090081D">
                  <w:pPr>
                    <w:pStyle w:val="2fff8"/>
                    <w:shd w:val="clear" w:color="auto" w:fill="auto"/>
                    <w:spacing w:after="0" w:line="462" w:lineRule="exact"/>
                    <w:ind w:firstLine="0"/>
                  </w:pPr>
                  <w:r>
                    <w:rPr>
                      <w:rStyle w:val="2Exact"/>
                    </w:rPr>
                    <w:t></w:t>
                  </w:r>
                  <w:r>
                    <w:rPr>
                      <w:rStyle w:val="2Exact"/>
                    </w:rPr>
                    <w:t></w:t>
                  </w:r>
                </w:p>
                <w:p w:rsidR="0090081D" w:rsidRDefault="0090081D" w:rsidP="0090081D">
                  <w:pPr>
                    <w:pStyle w:val="3fff2"/>
                    <w:shd w:val="clear" w:color="auto" w:fill="auto"/>
                    <w:spacing w:after="581"/>
                  </w:pPr>
                  <w:r>
                    <w:rPr>
                      <w:color w:val="000000"/>
                      <w:lang w:eastAsia="ru-RU" w:bidi="ru-RU"/>
                    </w:rPr>
                    <w:t></w:t>
                  </w:r>
                  <w:r>
                    <w:rPr>
                      <w:color w:val="000000"/>
                      <w:lang w:eastAsia="ru-RU" w:bidi="ru-RU"/>
                    </w:rPr>
                    <w:t></w:t>
                  </w:r>
                </w:p>
                <w:p w:rsidR="0090081D" w:rsidRDefault="0090081D" w:rsidP="0090081D">
                  <w:pPr>
                    <w:pStyle w:val="2fff8"/>
                    <w:shd w:val="clear" w:color="auto" w:fill="auto"/>
                    <w:spacing w:after="0" w:line="260" w:lineRule="exact"/>
                    <w:ind w:firstLine="0"/>
                  </w:pPr>
                  <w:r>
                    <w:rPr>
                      <w:rStyle w:val="2Exact"/>
                    </w:rPr>
                    <w:t></w:t>
                  </w:r>
                  <w:r>
                    <w:rPr>
                      <w:rStyle w:val="2Exact"/>
                    </w:rPr>
                    <w:t></w:t>
                  </w:r>
                </w:p>
              </w:txbxContent>
            </v:textbox>
            <w10:wrap type="square" side="left" anchorx="margin"/>
          </v:shape>
        </w:pict>
      </w:r>
      <w:r w:rsidRPr="0090081D">
        <w:rPr>
          <w:rFonts w:ascii="Times New Roman" w:eastAsia="Times New Roman" w:hAnsi="Times New Roman" w:cs="Times New Roman"/>
          <w:color w:val="000000"/>
          <w:kern w:val="0"/>
          <w:sz w:val="26"/>
          <w:szCs w:val="26"/>
          <w:lang w:eastAsia="ru-RU" w:bidi="ru-RU"/>
        </w:rPr>
        <w:t>Глава 2. Французско- советские отношения 1958-1963 гг. §2.1. Французско- советские отношения 1958- 1960 гг. § 2.2. Визит Н.С. Хрущева во Францию в мае 1960 г.</w:t>
      </w:r>
    </w:p>
    <w:p w:rsidR="0090081D" w:rsidRPr="0090081D" w:rsidRDefault="0090081D" w:rsidP="0090081D">
      <w:pPr>
        <w:tabs>
          <w:tab w:val="clear" w:pos="709"/>
        </w:tabs>
        <w:suppressAutoHyphens w:val="0"/>
        <w:spacing w:after="424" w:line="462" w:lineRule="exact"/>
        <w:ind w:left="1180" w:hanging="1020"/>
        <w:jc w:val="left"/>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 2.3. Осложнение французско- советских отношений с середины 1960 г.</w:t>
      </w:r>
    </w:p>
    <w:p w:rsidR="0090081D" w:rsidRPr="0090081D" w:rsidRDefault="0090081D" w:rsidP="0090081D">
      <w:pPr>
        <w:tabs>
          <w:tab w:val="clear" w:pos="709"/>
          <w:tab w:val="left" w:pos="8505"/>
        </w:tabs>
        <w:suppressAutoHyphens w:val="0"/>
        <w:spacing w:after="0" w:line="457" w:lineRule="exact"/>
        <w:ind w:left="160" w:firstLine="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fldChar w:fldCharType="begin"/>
      </w:r>
      <w:r w:rsidRPr="0090081D">
        <w:rPr>
          <w:rFonts w:ascii="Times New Roman" w:eastAsia="Times New Roman" w:hAnsi="Times New Roman" w:cs="Times New Roman"/>
          <w:color w:val="000000"/>
          <w:kern w:val="0"/>
          <w:sz w:val="26"/>
          <w:szCs w:val="26"/>
          <w:lang w:eastAsia="ru-RU" w:bidi="ru-RU"/>
        </w:rPr>
        <w:instrText xml:space="preserve"> TOC \o "1-5" \h \z </w:instrText>
      </w:r>
      <w:r w:rsidRPr="0090081D">
        <w:rPr>
          <w:rFonts w:ascii="Times New Roman" w:eastAsia="Times New Roman" w:hAnsi="Times New Roman" w:cs="Times New Roman"/>
          <w:color w:val="000000"/>
          <w:kern w:val="0"/>
          <w:sz w:val="26"/>
          <w:szCs w:val="26"/>
          <w:lang w:eastAsia="ru-RU" w:bidi="ru-RU"/>
        </w:rPr>
        <w:fldChar w:fldCharType="separate"/>
      </w:r>
      <w:hyperlink w:anchor="bookmark0" w:tooltip="Current Document">
        <w:r w:rsidRPr="0090081D">
          <w:rPr>
            <w:rFonts w:ascii="Times New Roman" w:eastAsia="Times New Roman" w:hAnsi="Times New Roman" w:cs="Times New Roman"/>
            <w:color w:val="000000"/>
            <w:kern w:val="0"/>
            <w:sz w:val="26"/>
            <w:szCs w:val="26"/>
            <w:lang w:eastAsia="ru-RU" w:bidi="ru-RU"/>
          </w:rPr>
          <w:t>Глава 3. Французско-советские отношения 1964- 1966 гг.</w:t>
        </w:r>
        <w:r w:rsidRPr="0090081D">
          <w:rPr>
            <w:rFonts w:ascii="Times New Roman" w:eastAsia="Times New Roman" w:hAnsi="Times New Roman" w:cs="Times New Roman"/>
            <w:color w:val="000000"/>
            <w:kern w:val="0"/>
            <w:sz w:val="26"/>
            <w:szCs w:val="26"/>
            <w:lang w:eastAsia="ru-RU" w:bidi="ru-RU"/>
          </w:rPr>
          <w:tab/>
          <w:t>103</w:t>
        </w:r>
      </w:hyperlink>
    </w:p>
    <w:p w:rsidR="0090081D" w:rsidRPr="0090081D" w:rsidRDefault="0090081D" w:rsidP="0090081D">
      <w:pPr>
        <w:tabs>
          <w:tab w:val="clear" w:pos="709"/>
        </w:tabs>
        <w:suppressAutoHyphens w:val="0"/>
        <w:spacing w:after="0" w:line="457" w:lineRule="exact"/>
        <w:ind w:left="160" w:firstLine="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 xml:space="preserve">§3.1. От «потепления» отношений к сотрудничеству (1964- 1966 гг.) 103 § 3.2. Визит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Голля в СССР в июне 1966 г. Переговоры с</w:t>
      </w:r>
    </w:p>
    <w:p w:rsidR="0090081D" w:rsidRPr="0090081D" w:rsidRDefault="0090081D" w:rsidP="0090081D">
      <w:pPr>
        <w:tabs>
          <w:tab w:val="clear" w:pos="709"/>
          <w:tab w:val="left" w:pos="8505"/>
        </w:tabs>
        <w:suppressAutoHyphens w:val="0"/>
        <w:spacing w:after="0" w:line="457" w:lineRule="exact"/>
        <w:ind w:left="1180" w:firstLine="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Советским руководством.</w:t>
      </w:r>
      <w:r w:rsidRPr="0090081D">
        <w:rPr>
          <w:rFonts w:ascii="Times New Roman" w:eastAsia="Times New Roman" w:hAnsi="Times New Roman" w:cs="Times New Roman"/>
          <w:color w:val="000000"/>
          <w:kern w:val="0"/>
          <w:sz w:val="26"/>
          <w:szCs w:val="26"/>
          <w:lang w:eastAsia="ru-RU" w:bidi="ru-RU"/>
        </w:rPr>
        <w:tab/>
        <w:t>122</w:t>
      </w:r>
    </w:p>
    <w:p w:rsidR="0090081D" w:rsidRPr="0090081D" w:rsidRDefault="0090081D" w:rsidP="0090081D">
      <w:pPr>
        <w:tabs>
          <w:tab w:val="clear" w:pos="709"/>
        </w:tabs>
        <w:suppressAutoHyphens w:val="0"/>
        <w:spacing w:after="0" w:line="457" w:lineRule="exact"/>
        <w:ind w:left="160" w:firstLine="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 xml:space="preserve">§ 3.3. Последствия визита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Голля в СССР. Его роль в</w:t>
      </w:r>
    </w:p>
    <w:p w:rsidR="0090081D" w:rsidRPr="0090081D" w:rsidRDefault="0090081D" w:rsidP="0090081D">
      <w:pPr>
        <w:tabs>
          <w:tab w:val="clear" w:pos="709"/>
          <w:tab w:val="left" w:pos="8505"/>
        </w:tabs>
        <w:suppressAutoHyphens w:val="0"/>
        <w:spacing w:after="420" w:line="457" w:lineRule="exact"/>
        <w:ind w:left="1040" w:firstLine="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процессе разрядки международной напряженности.</w:t>
      </w:r>
      <w:r w:rsidRPr="0090081D">
        <w:rPr>
          <w:rFonts w:ascii="Times New Roman" w:eastAsia="Times New Roman" w:hAnsi="Times New Roman" w:cs="Times New Roman"/>
          <w:color w:val="000000"/>
          <w:kern w:val="0"/>
          <w:sz w:val="26"/>
          <w:szCs w:val="26"/>
          <w:lang w:eastAsia="ru-RU" w:bidi="ru-RU"/>
        </w:rPr>
        <w:tab/>
        <w:t>141</w:t>
      </w:r>
      <w:r w:rsidRPr="0090081D">
        <w:rPr>
          <w:rFonts w:ascii="Times New Roman" w:eastAsia="Times New Roman" w:hAnsi="Times New Roman" w:cs="Times New Roman"/>
          <w:color w:val="000000"/>
          <w:kern w:val="0"/>
          <w:sz w:val="26"/>
          <w:szCs w:val="26"/>
          <w:lang w:eastAsia="ru-RU" w:bidi="ru-RU"/>
        </w:rPr>
        <w:fldChar w:fldCharType="end"/>
      </w:r>
    </w:p>
    <w:p w:rsidR="0090081D" w:rsidRPr="0090081D" w:rsidRDefault="0090081D" w:rsidP="0090081D">
      <w:pPr>
        <w:tabs>
          <w:tab w:val="clear" w:pos="709"/>
        </w:tabs>
        <w:suppressAutoHyphens w:val="0"/>
        <w:spacing w:after="0" w:line="457" w:lineRule="exact"/>
        <w:ind w:left="160" w:firstLine="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pict>
          <v:shape id="_x0000_s1029" type="#_x0000_t202" style="position:absolute;left:0;text-align:left;margin-left:432.25pt;margin-top:-10.95pt;width:26.75pt;height:72.05pt;z-index:-251655168;mso-wrap-distance-left:121.6pt;mso-wrap-distance-right:5pt;mso-position-horizontal-relative:margin" filled="f" stroked="f">
            <v:textbox style="mso-fit-shape-to-text:t" inset="0,0,0,0">
              <w:txbxContent>
                <w:p w:rsidR="0090081D" w:rsidRDefault="0090081D" w:rsidP="0090081D">
                  <w:pPr>
                    <w:pStyle w:val="2fff8"/>
                    <w:shd w:val="clear" w:color="auto" w:fill="auto"/>
                    <w:spacing w:after="0" w:line="457" w:lineRule="exact"/>
                    <w:ind w:firstLine="0"/>
                  </w:pPr>
                  <w:r>
                    <w:rPr>
                      <w:rStyle w:val="2Exact"/>
                    </w:rPr>
                    <w:t></w:t>
                  </w:r>
                  <w:r>
                    <w:rPr>
                      <w:rStyle w:val="2Exact"/>
                    </w:rPr>
                    <w:t></w:t>
                  </w:r>
                  <w:r>
                    <w:rPr>
                      <w:rStyle w:val="2Exact"/>
                    </w:rPr>
                    <w:t></w:t>
                  </w:r>
                </w:p>
                <w:p w:rsidR="0090081D" w:rsidRDefault="0090081D" w:rsidP="0090081D">
                  <w:pPr>
                    <w:pStyle w:val="2fff8"/>
                    <w:shd w:val="clear" w:color="auto" w:fill="auto"/>
                    <w:spacing w:after="0" w:line="457" w:lineRule="exact"/>
                    <w:ind w:firstLine="0"/>
                  </w:pPr>
                  <w:r>
                    <w:rPr>
                      <w:rStyle w:val="2Exact"/>
                    </w:rPr>
                    <w:t></w:t>
                  </w:r>
                  <w:r>
                    <w:rPr>
                      <w:rStyle w:val="2Exact"/>
                    </w:rPr>
                    <w:t></w:t>
                  </w:r>
                  <w:r>
                    <w:rPr>
                      <w:rStyle w:val="2Exact"/>
                    </w:rPr>
                    <w:t></w:t>
                  </w:r>
                </w:p>
                <w:p w:rsidR="0090081D" w:rsidRDefault="0090081D" w:rsidP="0090081D">
                  <w:pPr>
                    <w:pStyle w:val="2fff8"/>
                    <w:shd w:val="clear" w:color="auto" w:fill="auto"/>
                    <w:spacing w:after="0" w:line="457" w:lineRule="exact"/>
                    <w:ind w:firstLine="0"/>
                  </w:pPr>
                  <w:r>
                    <w:rPr>
                      <w:rStyle w:val="2Exact"/>
                    </w:rPr>
                    <w:t></w:t>
                  </w:r>
                  <w:r>
                    <w:rPr>
                      <w:rStyle w:val="2Exact"/>
                    </w:rPr>
                    <w:t></w:t>
                  </w:r>
                  <w:r>
                    <w:rPr>
                      <w:rStyle w:val="2Exact"/>
                    </w:rPr>
                    <w:t></w:t>
                  </w:r>
                </w:p>
              </w:txbxContent>
            </v:textbox>
            <w10:wrap type="square" side="left" anchorx="margin"/>
          </v:shape>
        </w:pict>
      </w:r>
      <w:r w:rsidRPr="0090081D">
        <w:rPr>
          <w:rFonts w:ascii="Times New Roman" w:eastAsia="Times New Roman" w:hAnsi="Times New Roman" w:cs="Times New Roman"/>
          <w:color w:val="000000"/>
          <w:kern w:val="0"/>
          <w:sz w:val="26"/>
          <w:szCs w:val="26"/>
          <w:lang w:eastAsia="ru-RU" w:bidi="ru-RU"/>
        </w:rPr>
        <w:t>Заключение</w:t>
      </w:r>
    </w:p>
    <w:p w:rsidR="0090081D" w:rsidRPr="0090081D" w:rsidRDefault="0090081D" w:rsidP="0090081D">
      <w:pPr>
        <w:tabs>
          <w:tab w:val="clear" w:pos="709"/>
        </w:tabs>
        <w:suppressAutoHyphens w:val="0"/>
        <w:spacing w:after="0" w:line="457" w:lineRule="exact"/>
        <w:ind w:left="160" w:firstLine="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Приложения</w:t>
      </w:r>
    </w:p>
    <w:p w:rsidR="0090081D" w:rsidRPr="0090081D" w:rsidRDefault="0090081D" w:rsidP="0090081D">
      <w:pPr>
        <w:tabs>
          <w:tab w:val="clear" w:pos="709"/>
        </w:tabs>
        <w:suppressAutoHyphens w:val="0"/>
        <w:spacing w:after="0" w:line="457" w:lineRule="exact"/>
        <w:ind w:left="160" w:firstLine="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Список использованных источников и литературы</w:t>
      </w:r>
      <w:r w:rsidRPr="0090081D">
        <w:rPr>
          <w:rFonts w:ascii="Times New Roman" w:eastAsia="Times New Roman" w:hAnsi="Times New Roman" w:cs="Times New Roman"/>
          <w:color w:val="000000"/>
          <w:kern w:val="0"/>
          <w:sz w:val="26"/>
          <w:szCs w:val="26"/>
          <w:lang w:eastAsia="ru-RU" w:bidi="ru-RU"/>
        </w:rPr>
        <w:br w:type="page"/>
      </w:r>
    </w:p>
    <w:p w:rsidR="0090081D" w:rsidRPr="0090081D" w:rsidRDefault="0090081D" w:rsidP="0090081D">
      <w:pPr>
        <w:tabs>
          <w:tab w:val="clear" w:pos="709"/>
        </w:tabs>
        <w:suppressAutoHyphens w:val="0"/>
        <w:spacing w:after="440" w:line="260" w:lineRule="exact"/>
        <w:ind w:left="2840" w:firstLine="0"/>
        <w:jc w:val="left"/>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ВВЕДЕНИЕ</w:t>
      </w:r>
    </w:p>
    <w:p w:rsidR="0090081D" w:rsidRPr="0090081D" w:rsidRDefault="0090081D" w:rsidP="0090081D">
      <w:pPr>
        <w:tabs>
          <w:tab w:val="clear" w:pos="709"/>
        </w:tabs>
        <w:suppressAutoHyphens w:val="0"/>
        <w:spacing w:after="0" w:line="457" w:lineRule="exact"/>
        <w:ind w:firstLine="42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 xml:space="preserve">Современная Франция живет в значительной мере политическим наследием, оставленным основателем Пятой Республики Шарлем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Голлем. За десять лет его президентства (1958-1969 гг.), Франция стала одной из авторитетных держав в Европейском сообществе и во всем мире. Среди политических принципов, заложенных этим выдающимся французским политиком XX в., особое значение Франция придает независимому направлению своей внешней политики. Стремление к самостоятельной оценке международной ситуации и свобода в выборе внешнеполитических решений отчетливо проявляются во французской дипломатии и в наше время.</w:t>
      </w:r>
    </w:p>
    <w:p w:rsidR="0090081D" w:rsidRPr="0090081D" w:rsidRDefault="0090081D" w:rsidP="0090081D">
      <w:pPr>
        <w:tabs>
          <w:tab w:val="clear" w:pos="709"/>
        </w:tabs>
        <w:suppressAutoHyphens w:val="0"/>
        <w:spacing w:after="0" w:line="457" w:lineRule="exact"/>
        <w:ind w:firstLine="420"/>
        <w:rPr>
          <w:rFonts w:ascii="Times New Roman" w:eastAsia="Times New Roman" w:hAnsi="Times New Roman" w:cs="Times New Roman"/>
          <w:color w:val="000000"/>
          <w:kern w:val="0"/>
          <w:sz w:val="26"/>
          <w:szCs w:val="26"/>
          <w:lang w:eastAsia="ru-RU" w:bidi="ru-RU"/>
        </w:rPr>
        <w:sectPr w:rsidR="0090081D" w:rsidRPr="0090081D">
          <w:pgSz w:w="12240" w:h="15840"/>
          <w:pgMar w:top="1019" w:right="1217" w:bottom="1583" w:left="1681" w:header="0" w:footer="3" w:gutter="0"/>
          <w:cols w:space="720"/>
          <w:noEndnote/>
          <w:docGrid w:linePitch="360"/>
        </w:sectPr>
      </w:pPr>
      <w:r w:rsidRPr="0090081D">
        <w:rPr>
          <w:rFonts w:ascii="Times New Roman" w:eastAsia="Times New Roman" w:hAnsi="Times New Roman" w:cs="Times New Roman"/>
          <w:color w:val="000000"/>
          <w:kern w:val="0"/>
          <w:sz w:val="26"/>
          <w:szCs w:val="26"/>
          <w:lang w:eastAsia="ru-RU" w:bidi="ru-RU"/>
        </w:rPr>
        <w:t xml:space="preserve">Одной из приоритетных сфер французской внешней политики являются отношения с Россией (в недавнем прошлом- с СССР), включая систематические консультации с руководством Российской Федерации по вопросам мировой политики и углубление связей с Россией в различных областях. Развитию этих отношений способствовала в известной степени объективная логика исторического развития послевоенной Франции. Претворение в жизнь объективных потребностей было осуществлено в период президентства Ш.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Голля. Преемственность современных французско</w:t>
      </w:r>
      <w:r w:rsidRPr="0090081D">
        <w:rPr>
          <w:rFonts w:ascii="Times New Roman" w:eastAsia="Times New Roman" w:hAnsi="Times New Roman" w:cs="Times New Roman"/>
          <w:color w:val="000000"/>
          <w:kern w:val="0"/>
          <w:sz w:val="26"/>
          <w:szCs w:val="26"/>
          <w:lang w:eastAsia="ru-RU" w:bidi="ru-RU"/>
        </w:rPr>
        <w:softHyphen/>
        <w:t xml:space="preserve">российских отношений с линией, заложенной некогда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Голлем, подчеркнул нынешний президент Франции Ж. Ширак в ходе визита в Россию в сентябре 1997 г.: «Здесь же, в Москве, тридцать лет назад, 20 июня 1966 г., генерал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Голль вполне естественно сослался на нашу многовековую дружбу, на нашу солидарность с тем, чтобы Европа вновь обрела свое единство: «Когда заходит речь о том, чтобы направить в правильное русло развитие международных отношений... Париж обращается к Москве». Тридцать лет</w:t>
      </w:r>
    </w:p>
    <w:p w:rsidR="0090081D" w:rsidRPr="0090081D" w:rsidRDefault="0090081D" w:rsidP="0090081D">
      <w:pPr>
        <w:tabs>
          <w:tab w:val="clear" w:pos="709"/>
        </w:tabs>
        <w:suppressAutoHyphens w:val="0"/>
        <w:spacing w:after="0" w:line="457" w:lineRule="exact"/>
        <w:ind w:left="1340" w:right="180" w:firstLine="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 xml:space="preserve">спустя...предвидение генерала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Голля обретает плоть и кровь на наших глазах»</w:t>
      </w:r>
      <w:r w:rsidRPr="0090081D">
        <w:rPr>
          <w:rFonts w:ascii="Times New Roman" w:eastAsia="Times New Roman" w:hAnsi="Times New Roman" w:cs="Times New Roman"/>
          <w:color w:val="000000"/>
          <w:kern w:val="0"/>
          <w:sz w:val="26"/>
          <w:szCs w:val="26"/>
          <w:vertAlign w:val="superscript"/>
          <w:lang w:eastAsia="ru-RU" w:bidi="ru-RU"/>
        </w:rPr>
        <w:footnoteReference w:id="1"/>
      </w:r>
      <w:r w:rsidRPr="0090081D">
        <w:rPr>
          <w:rFonts w:ascii="Times New Roman" w:eastAsia="Times New Roman" w:hAnsi="Times New Roman" w:cs="Times New Roman"/>
          <w:color w:val="000000"/>
          <w:kern w:val="0"/>
          <w:sz w:val="26"/>
          <w:szCs w:val="26"/>
          <w:lang w:eastAsia="ru-RU" w:bidi="ru-RU"/>
        </w:rPr>
        <w:t>.</w:t>
      </w:r>
    </w:p>
    <w:p w:rsidR="0090081D" w:rsidRPr="0090081D" w:rsidRDefault="0090081D" w:rsidP="0090081D">
      <w:pPr>
        <w:tabs>
          <w:tab w:val="clear" w:pos="709"/>
        </w:tabs>
        <w:suppressAutoHyphens w:val="0"/>
        <w:spacing w:after="0" w:line="457" w:lineRule="exact"/>
        <w:ind w:left="1340" w:right="180" w:firstLine="40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 xml:space="preserve">Роль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Голля в истории XX века представляет собой неординарный исторический феномен. Дважды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Голль был востребован Францией в трудные для нее годы. В первый раз в 1940 г., когда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Голль, находясь в Лондоне, представлял перед лицом союзников свободолюбивую борющуюся Францию, не смирившуюся с позорным поражением и оккупацией гитлеровскими войсками. Во второй раз в 1958 г., когда Франция, не имевшая подлинно национальной внешней политики, раздираемая внутренними противоречиями, погрязшая в колониальной войне в Алжире, нуждалась в политике «сильной руки» и укреплении президентской вертикали.</w:t>
      </w:r>
    </w:p>
    <w:p w:rsidR="0090081D" w:rsidRPr="0090081D" w:rsidRDefault="0090081D" w:rsidP="0090081D">
      <w:pPr>
        <w:tabs>
          <w:tab w:val="clear" w:pos="709"/>
          <w:tab w:val="left" w:pos="1646"/>
        </w:tabs>
        <w:suppressAutoHyphens w:val="0"/>
        <w:spacing w:after="0" w:line="457" w:lineRule="exact"/>
        <w:ind w:firstLine="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i/>
          <w:iCs/>
          <w:color w:val="000000"/>
          <w:kern w:val="0"/>
          <w:sz w:val="26"/>
          <w:szCs w:val="26"/>
          <w:vertAlign w:val="superscript"/>
          <w:lang w:eastAsia="ru-RU" w:bidi="ru-RU"/>
        </w:rPr>
        <w:t>9</w:t>
      </w:r>
      <w:r w:rsidRPr="0090081D">
        <w:rPr>
          <w:rFonts w:ascii="Times New Roman" w:eastAsia="Times New Roman" w:hAnsi="Times New Roman" w:cs="Times New Roman"/>
          <w:color w:val="000000"/>
          <w:kern w:val="0"/>
          <w:sz w:val="26"/>
          <w:szCs w:val="26"/>
          <w:lang w:eastAsia="ru-RU" w:bidi="ru-RU"/>
        </w:rPr>
        <w:tab/>
        <w:t xml:space="preserve">В обоих случаях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Голль представал как твердый, решительный политик,</w:t>
      </w:r>
    </w:p>
    <w:p w:rsidR="0090081D" w:rsidRPr="0090081D" w:rsidRDefault="0090081D" w:rsidP="0090081D">
      <w:pPr>
        <w:tabs>
          <w:tab w:val="clear" w:pos="709"/>
        </w:tabs>
        <w:suppressAutoHyphens w:val="0"/>
        <w:spacing w:after="0" w:line="457" w:lineRule="exact"/>
        <w:ind w:left="1340" w:right="180" w:firstLine="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для которого смысл действий заключался в служении Франции и твердом отстаивании ее интересов. Многогранность личности и творчества проявились в его политической, государственной, но более всего дипломатической деятельности. Утверждение Франции в мире, как подлинно великой и авторитетной державы являлось целью его политики.</w:t>
      </w:r>
    </w:p>
    <w:p w:rsidR="0090081D" w:rsidRPr="0090081D" w:rsidRDefault="0090081D" w:rsidP="0090081D">
      <w:pPr>
        <w:tabs>
          <w:tab w:val="clear" w:pos="709"/>
        </w:tabs>
        <w:suppressAutoHyphens w:val="0"/>
        <w:spacing w:after="0" w:line="457" w:lineRule="exact"/>
        <w:ind w:left="1340" w:right="180" w:firstLine="40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 xml:space="preserve">Объект исследования: французская внешняя политика и роль генерала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Голля в утверждении некоторых основополагающих ее принципов.</w:t>
      </w:r>
    </w:p>
    <w:p w:rsidR="0090081D" w:rsidRPr="0090081D" w:rsidRDefault="0090081D" w:rsidP="0090081D">
      <w:pPr>
        <w:tabs>
          <w:tab w:val="clear" w:pos="709"/>
          <w:tab w:val="left" w:pos="1321"/>
        </w:tabs>
        <w:suppressAutoHyphens w:val="0"/>
        <w:spacing w:after="0" w:line="457" w:lineRule="exact"/>
        <w:ind w:firstLine="1740"/>
        <w:jc w:val="left"/>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 xml:space="preserve">Предметом исследования является история политических отношений </w:t>
      </w:r>
      <w:r w:rsidRPr="0090081D">
        <w:rPr>
          <w:rFonts w:ascii="Times New Roman" w:eastAsia="Times New Roman" w:hAnsi="Times New Roman" w:cs="Times New Roman"/>
          <w:i/>
          <w:iCs/>
          <w:color w:val="000000"/>
          <w:kern w:val="0"/>
          <w:sz w:val="26"/>
          <w:szCs w:val="26"/>
          <w:lang w:eastAsia="ru-RU" w:bidi="ru-RU"/>
        </w:rPr>
        <w:t>Ф</w:t>
      </w:r>
      <w:r w:rsidRPr="0090081D">
        <w:rPr>
          <w:rFonts w:ascii="Times New Roman" w:eastAsia="Times New Roman" w:hAnsi="Times New Roman" w:cs="Times New Roman"/>
          <w:color w:val="000000"/>
          <w:kern w:val="0"/>
          <w:sz w:val="26"/>
          <w:szCs w:val="26"/>
          <w:lang w:eastAsia="ru-RU" w:bidi="ru-RU"/>
        </w:rPr>
        <w:tab/>
        <w:t>Франции и Советского Союза в 1958- 1966 гг. Особое внимание уделяется</w:t>
      </w:r>
    </w:p>
    <w:p w:rsidR="0090081D" w:rsidRPr="0090081D" w:rsidRDefault="0090081D" w:rsidP="0090081D">
      <w:pPr>
        <w:tabs>
          <w:tab w:val="clear" w:pos="709"/>
        </w:tabs>
        <w:suppressAutoHyphens w:val="0"/>
        <w:spacing w:after="0" w:line="457" w:lineRule="exact"/>
        <w:ind w:left="1340" w:firstLine="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 xml:space="preserve">особенностям деголлевской дипломатии по отношению к Советскому </w:t>
      </w:r>
      <w:r w:rsidRPr="0090081D">
        <w:rPr>
          <w:rFonts w:ascii="Times New Roman" w:eastAsia="Times New Roman" w:hAnsi="Times New Roman" w:cs="Times New Roman"/>
          <w:i/>
          <w:iCs/>
          <w:color w:val="000000"/>
          <w:kern w:val="0"/>
          <w:sz w:val="26"/>
          <w:szCs w:val="26"/>
          <w:lang w:eastAsia="ru-RU" w:bidi="ru-RU"/>
        </w:rPr>
        <w:t>Союзу.</w:t>
      </w:r>
    </w:p>
    <w:p w:rsidR="0090081D" w:rsidRPr="0090081D" w:rsidRDefault="0090081D" w:rsidP="0090081D">
      <w:pPr>
        <w:tabs>
          <w:tab w:val="clear" w:pos="709"/>
        </w:tabs>
        <w:suppressAutoHyphens w:val="0"/>
        <w:spacing w:after="0" w:line="457" w:lineRule="exact"/>
        <w:ind w:left="1340" w:firstLine="400"/>
        <w:rPr>
          <w:rFonts w:ascii="Times New Roman" w:eastAsia="Times New Roman" w:hAnsi="Times New Roman" w:cs="Times New Roman"/>
          <w:color w:val="000000"/>
          <w:kern w:val="0"/>
          <w:sz w:val="26"/>
          <w:szCs w:val="26"/>
          <w:lang w:eastAsia="ru-RU" w:bidi="ru-RU"/>
        </w:rPr>
        <w:sectPr w:rsidR="0090081D" w:rsidRPr="0090081D">
          <w:pgSz w:w="12240" w:h="15840"/>
          <w:pgMar w:top="961" w:right="770" w:bottom="875" w:left="628" w:header="0" w:footer="3" w:gutter="0"/>
          <w:cols w:space="720"/>
          <w:noEndnote/>
          <w:docGrid w:linePitch="360"/>
        </w:sectPr>
      </w:pPr>
      <w:r w:rsidRPr="0090081D">
        <w:rPr>
          <w:rFonts w:ascii="Times New Roman" w:eastAsia="Times New Roman" w:hAnsi="Times New Roman" w:cs="Times New Roman"/>
          <w:color w:val="000000"/>
          <w:kern w:val="0"/>
          <w:sz w:val="26"/>
          <w:szCs w:val="26"/>
          <w:lang w:eastAsia="ru-RU" w:bidi="ru-RU"/>
        </w:rPr>
        <w:t>Хронологические рамки исследования включают в себя французско</w:t>
      </w:r>
      <w:r w:rsidRPr="0090081D">
        <w:rPr>
          <w:rFonts w:ascii="Times New Roman" w:eastAsia="Times New Roman" w:hAnsi="Times New Roman" w:cs="Times New Roman"/>
          <w:color w:val="000000"/>
          <w:kern w:val="0"/>
          <w:sz w:val="26"/>
          <w:szCs w:val="26"/>
          <w:lang w:eastAsia="ru-RU" w:bidi="ru-RU"/>
        </w:rPr>
        <w:softHyphen/>
        <w:t xml:space="preserve">советские отношения в период с 1958 по 1966 гг. с момента прихода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Голля к президентской власти до окончания его визита в Советский Союз, знаменовавшего собой пик разрядки в отношениях Франция- СССР и закладывание фундамента дальнейшего французско- советского сотрудничества.</w:t>
      </w:r>
    </w:p>
    <w:p w:rsidR="0090081D" w:rsidRPr="0090081D" w:rsidRDefault="0090081D" w:rsidP="0090081D">
      <w:pPr>
        <w:tabs>
          <w:tab w:val="clear" w:pos="709"/>
        </w:tabs>
        <w:suppressAutoHyphens w:val="0"/>
        <w:spacing w:after="0" w:line="457" w:lineRule="exact"/>
        <w:ind w:left="1360" w:firstLine="36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 xml:space="preserve">Цель исследования - раскрыть специфику французско - советских отношении 1958-1966 гг. в контексте внешнеполитической доктрины «величия Франции»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Голля и показать влияние внешнеполитического воззрения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Голля на эволюцию этих отношений в указанный период.</w:t>
      </w:r>
    </w:p>
    <w:p w:rsidR="0090081D" w:rsidRPr="0090081D" w:rsidRDefault="0090081D" w:rsidP="0090081D">
      <w:pPr>
        <w:tabs>
          <w:tab w:val="clear" w:pos="709"/>
        </w:tabs>
        <w:suppressAutoHyphens w:val="0"/>
        <w:spacing w:after="0" w:line="457" w:lineRule="exact"/>
        <w:ind w:left="1360" w:firstLine="36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В связи с целью исследования были поставлены следующие конкретные задачи:</w:t>
      </w:r>
    </w:p>
    <w:p w:rsidR="0090081D" w:rsidRPr="0090081D" w:rsidRDefault="0090081D" w:rsidP="0090081D">
      <w:pPr>
        <w:tabs>
          <w:tab w:val="clear" w:pos="709"/>
        </w:tabs>
        <w:suppressAutoHyphens w:val="0"/>
        <w:spacing w:after="0" w:line="457" w:lineRule="exact"/>
        <w:ind w:left="1360" w:firstLine="48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 xml:space="preserve">- раскрыть влияние некоторых исторических событий XX в. (вторая мировая война, крах Четвертой Республики, «холодная война» и т.д.) на формирование внешнеполитического воззрения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Голля, который в эти сложные для Франции времена боролся против следования Франции в фарватере политики более сильного государства (прежде всего США);</w:t>
      </w:r>
    </w:p>
    <w:p w:rsidR="0090081D" w:rsidRPr="0090081D" w:rsidRDefault="0090081D" w:rsidP="0090081D">
      <w:pPr>
        <w:numPr>
          <w:ilvl w:val="0"/>
          <w:numId w:val="21"/>
        </w:numPr>
        <w:tabs>
          <w:tab w:val="clear" w:pos="709"/>
          <w:tab w:val="left" w:pos="1641"/>
        </w:tabs>
        <w:suppressAutoHyphens w:val="0"/>
        <w:spacing w:after="0" w:line="457" w:lineRule="exact"/>
        <w:jc w:val="left"/>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 xml:space="preserve">- дать анализ деголлевского понятия «величия Франции», которое нередко являлось объектом критики со стороны политических оппонентов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Голля, обвинявших его в сверхнационализме;</w:t>
      </w:r>
    </w:p>
    <w:p w:rsidR="0090081D" w:rsidRPr="0090081D" w:rsidRDefault="0090081D" w:rsidP="0090081D">
      <w:pPr>
        <w:numPr>
          <w:ilvl w:val="0"/>
          <w:numId w:val="22"/>
        </w:numPr>
        <w:tabs>
          <w:tab w:val="clear" w:pos="709"/>
          <w:tab w:val="left" w:pos="1905"/>
        </w:tabs>
        <w:suppressAutoHyphens w:val="0"/>
        <w:spacing w:after="0" w:line="457" w:lineRule="exact"/>
        <w:jc w:val="left"/>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выявить основные этапы и вехи французско-советских отношений в 1958</w:t>
      </w:r>
      <w:r w:rsidRPr="0090081D">
        <w:rPr>
          <w:rFonts w:ascii="Times New Roman" w:eastAsia="Times New Roman" w:hAnsi="Times New Roman" w:cs="Times New Roman"/>
          <w:color w:val="000000"/>
          <w:kern w:val="0"/>
          <w:sz w:val="26"/>
          <w:szCs w:val="26"/>
          <w:lang w:eastAsia="ru-RU" w:bidi="ru-RU"/>
        </w:rPr>
        <w:softHyphen/>
        <w:t>1966 гг. и показать их влияние на общую систему международных отношений;</w:t>
      </w:r>
    </w:p>
    <w:p w:rsidR="0090081D" w:rsidRPr="0090081D" w:rsidRDefault="0090081D" w:rsidP="0090081D">
      <w:pPr>
        <w:numPr>
          <w:ilvl w:val="0"/>
          <w:numId w:val="22"/>
        </w:numPr>
        <w:tabs>
          <w:tab w:val="clear" w:pos="709"/>
          <w:tab w:val="left" w:pos="1937"/>
        </w:tabs>
        <w:suppressAutoHyphens w:val="0"/>
        <w:spacing w:after="0" w:line="457" w:lineRule="exact"/>
        <w:jc w:val="left"/>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проанализировать причины и факторы, влиявшие на переход французско</w:t>
      </w:r>
      <w:r w:rsidRPr="0090081D">
        <w:rPr>
          <w:rFonts w:ascii="Times New Roman" w:eastAsia="Times New Roman" w:hAnsi="Times New Roman" w:cs="Times New Roman"/>
          <w:color w:val="000000"/>
          <w:kern w:val="0"/>
          <w:sz w:val="26"/>
          <w:szCs w:val="26"/>
          <w:lang w:eastAsia="ru-RU" w:bidi="ru-RU"/>
        </w:rPr>
        <w:softHyphen/>
        <w:t>советских отношений от напряженности к разрядке, а затем от разрядки к сотрудничеству;</w:t>
      </w:r>
    </w:p>
    <w:p w:rsidR="0090081D" w:rsidRPr="0090081D" w:rsidRDefault="0090081D" w:rsidP="0090081D">
      <w:pPr>
        <w:numPr>
          <w:ilvl w:val="0"/>
          <w:numId w:val="22"/>
        </w:numPr>
        <w:tabs>
          <w:tab w:val="clear" w:pos="709"/>
          <w:tab w:val="left" w:pos="2099"/>
        </w:tabs>
        <w:suppressAutoHyphens w:val="0"/>
        <w:spacing w:after="0" w:line="457" w:lineRule="exact"/>
        <w:jc w:val="left"/>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проследить процесс формирования механизма французско- советского</w:t>
      </w:r>
    </w:p>
    <w:p w:rsidR="0090081D" w:rsidRPr="0090081D" w:rsidRDefault="0090081D" w:rsidP="0090081D">
      <w:pPr>
        <w:numPr>
          <w:ilvl w:val="0"/>
          <w:numId w:val="21"/>
        </w:numPr>
        <w:tabs>
          <w:tab w:val="clear" w:pos="709"/>
          <w:tab w:val="left" w:pos="1321"/>
        </w:tabs>
        <w:suppressAutoHyphens w:val="0"/>
        <w:spacing w:after="0" w:line="457" w:lineRule="exact"/>
        <w:jc w:val="left"/>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 xml:space="preserve">сотрудничества, отправной точкой которого явилась советско- французская декларация от 30 </w:t>
      </w:r>
      <w:r w:rsidRPr="0090081D">
        <w:rPr>
          <w:rFonts w:ascii="Times New Roman" w:eastAsia="Times New Roman" w:hAnsi="Times New Roman" w:cs="Times New Roman"/>
          <w:i/>
          <w:iCs/>
          <w:color w:val="000000"/>
          <w:kern w:val="0"/>
          <w:sz w:val="26"/>
          <w:szCs w:val="26"/>
          <w:lang w:eastAsia="ru-RU" w:bidi="ru-RU"/>
        </w:rPr>
        <w:t>июня</w:t>
      </w:r>
      <w:r w:rsidRPr="0090081D">
        <w:rPr>
          <w:rFonts w:ascii="Times New Roman" w:eastAsia="Times New Roman" w:hAnsi="Times New Roman" w:cs="Times New Roman"/>
          <w:color w:val="000000"/>
          <w:kern w:val="0"/>
          <w:sz w:val="26"/>
          <w:szCs w:val="26"/>
          <w:lang w:eastAsia="ru-RU" w:bidi="ru-RU"/>
        </w:rPr>
        <w:t xml:space="preserve"> 1966 г.;</w:t>
      </w:r>
    </w:p>
    <w:p w:rsidR="0090081D" w:rsidRPr="0090081D" w:rsidRDefault="0090081D" w:rsidP="0090081D">
      <w:pPr>
        <w:numPr>
          <w:ilvl w:val="0"/>
          <w:numId w:val="22"/>
        </w:numPr>
        <w:tabs>
          <w:tab w:val="clear" w:pos="709"/>
          <w:tab w:val="left" w:pos="1946"/>
        </w:tabs>
        <w:suppressAutoHyphens w:val="0"/>
        <w:spacing w:after="0" w:line="457" w:lineRule="exact"/>
        <w:jc w:val="left"/>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 xml:space="preserve">показать значение внешнеполитической доктрины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Голля и улучшения французско- советских отношений во второй половине шестидесятых годов для дальнейшего процесса разрядки международной напряженности в Европе и мире.</w:t>
      </w:r>
    </w:p>
    <w:p w:rsidR="0090081D" w:rsidRPr="0090081D" w:rsidRDefault="0090081D" w:rsidP="0090081D">
      <w:pPr>
        <w:tabs>
          <w:tab w:val="clear" w:pos="709"/>
        </w:tabs>
        <w:suppressAutoHyphens w:val="0"/>
        <w:spacing w:after="0" w:line="457" w:lineRule="exact"/>
        <w:ind w:left="1360" w:firstLine="36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 xml:space="preserve">Актуальность темы заключается в неослабевающем интересе к личности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Голля, идеи которого в контексте современной международной обстановки</w:t>
      </w:r>
    </w:p>
    <w:p w:rsidR="0090081D" w:rsidRPr="0090081D" w:rsidRDefault="0090081D" w:rsidP="0090081D">
      <w:pPr>
        <w:numPr>
          <w:ilvl w:val="0"/>
          <w:numId w:val="21"/>
        </w:numPr>
        <w:tabs>
          <w:tab w:val="clear" w:pos="709"/>
          <w:tab w:val="left" w:pos="1321"/>
        </w:tabs>
        <w:suppressAutoHyphens w:val="0"/>
        <w:spacing w:after="0" w:line="457" w:lineRule="exact"/>
        <w:jc w:val="left"/>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не только сохраняют свою актуальность, но и служат основой некоторых аспектов внешней политики Франции. Его теоретическое наследие имеет особое значение в таких вопросах, как роль США и НАТО в современном мире и проблема утверждения концепции многополярного мира, основанного на соблюдении устава ООН; выбор пути развития Западной Европы и Европы в целом; роль французско- российского сотрудничества в системе международных отношений. Особый интерес представляет то, что Франция и СССР, принадлежавшие к разным социально- политическим системам, в середине шестидесятых годов первые нашли путь к сближению и выразили желание приобщить к процессу разрядки другие государства Европы. История международных отношений середины шестидесятых- семидесятых годов показала реалистичность и международную значимость этого сближения. До сих пор взаимные консультации и заявления России и Франции по крупным международным проблемам играют значительную роль в современной системе международных отношений.</w:t>
      </w:r>
    </w:p>
    <w:p w:rsidR="0090081D" w:rsidRPr="0090081D" w:rsidRDefault="0090081D" w:rsidP="0090081D">
      <w:pPr>
        <w:tabs>
          <w:tab w:val="clear" w:pos="709"/>
        </w:tabs>
        <w:suppressAutoHyphens w:val="0"/>
        <w:spacing w:after="0" w:line="457" w:lineRule="exact"/>
        <w:ind w:left="1320" w:firstLine="36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Интерес к изучению голлизма заключается также в том, что основанная нынешним президентом Франции Ж. Шираком в 1976 г. партия «Объединение в поддержку Республики» (ОПР) объявила себя продолжателем голлистских традиций. Она и поныне является одной из влиятельных политических сил Франции.</w:t>
      </w:r>
    </w:p>
    <w:p w:rsidR="0090081D" w:rsidRPr="0090081D" w:rsidRDefault="0090081D" w:rsidP="0090081D">
      <w:pPr>
        <w:tabs>
          <w:tab w:val="clear" w:pos="709"/>
        </w:tabs>
        <w:suppressAutoHyphens w:val="0"/>
        <w:spacing w:after="0" w:line="457" w:lineRule="exact"/>
        <w:ind w:left="1320" w:firstLine="36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Научная новнзна_диссертации определяется следующими положениями:</w:t>
      </w:r>
    </w:p>
    <w:p w:rsidR="0090081D" w:rsidRPr="0090081D" w:rsidRDefault="0090081D" w:rsidP="0090081D">
      <w:pPr>
        <w:numPr>
          <w:ilvl w:val="0"/>
          <w:numId w:val="23"/>
        </w:numPr>
        <w:tabs>
          <w:tab w:val="clear" w:pos="709"/>
          <w:tab w:val="left" w:pos="2080"/>
        </w:tabs>
        <w:suppressAutoHyphens w:val="0"/>
        <w:spacing w:after="0" w:line="457" w:lineRule="exact"/>
        <w:jc w:val="left"/>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 xml:space="preserve">Приведена и раскрыта внешнеполитическая концепция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Голля, которой были подчинены его действия в дипломатической сфере, что дало возможность объяснить некоторые кажущиеся противоречия в его международной политике.</w:t>
      </w:r>
    </w:p>
    <w:p w:rsidR="0090081D" w:rsidRPr="0090081D" w:rsidRDefault="0090081D" w:rsidP="0090081D">
      <w:pPr>
        <w:tabs>
          <w:tab w:val="clear" w:pos="709"/>
        </w:tabs>
        <w:suppressAutoHyphens w:val="0"/>
        <w:spacing w:after="0" w:line="190" w:lineRule="exact"/>
        <w:ind w:left="7240" w:firstLine="0"/>
        <w:jc w:val="left"/>
        <w:rPr>
          <w:rFonts w:ascii="Times New Roman" w:eastAsia="Times New Roman" w:hAnsi="Times New Roman" w:cs="Times New Roman"/>
          <w:color w:val="000000"/>
          <w:kern w:val="0"/>
          <w:sz w:val="19"/>
          <w:szCs w:val="19"/>
          <w:lang w:eastAsia="ru-RU" w:bidi="ru-RU"/>
        </w:rPr>
      </w:pPr>
      <w:r w:rsidRPr="0090081D">
        <w:rPr>
          <w:rFonts w:ascii="Times New Roman" w:eastAsia="Times New Roman" w:hAnsi="Times New Roman" w:cs="Times New Roman"/>
          <w:color w:val="000000"/>
          <w:kern w:val="0"/>
          <w:sz w:val="19"/>
          <w:szCs w:val="19"/>
          <w:lang w:eastAsia="ru-RU" w:bidi="ru-RU"/>
        </w:rPr>
        <w:t>*</w:t>
      </w:r>
    </w:p>
    <w:p w:rsidR="0090081D" w:rsidRPr="0090081D" w:rsidRDefault="0090081D" w:rsidP="0090081D">
      <w:pPr>
        <w:numPr>
          <w:ilvl w:val="0"/>
          <w:numId w:val="23"/>
        </w:numPr>
        <w:tabs>
          <w:tab w:val="clear" w:pos="709"/>
          <w:tab w:val="left" w:pos="2080"/>
        </w:tabs>
        <w:suppressAutoHyphens w:val="0"/>
        <w:spacing w:after="0" w:line="457" w:lineRule="exact"/>
        <w:jc w:val="left"/>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Выделены и охарактеризованы этапы развития французско- советских отношений в 1958-1966 гг.</w:t>
      </w:r>
    </w:p>
    <w:p w:rsidR="0090081D" w:rsidRPr="0090081D" w:rsidRDefault="0090081D" w:rsidP="0090081D">
      <w:pPr>
        <w:numPr>
          <w:ilvl w:val="0"/>
          <w:numId w:val="23"/>
        </w:numPr>
        <w:tabs>
          <w:tab w:val="clear" w:pos="709"/>
          <w:tab w:val="left" w:pos="2080"/>
        </w:tabs>
        <w:suppressAutoHyphens w:val="0"/>
        <w:spacing w:after="0" w:line="457" w:lineRule="exact"/>
        <w:jc w:val="left"/>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 xml:space="preserve">Показана роль французско- советских отношений 1964- 1966 гг. и визита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Голля в Советский Союз как пролога европейской и мировой разрядки международной напряженности, как фактор, стимулировавший ее наступление в конце шестидесятых- семидесятых годах XX века.</w:t>
      </w:r>
    </w:p>
    <w:p w:rsidR="0090081D" w:rsidRPr="0090081D" w:rsidRDefault="0090081D" w:rsidP="0090081D">
      <w:pPr>
        <w:numPr>
          <w:ilvl w:val="0"/>
          <w:numId w:val="23"/>
        </w:numPr>
        <w:tabs>
          <w:tab w:val="clear" w:pos="709"/>
          <w:tab w:val="left" w:pos="2071"/>
        </w:tabs>
        <w:suppressAutoHyphens w:val="0"/>
        <w:spacing w:after="0" w:line="457" w:lineRule="exact"/>
        <w:jc w:val="left"/>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По новому освещены некоторые конкретные вопросы французско</w:t>
      </w:r>
      <w:r w:rsidRPr="0090081D">
        <w:rPr>
          <w:rFonts w:ascii="Times New Roman" w:eastAsia="Times New Roman" w:hAnsi="Times New Roman" w:cs="Times New Roman"/>
          <w:color w:val="000000"/>
          <w:kern w:val="0"/>
          <w:sz w:val="26"/>
          <w:szCs w:val="26"/>
          <w:lang w:eastAsia="ru-RU" w:bidi="ru-RU"/>
        </w:rPr>
        <w:softHyphen/>
        <w:t xml:space="preserve">советских отношений рассматриваемого периода: позиция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Голля по ряду международных вопросов в ходе визита в Советский Союз в 1966 г., (с привлечением материалов АВПРФ), его отношение к ряду международных кризисов, содержание и значение визита А.Н. Косыгина во Францию для развития и укрепления отношений между СССР и Францией.</w:t>
      </w:r>
    </w:p>
    <w:p w:rsidR="0090081D" w:rsidRPr="0090081D" w:rsidRDefault="0090081D" w:rsidP="0090081D">
      <w:pPr>
        <w:tabs>
          <w:tab w:val="clear" w:pos="709"/>
        </w:tabs>
        <w:suppressAutoHyphens w:val="0"/>
        <w:spacing w:after="0" w:line="457" w:lineRule="exact"/>
        <w:ind w:left="1360" w:firstLine="36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Практическая значимость исследования</w:t>
      </w:r>
    </w:p>
    <w:p w:rsidR="0090081D" w:rsidRPr="0090081D" w:rsidRDefault="0090081D" w:rsidP="0090081D">
      <w:pPr>
        <w:tabs>
          <w:tab w:val="clear" w:pos="709"/>
        </w:tabs>
        <w:suppressAutoHyphens w:val="0"/>
        <w:spacing w:after="0" w:line="457" w:lineRule="exact"/>
        <w:ind w:left="1360" w:firstLine="36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Материалы диссертации могут использоваться в изучении новейшей истории стран Европы и теории международных отношений второй половины XX в., в лекциях и специальных курсах в дипломатических образовательных учреждениях, в прогнозировании отдельных аспектов международных отношений, а также при дальнейшей научной разработке данной темы и связанных с ней проблем.</w:t>
      </w:r>
    </w:p>
    <w:p w:rsidR="0090081D" w:rsidRPr="0090081D" w:rsidRDefault="0090081D" w:rsidP="0090081D">
      <w:pPr>
        <w:tabs>
          <w:tab w:val="clear" w:pos="709"/>
        </w:tabs>
        <w:suppressAutoHyphens w:val="0"/>
        <w:spacing w:after="0" w:line="457" w:lineRule="exact"/>
        <w:ind w:left="1360" w:firstLine="36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Источниковую базу исследования можно разделить на три группы: архивные материалы, опубликованные дипломатические документы и мемуары современников.</w:t>
      </w:r>
    </w:p>
    <w:p w:rsidR="0090081D" w:rsidRPr="0090081D" w:rsidRDefault="0090081D" w:rsidP="0090081D">
      <w:pPr>
        <w:tabs>
          <w:tab w:val="clear" w:pos="709"/>
        </w:tabs>
        <w:suppressAutoHyphens w:val="0"/>
        <w:spacing w:after="0" w:line="457" w:lineRule="exact"/>
        <w:ind w:left="1360" w:firstLine="36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В исследовании использованы документы и материалы, обнаруженные в архиве Внешней политики Российской Федерации (АВПРФ) в фонде 136 (референтура по Франции). Особый интерес представляют дневники посла</w:t>
      </w:r>
    </w:p>
    <w:p w:rsidR="0090081D" w:rsidRPr="0090081D" w:rsidRDefault="0090081D" w:rsidP="0090081D">
      <w:pPr>
        <w:numPr>
          <w:ilvl w:val="0"/>
          <w:numId w:val="24"/>
        </w:numPr>
        <w:tabs>
          <w:tab w:val="clear" w:pos="709"/>
          <w:tab w:val="left" w:pos="1318"/>
        </w:tabs>
        <w:suppressAutoHyphens w:val="0"/>
        <w:spacing w:after="0" w:line="457" w:lineRule="exact"/>
        <w:jc w:val="left"/>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 xml:space="preserve">СССР во Франции С.А. Виноградова, в которых он фиксировал свои переговоры с политиками и деловыми людьми Франции; переписка Н.С. Хрущева и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Голля накануне совещания в верхах в мае 1960 г; стенограмма беседы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Голля с советским руководством от 29 июня 1966 г. Сожаление вызывает то, что стенограмма переговоров на высшем уровне от 21 июня 1966 г., в ходе которых были изложены первые позиции сторон, недоступна для исследователей, так как до сих пор засекречена.</w:t>
      </w:r>
    </w:p>
    <w:p w:rsidR="0090081D" w:rsidRPr="0090081D" w:rsidRDefault="0090081D" w:rsidP="0090081D">
      <w:pPr>
        <w:tabs>
          <w:tab w:val="clear" w:pos="709"/>
        </w:tabs>
        <w:suppressAutoHyphens w:val="0"/>
        <w:spacing w:after="0" w:line="457" w:lineRule="exact"/>
        <w:ind w:firstLine="0"/>
        <w:jc w:val="right"/>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Следующей группой источников являются документы, связанные с историей</w:t>
      </w:r>
    </w:p>
    <w:p w:rsidR="0090081D" w:rsidRPr="0090081D" w:rsidRDefault="0090081D" w:rsidP="0090081D">
      <w:pPr>
        <w:numPr>
          <w:ilvl w:val="0"/>
          <w:numId w:val="24"/>
        </w:numPr>
        <w:tabs>
          <w:tab w:val="clear" w:pos="709"/>
          <w:tab w:val="left" w:pos="1318"/>
        </w:tabs>
        <w:suppressAutoHyphens w:val="0"/>
        <w:spacing w:after="0" w:line="457" w:lineRule="exact"/>
        <w:jc w:val="left"/>
        <w:rPr>
          <w:rFonts w:ascii="Times New Roman" w:eastAsia="Times New Roman" w:hAnsi="Times New Roman" w:cs="Times New Roman"/>
          <w:color w:val="000000"/>
          <w:kern w:val="0"/>
          <w:sz w:val="26"/>
          <w:szCs w:val="26"/>
          <w:lang w:eastAsia="ru-RU" w:bidi="ru-RU"/>
        </w:rPr>
        <w:sectPr w:rsidR="0090081D" w:rsidRPr="0090081D">
          <w:headerReference w:type="even" r:id="rId10"/>
          <w:headerReference w:type="default" r:id="rId11"/>
          <w:headerReference w:type="first" r:id="rId12"/>
          <w:pgSz w:w="12240" w:h="15840"/>
          <w:pgMar w:top="961" w:right="770" w:bottom="875" w:left="628" w:header="0" w:footer="3" w:gutter="0"/>
          <w:cols w:space="720"/>
          <w:noEndnote/>
          <w:docGrid w:linePitch="360"/>
        </w:sectPr>
      </w:pPr>
      <w:r w:rsidRPr="0090081D">
        <w:rPr>
          <w:rFonts w:ascii="Times New Roman" w:eastAsia="Times New Roman" w:hAnsi="Times New Roman" w:cs="Times New Roman"/>
          <w:color w:val="000000"/>
          <w:kern w:val="0"/>
          <w:sz w:val="26"/>
          <w:szCs w:val="26"/>
          <w:lang w:eastAsia="ru-RU" w:bidi="ru-RU"/>
        </w:rPr>
        <w:t xml:space="preserve">политических отношений Франции и СССР. Прежде всего это сборники дипломатических документов, ежегодно издаваемые МИД Франции </w:t>
      </w:r>
    </w:p>
    <w:p w:rsidR="0090081D" w:rsidRPr="0090081D" w:rsidRDefault="0090081D" w:rsidP="0090081D">
      <w:pPr>
        <w:tabs>
          <w:tab w:val="clear" w:pos="709"/>
          <w:tab w:val="left" w:pos="1318"/>
        </w:tabs>
        <w:suppressAutoHyphens w:val="0"/>
        <w:spacing w:after="0" w:line="457" w:lineRule="exact"/>
        <w:ind w:left="1360" w:hanging="136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en-US" w:bidi="en-US"/>
        </w:rPr>
        <w:t>(</w:t>
      </w:r>
      <w:r w:rsidRPr="0090081D">
        <w:rPr>
          <w:rFonts w:ascii="Times New Roman" w:eastAsia="Times New Roman" w:hAnsi="Times New Roman" w:cs="Times New Roman"/>
          <w:color w:val="000000"/>
          <w:kern w:val="0"/>
          <w:sz w:val="26"/>
          <w:szCs w:val="26"/>
          <w:lang w:val="en-US" w:eastAsia="en-US" w:bidi="en-US"/>
        </w:rPr>
        <w:t>Documents</w:t>
      </w:r>
      <w:r w:rsidRPr="0090081D">
        <w:rPr>
          <w:rFonts w:ascii="Times New Roman" w:eastAsia="Times New Roman" w:hAnsi="Times New Roman" w:cs="Times New Roman"/>
          <w:color w:val="000000"/>
          <w:kern w:val="0"/>
          <w:sz w:val="26"/>
          <w:szCs w:val="26"/>
          <w:lang w:eastAsia="en-US" w:bidi="en-US"/>
        </w:rPr>
        <w:t xml:space="preserve"> </w:t>
      </w:r>
      <w:r w:rsidRPr="0090081D">
        <w:rPr>
          <w:rFonts w:ascii="Times New Roman" w:eastAsia="Times New Roman" w:hAnsi="Times New Roman" w:cs="Times New Roman"/>
          <w:color w:val="000000"/>
          <w:kern w:val="0"/>
          <w:sz w:val="26"/>
          <w:szCs w:val="26"/>
          <w:lang w:val="en-US" w:eastAsia="en-US" w:bidi="en-US"/>
        </w:rPr>
        <w:t>diplomatiques</w:t>
      </w:r>
      <w:r w:rsidRPr="0090081D">
        <w:rPr>
          <w:rFonts w:ascii="Times New Roman" w:eastAsia="Times New Roman" w:hAnsi="Times New Roman" w:cs="Times New Roman"/>
          <w:color w:val="000000"/>
          <w:kern w:val="0"/>
          <w:sz w:val="26"/>
          <w:szCs w:val="26"/>
          <w:lang w:eastAsia="en-US" w:bidi="en-US"/>
        </w:rPr>
        <w:t xml:space="preserve"> </w:t>
      </w:r>
      <w:r w:rsidRPr="0090081D">
        <w:rPr>
          <w:rFonts w:ascii="Times New Roman" w:eastAsia="Times New Roman" w:hAnsi="Times New Roman" w:cs="Times New Roman"/>
          <w:color w:val="000000"/>
          <w:kern w:val="0"/>
          <w:sz w:val="26"/>
          <w:szCs w:val="26"/>
          <w:lang w:val="en-US" w:eastAsia="en-US" w:bidi="en-US"/>
        </w:rPr>
        <w:t>franfais</w:t>
      </w:r>
      <w:r w:rsidRPr="0090081D">
        <w:rPr>
          <w:rFonts w:ascii="Times New Roman" w:eastAsia="Times New Roman" w:hAnsi="Times New Roman" w:cs="Times New Roman"/>
          <w:color w:val="000000"/>
          <w:kern w:val="0"/>
          <w:sz w:val="26"/>
          <w:szCs w:val="26"/>
          <w:lang w:eastAsia="en-US" w:bidi="en-US"/>
        </w:rPr>
        <w:t>)</w:t>
      </w:r>
      <w:r w:rsidRPr="0090081D">
        <w:rPr>
          <w:rFonts w:ascii="Times New Roman" w:eastAsia="Times New Roman" w:hAnsi="Times New Roman" w:cs="Times New Roman"/>
          <w:color w:val="000000"/>
          <w:kern w:val="0"/>
          <w:sz w:val="26"/>
          <w:szCs w:val="26"/>
          <w:vertAlign w:val="superscript"/>
          <w:lang w:val="en-US" w:eastAsia="en-US" w:bidi="en-US"/>
        </w:rPr>
        <w:footnoteReference w:id="2"/>
      </w:r>
      <w:r w:rsidRPr="0090081D">
        <w:rPr>
          <w:rFonts w:ascii="Times New Roman" w:eastAsia="Times New Roman" w:hAnsi="Times New Roman" w:cs="Times New Roman"/>
          <w:color w:val="000000"/>
          <w:kern w:val="0"/>
          <w:sz w:val="26"/>
          <w:szCs w:val="26"/>
          <w:lang w:eastAsia="en-US" w:bidi="en-US"/>
        </w:rPr>
        <w:t xml:space="preserve">, </w:t>
      </w:r>
      <w:r w:rsidRPr="0090081D">
        <w:rPr>
          <w:rFonts w:ascii="Times New Roman" w:eastAsia="Times New Roman" w:hAnsi="Times New Roman" w:cs="Times New Roman"/>
          <w:color w:val="000000"/>
          <w:kern w:val="0"/>
          <w:sz w:val="26"/>
          <w:szCs w:val="26"/>
          <w:lang w:eastAsia="ru-RU" w:bidi="ru-RU"/>
        </w:rPr>
        <w:t>содержащие в себе договоры, декларации, заявления, ноты, письма, отчеты послов и т.д.</w:t>
      </w:r>
    </w:p>
    <w:p w:rsidR="0090081D" w:rsidRPr="0090081D" w:rsidRDefault="0090081D" w:rsidP="0090081D">
      <w:pPr>
        <w:tabs>
          <w:tab w:val="clear" w:pos="709"/>
        </w:tabs>
        <w:suppressAutoHyphens w:val="0"/>
        <w:spacing w:after="0" w:line="457" w:lineRule="exact"/>
        <w:ind w:left="1340" w:firstLine="34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Диссертант также использовал сборники документов и материалов, относящихся к конкретным периодам двусторонних отношений. Сборник «Советско- французские отношения в годы Великой Отечественной Войны»</w:t>
      </w:r>
      <w:r w:rsidRPr="0090081D">
        <w:rPr>
          <w:rFonts w:ascii="Times New Roman" w:eastAsia="Times New Roman" w:hAnsi="Times New Roman" w:cs="Times New Roman"/>
          <w:color w:val="000000"/>
          <w:kern w:val="0"/>
          <w:sz w:val="26"/>
          <w:szCs w:val="26"/>
          <w:vertAlign w:val="superscript"/>
          <w:lang w:eastAsia="ru-RU" w:bidi="ru-RU"/>
        </w:rPr>
        <w:footnoteReference w:id="3"/>
      </w:r>
      <w:r w:rsidRPr="0090081D">
        <w:rPr>
          <w:rFonts w:ascii="Times New Roman" w:eastAsia="Times New Roman" w:hAnsi="Times New Roman" w:cs="Times New Roman"/>
          <w:color w:val="000000"/>
          <w:kern w:val="0"/>
          <w:sz w:val="26"/>
          <w:szCs w:val="26"/>
          <w:vertAlign w:val="superscript"/>
          <w:lang w:eastAsia="ru-RU" w:bidi="ru-RU"/>
        </w:rPr>
        <w:t xml:space="preserve"> </w:t>
      </w:r>
      <w:r w:rsidRPr="0090081D">
        <w:rPr>
          <w:rFonts w:ascii="Times New Roman" w:eastAsia="Times New Roman" w:hAnsi="Times New Roman" w:cs="Times New Roman"/>
          <w:color w:val="000000"/>
          <w:kern w:val="0"/>
          <w:sz w:val="26"/>
          <w:szCs w:val="26"/>
          <w:lang w:eastAsia="ru-RU" w:bidi="ru-RU"/>
        </w:rPr>
        <w:t>содержит в себе документы и материалы по истории взаимоотношений СССР с организацией «Свободная («Сражающаяся») Франция», а затем с Временным правительством Франции. Этот сборник, вышедший в 1959 г., был дополнен и значительно расширен в 1983 г.</w:t>
      </w:r>
    </w:p>
    <w:p w:rsidR="0090081D" w:rsidRPr="0090081D" w:rsidRDefault="0090081D" w:rsidP="0090081D">
      <w:pPr>
        <w:tabs>
          <w:tab w:val="clear" w:pos="709"/>
          <w:tab w:val="left" w:pos="1294"/>
        </w:tabs>
        <w:suppressAutoHyphens w:val="0"/>
        <w:spacing w:after="0" w:line="457" w:lineRule="exact"/>
        <w:ind w:firstLine="1680"/>
        <w:jc w:val="left"/>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Важным источником является совместный французско- советский сборник документов «Советско- французские отношения 1965- 1976 гг. Документы и **</w:t>
      </w:r>
      <w:r w:rsidRPr="0090081D">
        <w:rPr>
          <w:rFonts w:ascii="Times New Roman" w:eastAsia="Times New Roman" w:hAnsi="Times New Roman" w:cs="Times New Roman"/>
          <w:color w:val="000000"/>
          <w:kern w:val="0"/>
          <w:sz w:val="26"/>
          <w:szCs w:val="26"/>
          <w:lang w:eastAsia="ru-RU" w:bidi="ru-RU"/>
        </w:rPr>
        <w:tab/>
        <w:t>материалы»</w:t>
      </w:r>
      <w:r w:rsidRPr="0090081D">
        <w:rPr>
          <w:rFonts w:ascii="Times New Roman" w:eastAsia="Times New Roman" w:hAnsi="Times New Roman" w:cs="Times New Roman"/>
          <w:color w:val="000000"/>
          <w:kern w:val="0"/>
          <w:sz w:val="26"/>
          <w:szCs w:val="26"/>
          <w:vertAlign w:val="superscript"/>
          <w:lang w:eastAsia="ru-RU" w:bidi="ru-RU"/>
        </w:rPr>
        <w:footnoteReference w:id="4"/>
      </w:r>
      <w:r w:rsidRPr="0090081D">
        <w:rPr>
          <w:rFonts w:ascii="Times New Roman" w:eastAsia="Times New Roman" w:hAnsi="Times New Roman" w:cs="Times New Roman"/>
          <w:color w:val="000000"/>
          <w:kern w:val="0"/>
          <w:sz w:val="26"/>
          <w:szCs w:val="26"/>
          <w:lang w:eastAsia="ru-RU" w:bidi="ru-RU"/>
        </w:rPr>
        <w:t>, выпущенный в честь десятилетия начала активного развития</w:t>
      </w:r>
    </w:p>
    <w:p w:rsidR="0090081D" w:rsidRPr="0090081D" w:rsidRDefault="0090081D" w:rsidP="0090081D">
      <w:pPr>
        <w:tabs>
          <w:tab w:val="clear" w:pos="709"/>
        </w:tabs>
        <w:suppressAutoHyphens w:val="0"/>
        <w:spacing w:after="0" w:line="457" w:lineRule="exact"/>
        <w:ind w:left="1340" w:firstLine="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сотрудничества СССР и Франции. Сборник был подготовлен советско</w:t>
      </w:r>
      <w:r w:rsidRPr="0090081D">
        <w:rPr>
          <w:rFonts w:ascii="Times New Roman" w:eastAsia="Times New Roman" w:hAnsi="Times New Roman" w:cs="Times New Roman"/>
          <w:color w:val="000000"/>
          <w:kern w:val="0"/>
          <w:sz w:val="26"/>
          <w:szCs w:val="26"/>
          <w:lang w:eastAsia="ru-RU" w:bidi="ru-RU"/>
        </w:rPr>
        <w:softHyphen/>
        <w:t>французской редакционной коллегией и вышел одновременно на русском и французском языках в Москве и Париже.</w:t>
      </w:r>
    </w:p>
    <w:p w:rsidR="0090081D" w:rsidRPr="0090081D" w:rsidRDefault="0090081D" w:rsidP="0090081D">
      <w:pPr>
        <w:tabs>
          <w:tab w:val="clear" w:pos="709"/>
        </w:tabs>
        <w:suppressAutoHyphens w:val="0"/>
        <w:spacing w:after="0" w:line="457" w:lineRule="exact"/>
        <w:ind w:left="1340" w:firstLine="20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 xml:space="preserve">Одним из ценнейших источников при исследовании явились мемуары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Голля и его современников. После окончания второй мировой войны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Голль написал «Военные мемуары»</w:t>
      </w:r>
      <w:r w:rsidRPr="0090081D">
        <w:rPr>
          <w:rFonts w:ascii="Times New Roman" w:eastAsia="Times New Roman" w:hAnsi="Times New Roman" w:cs="Times New Roman"/>
          <w:color w:val="000000"/>
          <w:kern w:val="0"/>
          <w:sz w:val="26"/>
          <w:szCs w:val="26"/>
          <w:vertAlign w:val="superscript"/>
          <w:lang w:eastAsia="ru-RU" w:bidi="ru-RU"/>
        </w:rPr>
        <w:footnoteReference w:id="5"/>
      </w:r>
      <w:r w:rsidRPr="0090081D">
        <w:rPr>
          <w:rFonts w:ascii="Times New Roman" w:eastAsia="Times New Roman" w:hAnsi="Times New Roman" w:cs="Times New Roman"/>
          <w:color w:val="000000"/>
          <w:kern w:val="0"/>
          <w:sz w:val="26"/>
          <w:szCs w:val="26"/>
          <w:lang w:eastAsia="ru-RU" w:bidi="ru-RU"/>
        </w:rPr>
        <w:t>, охватывающие его деятельность в военный период, включающие в себя богатое документальное приложение. К сожалению, третий том мемуаров «Спасение» так и не издан в России.</w:t>
      </w:r>
    </w:p>
    <w:p w:rsidR="0090081D" w:rsidRPr="0090081D" w:rsidRDefault="0090081D" w:rsidP="0090081D">
      <w:pPr>
        <w:tabs>
          <w:tab w:val="clear" w:pos="709"/>
          <w:tab w:val="left" w:pos="1577"/>
        </w:tabs>
        <w:suppressAutoHyphens w:val="0"/>
        <w:spacing w:after="0" w:line="457" w:lineRule="exact"/>
        <w:ind w:firstLine="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i/>
          <w:iCs/>
          <w:color w:val="000000"/>
          <w:kern w:val="0"/>
          <w:sz w:val="26"/>
          <w:szCs w:val="26"/>
          <w:lang w:eastAsia="ru-RU" w:bidi="ru-RU"/>
        </w:rPr>
        <w:t>%</w:t>
      </w:r>
      <w:r w:rsidRPr="0090081D">
        <w:rPr>
          <w:rFonts w:ascii="Times New Roman" w:eastAsia="Times New Roman" w:hAnsi="Times New Roman" w:cs="Times New Roman"/>
          <w:color w:val="000000"/>
          <w:kern w:val="0"/>
          <w:sz w:val="26"/>
          <w:szCs w:val="26"/>
          <w:lang w:eastAsia="ru-RU" w:bidi="ru-RU"/>
        </w:rPr>
        <w:tab/>
        <w:t xml:space="preserve">Периоду своего президентства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Голль посвятил «Мемуары надежд»</w:t>
      </w:r>
      <w:r w:rsidRPr="0090081D">
        <w:rPr>
          <w:rFonts w:ascii="Times New Roman" w:eastAsia="Times New Roman" w:hAnsi="Times New Roman" w:cs="Times New Roman"/>
          <w:color w:val="000000"/>
          <w:kern w:val="0"/>
          <w:sz w:val="26"/>
          <w:szCs w:val="26"/>
          <w:vertAlign w:val="superscript"/>
          <w:lang w:eastAsia="ru-RU" w:bidi="ru-RU"/>
        </w:rPr>
        <w:footnoteReference w:id="6"/>
      </w:r>
      <w:r w:rsidRPr="0090081D">
        <w:rPr>
          <w:rFonts w:ascii="Times New Roman" w:eastAsia="Times New Roman" w:hAnsi="Times New Roman" w:cs="Times New Roman"/>
          <w:color w:val="000000"/>
          <w:kern w:val="0"/>
          <w:sz w:val="26"/>
          <w:szCs w:val="26"/>
          <w:lang w:eastAsia="ru-RU" w:bidi="ru-RU"/>
        </w:rPr>
        <w:t>, где в</w:t>
      </w:r>
    </w:p>
    <w:p w:rsidR="0090081D" w:rsidRPr="0090081D" w:rsidRDefault="0090081D" w:rsidP="0090081D">
      <w:pPr>
        <w:tabs>
          <w:tab w:val="clear" w:pos="709"/>
        </w:tabs>
        <w:suppressAutoHyphens w:val="0"/>
        <w:spacing w:after="0" w:line="457" w:lineRule="exact"/>
        <w:ind w:left="1340" w:firstLine="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главах «Европа» и «Мировые проблемы» он подробно рассматривал внешнюю политику Франции, ее роль и место в Европе и во всем мире. К сожалению, смерть этого выдающегося французского политика помешала довести «Мемуары надежд» до конца, и изложение останавливается на внутренней политике 1963 г.</w:t>
      </w:r>
    </w:p>
    <w:p w:rsidR="0090081D" w:rsidRPr="0090081D" w:rsidRDefault="0090081D" w:rsidP="0090081D">
      <w:pPr>
        <w:tabs>
          <w:tab w:val="clear" w:pos="709"/>
        </w:tabs>
        <w:suppressAutoHyphens w:val="0"/>
        <w:spacing w:after="0" w:line="457" w:lineRule="exact"/>
        <w:ind w:left="1280" w:firstLine="34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 xml:space="preserve">Внешней политике Франции в период президентства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Голля посвящены мемуары министра иностранных дел в период президентства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Голля Мориса Кув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Мюрвиля «Внешняя политика </w:t>
      </w:r>
      <w:r w:rsidRPr="0090081D">
        <w:rPr>
          <w:rFonts w:ascii="Times New Roman" w:eastAsia="Times New Roman" w:hAnsi="Times New Roman" w:cs="Times New Roman"/>
          <w:color w:val="000000"/>
          <w:kern w:val="0"/>
          <w:sz w:val="26"/>
          <w:szCs w:val="26"/>
          <w:lang w:eastAsia="en-US" w:bidi="en-US"/>
        </w:rPr>
        <w:t>1</w:t>
      </w:r>
      <w:r w:rsidRPr="0090081D">
        <w:rPr>
          <w:rFonts w:ascii="Times New Roman" w:eastAsia="Times New Roman" w:hAnsi="Times New Roman" w:cs="Times New Roman"/>
          <w:i/>
          <w:iCs/>
          <w:color w:val="000000"/>
          <w:kern w:val="0"/>
          <w:sz w:val="26"/>
          <w:szCs w:val="26"/>
          <w:lang w:eastAsia="ru-RU" w:bidi="ru-RU"/>
        </w:rPr>
        <w:t>958-1969»</w:t>
      </w:r>
      <w:r w:rsidRPr="0090081D">
        <w:rPr>
          <w:rFonts w:ascii="Times New Roman" w:eastAsia="Times New Roman" w:hAnsi="Times New Roman" w:cs="Times New Roman"/>
          <w:i/>
          <w:iCs/>
          <w:color w:val="000000"/>
          <w:kern w:val="0"/>
          <w:sz w:val="26"/>
          <w:szCs w:val="26"/>
          <w:vertAlign w:val="superscript"/>
          <w:lang w:eastAsia="ru-RU" w:bidi="ru-RU"/>
        </w:rPr>
        <w:footnoteReference w:id="7"/>
      </w:r>
      <w:r w:rsidRPr="0090081D">
        <w:rPr>
          <w:rFonts w:ascii="Times New Roman" w:eastAsia="Times New Roman" w:hAnsi="Times New Roman" w:cs="Times New Roman"/>
          <w:i/>
          <w:iCs/>
          <w:color w:val="000000"/>
          <w:kern w:val="0"/>
          <w:sz w:val="26"/>
          <w:szCs w:val="26"/>
          <w:lang w:eastAsia="ru-RU" w:bidi="ru-RU"/>
        </w:rPr>
        <w:t>.</w:t>
      </w:r>
      <w:r w:rsidRPr="0090081D">
        <w:rPr>
          <w:rFonts w:ascii="Times New Roman" w:eastAsia="Times New Roman" w:hAnsi="Times New Roman" w:cs="Times New Roman"/>
          <w:color w:val="000000"/>
          <w:kern w:val="0"/>
          <w:sz w:val="26"/>
          <w:szCs w:val="26"/>
          <w:lang w:eastAsia="ru-RU" w:bidi="ru-RU"/>
        </w:rPr>
        <w:t xml:space="preserve"> В мемуарах Кув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Мюрвиля воспоминания собственные сочетаются с анализом международной обстановки в период описываемых событий. Он подвергает критике НАТО и США, которые, по его словам, думали, что могли решать судьбу каждого государства.</w:t>
      </w:r>
    </w:p>
    <w:p w:rsidR="0090081D" w:rsidRPr="0090081D" w:rsidRDefault="0090081D" w:rsidP="0090081D">
      <w:pPr>
        <w:tabs>
          <w:tab w:val="clear" w:pos="709"/>
        </w:tabs>
        <w:suppressAutoHyphens w:val="0"/>
        <w:spacing w:after="0" w:line="457" w:lineRule="exact"/>
        <w:ind w:left="1280" w:firstLine="34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 xml:space="preserve">Французско- советские отношения Кув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Мюрвиль делит на 2 периода, каждому из которых посвящена отдельная глава: «Время угроз» и «Разрядка». Потепление во французско- советских отношениях Кув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Мюрвиль рассматривает как объективное явление, отвечающее требованиям международной обстановки и интересам Франции. После описания событий 1966 г. (выход Франции из военной организации НАТО и визит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Голля в СССР), Кув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Мюрвиль замечает, что Франция снова стала «хозяйкой» своей внешней политики.</w:t>
      </w:r>
    </w:p>
    <w:p w:rsidR="0090081D" w:rsidRPr="0090081D" w:rsidRDefault="0090081D" w:rsidP="0090081D">
      <w:pPr>
        <w:tabs>
          <w:tab w:val="clear" w:pos="709"/>
        </w:tabs>
        <w:suppressAutoHyphens w:val="0"/>
        <w:spacing w:after="0" w:line="457" w:lineRule="exact"/>
        <w:ind w:left="1280" w:firstLine="34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 xml:space="preserve">Еще одним министром времени президентства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Голля, опубликовавшим свои мемуары, является Ален Пейрефит, чьи мемуары «Таким был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Голль»</w:t>
      </w:r>
      <w:r w:rsidRPr="0090081D">
        <w:rPr>
          <w:rFonts w:ascii="Times New Roman" w:eastAsia="Times New Roman" w:hAnsi="Times New Roman" w:cs="Times New Roman"/>
          <w:color w:val="000000"/>
          <w:kern w:val="0"/>
          <w:sz w:val="26"/>
          <w:szCs w:val="26"/>
          <w:vertAlign w:val="superscript"/>
          <w:lang w:eastAsia="ru-RU" w:bidi="ru-RU"/>
        </w:rPr>
        <w:footnoteReference w:id="8"/>
      </w:r>
      <w:r w:rsidRPr="0090081D">
        <w:rPr>
          <w:rFonts w:ascii="Times New Roman" w:eastAsia="Times New Roman" w:hAnsi="Times New Roman" w:cs="Times New Roman"/>
          <w:color w:val="000000"/>
          <w:kern w:val="0"/>
          <w:sz w:val="26"/>
          <w:szCs w:val="26"/>
          <w:vertAlign w:val="superscript"/>
          <w:lang w:eastAsia="ru-RU" w:bidi="ru-RU"/>
        </w:rPr>
        <w:t xml:space="preserve"> </w:t>
      </w:r>
      <w:r w:rsidRPr="0090081D">
        <w:rPr>
          <w:rFonts w:ascii="Times New Roman" w:eastAsia="Times New Roman" w:hAnsi="Times New Roman" w:cs="Times New Roman"/>
          <w:color w:val="000000"/>
          <w:kern w:val="0"/>
          <w:sz w:val="26"/>
          <w:szCs w:val="26"/>
          <w:lang w:eastAsia="ru-RU" w:bidi="ru-RU"/>
        </w:rPr>
        <w:t xml:space="preserve">были в сокращении переведены на русский язык в 2002 г. Из множества тем редакционная коллегия русского издания выбрала те, которые представляют наибольший интерес для российского читателя, в том числе отношение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Голля к США, НАТО и Советскому Союзу. В книге личные воспоминания автора сочетаются с большим количеством диалогов, записанных в ходе заседаний совета министров при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Голле.</w:t>
      </w:r>
    </w:p>
    <w:p w:rsidR="0090081D" w:rsidRPr="0090081D" w:rsidRDefault="0090081D" w:rsidP="0090081D">
      <w:pPr>
        <w:tabs>
          <w:tab w:val="clear" w:pos="709"/>
        </w:tabs>
        <w:suppressAutoHyphens w:val="0"/>
        <w:spacing w:after="0" w:line="457" w:lineRule="exact"/>
        <w:ind w:left="1280" w:firstLine="34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Из отечественных мемуарных источников особый интерес представляют воспоминания сотрудника советского посольства, а затем посла во Франции Ю.В. Дубинина «Дипломатическая быль. Записки посла во Франции»</w:t>
      </w:r>
      <w:r w:rsidRPr="0090081D">
        <w:rPr>
          <w:rFonts w:ascii="Times New Roman" w:eastAsia="Times New Roman" w:hAnsi="Times New Roman" w:cs="Times New Roman"/>
          <w:color w:val="000000"/>
          <w:kern w:val="0"/>
          <w:sz w:val="26"/>
          <w:szCs w:val="26"/>
          <w:vertAlign w:val="superscript"/>
          <w:lang w:eastAsia="ru-RU" w:bidi="ru-RU"/>
        </w:rPr>
        <w:footnoteReference w:id="9"/>
      </w:r>
      <w:r w:rsidRPr="0090081D">
        <w:rPr>
          <w:rFonts w:ascii="Times New Roman" w:eastAsia="Times New Roman" w:hAnsi="Times New Roman" w:cs="Times New Roman"/>
          <w:color w:val="000000"/>
          <w:kern w:val="0"/>
          <w:sz w:val="26"/>
          <w:szCs w:val="26"/>
          <w:lang w:eastAsia="ru-RU" w:bidi="ru-RU"/>
        </w:rPr>
        <w:t xml:space="preserve">. Дубинин подробно описывает такие вехи в истории французско- советских отношений, как визит во Францию Н.С. Хрущева, позиция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Голля на сорвавшемся совещании в верхах в мае 1960 г., визит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Голля в СССР в июне</w:t>
      </w:r>
    </w:p>
    <w:p w:rsidR="0090081D" w:rsidRPr="0090081D" w:rsidRDefault="0090081D" w:rsidP="0090081D">
      <w:pPr>
        <w:tabs>
          <w:tab w:val="clear" w:pos="709"/>
        </w:tabs>
        <w:suppressAutoHyphens w:val="0"/>
        <w:spacing w:after="0" w:line="457" w:lineRule="exact"/>
        <w:ind w:left="1380" w:firstLine="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1966 г. Автор справедливо указывает на существенный вклад посла СССР во Франции С.А. Виноградова в дело потепления и развития французско</w:t>
      </w:r>
      <w:r w:rsidRPr="0090081D">
        <w:rPr>
          <w:rFonts w:ascii="Times New Roman" w:eastAsia="Times New Roman" w:hAnsi="Times New Roman" w:cs="Times New Roman"/>
          <w:color w:val="000000"/>
          <w:kern w:val="0"/>
          <w:sz w:val="26"/>
          <w:szCs w:val="26"/>
          <w:lang w:eastAsia="ru-RU" w:bidi="ru-RU"/>
        </w:rPr>
        <w:softHyphen/>
        <w:t>советских отношений.</w:t>
      </w:r>
    </w:p>
    <w:p w:rsidR="0090081D" w:rsidRPr="0090081D" w:rsidRDefault="0090081D" w:rsidP="0090081D">
      <w:pPr>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w:t>
      </w:r>
    </w:p>
    <w:p w:rsidR="0090081D" w:rsidRPr="0090081D" w:rsidRDefault="0090081D" w:rsidP="0090081D">
      <w:pPr>
        <w:tabs>
          <w:tab w:val="clear" w:pos="709"/>
        </w:tabs>
        <w:suppressAutoHyphens w:val="0"/>
        <w:spacing w:after="0" w:line="457" w:lineRule="exact"/>
        <w:ind w:left="1380" w:firstLine="32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Отдельные аспекты отношений Советского Союза и Франции в указанный период рассматриваются в мемуарах ветеранов дипломатической службы СССР. Так, подробностям скандала, причиной которого явилось признание Советским Союзом временного правительства Алжира де-юре, посвящена статья- воспоминание дипломата В.В. Снегирева « СССР- Франция 1962 г. Взгляд из советского посольства в Париже.»</w:t>
      </w:r>
      <w:r w:rsidRPr="0090081D">
        <w:rPr>
          <w:rFonts w:ascii="Times New Roman" w:eastAsia="Times New Roman" w:hAnsi="Times New Roman" w:cs="Times New Roman"/>
          <w:color w:val="000000"/>
          <w:kern w:val="0"/>
          <w:sz w:val="26"/>
          <w:szCs w:val="26"/>
          <w:vertAlign w:val="superscript"/>
          <w:lang w:eastAsia="ru-RU" w:bidi="ru-RU"/>
        </w:rPr>
        <w:footnoteReference w:id="10"/>
      </w:r>
      <w:r w:rsidRPr="0090081D">
        <w:rPr>
          <w:rFonts w:ascii="Times New Roman" w:eastAsia="Times New Roman" w:hAnsi="Times New Roman" w:cs="Times New Roman"/>
          <w:color w:val="000000"/>
          <w:kern w:val="0"/>
          <w:sz w:val="26"/>
          <w:szCs w:val="26"/>
          <w:lang w:eastAsia="ru-RU" w:bidi="ru-RU"/>
        </w:rPr>
        <w:t>, который по сути представлял интересы СССР в Париже в этот период кризиса в отношениях, когда французский и советский послы были отозваны со своих постов.</w:t>
      </w:r>
    </w:p>
    <w:p w:rsidR="0090081D" w:rsidRPr="0090081D" w:rsidRDefault="0090081D" w:rsidP="0090081D">
      <w:pPr>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ф</w:t>
      </w:r>
    </w:p>
    <w:p w:rsidR="0090081D" w:rsidRPr="0090081D" w:rsidRDefault="0090081D" w:rsidP="0090081D">
      <w:pPr>
        <w:tabs>
          <w:tab w:val="clear" w:pos="709"/>
        </w:tabs>
        <w:suppressAutoHyphens w:val="0"/>
        <w:spacing w:after="0" w:line="457" w:lineRule="exact"/>
        <w:ind w:left="1380" w:firstLine="32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Подробностям потепления отношений Франции и Советского Союза посвящена статья мемуарного характера бывшего посла во Франции В.А. Зорина «У истоков разрядки (из опыта дипломатической работы во Франции в 60-70-е годы)»</w:t>
      </w:r>
      <w:r w:rsidRPr="0090081D">
        <w:rPr>
          <w:rFonts w:ascii="Times New Roman" w:eastAsia="Times New Roman" w:hAnsi="Times New Roman" w:cs="Times New Roman"/>
          <w:color w:val="000000"/>
          <w:kern w:val="0"/>
          <w:sz w:val="26"/>
          <w:szCs w:val="26"/>
          <w:vertAlign w:val="superscript"/>
          <w:lang w:eastAsia="ru-RU" w:bidi="ru-RU"/>
        </w:rPr>
        <w:footnoteReference w:id="11"/>
      </w:r>
      <w:r w:rsidRPr="0090081D">
        <w:rPr>
          <w:rFonts w:ascii="Times New Roman" w:eastAsia="Times New Roman" w:hAnsi="Times New Roman" w:cs="Times New Roman"/>
          <w:color w:val="000000"/>
          <w:kern w:val="0"/>
          <w:sz w:val="26"/>
          <w:szCs w:val="26"/>
          <w:lang w:eastAsia="ru-RU" w:bidi="ru-RU"/>
        </w:rPr>
        <w:t>.</w:t>
      </w:r>
    </w:p>
    <w:p w:rsidR="0090081D" w:rsidRPr="0090081D" w:rsidRDefault="0090081D" w:rsidP="0090081D">
      <w:pPr>
        <w:tabs>
          <w:tab w:val="clear" w:pos="709"/>
          <w:tab w:val="left" w:pos="1335"/>
        </w:tabs>
        <w:suppressAutoHyphens w:val="0"/>
        <w:spacing w:after="0" w:line="457" w:lineRule="exact"/>
        <w:ind w:firstLine="170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 xml:space="preserve">Большой интерес представляет публикация архивных данных, ранее недоступных для исследователя. Так, в журнале «Отечественный архив» в 1996 г. была опубликована полная стенограмма переговоров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Голля с Н.С. Хрущевым в ходе визита Хрущева во Францию в марте- апреле 1960 г. Стенограмма излагает точки зрения лидеров двух государств по крупным %</w:t>
      </w:r>
      <w:r w:rsidRPr="0090081D">
        <w:rPr>
          <w:rFonts w:ascii="Times New Roman" w:eastAsia="Times New Roman" w:hAnsi="Times New Roman" w:cs="Times New Roman"/>
          <w:color w:val="000000"/>
          <w:kern w:val="0"/>
          <w:sz w:val="26"/>
          <w:szCs w:val="26"/>
          <w:lang w:eastAsia="ru-RU" w:bidi="ru-RU"/>
        </w:rPr>
        <w:tab/>
        <w:t>международным вопросам этого периода (в частности алжирская и германская</w:t>
      </w:r>
    </w:p>
    <w:p w:rsidR="0090081D" w:rsidRPr="0090081D" w:rsidRDefault="0090081D" w:rsidP="0090081D">
      <w:pPr>
        <w:tabs>
          <w:tab w:val="clear" w:pos="709"/>
        </w:tabs>
        <w:suppressAutoHyphens w:val="0"/>
        <w:spacing w:after="0" w:line="457" w:lineRule="exact"/>
        <w:ind w:left="1380" w:firstLine="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 xml:space="preserve">проблемы, разоружение, роль США и НАТО в мире) и воспроизводит ход полемики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Голля с Н.С. Хрущевым по этим вопросам. Также этот визит описывается в журнале Института и фонда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Голля «Эспуар» («Надежда»)№ 109 (ноябрь 1996) в статье «Переговоры между генералом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Голлем и</w:t>
      </w:r>
    </w:p>
    <w:p w:rsidR="0090081D" w:rsidRPr="0090081D" w:rsidRDefault="0090081D" w:rsidP="0090081D">
      <w:pPr>
        <w:tabs>
          <w:tab w:val="clear" w:pos="709"/>
        </w:tabs>
        <w:suppressAutoHyphens w:val="0"/>
        <w:spacing w:after="0" w:line="457" w:lineRule="exact"/>
        <w:ind w:left="1300" w:firstLine="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Председателем Никитой Хрущевым»</w:t>
      </w:r>
      <w:r w:rsidRPr="0090081D">
        <w:rPr>
          <w:rFonts w:ascii="Times New Roman" w:eastAsia="Times New Roman" w:hAnsi="Times New Roman" w:cs="Times New Roman"/>
          <w:color w:val="000000"/>
          <w:kern w:val="0"/>
          <w:sz w:val="26"/>
          <w:szCs w:val="26"/>
          <w:vertAlign w:val="superscript"/>
          <w:lang w:eastAsia="ru-RU" w:bidi="ru-RU"/>
        </w:rPr>
        <w:footnoteReference w:id="12"/>
      </w:r>
      <w:r w:rsidRPr="0090081D">
        <w:rPr>
          <w:rFonts w:ascii="Times New Roman" w:eastAsia="Times New Roman" w:hAnsi="Times New Roman" w:cs="Times New Roman"/>
          <w:color w:val="000000"/>
          <w:kern w:val="0"/>
          <w:sz w:val="26"/>
          <w:szCs w:val="26"/>
          <w:lang w:eastAsia="ru-RU" w:bidi="ru-RU"/>
        </w:rPr>
        <w:t xml:space="preserve"> с воспоминаниями в качестве предисловия Ю.В. Дубинина.</w:t>
      </w:r>
    </w:p>
    <w:p w:rsidR="0090081D" w:rsidRPr="0090081D" w:rsidRDefault="0090081D" w:rsidP="0090081D">
      <w:pPr>
        <w:tabs>
          <w:tab w:val="clear" w:pos="709"/>
        </w:tabs>
        <w:suppressAutoHyphens w:val="0"/>
        <w:spacing w:after="0" w:line="457" w:lineRule="exact"/>
        <w:ind w:left="1300" w:firstLine="32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Помимо этого в диссертантом были изучены мемуары Н.С. Хрущева «Время. Люди. Власть»</w:t>
      </w:r>
      <w:r w:rsidRPr="0090081D">
        <w:rPr>
          <w:rFonts w:ascii="Times New Roman" w:eastAsia="Times New Roman" w:hAnsi="Times New Roman" w:cs="Times New Roman"/>
          <w:color w:val="000000"/>
          <w:kern w:val="0"/>
          <w:sz w:val="26"/>
          <w:szCs w:val="26"/>
          <w:vertAlign w:val="superscript"/>
          <w:lang w:eastAsia="ru-RU" w:bidi="ru-RU"/>
        </w:rPr>
        <w:footnoteReference w:id="13"/>
      </w:r>
      <w:r w:rsidRPr="0090081D">
        <w:rPr>
          <w:rFonts w:ascii="Times New Roman" w:eastAsia="Times New Roman" w:hAnsi="Times New Roman" w:cs="Times New Roman"/>
          <w:color w:val="000000"/>
          <w:kern w:val="0"/>
          <w:sz w:val="26"/>
          <w:szCs w:val="26"/>
          <w:lang w:eastAsia="ru-RU" w:bidi="ru-RU"/>
        </w:rPr>
        <w:t xml:space="preserve">, где он упоминает о своих беседах с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Голлем, а также мемуары бывшего министра иностранных дел СССР А. А. Громыко «Памятное»</w:t>
      </w:r>
      <w:r w:rsidRPr="0090081D">
        <w:rPr>
          <w:rFonts w:ascii="Times New Roman" w:eastAsia="Times New Roman" w:hAnsi="Times New Roman" w:cs="Times New Roman"/>
          <w:color w:val="000000"/>
          <w:kern w:val="0"/>
          <w:sz w:val="26"/>
          <w:szCs w:val="26"/>
          <w:vertAlign w:val="superscript"/>
          <w:lang w:eastAsia="ru-RU" w:bidi="ru-RU"/>
        </w:rPr>
        <w:footnoteReference w:id="14"/>
      </w:r>
      <w:r w:rsidRPr="0090081D">
        <w:rPr>
          <w:rFonts w:ascii="Times New Roman" w:eastAsia="Times New Roman" w:hAnsi="Times New Roman" w:cs="Times New Roman"/>
          <w:color w:val="000000"/>
          <w:kern w:val="0"/>
          <w:sz w:val="26"/>
          <w:szCs w:val="26"/>
          <w:lang w:eastAsia="ru-RU" w:bidi="ru-RU"/>
        </w:rPr>
        <w:t>.</w:t>
      </w:r>
    </w:p>
    <w:p w:rsidR="0090081D" w:rsidRPr="0090081D" w:rsidRDefault="0090081D" w:rsidP="0090081D">
      <w:pPr>
        <w:tabs>
          <w:tab w:val="clear" w:pos="709"/>
        </w:tabs>
        <w:suppressAutoHyphens w:val="0"/>
        <w:spacing w:after="0" w:line="457" w:lineRule="exact"/>
        <w:ind w:left="1300" w:firstLine="32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 xml:space="preserve">В ходе работы над исследованием диссертант использовал отечественную и французскую периодику. Из отечественной периодики были использованы газеты «Правда», «Известия», ежемесячный журнал «Международная жизнь», а из французской </w:t>
      </w:r>
      <w:r w:rsidRPr="0090081D">
        <w:rPr>
          <w:rFonts w:ascii="Times New Roman" w:eastAsia="Times New Roman" w:hAnsi="Times New Roman" w:cs="Times New Roman"/>
          <w:color w:val="000000"/>
          <w:kern w:val="0"/>
          <w:sz w:val="26"/>
          <w:szCs w:val="26"/>
          <w:lang w:eastAsia="en-US" w:bidi="en-US"/>
        </w:rPr>
        <w:t>«</w:t>
      </w:r>
      <w:r w:rsidRPr="0090081D">
        <w:rPr>
          <w:rFonts w:ascii="Times New Roman" w:eastAsia="Times New Roman" w:hAnsi="Times New Roman" w:cs="Times New Roman"/>
          <w:color w:val="000000"/>
          <w:kern w:val="0"/>
          <w:sz w:val="26"/>
          <w:szCs w:val="26"/>
          <w:lang w:val="en-US" w:eastAsia="en-US" w:bidi="en-US"/>
        </w:rPr>
        <w:t>Le</w:t>
      </w:r>
      <w:r w:rsidRPr="0090081D">
        <w:rPr>
          <w:rFonts w:ascii="Times New Roman" w:eastAsia="Times New Roman" w:hAnsi="Times New Roman" w:cs="Times New Roman"/>
          <w:color w:val="000000"/>
          <w:kern w:val="0"/>
          <w:sz w:val="26"/>
          <w:szCs w:val="26"/>
          <w:lang w:eastAsia="en-US" w:bidi="en-US"/>
        </w:rPr>
        <w:t xml:space="preserve"> </w:t>
      </w:r>
      <w:r w:rsidRPr="0090081D">
        <w:rPr>
          <w:rFonts w:ascii="Times New Roman" w:eastAsia="Times New Roman" w:hAnsi="Times New Roman" w:cs="Times New Roman"/>
          <w:color w:val="000000"/>
          <w:kern w:val="0"/>
          <w:sz w:val="26"/>
          <w:szCs w:val="26"/>
          <w:lang w:val="en-US" w:eastAsia="en-US" w:bidi="en-US"/>
        </w:rPr>
        <w:t>Monde</w:t>
      </w:r>
      <w:r w:rsidRPr="0090081D">
        <w:rPr>
          <w:rFonts w:ascii="Times New Roman" w:eastAsia="Times New Roman" w:hAnsi="Times New Roman" w:cs="Times New Roman"/>
          <w:color w:val="000000"/>
          <w:kern w:val="0"/>
          <w:sz w:val="26"/>
          <w:szCs w:val="26"/>
          <w:lang w:eastAsia="en-US" w:bidi="en-US"/>
        </w:rPr>
        <w:t>»; «</w:t>
      </w:r>
      <w:r w:rsidRPr="0090081D">
        <w:rPr>
          <w:rFonts w:ascii="Times New Roman" w:eastAsia="Times New Roman" w:hAnsi="Times New Roman" w:cs="Times New Roman"/>
          <w:color w:val="000000"/>
          <w:kern w:val="0"/>
          <w:sz w:val="26"/>
          <w:szCs w:val="26"/>
          <w:lang w:val="en-US" w:eastAsia="en-US" w:bidi="en-US"/>
        </w:rPr>
        <w:t>L</w:t>
      </w:r>
      <w:r w:rsidRPr="0090081D">
        <w:rPr>
          <w:rFonts w:ascii="Times New Roman" w:eastAsia="Times New Roman" w:hAnsi="Times New Roman" w:cs="Times New Roman"/>
          <w:color w:val="000000"/>
          <w:kern w:val="0"/>
          <w:sz w:val="26"/>
          <w:szCs w:val="26"/>
          <w:lang w:eastAsia="en-US" w:bidi="en-US"/>
        </w:rPr>
        <w:t>’</w:t>
      </w:r>
      <w:r w:rsidRPr="0090081D">
        <w:rPr>
          <w:rFonts w:ascii="Times New Roman" w:eastAsia="Times New Roman" w:hAnsi="Times New Roman" w:cs="Times New Roman"/>
          <w:color w:val="000000"/>
          <w:kern w:val="0"/>
          <w:sz w:val="26"/>
          <w:szCs w:val="26"/>
          <w:lang w:val="en-US" w:eastAsia="en-US" w:bidi="en-US"/>
        </w:rPr>
        <w:t>Humanite</w:t>
      </w:r>
      <w:r w:rsidRPr="0090081D">
        <w:rPr>
          <w:rFonts w:ascii="Times New Roman" w:eastAsia="Times New Roman" w:hAnsi="Times New Roman" w:cs="Times New Roman"/>
          <w:color w:val="000000"/>
          <w:kern w:val="0"/>
          <w:sz w:val="26"/>
          <w:szCs w:val="26"/>
          <w:lang w:eastAsia="en-US" w:bidi="en-US"/>
        </w:rPr>
        <w:t xml:space="preserve">» </w:t>
      </w:r>
      <w:r w:rsidRPr="0090081D">
        <w:rPr>
          <w:rFonts w:ascii="Times New Roman" w:eastAsia="Times New Roman" w:hAnsi="Times New Roman" w:cs="Times New Roman"/>
          <w:color w:val="000000"/>
          <w:kern w:val="0"/>
          <w:sz w:val="26"/>
          <w:szCs w:val="26"/>
          <w:lang w:eastAsia="ru-RU" w:bidi="ru-RU"/>
        </w:rPr>
        <w:t xml:space="preserve">и </w:t>
      </w:r>
      <w:r w:rsidRPr="0090081D">
        <w:rPr>
          <w:rFonts w:ascii="Times New Roman" w:eastAsia="Times New Roman" w:hAnsi="Times New Roman" w:cs="Times New Roman"/>
          <w:color w:val="000000"/>
          <w:kern w:val="0"/>
          <w:sz w:val="26"/>
          <w:szCs w:val="26"/>
          <w:lang w:eastAsia="en-US" w:bidi="en-US"/>
        </w:rPr>
        <w:t>«</w:t>
      </w:r>
      <w:r w:rsidRPr="0090081D">
        <w:rPr>
          <w:rFonts w:ascii="Times New Roman" w:eastAsia="Times New Roman" w:hAnsi="Times New Roman" w:cs="Times New Roman"/>
          <w:color w:val="000000"/>
          <w:kern w:val="0"/>
          <w:sz w:val="26"/>
          <w:szCs w:val="26"/>
          <w:lang w:val="en-US" w:eastAsia="en-US" w:bidi="en-US"/>
        </w:rPr>
        <w:t>Le</w:t>
      </w:r>
      <w:r w:rsidRPr="0090081D">
        <w:rPr>
          <w:rFonts w:ascii="Times New Roman" w:eastAsia="Times New Roman" w:hAnsi="Times New Roman" w:cs="Times New Roman"/>
          <w:color w:val="000000"/>
          <w:kern w:val="0"/>
          <w:sz w:val="26"/>
          <w:szCs w:val="26"/>
          <w:lang w:eastAsia="en-US" w:bidi="en-US"/>
        </w:rPr>
        <w:t xml:space="preserve"> </w:t>
      </w:r>
      <w:r w:rsidRPr="0090081D">
        <w:rPr>
          <w:rFonts w:ascii="Times New Roman" w:eastAsia="Times New Roman" w:hAnsi="Times New Roman" w:cs="Times New Roman"/>
          <w:color w:val="000000"/>
          <w:kern w:val="0"/>
          <w:sz w:val="26"/>
          <w:szCs w:val="26"/>
          <w:lang w:val="en-US" w:eastAsia="en-US" w:bidi="en-US"/>
        </w:rPr>
        <w:t>Figaro</w:t>
      </w:r>
      <w:r w:rsidRPr="0090081D">
        <w:rPr>
          <w:rFonts w:ascii="Times New Roman" w:eastAsia="Times New Roman" w:hAnsi="Times New Roman" w:cs="Times New Roman"/>
          <w:color w:val="000000"/>
          <w:kern w:val="0"/>
          <w:sz w:val="26"/>
          <w:szCs w:val="26"/>
          <w:lang w:eastAsia="en-US" w:bidi="en-US"/>
        </w:rPr>
        <w:t xml:space="preserve">», </w:t>
      </w:r>
      <w:r w:rsidRPr="0090081D">
        <w:rPr>
          <w:rFonts w:ascii="Times New Roman" w:eastAsia="Times New Roman" w:hAnsi="Times New Roman" w:cs="Times New Roman"/>
          <w:color w:val="000000"/>
          <w:kern w:val="0"/>
          <w:sz w:val="26"/>
          <w:szCs w:val="26"/>
          <w:lang w:eastAsia="ru-RU" w:bidi="ru-RU"/>
        </w:rPr>
        <w:t>преимущественно за 1966 г.</w:t>
      </w:r>
    </w:p>
    <w:p w:rsidR="0090081D" w:rsidRPr="0090081D" w:rsidRDefault="0090081D" w:rsidP="0090081D">
      <w:pPr>
        <w:tabs>
          <w:tab w:val="clear" w:pos="709"/>
        </w:tabs>
        <w:suppressAutoHyphens w:val="0"/>
        <w:spacing w:after="0" w:line="457" w:lineRule="exact"/>
        <w:ind w:left="1300" w:firstLine="42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 xml:space="preserve">Отечественная историография по внешней политике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Голля носит разнообразный характер, подчас с диаметрально противоположными оценками. Это связано с тем, что на протяжении пятидесятых и первой половины шестидесятых годов советские историки оценивали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Голля и французскую внешнюю политику в рамках отношения к руководству западноевропейских государств в духе «холодной войны». Кроме того, на оценки советских историков влияло направление внешней политики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Голля до середины шестидесятых годов, когда он пытался повысить статус Франции в рамках НАТО и Западной Европы.</w:t>
      </w:r>
    </w:p>
    <w:p w:rsidR="0090081D" w:rsidRPr="0090081D" w:rsidRDefault="0090081D" w:rsidP="0090081D">
      <w:pPr>
        <w:tabs>
          <w:tab w:val="clear" w:pos="709"/>
        </w:tabs>
        <w:suppressAutoHyphens w:val="0"/>
        <w:spacing w:after="0" w:line="457" w:lineRule="exact"/>
        <w:ind w:left="1300" w:firstLine="320"/>
        <w:rPr>
          <w:rFonts w:ascii="Times New Roman" w:eastAsia="Times New Roman" w:hAnsi="Times New Roman" w:cs="Times New Roman"/>
          <w:color w:val="000000"/>
          <w:kern w:val="0"/>
          <w:sz w:val="26"/>
          <w:szCs w:val="26"/>
          <w:lang w:eastAsia="ru-RU" w:bidi="ru-RU"/>
        </w:rPr>
        <w:sectPr w:rsidR="0090081D" w:rsidRPr="0090081D">
          <w:headerReference w:type="even" r:id="rId13"/>
          <w:headerReference w:type="default" r:id="rId14"/>
          <w:pgSz w:w="12240" w:h="15840"/>
          <w:pgMar w:top="961" w:right="770" w:bottom="875" w:left="628" w:header="0" w:footer="3" w:gutter="0"/>
          <w:cols w:space="720"/>
          <w:noEndnote/>
          <w:docGrid w:linePitch="360"/>
        </w:sectPr>
      </w:pPr>
      <w:r w:rsidRPr="0090081D">
        <w:rPr>
          <w:rFonts w:ascii="Times New Roman" w:eastAsia="Times New Roman" w:hAnsi="Times New Roman" w:cs="Times New Roman"/>
          <w:color w:val="000000"/>
          <w:kern w:val="0"/>
          <w:sz w:val="26"/>
          <w:szCs w:val="26"/>
          <w:lang w:eastAsia="ru-RU" w:bidi="ru-RU"/>
        </w:rPr>
        <w:t>Одна из первых книг в СССР по голлизму Н.И. Годунова, вышедшая в 1953 г. «Борьба французского народа против гитлеровских оккупантов и их пособников»</w:t>
      </w:r>
      <w:r w:rsidRPr="0090081D">
        <w:rPr>
          <w:rFonts w:ascii="Times New Roman" w:eastAsia="Times New Roman" w:hAnsi="Times New Roman" w:cs="Times New Roman"/>
          <w:color w:val="000000"/>
          <w:kern w:val="0"/>
          <w:sz w:val="26"/>
          <w:szCs w:val="26"/>
          <w:vertAlign w:val="superscript"/>
          <w:lang w:eastAsia="ru-RU" w:bidi="ru-RU"/>
        </w:rPr>
        <w:footnoteReference w:id="15"/>
      </w:r>
      <w:r w:rsidRPr="0090081D">
        <w:rPr>
          <w:rFonts w:ascii="Times New Roman" w:eastAsia="Times New Roman" w:hAnsi="Times New Roman" w:cs="Times New Roman"/>
          <w:color w:val="000000"/>
          <w:kern w:val="0"/>
          <w:sz w:val="26"/>
          <w:szCs w:val="26"/>
          <w:lang w:eastAsia="ru-RU" w:bidi="ru-RU"/>
        </w:rPr>
        <w:t xml:space="preserve"> носит односторонне- критический характер и представляет голлистов как «агентов англо- американского империализма» и утверждает, что голлизм-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подавлял национально- освободительное движение во Франции. Впоследствии с приходом к власти Н.С. Хрущева эта книга была раскритикована в газете «Правда» от 3 января 1955 г.</w:t>
      </w:r>
    </w:p>
    <w:p w:rsidR="0090081D" w:rsidRPr="0090081D" w:rsidRDefault="0090081D" w:rsidP="0090081D">
      <w:pPr>
        <w:tabs>
          <w:tab w:val="clear" w:pos="709"/>
        </w:tabs>
        <w:suppressAutoHyphens w:val="0"/>
        <w:spacing w:after="0" w:line="457" w:lineRule="exact"/>
        <w:ind w:left="1340" w:firstLine="24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 xml:space="preserve">В 1961 г. вышла первая в России монография по внешней политике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Голля- президента «Внешняя политика Пятой Республики»</w:t>
      </w:r>
      <w:r w:rsidRPr="0090081D">
        <w:rPr>
          <w:rFonts w:ascii="Times New Roman" w:eastAsia="Times New Roman" w:hAnsi="Times New Roman" w:cs="Times New Roman"/>
          <w:color w:val="000000"/>
          <w:kern w:val="0"/>
          <w:sz w:val="26"/>
          <w:szCs w:val="26"/>
          <w:vertAlign w:val="superscript"/>
          <w:lang w:eastAsia="ru-RU" w:bidi="ru-RU"/>
        </w:rPr>
        <w:t>1</w:t>
      </w:r>
      <w:r w:rsidRPr="0090081D">
        <w:rPr>
          <w:rFonts w:ascii="Times New Roman" w:eastAsia="Times New Roman" w:hAnsi="Times New Roman" w:cs="Times New Roman"/>
          <w:color w:val="000000"/>
          <w:kern w:val="0"/>
          <w:sz w:val="26"/>
          <w:szCs w:val="26"/>
          <w:lang w:eastAsia="ru-RU" w:bidi="ru-RU"/>
        </w:rPr>
        <w:t xml:space="preserve"> Н.Н. Молчанова. Книга написана с учетом отношения Советского Союза к деголлевской Франции в конце пятидесятых- начале шестидесятых годов, когда в СССР обратили внимание на первые признаки стремления Франции к самостоятельности во внешней политике, но не видели в ней принципиальных изменений. Молчанов констатировал в монографии, что несмотря на стремление к «величию» Франции, внешняя политика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Голля по прежнему далека от национальных интересов французского народа, а достижения визита Н.С. Хрущева во Францию не дают оснований питать какие- либо иллюзии в отношении основного направления внешней политики Франции. Тем не менее, несмотря на</w:t>
      </w:r>
    </w:p>
    <w:p w:rsidR="0090081D" w:rsidRPr="0090081D" w:rsidRDefault="0090081D" w:rsidP="0090081D">
      <w:pPr>
        <w:numPr>
          <w:ilvl w:val="0"/>
          <w:numId w:val="21"/>
        </w:numPr>
        <w:tabs>
          <w:tab w:val="clear" w:pos="709"/>
          <w:tab w:val="left" w:pos="1378"/>
        </w:tabs>
        <w:suppressAutoHyphens w:val="0"/>
        <w:spacing w:after="0" w:line="457" w:lineRule="exact"/>
        <w:jc w:val="left"/>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 xml:space="preserve">критику деголлевской внешней политики, у Н.Н. Молчанова- первого среди советских историков- просматриваются следы объективного подхода к внешней политике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Голля. В отличие от прежних советских авторов- исследователей голлизма, автор не связывал понятие «величие Франции» с националистическими проявлениями и отметил, что для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Голля это понятие означает самостоятельность внешнеполитического курса Франции.</w:t>
      </w:r>
    </w:p>
    <w:p w:rsidR="0090081D" w:rsidRPr="0090081D" w:rsidRDefault="0090081D" w:rsidP="0090081D">
      <w:pPr>
        <w:tabs>
          <w:tab w:val="clear" w:pos="709"/>
          <w:tab w:val="left" w:pos="1378"/>
        </w:tabs>
        <w:suppressAutoHyphens w:val="0"/>
        <w:spacing w:after="0" w:line="457" w:lineRule="exact"/>
        <w:ind w:firstLine="1580"/>
        <w:jc w:val="left"/>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В 1964 г. увидела свет монография И.А. Колоскова «Внешняя политика Франции»</w:t>
      </w:r>
      <w:r w:rsidRPr="0090081D">
        <w:rPr>
          <w:rFonts w:ascii="Times New Roman" w:eastAsia="Times New Roman" w:hAnsi="Times New Roman" w:cs="Times New Roman"/>
          <w:color w:val="000000"/>
          <w:kern w:val="0"/>
          <w:sz w:val="26"/>
          <w:szCs w:val="26"/>
          <w:vertAlign w:val="superscript"/>
          <w:lang w:eastAsia="ru-RU" w:bidi="ru-RU"/>
        </w:rPr>
        <w:t>2</w:t>
      </w:r>
      <w:r w:rsidRPr="0090081D">
        <w:rPr>
          <w:rFonts w:ascii="Times New Roman" w:eastAsia="Times New Roman" w:hAnsi="Times New Roman" w:cs="Times New Roman"/>
          <w:color w:val="000000"/>
          <w:kern w:val="0"/>
          <w:sz w:val="26"/>
          <w:szCs w:val="26"/>
          <w:lang w:eastAsia="ru-RU" w:bidi="ru-RU"/>
        </w:rPr>
        <w:t>. Колосков также подчеркивал проатлантическую направленность первого пятилетия Пятой Республики. В 1976 г. в самый разгар европейской «</w:t>
      </w:r>
      <w:r w:rsidRPr="0090081D">
        <w:rPr>
          <w:rFonts w:ascii="Times New Roman" w:eastAsia="Times New Roman" w:hAnsi="Times New Roman" w:cs="Times New Roman"/>
          <w:color w:val="000000"/>
          <w:kern w:val="0"/>
          <w:sz w:val="26"/>
          <w:szCs w:val="26"/>
          <w:lang w:eastAsia="ru-RU" w:bidi="ru-RU"/>
        </w:rPr>
        <w:tab/>
        <w:t>разрядки Колосков издал следующую монографию «Внешняя политика Пятой</w:t>
      </w:r>
    </w:p>
    <w:p w:rsidR="0090081D" w:rsidRPr="0090081D" w:rsidRDefault="0090081D" w:rsidP="0090081D">
      <w:pPr>
        <w:tabs>
          <w:tab w:val="clear" w:pos="709"/>
        </w:tabs>
        <w:suppressAutoHyphens w:val="0"/>
        <w:spacing w:after="0" w:line="457" w:lineRule="exact"/>
        <w:ind w:left="1340" w:firstLine="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Республики. Эволюция основных направлений и тенденций»</w:t>
      </w:r>
      <w:r w:rsidRPr="0090081D">
        <w:rPr>
          <w:rFonts w:ascii="Times New Roman" w:eastAsia="Times New Roman" w:hAnsi="Times New Roman" w:cs="Times New Roman"/>
          <w:color w:val="000000"/>
          <w:kern w:val="0"/>
          <w:sz w:val="26"/>
          <w:szCs w:val="26"/>
          <w:vertAlign w:val="superscript"/>
          <w:lang w:eastAsia="ru-RU" w:bidi="ru-RU"/>
        </w:rPr>
        <w:t>3</w:t>
      </w:r>
      <w:r w:rsidRPr="0090081D">
        <w:rPr>
          <w:rFonts w:ascii="Times New Roman" w:eastAsia="Times New Roman" w:hAnsi="Times New Roman" w:cs="Times New Roman"/>
          <w:color w:val="000000"/>
          <w:kern w:val="0"/>
          <w:sz w:val="26"/>
          <w:szCs w:val="26"/>
          <w:lang w:eastAsia="ru-RU" w:bidi="ru-RU"/>
        </w:rPr>
        <w:t>, в которой указал, что именно Франция из западных государств первая встала на путь разрядки.</w:t>
      </w:r>
    </w:p>
    <w:p w:rsidR="0090081D" w:rsidRPr="0090081D" w:rsidRDefault="0090081D" w:rsidP="0090081D">
      <w:pPr>
        <w:tabs>
          <w:tab w:val="clear" w:pos="709"/>
        </w:tabs>
        <w:suppressAutoHyphens w:val="0"/>
        <w:spacing w:after="0" w:line="457" w:lineRule="exact"/>
        <w:ind w:left="1340" w:firstLine="24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С улучшением советско- французских отношений в середине шестидесятых гг. взгляд советских историков и политических обозревателей на голлизм и его внешнеполитические установки изменился в положительную сторону. Повысился научный уровень монографий. В 1966 г. вышло в свет первое учебное пособие по новейшей истории Франции под редакцией Ю.В.</w:t>
      </w:r>
    </w:p>
    <w:p w:rsidR="0090081D" w:rsidRPr="0090081D" w:rsidRDefault="0090081D" w:rsidP="0090081D">
      <w:pPr>
        <w:numPr>
          <w:ilvl w:val="0"/>
          <w:numId w:val="21"/>
        </w:numPr>
        <w:tabs>
          <w:tab w:val="clear" w:pos="709"/>
          <w:tab w:val="left" w:pos="1378"/>
          <w:tab w:val="left" w:leader="underscore" w:pos="4112"/>
        </w:tabs>
        <w:suppressAutoHyphens w:val="0"/>
        <w:spacing w:after="35" w:line="200" w:lineRule="exact"/>
        <w:jc w:val="left"/>
        <w:rPr>
          <w:rFonts w:ascii="Franklin Gothic Heavy" w:eastAsia="Franklin Gothic Heavy" w:hAnsi="Franklin Gothic Heavy" w:cs="Franklin Gothic Heavy"/>
          <w:color w:val="000000"/>
          <w:kern w:val="0"/>
          <w:sz w:val="20"/>
          <w:szCs w:val="20"/>
          <w:lang w:eastAsia="ru-RU" w:bidi="ru-RU"/>
        </w:rPr>
      </w:pPr>
      <w:r w:rsidRPr="0090081D">
        <w:rPr>
          <w:rFonts w:ascii="Franklin Gothic Heavy" w:eastAsia="Franklin Gothic Heavy" w:hAnsi="Franklin Gothic Heavy" w:cs="Franklin Gothic Heavy"/>
          <w:color w:val="000000"/>
          <w:kern w:val="0"/>
          <w:sz w:val="20"/>
          <w:szCs w:val="20"/>
          <w:lang w:eastAsia="ru-RU" w:bidi="ru-RU"/>
        </w:rPr>
        <w:tab/>
      </w:r>
    </w:p>
    <w:p w:rsidR="0090081D" w:rsidRPr="0090081D" w:rsidRDefault="0090081D" w:rsidP="0090081D">
      <w:pPr>
        <w:numPr>
          <w:ilvl w:val="0"/>
          <w:numId w:val="25"/>
        </w:numPr>
        <w:tabs>
          <w:tab w:val="clear" w:pos="709"/>
          <w:tab w:val="left" w:pos="1517"/>
        </w:tabs>
        <w:suppressAutoHyphens w:val="0"/>
        <w:spacing w:after="0" w:line="217" w:lineRule="exact"/>
        <w:jc w:val="left"/>
        <w:rPr>
          <w:rFonts w:ascii="Times New Roman" w:eastAsia="Times New Roman" w:hAnsi="Times New Roman" w:cs="Times New Roman"/>
          <w:color w:val="000000"/>
          <w:kern w:val="0"/>
          <w:sz w:val="19"/>
          <w:szCs w:val="19"/>
          <w:lang w:eastAsia="ru-RU" w:bidi="ru-RU"/>
        </w:rPr>
      </w:pPr>
      <w:r w:rsidRPr="0090081D">
        <w:rPr>
          <w:rFonts w:ascii="Times New Roman" w:eastAsia="Times New Roman" w:hAnsi="Times New Roman" w:cs="Times New Roman"/>
          <w:color w:val="000000"/>
          <w:kern w:val="0"/>
          <w:sz w:val="19"/>
          <w:szCs w:val="19"/>
          <w:lang w:eastAsia="ru-RU" w:bidi="ru-RU"/>
        </w:rPr>
        <w:t>Молчанов Н.Н. Внешняя политика Пятой Республики. М., 1961.</w:t>
      </w:r>
    </w:p>
    <w:p w:rsidR="0090081D" w:rsidRPr="0090081D" w:rsidRDefault="0090081D" w:rsidP="0090081D">
      <w:pPr>
        <w:numPr>
          <w:ilvl w:val="0"/>
          <w:numId w:val="25"/>
        </w:numPr>
        <w:tabs>
          <w:tab w:val="clear" w:pos="709"/>
          <w:tab w:val="left" w:pos="1545"/>
        </w:tabs>
        <w:suppressAutoHyphens w:val="0"/>
        <w:spacing w:after="0" w:line="217" w:lineRule="exact"/>
        <w:jc w:val="left"/>
        <w:rPr>
          <w:rFonts w:ascii="Times New Roman" w:eastAsia="Times New Roman" w:hAnsi="Times New Roman" w:cs="Times New Roman"/>
          <w:color w:val="000000"/>
          <w:kern w:val="0"/>
          <w:sz w:val="19"/>
          <w:szCs w:val="19"/>
          <w:lang w:eastAsia="ru-RU" w:bidi="ru-RU"/>
        </w:rPr>
      </w:pPr>
      <w:r w:rsidRPr="0090081D">
        <w:rPr>
          <w:rFonts w:ascii="Times New Roman" w:eastAsia="Times New Roman" w:hAnsi="Times New Roman" w:cs="Times New Roman"/>
          <w:color w:val="000000"/>
          <w:kern w:val="0"/>
          <w:sz w:val="19"/>
          <w:szCs w:val="19"/>
          <w:lang w:eastAsia="ru-RU" w:bidi="ru-RU"/>
        </w:rPr>
        <w:t>Колосков И. А. Внешняя политика Франции М, 1964.</w:t>
      </w:r>
    </w:p>
    <w:p w:rsidR="0090081D" w:rsidRPr="0090081D" w:rsidRDefault="0090081D" w:rsidP="0090081D">
      <w:pPr>
        <w:numPr>
          <w:ilvl w:val="0"/>
          <w:numId w:val="25"/>
        </w:numPr>
        <w:tabs>
          <w:tab w:val="clear" w:pos="709"/>
          <w:tab w:val="left" w:pos="1545"/>
        </w:tabs>
        <w:suppressAutoHyphens w:val="0"/>
        <w:spacing w:after="0" w:line="217" w:lineRule="exact"/>
        <w:jc w:val="left"/>
        <w:rPr>
          <w:rFonts w:ascii="Times New Roman" w:eastAsia="Times New Roman" w:hAnsi="Times New Roman" w:cs="Times New Roman"/>
          <w:color w:val="000000"/>
          <w:kern w:val="0"/>
          <w:sz w:val="19"/>
          <w:szCs w:val="19"/>
          <w:lang w:eastAsia="ru-RU" w:bidi="ru-RU"/>
        </w:rPr>
      </w:pPr>
      <w:r w:rsidRPr="0090081D">
        <w:rPr>
          <w:rFonts w:ascii="Times New Roman" w:eastAsia="Times New Roman" w:hAnsi="Times New Roman" w:cs="Times New Roman"/>
          <w:color w:val="000000"/>
          <w:kern w:val="0"/>
          <w:sz w:val="19"/>
          <w:szCs w:val="19"/>
          <w:lang w:eastAsia="ru-RU" w:bidi="ru-RU"/>
        </w:rPr>
        <w:t>Он же. Внешняя политика Пятой Республики. Эволюция основных направлений и тенденций. М., 1976.</w:t>
      </w:r>
    </w:p>
    <w:p w:rsidR="0090081D" w:rsidRPr="0090081D" w:rsidRDefault="0090081D" w:rsidP="0090081D">
      <w:pPr>
        <w:tabs>
          <w:tab w:val="clear" w:pos="709"/>
        </w:tabs>
        <w:suppressAutoHyphens w:val="0"/>
        <w:spacing w:after="0" w:line="457" w:lineRule="exact"/>
        <w:ind w:left="1340" w:firstLine="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Борисова</w:t>
      </w:r>
      <w:r w:rsidRPr="0090081D">
        <w:rPr>
          <w:rFonts w:ascii="Times New Roman" w:eastAsia="Times New Roman" w:hAnsi="Times New Roman" w:cs="Times New Roman"/>
          <w:color w:val="000000"/>
          <w:kern w:val="0"/>
          <w:sz w:val="26"/>
          <w:szCs w:val="26"/>
          <w:vertAlign w:val="superscript"/>
          <w:lang w:eastAsia="ru-RU" w:bidi="ru-RU"/>
        </w:rPr>
        <w:footnoteReference w:id="16"/>
      </w:r>
      <w:r w:rsidRPr="0090081D">
        <w:rPr>
          <w:rFonts w:ascii="Times New Roman" w:eastAsia="Times New Roman" w:hAnsi="Times New Roman" w:cs="Times New Roman"/>
          <w:color w:val="000000"/>
          <w:kern w:val="0"/>
          <w:sz w:val="26"/>
          <w:szCs w:val="26"/>
          <w:vertAlign w:val="superscript"/>
          <w:lang w:eastAsia="ru-RU" w:bidi="ru-RU"/>
        </w:rPr>
        <w:t xml:space="preserve"> </w:t>
      </w:r>
      <w:r w:rsidRPr="0090081D">
        <w:rPr>
          <w:rFonts w:ascii="Times New Roman" w:eastAsia="Times New Roman" w:hAnsi="Times New Roman" w:cs="Times New Roman"/>
          <w:color w:val="000000"/>
          <w:kern w:val="0"/>
          <w:sz w:val="26"/>
          <w:szCs w:val="26"/>
          <w:vertAlign w:val="superscript"/>
          <w:lang w:eastAsia="ru-RU" w:bidi="ru-RU"/>
        </w:rPr>
        <w:footnoteReference w:id="17"/>
      </w:r>
      <w:r w:rsidRPr="0090081D">
        <w:rPr>
          <w:rFonts w:ascii="Times New Roman" w:eastAsia="Times New Roman" w:hAnsi="Times New Roman" w:cs="Times New Roman"/>
          <w:color w:val="000000"/>
          <w:kern w:val="0"/>
          <w:sz w:val="26"/>
          <w:szCs w:val="26"/>
          <w:lang w:eastAsia="ru-RU" w:bidi="ru-RU"/>
        </w:rPr>
        <w:t xml:space="preserve">. В 1971 г через год после смерти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Голля появилась первая в СССР его биография, принадлежащая перу В.И. Антюхиной- Московченко в журнале «Новая и новейшая история» . В 1973 г. вышла в свет первая книга- биография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Голля Н.Н. Молчанова «Генерал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Голль»</w:t>
      </w:r>
      <w:r w:rsidRPr="0090081D">
        <w:rPr>
          <w:rFonts w:ascii="Times New Roman" w:eastAsia="Times New Roman" w:hAnsi="Times New Roman" w:cs="Times New Roman"/>
          <w:color w:val="000000"/>
          <w:kern w:val="0"/>
          <w:sz w:val="26"/>
          <w:szCs w:val="26"/>
          <w:vertAlign w:val="superscript"/>
          <w:lang w:eastAsia="ru-RU" w:bidi="ru-RU"/>
        </w:rPr>
        <w:footnoteReference w:id="18"/>
      </w:r>
      <w:r w:rsidRPr="0090081D">
        <w:rPr>
          <w:rFonts w:ascii="Times New Roman" w:eastAsia="Times New Roman" w:hAnsi="Times New Roman" w:cs="Times New Roman"/>
          <w:color w:val="000000"/>
          <w:kern w:val="0"/>
          <w:sz w:val="26"/>
          <w:szCs w:val="26"/>
          <w:lang w:eastAsia="ru-RU" w:bidi="ru-RU"/>
        </w:rPr>
        <w:t xml:space="preserve">, в которой автор раскрыл основные стороны личности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Голля, его внутренней и внешней политики. Эта книга выдержала четыре гадания и по сей день остается самой обстоятельной и читаемой биографией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Голля. Последний раз эта книга была перегадана в 2003 г. с предисловием дьякона Александра Шумского, в котором освещен жизненный и творческий путь Н.Н. Молчанова и подчеркнута актуальность идей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Голля в наше время.</w:t>
      </w:r>
    </w:p>
    <w:p w:rsidR="0090081D" w:rsidRPr="0090081D" w:rsidRDefault="0090081D" w:rsidP="0090081D">
      <w:pPr>
        <w:tabs>
          <w:tab w:val="clear" w:pos="709"/>
          <w:tab w:val="left" w:pos="1262"/>
        </w:tabs>
        <w:suppressAutoHyphens w:val="0"/>
        <w:spacing w:after="0" w:line="457" w:lineRule="exact"/>
        <w:ind w:firstLine="1700"/>
        <w:jc w:val="left"/>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 xml:space="preserve">В 1979 г. вышла совместная монография Ю.В. Дубинина и В.Н. Келина </w:t>
      </w:r>
      <w:r w:rsidRPr="0090081D">
        <w:rPr>
          <w:rFonts w:ascii="Times New Roman" w:eastAsia="Times New Roman" w:hAnsi="Times New Roman" w:cs="Times New Roman"/>
          <w:color w:val="000000"/>
          <w:kern w:val="0"/>
          <w:sz w:val="26"/>
          <w:szCs w:val="26"/>
          <w:vertAlign w:val="superscript"/>
          <w:lang w:eastAsia="ru-RU" w:bidi="ru-RU"/>
        </w:rPr>
        <w:t>%</w:t>
      </w:r>
      <w:r w:rsidRPr="0090081D">
        <w:rPr>
          <w:rFonts w:ascii="Times New Roman" w:eastAsia="Times New Roman" w:hAnsi="Times New Roman" w:cs="Times New Roman"/>
          <w:color w:val="000000"/>
          <w:kern w:val="0"/>
          <w:sz w:val="26"/>
          <w:szCs w:val="26"/>
          <w:lang w:eastAsia="ru-RU" w:bidi="ru-RU"/>
        </w:rPr>
        <w:tab/>
        <w:t>«СССР- Франция. Опыт сотрудничества»</w:t>
      </w:r>
      <w:r w:rsidRPr="0090081D">
        <w:rPr>
          <w:rFonts w:ascii="Times New Roman" w:eastAsia="Times New Roman" w:hAnsi="Times New Roman" w:cs="Times New Roman"/>
          <w:color w:val="000000"/>
          <w:kern w:val="0"/>
          <w:sz w:val="26"/>
          <w:szCs w:val="26"/>
          <w:vertAlign w:val="superscript"/>
          <w:lang w:eastAsia="ru-RU" w:bidi="ru-RU"/>
        </w:rPr>
        <w:footnoteReference w:id="19"/>
      </w:r>
      <w:r w:rsidRPr="0090081D">
        <w:rPr>
          <w:rFonts w:ascii="Times New Roman" w:eastAsia="Times New Roman" w:hAnsi="Times New Roman" w:cs="Times New Roman"/>
          <w:color w:val="000000"/>
          <w:kern w:val="0"/>
          <w:sz w:val="26"/>
          <w:szCs w:val="26"/>
          <w:lang w:eastAsia="ru-RU" w:bidi="ru-RU"/>
        </w:rPr>
        <w:t>, в которой авторы отмечают, что в</w:t>
      </w:r>
    </w:p>
    <w:p w:rsidR="0090081D" w:rsidRPr="0090081D" w:rsidRDefault="0090081D" w:rsidP="0090081D">
      <w:pPr>
        <w:tabs>
          <w:tab w:val="clear" w:pos="709"/>
        </w:tabs>
        <w:suppressAutoHyphens w:val="0"/>
        <w:spacing w:after="0" w:line="457" w:lineRule="exact"/>
        <w:ind w:left="1340" w:firstLine="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свое время советско- французские отношения стали своего рода опытным полем, на котором с середины шестидесятых годов родилось и прошло проверку немало ценного и полезного, что перешло затем в широкую международную практику.</w:t>
      </w:r>
    </w:p>
    <w:p w:rsidR="0090081D" w:rsidRPr="0090081D" w:rsidRDefault="0090081D" w:rsidP="0090081D">
      <w:pPr>
        <w:tabs>
          <w:tab w:val="clear" w:pos="709"/>
          <w:tab w:val="left" w:pos="1262"/>
        </w:tabs>
        <w:suppressAutoHyphens w:val="0"/>
        <w:spacing w:after="0" w:line="457" w:lineRule="exact"/>
        <w:ind w:firstLine="1700"/>
        <w:jc w:val="left"/>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Особенностям экономических и торговых отношений Франции и социалистических стран Европы посвящена работа Волкова Н.В. «Франция и социалистические страны Европы»</w:t>
      </w:r>
      <w:r w:rsidRPr="0090081D">
        <w:rPr>
          <w:rFonts w:ascii="Times New Roman" w:eastAsia="Times New Roman" w:hAnsi="Times New Roman" w:cs="Times New Roman"/>
          <w:color w:val="000000"/>
          <w:kern w:val="0"/>
          <w:sz w:val="26"/>
          <w:szCs w:val="26"/>
          <w:vertAlign w:val="superscript"/>
          <w:lang w:eastAsia="ru-RU" w:bidi="ru-RU"/>
        </w:rPr>
        <w:footnoteReference w:id="20"/>
      </w:r>
      <w:r w:rsidRPr="0090081D">
        <w:rPr>
          <w:rFonts w:ascii="Times New Roman" w:eastAsia="Times New Roman" w:hAnsi="Times New Roman" w:cs="Times New Roman"/>
          <w:color w:val="000000"/>
          <w:kern w:val="0"/>
          <w:sz w:val="26"/>
          <w:szCs w:val="26"/>
          <w:lang w:eastAsia="ru-RU" w:bidi="ru-RU"/>
        </w:rPr>
        <w:t>, в которой подробно рассматриваются послевоенные экономические отношения Франции с социалистическими •</w:t>
      </w:r>
      <w:r w:rsidRPr="0090081D">
        <w:rPr>
          <w:rFonts w:ascii="Times New Roman" w:eastAsia="Times New Roman" w:hAnsi="Times New Roman" w:cs="Times New Roman"/>
          <w:color w:val="000000"/>
          <w:kern w:val="0"/>
          <w:sz w:val="26"/>
          <w:szCs w:val="26"/>
          <w:lang w:eastAsia="ru-RU" w:bidi="ru-RU"/>
        </w:rPr>
        <w:tab/>
        <w:t>государствами и раскрываются неудачи и достижения этих отношений.</w:t>
      </w:r>
    </w:p>
    <w:p w:rsidR="0090081D" w:rsidRPr="0090081D" w:rsidRDefault="0090081D" w:rsidP="0090081D">
      <w:pPr>
        <w:tabs>
          <w:tab w:val="clear" w:pos="709"/>
        </w:tabs>
        <w:suppressAutoHyphens w:val="0"/>
        <w:spacing w:after="0" w:line="457" w:lineRule="exact"/>
        <w:ind w:left="1340" w:firstLine="36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 xml:space="preserve">В 1990 г. появилась монография В.И. Антюхиной - Московченко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Голль и Советский Союз»</w:t>
      </w:r>
      <w:r w:rsidRPr="0090081D">
        <w:rPr>
          <w:rFonts w:ascii="Times New Roman" w:eastAsia="Times New Roman" w:hAnsi="Times New Roman" w:cs="Times New Roman"/>
          <w:color w:val="000000"/>
          <w:kern w:val="0"/>
          <w:sz w:val="26"/>
          <w:szCs w:val="26"/>
          <w:vertAlign w:val="superscript"/>
          <w:lang w:eastAsia="ru-RU" w:bidi="ru-RU"/>
        </w:rPr>
        <w:footnoteReference w:id="21"/>
      </w:r>
      <w:r w:rsidRPr="0090081D">
        <w:rPr>
          <w:rFonts w:ascii="Times New Roman" w:eastAsia="Times New Roman" w:hAnsi="Times New Roman" w:cs="Times New Roman"/>
          <w:color w:val="000000"/>
          <w:kern w:val="0"/>
          <w:sz w:val="26"/>
          <w:szCs w:val="26"/>
          <w:lang w:eastAsia="ru-RU" w:bidi="ru-RU"/>
        </w:rPr>
        <w:t xml:space="preserve">, в которой обзор жизненного пути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Голля увязан с его отношением к СССР. Автор обстоятельно раскрыла основные вехи отношений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Голля с СССР как в период его руководства «Свободной («Сражающейся») Францией», так и в период его президентства. Это была первая монография, в которой объединены указанные периоды. Благодаря этому прослеживается сложный противоречивый путь формирования внешней политики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Голля.</w:t>
      </w:r>
    </w:p>
    <w:p w:rsidR="0090081D" w:rsidRPr="0090081D" w:rsidRDefault="0090081D" w:rsidP="0090081D">
      <w:pPr>
        <w:tabs>
          <w:tab w:val="clear" w:pos="709"/>
        </w:tabs>
        <w:suppressAutoHyphens w:val="0"/>
        <w:spacing w:after="0" w:line="457" w:lineRule="exact"/>
        <w:ind w:left="1340" w:firstLine="36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Отечественный историк- франковед В.С. Шилов в монографии «Политические партии и внешняя политика Франции (1958-1969)»</w:t>
      </w:r>
      <w:r w:rsidRPr="0090081D">
        <w:rPr>
          <w:rFonts w:ascii="Times New Roman" w:eastAsia="Times New Roman" w:hAnsi="Times New Roman" w:cs="Times New Roman"/>
          <w:color w:val="000000"/>
          <w:kern w:val="0"/>
          <w:sz w:val="26"/>
          <w:szCs w:val="26"/>
          <w:vertAlign w:val="superscript"/>
          <w:lang w:eastAsia="ru-RU" w:bidi="ru-RU"/>
        </w:rPr>
        <w:footnoteReference w:id="22"/>
      </w:r>
      <w:r w:rsidRPr="0090081D">
        <w:rPr>
          <w:rFonts w:ascii="Times New Roman" w:eastAsia="Times New Roman" w:hAnsi="Times New Roman" w:cs="Times New Roman"/>
          <w:color w:val="000000"/>
          <w:kern w:val="0"/>
          <w:sz w:val="26"/>
          <w:szCs w:val="26"/>
          <w:lang w:eastAsia="ru-RU" w:bidi="ru-RU"/>
        </w:rPr>
        <w:t xml:space="preserve"> впервые провел специальное исследование внешнеполитических позиций основных французских внешнеполитических партий в период президентства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 олля.</w:t>
      </w:r>
    </w:p>
    <w:p w:rsidR="0090081D" w:rsidRPr="0090081D" w:rsidRDefault="0090081D" w:rsidP="0090081D">
      <w:pPr>
        <w:tabs>
          <w:tab w:val="clear" w:pos="709"/>
        </w:tabs>
        <w:suppressAutoHyphens w:val="0"/>
        <w:spacing w:after="0" w:line="457" w:lineRule="exact"/>
        <w:ind w:left="1340" w:firstLine="360"/>
        <w:jc w:val="left"/>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 xml:space="preserve">В 1990 г. в связи со столетием со дня рождения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Голля, вышел в свет специальный выпуск «Французского ежегодника», посвященный основным вопросам его жизни, внутренней и внешней политики, историографии и его политического наследия. В нем опубликованы статьи как отечественных, так и</w:t>
      </w:r>
    </w:p>
    <w:p w:rsidR="0090081D" w:rsidRPr="0090081D" w:rsidRDefault="0090081D" w:rsidP="0090081D">
      <w:pPr>
        <w:numPr>
          <w:ilvl w:val="0"/>
          <w:numId w:val="21"/>
        </w:numPr>
        <w:tabs>
          <w:tab w:val="clear" w:pos="709"/>
          <w:tab w:val="left" w:pos="1310"/>
        </w:tabs>
        <w:suppressAutoHyphens w:val="0"/>
        <w:spacing w:after="0" w:line="457" w:lineRule="exact"/>
        <w:jc w:val="left"/>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 xml:space="preserve">французских исследователей и современников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Голля. Особый интерес для диссертанта представили статьи М.Ц. Арзаканян «Падение Четвертой Республики и приход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Голля к власти в мемуарах и историографии»; В.И. Антюхиной - Московченко «Генерал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Голль и Советский Союз в годы Великой Отечественной Войны»; Мориса Кув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Мюрвиля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Голль и Советский Союз»; В.С. Шилова «Шарль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Голль и франко- советские отношения 1958-1969 гг.»</w:t>
      </w:r>
      <w:r w:rsidRPr="0090081D">
        <w:rPr>
          <w:rFonts w:ascii="Times New Roman" w:eastAsia="Times New Roman" w:hAnsi="Times New Roman" w:cs="Times New Roman"/>
          <w:color w:val="000000"/>
          <w:kern w:val="0"/>
          <w:sz w:val="26"/>
          <w:szCs w:val="26"/>
          <w:vertAlign w:val="superscript"/>
          <w:lang w:eastAsia="ru-RU" w:bidi="ru-RU"/>
        </w:rPr>
        <w:footnoteReference w:id="23"/>
      </w:r>
      <w:r w:rsidRPr="0090081D">
        <w:rPr>
          <w:rFonts w:ascii="Times New Roman" w:eastAsia="Times New Roman" w:hAnsi="Times New Roman" w:cs="Times New Roman"/>
          <w:color w:val="000000"/>
          <w:kern w:val="0"/>
          <w:sz w:val="26"/>
          <w:szCs w:val="26"/>
          <w:lang w:eastAsia="ru-RU" w:bidi="ru-RU"/>
        </w:rPr>
        <w:t>.</w:t>
      </w:r>
    </w:p>
    <w:p w:rsidR="0090081D" w:rsidRPr="0090081D" w:rsidRDefault="0090081D" w:rsidP="0090081D">
      <w:pPr>
        <w:tabs>
          <w:tab w:val="clear" w:pos="709"/>
        </w:tabs>
        <w:suppressAutoHyphens w:val="0"/>
        <w:spacing w:after="0" w:line="457" w:lineRule="exact"/>
        <w:ind w:left="1340" w:firstLine="360"/>
        <w:jc w:val="left"/>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 xml:space="preserve">По сложившейся традиции к 110-летию со дня рождения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Г олля был выпущен очередной сборник статей российских исследователей «Шарль </w:t>
      </w:r>
      <w:r w:rsidRPr="0090081D">
        <w:rPr>
          <w:rFonts w:ascii="Times New Roman" w:eastAsia="Times New Roman" w:hAnsi="Times New Roman" w:cs="Times New Roman"/>
          <w:color w:val="000000"/>
          <w:kern w:val="0"/>
          <w:sz w:val="26"/>
          <w:szCs w:val="26"/>
          <w:lang w:val="uk-UA" w:eastAsia="uk-UA" w:bidi="uk-UA"/>
        </w:rPr>
        <w:t>де</w:t>
      </w:r>
    </w:p>
    <w:p w:rsidR="0090081D" w:rsidRPr="0090081D" w:rsidRDefault="0090081D" w:rsidP="0090081D">
      <w:pPr>
        <w:numPr>
          <w:ilvl w:val="0"/>
          <w:numId w:val="21"/>
        </w:numPr>
        <w:tabs>
          <w:tab w:val="clear" w:pos="709"/>
          <w:tab w:val="left" w:pos="1310"/>
        </w:tabs>
        <w:suppressAutoHyphens w:val="0"/>
        <w:spacing w:after="0" w:line="457" w:lineRule="exact"/>
        <w:jc w:val="left"/>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 xml:space="preserve">Голль 1890- 1970», в котором вопрос об отношении Советского Союза к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Голлю в годы второй мировой войны затрагивается в статье М.Ц. Арзаканян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Голль глазами Коминтерна»</w:t>
      </w:r>
      <w:r w:rsidRPr="0090081D">
        <w:rPr>
          <w:rFonts w:ascii="Times New Roman" w:eastAsia="Times New Roman" w:hAnsi="Times New Roman" w:cs="Times New Roman"/>
          <w:color w:val="000000"/>
          <w:kern w:val="0"/>
          <w:sz w:val="26"/>
          <w:szCs w:val="26"/>
          <w:vertAlign w:val="superscript"/>
          <w:lang w:eastAsia="ru-RU" w:bidi="ru-RU"/>
        </w:rPr>
        <w:footnoteReference w:id="24"/>
      </w:r>
      <w:r w:rsidRPr="0090081D">
        <w:rPr>
          <w:rFonts w:ascii="Times New Roman" w:eastAsia="Times New Roman" w:hAnsi="Times New Roman" w:cs="Times New Roman"/>
          <w:color w:val="000000"/>
          <w:kern w:val="0"/>
          <w:sz w:val="26"/>
          <w:szCs w:val="26"/>
          <w:lang w:eastAsia="ru-RU" w:bidi="ru-RU"/>
        </w:rPr>
        <w:t>.</w:t>
      </w:r>
    </w:p>
    <w:p w:rsidR="0090081D" w:rsidRPr="0090081D" w:rsidRDefault="0090081D" w:rsidP="0090081D">
      <w:pPr>
        <w:tabs>
          <w:tab w:val="clear" w:pos="709"/>
        </w:tabs>
        <w:suppressAutoHyphens w:val="0"/>
        <w:spacing w:after="0" w:line="457" w:lineRule="exact"/>
        <w:ind w:left="1340" w:firstLine="36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 xml:space="preserve">В июле 2003 г. состоялось торжественное открытие выставки в Государственном историческом музее в Москве, посвященной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Голлю и его отношениям с Советским Союзом. Организатором выставки явился институт Шарля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Г олля в Париже, занимающийся проблемами исследования голлизма во всем мире. К выставке был выпущен альманах на французском и русском языках </w:t>
      </w:r>
      <w:r w:rsidRPr="0090081D">
        <w:rPr>
          <w:rFonts w:ascii="Times New Roman" w:eastAsia="Times New Roman" w:hAnsi="Times New Roman" w:cs="Times New Roman"/>
          <w:color w:val="000000"/>
          <w:kern w:val="0"/>
          <w:sz w:val="26"/>
          <w:szCs w:val="26"/>
          <w:lang w:eastAsia="en-US" w:bidi="en-US"/>
        </w:rPr>
        <w:t>«</w:t>
      </w:r>
      <w:r w:rsidRPr="0090081D">
        <w:rPr>
          <w:rFonts w:ascii="Times New Roman" w:eastAsia="Times New Roman" w:hAnsi="Times New Roman" w:cs="Times New Roman"/>
          <w:color w:val="000000"/>
          <w:kern w:val="0"/>
          <w:sz w:val="26"/>
          <w:szCs w:val="26"/>
          <w:lang w:val="en-US" w:eastAsia="en-US" w:bidi="en-US"/>
        </w:rPr>
        <w:t>Charles</w:t>
      </w:r>
      <w:r w:rsidRPr="0090081D">
        <w:rPr>
          <w:rFonts w:ascii="Times New Roman" w:eastAsia="Times New Roman" w:hAnsi="Times New Roman" w:cs="Times New Roman"/>
          <w:color w:val="000000"/>
          <w:kern w:val="0"/>
          <w:sz w:val="26"/>
          <w:szCs w:val="26"/>
          <w:lang w:eastAsia="en-US" w:bidi="en-US"/>
        </w:rPr>
        <w:t xml:space="preserve"> </w:t>
      </w:r>
      <w:r w:rsidRPr="0090081D">
        <w:rPr>
          <w:rFonts w:ascii="Times New Roman" w:eastAsia="Times New Roman" w:hAnsi="Times New Roman" w:cs="Times New Roman"/>
          <w:color w:val="000000"/>
          <w:kern w:val="0"/>
          <w:sz w:val="26"/>
          <w:szCs w:val="26"/>
          <w:lang w:val="en-US" w:eastAsia="en-US" w:bidi="en-US"/>
        </w:rPr>
        <w:t>de</w:t>
      </w:r>
      <w:r w:rsidRPr="0090081D">
        <w:rPr>
          <w:rFonts w:ascii="Times New Roman" w:eastAsia="Times New Roman" w:hAnsi="Times New Roman" w:cs="Times New Roman"/>
          <w:color w:val="000000"/>
          <w:kern w:val="0"/>
          <w:sz w:val="26"/>
          <w:szCs w:val="26"/>
          <w:lang w:eastAsia="en-US" w:bidi="en-US"/>
        </w:rPr>
        <w:t xml:space="preserve"> </w:t>
      </w:r>
      <w:r w:rsidRPr="0090081D">
        <w:rPr>
          <w:rFonts w:ascii="Times New Roman" w:eastAsia="Times New Roman" w:hAnsi="Times New Roman" w:cs="Times New Roman"/>
          <w:color w:val="000000"/>
          <w:kern w:val="0"/>
          <w:sz w:val="26"/>
          <w:szCs w:val="26"/>
          <w:lang w:val="en-US" w:eastAsia="en-US" w:bidi="en-US"/>
        </w:rPr>
        <w:t>Gaulle</w:t>
      </w:r>
      <w:r w:rsidRPr="0090081D">
        <w:rPr>
          <w:rFonts w:ascii="Times New Roman" w:eastAsia="Times New Roman" w:hAnsi="Times New Roman" w:cs="Times New Roman"/>
          <w:color w:val="000000"/>
          <w:kern w:val="0"/>
          <w:sz w:val="26"/>
          <w:szCs w:val="26"/>
          <w:lang w:eastAsia="en-US" w:bidi="en-US"/>
        </w:rPr>
        <w:t>.</w:t>
      </w:r>
      <w:r w:rsidRPr="0090081D">
        <w:rPr>
          <w:rFonts w:ascii="Times New Roman" w:eastAsia="Times New Roman" w:hAnsi="Times New Roman" w:cs="Times New Roman"/>
          <w:color w:val="000000"/>
          <w:kern w:val="0"/>
          <w:sz w:val="26"/>
          <w:szCs w:val="26"/>
          <w:lang w:val="en-US" w:eastAsia="en-US" w:bidi="en-US"/>
        </w:rPr>
        <w:t>lUapnb</w:t>
      </w:r>
      <w:r w:rsidRPr="0090081D">
        <w:rPr>
          <w:rFonts w:ascii="Times New Roman" w:eastAsia="Times New Roman" w:hAnsi="Times New Roman" w:cs="Times New Roman"/>
          <w:color w:val="000000"/>
          <w:kern w:val="0"/>
          <w:sz w:val="26"/>
          <w:szCs w:val="26"/>
          <w:lang w:eastAsia="en-US" w:bidi="en-US"/>
        </w:rPr>
        <w:t xml:space="preserve"> </w:t>
      </w:r>
      <w:r w:rsidRPr="0090081D">
        <w:rPr>
          <w:rFonts w:ascii="Times New Roman" w:eastAsia="Times New Roman" w:hAnsi="Times New Roman" w:cs="Times New Roman"/>
          <w:color w:val="000000"/>
          <w:kern w:val="0"/>
          <w:sz w:val="26"/>
          <w:szCs w:val="26"/>
          <w:lang w:val="uk-UA" w:eastAsia="uk-UA" w:bidi="uk-UA"/>
        </w:rPr>
        <w:t>де Голль»</w:t>
      </w:r>
      <w:r w:rsidRPr="0090081D">
        <w:rPr>
          <w:rFonts w:ascii="Times New Roman" w:eastAsia="Times New Roman" w:hAnsi="Times New Roman" w:cs="Times New Roman"/>
          <w:color w:val="000000"/>
          <w:kern w:val="0"/>
          <w:sz w:val="26"/>
          <w:szCs w:val="26"/>
          <w:vertAlign w:val="superscript"/>
          <w:lang w:val="uk-UA" w:eastAsia="uk-UA" w:bidi="uk-UA"/>
        </w:rPr>
        <w:footnoteReference w:id="25"/>
      </w:r>
      <w:r w:rsidRPr="0090081D">
        <w:rPr>
          <w:rFonts w:ascii="Times New Roman" w:eastAsia="Times New Roman" w:hAnsi="Times New Roman" w:cs="Times New Roman"/>
          <w:color w:val="000000"/>
          <w:kern w:val="0"/>
          <w:sz w:val="26"/>
          <w:szCs w:val="26"/>
          <w:vertAlign w:val="superscript"/>
          <w:lang w:val="uk-UA" w:eastAsia="uk-UA" w:bidi="uk-UA"/>
        </w:rPr>
        <w:t xml:space="preserve"> </w:t>
      </w:r>
      <w:r w:rsidRPr="0090081D">
        <w:rPr>
          <w:rFonts w:ascii="Times New Roman" w:eastAsia="Times New Roman" w:hAnsi="Times New Roman" w:cs="Times New Roman"/>
          <w:color w:val="000000"/>
          <w:kern w:val="0"/>
          <w:sz w:val="26"/>
          <w:szCs w:val="26"/>
          <w:vertAlign w:val="superscript"/>
          <w:lang w:val="uk-UA" w:eastAsia="uk-UA" w:bidi="uk-UA"/>
        </w:rPr>
        <w:footnoteReference w:id="26"/>
      </w:r>
      <w:r w:rsidRPr="0090081D">
        <w:rPr>
          <w:rFonts w:ascii="Times New Roman" w:eastAsia="Times New Roman" w:hAnsi="Times New Roman" w:cs="Times New Roman"/>
          <w:color w:val="000000"/>
          <w:kern w:val="0"/>
          <w:sz w:val="26"/>
          <w:szCs w:val="26"/>
          <w:lang w:val="uk-UA" w:eastAsia="uk-UA" w:bidi="uk-UA"/>
        </w:rPr>
        <w:t xml:space="preserve">, </w:t>
      </w:r>
      <w:r w:rsidRPr="0090081D">
        <w:rPr>
          <w:rFonts w:ascii="Times New Roman" w:eastAsia="Times New Roman" w:hAnsi="Times New Roman" w:cs="Times New Roman"/>
          <w:color w:val="000000"/>
          <w:kern w:val="0"/>
          <w:sz w:val="26"/>
          <w:szCs w:val="26"/>
          <w:lang w:eastAsia="ru-RU" w:bidi="ru-RU"/>
        </w:rPr>
        <w:t xml:space="preserve">который помимо иллюстративного содержания содержит в себе информацию о визитах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Голля в СССР в 1944 и 1966 гг., а также о развитии связей в области освоения космоса между Францией и СССР, отправной точкой которых явилось соглашение о сотрудничестве в области изучения космического пространства, подписанное в ходе визита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Голля в СССР 30 июня 1966 г.</w:t>
      </w:r>
    </w:p>
    <w:p w:rsidR="0090081D" w:rsidRPr="0090081D" w:rsidRDefault="0090081D" w:rsidP="0090081D">
      <w:pPr>
        <w:tabs>
          <w:tab w:val="clear" w:pos="709"/>
        </w:tabs>
        <w:suppressAutoHyphens w:val="0"/>
        <w:spacing w:after="0" w:line="457" w:lineRule="exact"/>
        <w:ind w:left="1380" w:firstLine="220"/>
        <w:jc w:val="left"/>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Внешняя политика Франции и ее отношения с СССР рассматриваются также в трудах Борисова Ю.В.; Бочкарева Ю.; Владимирова Т.; ГараньА.В.; Дубининой Л.З; Славенова В.; Фещенко Ф.С.; Челышева И.А.; Шилова В.СА</w:t>
      </w:r>
    </w:p>
    <w:p w:rsidR="0090081D" w:rsidRPr="0090081D" w:rsidRDefault="0090081D" w:rsidP="0090081D">
      <w:pPr>
        <w:tabs>
          <w:tab w:val="clear" w:pos="709"/>
        </w:tabs>
        <w:suppressAutoHyphens w:val="0"/>
        <w:spacing w:after="0" w:line="457" w:lineRule="exact"/>
        <w:ind w:left="1380" w:firstLine="34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Проблемам новейшей истории Франции, в том числе и внешней политике посвящены работы Арзаканян М.Ц., Смирнова В.П., Сироткина В.Г</w:t>
      </w:r>
      <w:r w:rsidRPr="0090081D">
        <w:rPr>
          <w:rFonts w:ascii="Times New Roman" w:eastAsia="Times New Roman" w:hAnsi="Times New Roman" w:cs="Times New Roman"/>
          <w:color w:val="000000"/>
          <w:kern w:val="0"/>
          <w:sz w:val="26"/>
          <w:szCs w:val="26"/>
          <w:vertAlign w:val="superscript"/>
          <w:lang w:eastAsia="ru-RU" w:bidi="ru-RU"/>
        </w:rPr>
        <w:footnoteReference w:id="27"/>
      </w:r>
      <w:r w:rsidRPr="0090081D">
        <w:rPr>
          <w:rFonts w:ascii="Times New Roman" w:eastAsia="Times New Roman" w:hAnsi="Times New Roman" w:cs="Times New Roman"/>
          <w:color w:val="000000"/>
          <w:kern w:val="0"/>
          <w:sz w:val="26"/>
          <w:szCs w:val="26"/>
          <w:lang w:eastAsia="ru-RU" w:bidi="ru-RU"/>
        </w:rPr>
        <w:t>.</w:t>
      </w:r>
    </w:p>
    <w:p w:rsidR="0090081D" w:rsidRPr="0090081D" w:rsidRDefault="0090081D" w:rsidP="0090081D">
      <w:pPr>
        <w:tabs>
          <w:tab w:val="clear" w:pos="709"/>
        </w:tabs>
        <w:suppressAutoHyphens w:val="0"/>
        <w:spacing w:after="0" w:line="457" w:lineRule="exact"/>
        <w:ind w:left="1380" w:firstLine="22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 xml:space="preserve">Историография внешней политики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Голля и истории Франции в указанный период рассматривается в ряде историографических обзоров таких историков, как Арзаканян М.Ц.; Коломийцев В.Ф.; Новиков Г.Н.; Адо А.В.; Смирнов В.П.; Рыкалов В.С.</w:t>
      </w:r>
      <w:r w:rsidRPr="0090081D">
        <w:rPr>
          <w:rFonts w:ascii="Times New Roman" w:eastAsia="Times New Roman" w:hAnsi="Times New Roman" w:cs="Times New Roman"/>
          <w:color w:val="000000"/>
          <w:kern w:val="0"/>
          <w:sz w:val="26"/>
          <w:szCs w:val="26"/>
          <w:vertAlign w:val="superscript"/>
          <w:lang w:eastAsia="ru-RU" w:bidi="ru-RU"/>
        </w:rPr>
        <w:footnoteReference w:id="28"/>
      </w:r>
    </w:p>
    <w:p w:rsidR="0090081D" w:rsidRPr="0090081D" w:rsidRDefault="0090081D" w:rsidP="0090081D">
      <w:pPr>
        <w:tabs>
          <w:tab w:val="clear" w:pos="709"/>
        </w:tabs>
        <w:suppressAutoHyphens w:val="0"/>
        <w:spacing w:after="0" w:line="457" w:lineRule="exact"/>
        <w:ind w:left="1380" w:firstLine="34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 xml:space="preserve">Французская библиография по внешней политике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Голля обширна. Первые работы по этой тематике появились еще в период его президентства. Одним из первых трудов, подробно описывающим особенности внешней политики</w:t>
      </w:r>
    </w:p>
    <w:p w:rsidR="0090081D" w:rsidRPr="0090081D" w:rsidRDefault="0090081D" w:rsidP="0090081D">
      <w:pPr>
        <w:tabs>
          <w:tab w:val="clear" w:pos="709"/>
        </w:tabs>
        <w:suppressAutoHyphens w:val="0"/>
        <w:spacing w:after="0" w:line="457" w:lineRule="exact"/>
        <w:ind w:left="1360" w:firstLine="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 xml:space="preserve">Франции в период президентства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Голля, явилось исследование французского историка Поля- </w:t>
      </w:r>
      <w:r w:rsidRPr="0090081D">
        <w:rPr>
          <w:rFonts w:ascii="Times New Roman" w:eastAsia="Times New Roman" w:hAnsi="Times New Roman" w:cs="Times New Roman"/>
          <w:color w:val="000000"/>
          <w:kern w:val="0"/>
          <w:sz w:val="26"/>
          <w:szCs w:val="26"/>
          <w:lang w:val="uk-UA" w:eastAsia="uk-UA" w:bidi="uk-UA"/>
        </w:rPr>
        <w:t xml:space="preserve">Мари де </w:t>
      </w:r>
      <w:r w:rsidRPr="0090081D">
        <w:rPr>
          <w:rFonts w:ascii="Times New Roman" w:eastAsia="Times New Roman" w:hAnsi="Times New Roman" w:cs="Times New Roman"/>
          <w:color w:val="000000"/>
          <w:kern w:val="0"/>
          <w:sz w:val="26"/>
          <w:szCs w:val="26"/>
          <w:lang w:eastAsia="ru-RU" w:bidi="ru-RU"/>
        </w:rPr>
        <w:t>ла Горса «Франция против империй»</w:t>
      </w:r>
      <w:r w:rsidRPr="0090081D">
        <w:rPr>
          <w:rFonts w:ascii="Times New Roman" w:eastAsia="Times New Roman" w:hAnsi="Times New Roman" w:cs="Times New Roman"/>
          <w:color w:val="000000"/>
          <w:kern w:val="0"/>
          <w:sz w:val="26"/>
          <w:szCs w:val="26"/>
          <w:vertAlign w:val="superscript"/>
          <w:lang w:eastAsia="ru-RU" w:bidi="ru-RU"/>
        </w:rPr>
        <w:footnoteReference w:id="29"/>
      </w:r>
      <w:r w:rsidRPr="0090081D">
        <w:rPr>
          <w:rFonts w:ascii="Times New Roman" w:eastAsia="Times New Roman" w:hAnsi="Times New Roman" w:cs="Times New Roman"/>
          <w:color w:val="000000"/>
          <w:kern w:val="0"/>
          <w:sz w:val="26"/>
          <w:szCs w:val="26"/>
          <w:vertAlign w:val="superscript"/>
          <w:lang w:eastAsia="ru-RU" w:bidi="ru-RU"/>
        </w:rPr>
        <w:t xml:space="preserve"> </w:t>
      </w:r>
      <w:r w:rsidRPr="0090081D">
        <w:rPr>
          <w:rFonts w:ascii="Times New Roman" w:eastAsia="Times New Roman" w:hAnsi="Times New Roman" w:cs="Times New Roman"/>
          <w:color w:val="000000"/>
          <w:kern w:val="0"/>
          <w:sz w:val="26"/>
          <w:szCs w:val="26"/>
          <w:vertAlign w:val="superscript"/>
          <w:lang w:eastAsia="ru-RU" w:bidi="ru-RU"/>
        </w:rPr>
        <w:footnoteReference w:id="30"/>
      </w:r>
      <w:r w:rsidRPr="0090081D">
        <w:rPr>
          <w:rFonts w:ascii="Times New Roman" w:eastAsia="Times New Roman" w:hAnsi="Times New Roman" w:cs="Times New Roman"/>
          <w:color w:val="000000"/>
          <w:kern w:val="0"/>
          <w:sz w:val="26"/>
          <w:szCs w:val="26"/>
          <w:lang w:eastAsia="ru-RU" w:bidi="ru-RU"/>
        </w:rPr>
        <w:t xml:space="preserve">, вышедшая в </w:t>
      </w:r>
      <w:r w:rsidRPr="0090081D">
        <w:rPr>
          <w:rFonts w:ascii="Times New Roman" w:eastAsia="Times New Roman" w:hAnsi="Times New Roman" w:cs="Times New Roman"/>
          <w:i/>
          <w:iCs/>
          <w:color w:val="000000"/>
          <w:kern w:val="0"/>
          <w:sz w:val="26"/>
          <w:szCs w:val="26"/>
          <w:lang w:eastAsia="ru-RU" w:bidi="ru-RU"/>
        </w:rPr>
        <w:t>1969</w:t>
      </w:r>
      <w:r w:rsidRPr="0090081D">
        <w:rPr>
          <w:rFonts w:ascii="Times New Roman" w:eastAsia="Times New Roman" w:hAnsi="Times New Roman" w:cs="Times New Roman"/>
          <w:color w:val="000000"/>
          <w:kern w:val="0"/>
          <w:sz w:val="26"/>
          <w:szCs w:val="26"/>
          <w:lang w:eastAsia="ru-RU" w:bidi="ru-RU"/>
        </w:rPr>
        <w:t xml:space="preserve"> г. </w:t>
      </w:r>
      <w:r w:rsidRPr="0090081D">
        <w:rPr>
          <w:rFonts w:ascii="Times New Roman" w:eastAsia="Times New Roman" w:hAnsi="Times New Roman" w:cs="Times New Roman"/>
          <w:i/>
          <w:iCs/>
          <w:color w:val="000000"/>
          <w:kern w:val="0"/>
          <w:sz w:val="26"/>
          <w:szCs w:val="26"/>
          <w:lang w:eastAsia="ru-RU" w:bidi="ru-RU"/>
        </w:rPr>
        <w:t>Это -</w:t>
      </w:r>
      <w:r w:rsidRPr="0090081D">
        <w:rPr>
          <w:rFonts w:ascii="Times New Roman" w:eastAsia="Times New Roman" w:hAnsi="Times New Roman" w:cs="Times New Roman"/>
          <w:color w:val="000000"/>
          <w:kern w:val="0"/>
          <w:sz w:val="26"/>
          <w:szCs w:val="26"/>
          <w:lang w:eastAsia="ru-RU" w:bidi="ru-RU"/>
        </w:rPr>
        <w:t xml:space="preserve"> один из первых объективных анализов внешней политики голлизма. Особый интерес представляет то, что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ла Горе ведет исследование исходя из того, что «нынешняя внешняя политика Франции исторически и психологически находится в тесной связи с личностью генерала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Голля». Являясь сторонником деголлевских преобразований внешней политики Франции, он положительно отмечает французско - советское сближение.</w:t>
      </w:r>
    </w:p>
    <w:p w:rsidR="0090081D" w:rsidRPr="0090081D" w:rsidRDefault="0090081D" w:rsidP="0090081D">
      <w:pPr>
        <w:tabs>
          <w:tab w:val="clear" w:pos="709"/>
        </w:tabs>
        <w:suppressAutoHyphens w:val="0"/>
        <w:spacing w:after="0" w:line="457" w:lineRule="exact"/>
        <w:ind w:left="1360" w:firstLine="0"/>
        <w:jc w:val="right"/>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В этом же ключе рассматривает разрядку во французско- советских отношениях Филипп Девиллер в книге «Война и мир: трактовка советской</w:t>
      </w:r>
    </w:p>
    <w:p w:rsidR="0090081D" w:rsidRPr="0090081D" w:rsidRDefault="0090081D" w:rsidP="0090081D">
      <w:pPr>
        <w:tabs>
          <w:tab w:val="clear" w:pos="709"/>
        </w:tabs>
        <w:suppressAutoHyphens w:val="0"/>
        <w:spacing w:after="0" w:line="130" w:lineRule="exact"/>
        <w:ind w:left="20" w:firstLine="0"/>
        <w:jc w:val="center"/>
        <w:rPr>
          <w:rFonts w:ascii="Arial Unicode MS" w:eastAsia="Arial Unicode MS" w:hAnsi="Arial Unicode MS" w:cs="Arial Unicode MS"/>
          <w:i/>
          <w:iCs/>
          <w:color w:val="000000"/>
          <w:spacing w:val="-20"/>
          <w:kern w:val="0"/>
          <w:sz w:val="13"/>
          <w:szCs w:val="13"/>
          <w:lang w:eastAsia="ru-RU" w:bidi="ru-RU"/>
        </w:rPr>
      </w:pPr>
      <w:r w:rsidRPr="0090081D">
        <w:rPr>
          <w:rFonts w:ascii="Arial Unicode MS" w:eastAsia="Arial Unicode MS" w:hAnsi="Arial Unicode MS" w:cs="Arial Unicode MS"/>
          <w:i/>
          <w:iCs/>
          <w:color w:val="000000"/>
          <w:spacing w:val="-20"/>
          <w:kern w:val="0"/>
          <w:sz w:val="13"/>
          <w:szCs w:val="13"/>
          <w:lang w:eastAsia="ru-RU" w:bidi="ru-RU"/>
        </w:rPr>
        <w:t>•у</w:t>
      </w:r>
    </w:p>
    <w:p w:rsidR="0090081D" w:rsidRPr="0090081D" w:rsidRDefault="0090081D" w:rsidP="0090081D">
      <w:pPr>
        <w:tabs>
          <w:tab w:val="clear" w:pos="709"/>
          <w:tab w:val="left" w:pos="1276"/>
        </w:tabs>
        <w:suppressAutoHyphens w:val="0"/>
        <w:spacing w:after="0" w:line="457" w:lineRule="exact"/>
        <w:ind w:firstLine="1360"/>
        <w:jc w:val="left"/>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внешней политики после 1944 г.» , подчеркивая, что усиление международной *</w:t>
      </w:r>
      <w:r w:rsidRPr="0090081D">
        <w:rPr>
          <w:rFonts w:ascii="Times New Roman" w:eastAsia="Times New Roman" w:hAnsi="Times New Roman" w:cs="Times New Roman"/>
          <w:color w:val="000000"/>
          <w:kern w:val="0"/>
          <w:sz w:val="26"/>
          <w:szCs w:val="26"/>
          <w:lang w:eastAsia="ru-RU" w:bidi="ru-RU"/>
        </w:rPr>
        <w:tab/>
        <w:t>напряженности было бы выгодно только США, так как позволило бы укрепить</w:t>
      </w:r>
    </w:p>
    <w:p w:rsidR="0090081D" w:rsidRPr="0090081D" w:rsidRDefault="0090081D" w:rsidP="0090081D">
      <w:pPr>
        <w:tabs>
          <w:tab w:val="clear" w:pos="709"/>
        </w:tabs>
        <w:suppressAutoHyphens w:val="0"/>
        <w:spacing w:after="0" w:line="457" w:lineRule="exact"/>
        <w:ind w:left="1360" w:firstLine="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дисциплину в НАТО и только разрядка могла способствовать усилению независимости Франции в Европе.</w:t>
      </w:r>
    </w:p>
    <w:p w:rsidR="0090081D" w:rsidRPr="0090081D" w:rsidRDefault="0090081D" w:rsidP="0090081D">
      <w:pPr>
        <w:tabs>
          <w:tab w:val="clear" w:pos="709"/>
          <w:tab w:val="left" w:pos="1276"/>
        </w:tabs>
        <w:suppressAutoHyphens w:val="0"/>
        <w:spacing w:after="0" w:line="457" w:lineRule="exact"/>
        <w:ind w:firstLine="178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 xml:space="preserve">Одним из последних серьезных исследований внешней политики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Голля явилась книга профессора Мориса Ваисса «Величие. Внешняя политика Шарля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Голля»</w:t>
      </w:r>
      <w:r w:rsidRPr="0090081D">
        <w:rPr>
          <w:rFonts w:ascii="Times New Roman" w:eastAsia="Times New Roman" w:hAnsi="Times New Roman" w:cs="Times New Roman"/>
          <w:color w:val="000000"/>
          <w:kern w:val="0"/>
          <w:sz w:val="26"/>
          <w:szCs w:val="26"/>
          <w:vertAlign w:val="superscript"/>
          <w:lang w:eastAsia="ru-RU" w:bidi="ru-RU"/>
        </w:rPr>
        <w:footnoteReference w:id="31"/>
      </w:r>
      <w:r w:rsidRPr="0090081D">
        <w:rPr>
          <w:rFonts w:ascii="Times New Roman" w:eastAsia="Times New Roman" w:hAnsi="Times New Roman" w:cs="Times New Roman"/>
          <w:color w:val="000000"/>
          <w:kern w:val="0"/>
          <w:sz w:val="26"/>
          <w:szCs w:val="26"/>
          <w:lang w:eastAsia="ru-RU" w:bidi="ru-RU"/>
        </w:rPr>
        <w:t xml:space="preserve">. Ваисс выделяет во внешней политике Франции стремление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Голля обеспечить величие Франции и поднять ее авторитет в мире. Подробно описывая французско- советские отношения, Ваисс привлек данные французских архивов, что внесло определенную новизну в исследование, ф</w:t>
      </w:r>
      <w:r w:rsidRPr="0090081D">
        <w:rPr>
          <w:rFonts w:ascii="Times New Roman" w:eastAsia="Times New Roman" w:hAnsi="Times New Roman" w:cs="Times New Roman"/>
          <w:color w:val="000000"/>
          <w:kern w:val="0"/>
          <w:sz w:val="26"/>
          <w:szCs w:val="26"/>
          <w:lang w:eastAsia="ru-RU" w:bidi="ru-RU"/>
        </w:rPr>
        <w:tab/>
        <w:t>Однако, годом расцвета деголлевской дипломатии он видит 1964 г., а не 1966 г.,</w:t>
      </w:r>
    </w:p>
    <w:p w:rsidR="0090081D" w:rsidRPr="0090081D" w:rsidRDefault="0090081D" w:rsidP="0090081D">
      <w:pPr>
        <w:tabs>
          <w:tab w:val="clear" w:pos="709"/>
        </w:tabs>
        <w:suppressAutoHyphens w:val="0"/>
        <w:spacing w:after="0" w:line="457" w:lineRule="exact"/>
        <w:ind w:left="1360" w:firstLine="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 xml:space="preserve">когда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Голль произвел ряд крупных внешнеполитических действий (вывод Франции из военной организации НАТО и исторический визит в СССР).</w:t>
      </w:r>
    </w:p>
    <w:p w:rsidR="0090081D" w:rsidRPr="0090081D" w:rsidRDefault="0090081D" w:rsidP="0090081D">
      <w:pPr>
        <w:tabs>
          <w:tab w:val="clear" w:pos="709"/>
        </w:tabs>
        <w:suppressAutoHyphens w:val="0"/>
        <w:spacing w:after="0" w:line="457" w:lineRule="exact"/>
        <w:ind w:left="1360" w:firstLine="280"/>
        <w:rPr>
          <w:rFonts w:ascii="Times New Roman" w:eastAsia="Times New Roman" w:hAnsi="Times New Roman" w:cs="Times New Roman"/>
          <w:color w:val="000000"/>
          <w:kern w:val="0"/>
          <w:sz w:val="26"/>
          <w:szCs w:val="26"/>
          <w:lang w:eastAsia="ru-RU" w:bidi="ru-RU"/>
        </w:rPr>
        <w:sectPr w:rsidR="0090081D" w:rsidRPr="0090081D">
          <w:headerReference w:type="even" r:id="rId15"/>
          <w:headerReference w:type="default" r:id="rId16"/>
          <w:pgSz w:w="12240" w:h="15840"/>
          <w:pgMar w:top="961" w:right="770" w:bottom="875" w:left="628" w:header="0" w:footer="3" w:gutter="0"/>
          <w:cols w:space="720"/>
          <w:noEndnote/>
          <w:docGrid w:linePitch="360"/>
        </w:sectPr>
      </w:pPr>
      <w:r w:rsidRPr="0090081D">
        <w:rPr>
          <w:rFonts w:ascii="Times New Roman" w:eastAsia="Times New Roman" w:hAnsi="Times New Roman" w:cs="Times New Roman"/>
          <w:color w:val="000000"/>
          <w:kern w:val="0"/>
          <w:sz w:val="26"/>
          <w:szCs w:val="26"/>
          <w:lang w:eastAsia="ru-RU" w:bidi="ru-RU"/>
        </w:rPr>
        <w:t xml:space="preserve">Особый интерес представляет статья в журнале института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Голля «Эспуар» бывшего заведующего европейским отделом МИД Франции Франсуа Пюо «Голлисткая концепция разрядки» 1964-1968 гг.»</w:t>
      </w:r>
      <w:r w:rsidRPr="0090081D">
        <w:rPr>
          <w:rFonts w:ascii="Times New Roman" w:eastAsia="Times New Roman" w:hAnsi="Times New Roman" w:cs="Times New Roman"/>
          <w:color w:val="000000"/>
          <w:kern w:val="0"/>
          <w:sz w:val="26"/>
          <w:szCs w:val="26"/>
          <w:vertAlign w:val="superscript"/>
          <w:lang w:eastAsia="ru-RU" w:bidi="ru-RU"/>
        </w:rPr>
        <w:footnoteReference w:id="32"/>
      </w:r>
      <w:r w:rsidRPr="0090081D">
        <w:rPr>
          <w:rFonts w:ascii="Times New Roman" w:eastAsia="Times New Roman" w:hAnsi="Times New Roman" w:cs="Times New Roman"/>
          <w:color w:val="000000"/>
          <w:kern w:val="0"/>
          <w:sz w:val="26"/>
          <w:szCs w:val="26"/>
          <w:lang w:eastAsia="ru-RU" w:bidi="ru-RU"/>
        </w:rPr>
        <w:t>. Автор объективно выделил ряд причин французско- советского сближения в середине шестидесятых годов,</w:t>
      </w:r>
    </w:p>
    <w:p w:rsidR="0090081D" w:rsidRPr="0090081D" w:rsidRDefault="0090081D" w:rsidP="0090081D">
      <w:pPr>
        <w:numPr>
          <w:ilvl w:val="0"/>
          <w:numId w:val="26"/>
        </w:numPr>
        <w:tabs>
          <w:tab w:val="clear" w:pos="709"/>
          <w:tab w:val="left" w:pos="1612"/>
        </w:tabs>
        <w:suppressAutoHyphens w:val="0"/>
        <w:spacing w:after="0" w:line="457" w:lineRule="exact"/>
        <w:jc w:val="left"/>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 xml:space="preserve">которых многие французские историки не упоминали. Среди них охлаждение французско- западногерманских отношений, критика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Голлем агрессии США во Вьетнаме, подписание Советским Союзом и ГДР договора о дружбе и сотрудничестве, а также то, что в 1965 г. Франция стала единственным западным собеседником СССР. Значительное внимание Пюо отводит внешнеполитическим принципам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Голля и выделяет шесть пунктов голлистской концепции разрядки. Общим проблемам подхода Франции к Советскому Союзу в период президентства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Голля посвящена небольшая статья вышеупомянутого Мориса Ваисса «Центральная и Восточная Европа в политике генерала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Голля с 1958 по 1969 гг.»</w:t>
      </w:r>
      <w:r w:rsidRPr="0090081D">
        <w:rPr>
          <w:rFonts w:ascii="Times New Roman" w:eastAsia="Times New Roman" w:hAnsi="Times New Roman" w:cs="Times New Roman"/>
          <w:color w:val="000000"/>
          <w:kern w:val="0"/>
          <w:sz w:val="26"/>
          <w:szCs w:val="26"/>
          <w:vertAlign w:val="superscript"/>
          <w:lang w:eastAsia="ru-RU" w:bidi="ru-RU"/>
        </w:rPr>
        <w:footnoteReference w:id="33"/>
      </w:r>
      <w:r w:rsidRPr="0090081D">
        <w:rPr>
          <w:rFonts w:ascii="Times New Roman" w:eastAsia="Times New Roman" w:hAnsi="Times New Roman" w:cs="Times New Roman"/>
          <w:color w:val="000000"/>
          <w:kern w:val="0"/>
          <w:sz w:val="26"/>
          <w:szCs w:val="26"/>
          <w:lang w:eastAsia="ru-RU" w:bidi="ru-RU"/>
        </w:rPr>
        <w:t xml:space="preserve">. Здесь автор выделяет не столько подробности французско- советских отношений в указанный период, сколько дает свою периодизацию этих отношений. Ваисс выделяет три периода: 1. 1958- 1964 гг.- время противостояния и угроз; 2. 1964- 1968 гг.- время политики разрядки в отношениях Франция- СССР; 3.1969- последний год, который обозначил «лимиты сближения». Говоря о переговорах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Голля с советским руководством, Ваисс видит расхождение мнений только по германской проблеме. На самом деле, внимательное изучение источниковых данных показало, что был еще ряд расхождений относительно разоружения, урегулирования европейских проблем, участия США в общеевропейской конференции и т.д.</w:t>
      </w:r>
    </w:p>
    <w:p w:rsidR="0090081D" w:rsidRPr="0090081D" w:rsidRDefault="0090081D" w:rsidP="0090081D">
      <w:pPr>
        <w:tabs>
          <w:tab w:val="clear" w:pos="709"/>
        </w:tabs>
        <w:suppressAutoHyphens w:val="0"/>
        <w:spacing w:after="0" w:line="457" w:lineRule="exact"/>
        <w:ind w:left="1320" w:firstLine="28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 xml:space="preserve">Германский вопрос, как спорный аспект во французско- советских отношениях рассматривается в монографии французского историка Пьера Майяра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Голль и германская проблема»</w:t>
      </w:r>
      <w:r w:rsidRPr="0090081D">
        <w:rPr>
          <w:rFonts w:ascii="Times New Roman" w:eastAsia="Times New Roman" w:hAnsi="Times New Roman" w:cs="Times New Roman"/>
          <w:color w:val="000000"/>
          <w:kern w:val="0"/>
          <w:sz w:val="26"/>
          <w:szCs w:val="26"/>
          <w:vertAlign w:val="superscript"/>
          <w:lang w:eastAsia="ru-RU" w:bidi="ru-RU"/>
        </w:rPr>
        <w:footnoteReference w:id="34"/>
      </w:r>
      <w:r w:rsidRPr="0090081D">
        <w:rPr>
          <w:rFonts w:ascii="Times New Roman" w:eastAsia="Times New Roman" w:hAnsi="Times New Roman" w:cs="Times New Roman"/>
          <w:color w:val="000000"/>
          <w:kern w:val="0"/>
          <w:sz w:val="26"/>
          <w:szCs w:val="26"/>
          <w:lang w:eastAsia="ru-RU" w:bidi="ru-RU"/>
        </w:rPr>
        <w:t xml:space="preserve">, который утверждает, что помимо признания территориального статус- кво Германии и недопущения </w:t>
      </w:r>
      <w:r w:rsidRPr="0090081D">
        <w:rPr>
          <w:rFonts w:ascii="Times New Roman" w:eastAsia="Times New Roman" w:hAnsi="Times New Roman" w:cs="Times New Roman"/>
          <w:color w:val="000000"/>
          <w:kern w:val="0"/>
          <w:sz w:val="26"/>
          <w:szCs w:val="26"/>
          <w:lang w:val="uk-UA" w:eastAsia="uk-UA" w:bidi="uk-UA"/>
        </w:rPr>
        <w:t xml:space="preserve">ядерного </w:t>
      </w:r>
      <w:r w:rsidRPr="0090081D">
        <w:rPr>
          <w:rFonts w:ascii="Times New Roman" w:eastAsia="Times New Roman" w:hAnsi="Times New Roman" w:cs="Times New Roman"/>
          <w:color w:val="000000"/>
          <w:kern w:val="0"/>
          <w:sz w:val="26"/>
          <w:szCs w:val="26"/>
          <w:lang w:eastAsia="ru-RU" w:bidi="ru-RU"/>
        </w:rPr>
        <w:t xml:space="preserve">вооружения ФРГ, обсуждение германского вопроса в ходе визита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Голля в 1966 г. не принесло ничего нового. Среди причин отказа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Голля признать ГДР, Майяр выделяет убеждение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Голля, что это могло «отвернуть» ФРГ от процесса европейской разрядки и помешать реализации идеи общеевропейского совещания. Перу Майяра принадлежит также монография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Голль и Европа. Между нацией и Маастрихтом»</w:t>
      </w:r>
      <w:r w:rsidRPr="0090081D">
        <w:rPr>
          <w:rFonts w:ascii="Times New Roman" w:eastAsia="Times New Roman" w:hAnsi="Times New Roman" w:cs="Times New Roman"/>
          <w:color w:val="000000"/>
          <w:kern w:val="0"/>
          <w:sz w:val="26"/>
          <w:szCs w:val="26"/>
          <w:vertAlign w:val="superscript"/>
          <w:lang w:eastAsia="ru-RU" w:bidi="ru-RU"/>
        </w:rPr>
        <w:footnoteReference w:id="35"/>
      </w:r>
      <w:r w:rsidRPr="0090081D">
        <w:rPr>
          <w:rFonts w:ascii="Times New Roman" w:eastAsia="Times New Roman" w:hAnsi="Times New Roman" w:cs="Times New Roman"/>
          <w:color w:val="000000"/>
          <w:kern w:val="0"/>
          <w:sz w:val="26"/>
          <w:szCs w:val="26"/>
          <w:vertAlign w:val="superscript"/>
          <w:lang w:eastAsia="ru-RU" w:bidi="ru-RU"/>
        </w:rPr>
        <w:t xml:space="preserve"> </w:t>
      </w:r>
      <w:r w:rsidRPr="0090081D">
        <w:rPr>
          <w:rFonts w:ascii="Times New Roman" w:eastAsia="Times New Roman" w:hAnsi="Times New Roman" w:cs="Times New Roman"/>
          <w:color w:val="000000"/>
          <w:kern w:val="0"/>
          <w:sz w:val="26"/>
          <w:szCs w:val="26"/>
          <w:vertAlign w:val="superscript"/>
          <w:lang w:eastAsia="ru-RU" w:bidi="ru-RU"/>
        </w:rPr>
        <w:footnoteReference w:id="36"/>
      </w:r>
      <w:r w:rsidRPr="0090081D">
        <w:rPr>
          <w:rFonts w:ascii="Times New Roman" w:eastAsia="Times New Roman" w:hAnsi="Times New Roman" w:cs="Times New Roman"/>
          <w:color w:val="000000"/>
          <w:kern w:val="0"/>
          <w:sz w:val="26"/>
          <w:szCs w:val="26"/>
          <w:lang w:eastAsia="ru-RU" w:bidi="ru-RU"/>
        </w:rPr>
        <w:t xml:space="preserve">, в которой автор также видит причину французско- советского потепления в изменении политической атмосферы после карибского кризиса 1962 г., что </w:t>
      </w:r>
      <w:r w:rsidRPr="0090081D">
        <w:rPr>
          <w:rFonts w:ascii="Times New Roman" w:eastAsia="Times New Roman" w:hAnsi="Times New Roman" w:cs="Times New Roman"/>
          <w:color w:val="000000"/>
          <w:kern w:val="0"/>
          <w:sz w:val="26"/>
          <w:szCs w:val="26"/>
          <w:lang w:val="uk-UA" w:eastAsia="uk-UA" w:bidi="uk-UA"/>
        </w:rPr>
        <w:t xml:space="preserve">дало де </w:t>
      </w:r>
      <w:r w:rsidRPr="0090081D">
        <w:rPr>
          <w:rFonts w:ascii="Times New Roman" w:eastAsia="Times New Roman" w:hAnsi="Times New Roman" w:cs="Times New Roman"/>
          <w:color w:val="000000"/>
          <w:kern w:val="0"/>
          <w:sz w:val="26"/>
          <w:szCs w:val="26"/>
          <w:lang w:eastAsia="ru-RU" w:bidi="ru-RU"/>
        </w:rPr>
        <w:t>Голлю возможность осуществить расширение политических контактов с Востоком Европы.</w:t>
      </w:r>
    </w:p>
    <w:p w:rsidR="0090081D" w:rsidRPr="0090081D" w:rsidRDefault="0090081D" w:rsidP="0090081D">
      <w:pPr>
        <w:tabs>
          <w:tab w:val="clear" w:pos="709"/>
        </w:tabs>
        <w:suppressAutoHyphens w:val="0"/>
        <w:spacing w:after="0" w:line="457" w:lineRule="exact"/>
        <w:ind w:left="1300" w:firstLine="32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 xml:space="preserve">В зарубежной историографии внешней политики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Голля сложилось также направление противников его внешнеполитической доктрины и деятельности, которые особенно критиковали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Голля за его стремление к самостоятельной внешней политике Франции, за выход Франции из военной организации НАТО и сближение с Советским Союзом. Одним из первых подобных трудов явилась книга бывшего крупного государственного деятеля Франции Поля Рейно</w:t>
      </w:r>
    </w:p>
    <w:p w:rsidR="0090081D" w:rsidRPr="0090081D" w:rsidRDefault="0090081D" w:rsidP="0090081D">
      <w:pPr>
        <w:tabs>
          <w:tab w:val="clear" w:pos="709"/>
        </w:tabs>
        <w:suppressAutoHyphens w:val="0"/>
        <w:spacing w:after="0" w:line="110" w:lineRule="exact"/>
        <w:ind w:left="5000" w:firstLine="0"/>
        <w:jc w:val="left"/>
        <w:rPr>
          <w:rFonts w:ascii="Arial Unicode MS" w:eastAsia="Arial Unicode MS" w:hAnsi="Arial Unicode MS" w:cs="Arial Unicode MS"/>
          <w:i/>
          <w:iCs/>
          <w:color w:val="000000"/>
          <w:spacing w:val="-10"/>
          <w:kern w:val="0"/>
          <w:sz w:val="11"/>
          <w:szCs w:val="11"/>
          <w:lang w:eastAsia="ru-RU" w:bidi="ru-RU"/>
        </w:rPr>
      </w:pPr>
      <w:r w:rsidRPr="0090081D">
        <w:rPr>
          <w:rFonts w:ascii="Arial Unicode MS" w:eastAsia="Arial Unicode MS" w:hAnsi="Arial Unicode MS" w:cs="Arial Unicode MS"/>
          <w:i/>
          <w:iCs/>
          <w:color w:val="000000"/>
          <w:spacing w:val="-10"/>
          <w:kern w:val="0"/>
          <w:sz w:val="11"/>
          <w:szCs w:val="11"/>
          <w:lang w:eastAsia="ru-RU" w:bidi="ru-RU"/>
        </w:rPr>
        <w:t>•у</w:t>
      </w:r>
    </w:p>
    <w:p w:rsidR="0090081D" w:rsidRPr="0090081D" w:rsidRDefault="0090081D" w:rsidP="0090081D">
      <w:pPr>
        <w:tabs>
          <w:tab w:val="clear" w:pos="709"/>
        </w:tabs>
        <w:suppressAutoHyphens w:val="0"/>
        <w:spacing w:after="0" w:line="457" w:lineRule="exact"/>
        <w:ind w:left="1300" w:firstLine="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«Внешняя политика голлизма» , который утверждал, что Франция не может вести самостоятельную внешнюю политику в условиях существования сверхдержав СССР и США и называл деголлевские внешнеполитические устремления «химерами». В таком же ключе написана книга Альфреда Гроссера «Внешняя политика Пятой Республики»</w:t>
      </w:r>
      <w:r w:rsidRPr="0090081D">
        <w:rPr>
          <w:rFonts w:ascii="Times New Roman" w:eastAsia="Times New Roman" w:hAnsi="Times New Roman" w:cs="Times New Roman"/>
          <w:color w:val="000000"/>
          <w:kern w:val="0"/>
          <w:sz w:val="26"/>
          <w:szCs w:val="26"/>
          <w:vertAlign w:val="superscript"/>
          <w:lang w:eastAsia="ru-RU" w:bidi="ru-RU"/>
        </w:rPr>
        <w:footnoteReference w:id="37"/>
      </w:r>
      <w:r w:rsidRPr="0090081D">
        <w:rPr>
          <w:rFonts w:ascii="Times New Roman" w:eastAsia="Times New Roman" w:hAnsi="Times New Roman" w:cs="Times New Roman"/>
          <w:color w:val="000000"/>
          <w:kern w:val="0"/>
          <w:sz w:val="26"/>
          <w:szCs w:val="26"/>
          <w:lang w:eastAsia="ru-RU" w:bidi="ru-RU"/>
        </w:rPr>
        <w:t xml:space="preserve">. Гроссер объясняет изменения во внешней политике Франции в середине шестидесятых годов стремлением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Голля нажать на США, чтобы заставить их считаться с Парижем. В ходе визита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Голля в СССР в 1966 г. Гроссер позволял себе особо резкую критику французско- советского сближения на страницах газеты «Монд» и отзывался о нем как о бесперспективном, подчеркивая проявившиеся расхождения между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Голлем и руководством СССР.</w:t>
      </w:r>
    </w:p>
    <w:p w:rsidR="0090081D" w:rsidRPr="0090081D" w:rsidRDefault="0090081D" w:rsidP="0090081D">
      <w:pPr>
        <w:tabs>
          <w:tab w:val="clear" w:pos="709"/>
        </w:tabs>
        <w:suppressAutoHyphens w:val="0"/>
        <w:spacing w:after="0" w:line="457" w:lineRule="exact"/>
        <w:ind w:left="1300" w:firstLine="32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 xml:space="preserve">С позиции недовольства внешней политикой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Голля была написана книга </w:t>
      </w:r>
      <w:r w:rsidRPr="0090081D">
        <w:rPr>
          <w:rFonts w:ascii="Times New Roman" w:eastAsia="Times New Roman" w:hAnsi="Times New Roman" w:cs="Times New Roman"/>
          <w:color w:val="000000"/>
          <w:kern w:val="0"/>
          <w:sz w:val="26"/>
          <w:szCs w:val="26"/>
          <w:lang w:val="uk-UA" w:eastAsia="uk-UA" w:bidi="uk-UA"/>
        </w:rPr>
        <w:t xml:space="preserve">Ги де </w:t>
      </w:r>
      <w:r w:rsidRPr="0090081D">
        <w:rPr>
          <w:rFonts w:ascii="Times New Roman" w:eastAsia="Times New Roman" w:hAnsi="Times New Roman" w:cs="Times New Roman"/>
          <w:color w:val="000000"/>
          <w:kern w:val="0"/>
          <w:sz w:val="26"/>
          <w:szCs w:val="26"/>
          <w:lang w:eastAsia="ru-RU" w:bidi="ru-RU"/>
        </w:rPr>
        <w:t>Кармуа «Внешняя политика Франции 1944-1966 гг.»</w:t>
      </w:r>
      <w:r w:rsidRPr="0090081D">
        <w:rPr>
          <w:rFonts w:ascii="Times New Roman" w:eastAsia="Times New Roman" w:hAnsi="Times New Roman" w:cs="Times New Roman"/>
          <w:color w:val="000000"/>
          <w:kern w:val="0"/>
          <w:sz w:val="26"/>
          <w:szCs w:val="26"/>
          <w:vertAlign w:val="superscript"/>
          <w:lang w:eastAsia="ru-RU" w:bidi="ru-RU"/>
        </w:rPr>
        <w:footnoteReference w:id="38"/>
      </w:r>
      <w:r w:rsidRPr="0090081D">
        <w:rPr>
          <w:rFonts w:ascii="Times New Roman" w:eastAsia="Times New Roman" w:hAnsi="Times New Roman" w:cs="Times New Roman"/>
          <w:color w:val="000000"/>
          <w:kern w:val="0"/>
          <w:sz w:val="26"/>
          <w:szCs w:val="26"/>
          <w:lang w:eastAsia="ru-RU" w:bidi="ru-RU"/>
        </w:rPr>
        <w:t xml:space="preserve">. Видя в Советском Союзе противника,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Кармуа критикует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Голля за дистанцирование от США.</w:t>
      </w:r>
    </w:p>
    <w:p w:rsidR="0090081D" w:rsidRPr="0090081D" w:rsidRDefault="0090081D" w:rsidP="0090081D">
      <w:pPr>
        <w:tabs>
          <w:tab w:val="clear" w:pos="709"/>
        </w:tabs>
        <w:suppressAutoHyphens w:val="0"/>
        <w:spacing w:after="0" w:line="457" w:lineRule="exact"/>
        <w:ind w:left="1300" w:firstLine="32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Развитию политических отношений Франции и СССР уделяет также внимание французский историк Мари-Пьер Рей в книге «Франция- СССР.</w:t>
      </w:r>
    </w:p>
    <w:p w:rsidR="0090081D" w:rsidRPr="0090081D" w:rsidRDefault="0090081D" w:rsidP="0090081D">
      <w:pPr>
        <w:tabs>
          <w:tab w:val="clear" w:pos="709"/>
        </w:tabs>
        <w:suppressAutoHyphens w:val="0"/>
        <w:spacing w:after="0" w:line="457" w:lineRule="exact"/>
        <w:ind w:left="1280" w:right="160" w:firstLine="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Соблазн сближения»</w:t>
      </w:r>
      <w:r w:rsidRPr="0090081D">
        <w:rPr>
          <w:rFonts w:ascii="Times New Roman" w:eastAsia="Times New Roman" w:hAnsi="Times New Roman" w:cs="Times New Roman"/>
          <w:color w:val="000000"/>
          <w:kern w:val="0"/>
          <w:sz w:val="26"/>
          <w:szCs w:val="26"/>
          <w:vertAlign w:val="superscript"/>
          <w:lang w:eastAsia="ru-RU" w:bidi="ru-RU"/>
        </w:rPr>
        <w:footnoteReference w:id="39"/>
      </w:r>
      <w:r w:rsidRPr="0090081D">
        <w:rPr>
          <w:rFonts w:ascii="Times New Roman" w:eastAsia="Times New Roman" w:hAnsi="Times New Roman" w:cs="Times New Roman"/>
          <w:color w:val="000000"/>
          <w:kern w:val="0"/>
          <w:sz w:val="26"/>
          <w:szCs w:val="26"/>
          <w:vertAlign w:val="superscript"/>
          <w:lang w:eastAsia="ru-RU" w:bidi="ru-RU"/>
        </w:rPr>
        <w:t xml:space="preserve"> </w:t>
      </w:r>
      <w:r w:rsidRPr="0090081D">
        <w:rPr>
          <w:rFonts w:ascii="Times New Roman" w:eastAsia="Times New Roman" w:hAnsi="Times New Roman" w:cs="Times New Roman"/>
          <w:color w:val="000000"/>
          <w:kern w:val="0"/>
          <w:sz w:val="26"/>
          <w:szCs w:val="26"/>
          <w:vertAlign w:val="superscript"/>
          <w:lang w:eastAsia="ru-RU" w:bidi="ru-RU"/>
        </w:rPr>
        <w:footnoteReference w:id="40"/>
      </w:r>
      <w:r w:rsidRPr="0090081D">
        <w:rPr>
          <w:rFonts w:ascii="Times New Roman" w:eastAsia="Times New Roman" w:hAnsi="Times New Roman" w:cs="Times New Roman"/>
          <w:color w:val="000000"/>
          <w:kern w:val="0"/>
          <w:sz w:val="26"/>
          <w:szCs w:val="26"/>
          <w:lang w:eastAsia="ru-RU" w:bidi="ru-RU"/>
        </w:rPr>
        <w:t xml:space="preserve">. Анализируя причины сближения Франции и СССР в середине шестидесятых, автор видит одну из основных причин сближения в «разделенном антиамериканизме»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Голля и СССР. В то же время, Рей называет вывод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Голлем вооруженных сил Франции из военной организации НАТО «подарком Москве» и утверждает, что Москва хотела использовать Францию в «холодной войне», но поскольку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Голль в ходе визита занял принципиальную позицию по многим международным проблемам, Рей отзывается о визиге, как не принесшем особых результатов.</w:t>
      </w:r>
    </w:p>
    <w:p w:rsidR="0090081D" w:rsidRPr="0090081D" w:rsidRDefault="0090081D" w:rsidP="0090081D">
      <w:pPr>
        <w:tabs>
          <w:tab w:val="clear" w:pos="709"/>
        </w:tabs>
        <w:suppressAutoHyphens w:val="0"/>
        <w:spacing w:after="0" w:line="457" w:lineRule="exact"/>
        <w:ind w:left="1280" w:right="160" w:firstLine="36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 xml:space="preserve">К последним работам подобного направления можно отнести книгу- биографию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Голля англичанина Чарльза Уильямса «Последний великий француз. Жизнь генерала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Голля» , переведенную на русский язык в 2003 г. Эта книга отличается крайней субъективностью изложения и искажением реальных фактов. Говоря о том, что в середине шестидесятых годов генерал отстал от хода событий в мире и «натворил немало», Уильямс также обвиняет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Голля в крайнем антиамериканизме. Автор умалчивает о положительных достижениях визита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Голля в СССР в 1966 г., а о визите А.Н. Косыгина во Францию в декабре 1966 г. отзывается как о ничего не принесшем, кроме вежливых взаимных заверений в доброй воле.</w:t>
      </w:r>
    </w:p>
    <w:p w:rsidR="0090081D" w:rsidRPr="0090081D" w:rsidRDefault="0090081D" w:rsidP="0090081D">
      <w:pPr>
        <w:tabs>
          <w:tab w:val="clear" w:pos="709"/>
        </w:tabs>
        <w:suppressAutoHyphens w:val="0"/>
        <w:spacing w:after="0" w:line="457" w:lineRule="exact"/>
        <w:ind w:left="1280" w:right="160" w:firstLine="36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 xml:space="preserve">Внешняя политика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Голля также рассматривается в биографических трудах о нем таких французских историков, как Жан. Лакутюр, Макс Галло, Эрик Руссель, Поль- </w:t>
      </w:r>
      <w:r w:rsidRPr="0090081D">
        <w:rPr>
          <w:rFonts w:ascii="Times New Roman" w:eastAsia="Times New Roman" w:hAnsi="Times New Roman" w:cs="Times New Roman"/>
          <w:color w:val="000000"/>
          <w:kern w:val="0"/>
          <w:sz w:val="26"/>
          <w:szCs w:val="26"/>
          <w:lang w:val="uk-UA" w:eastAsia="uk-UA" w:bidi="uk-UA"/>
        </w:rPr>
        <w:t xml:space="preserve">Мари де </w:t>
      </w:r>
      <w:r w:rsidRPr="0090081D">
        <w:rPr>
          <w:rFonts w:ascii="Times New Roman" w:eastAsia="Times New Roman" w:hAnsi="Times New Roman" w:cs="Times New Roman"/>
          <w:color w:val="000000"/>
          <w:kern w:val="0"/>
          <w:sz w:val="26"/>
          <w:szCs w:val="26"/>
          <w:lang w:eastAsia="ru-RU" w:bidi="ru-RU"/>
        </w:rPr>
        <w:t>ля Горе и др.</w:t>
      </w:r>
      <w:r w:rsidRPr="0090081D">
        <w:rPr>
          <w:rFonts w:ascii="Times New Roman" w:eastAsia="Times New Roman" w:hAnsi="Times New Roman" w:cs="Times New Roman"/>
          <w:color w:val="000000"/>
          <w:kern w:val="0"/>
          <w:sz w:val="26"/>
          <w:szCs w:val="26"/>
          <w:vertAlign w:val="superscript"/>
          <w:lang w:eastAsia="ru-RU" w:bidi="ru-RU"/>
        </w:rPr>
        <w:footnoteReference w:id="41"/>
      </w:r>
    </w:p>
    <w:p w:rsidR="0090081D" w:rsidRPr="0090081D" w:rsidRDefault="0090081D" w:rsidP="0090081D">
      <w:pPr>
        <w:tabs>
          <w:tab w:val="clear" w:pos="709"/>
        </w:tabs>
        <w:suppressAutoHyphens w:val="0"/>
        <w:spacing w:after="0" w:line="457" w:lineRule="exact"/>
        <w:ind w:left="1280" w:right="160" w:firstLine="360"/>
        <w:rPr>
          <w:rFonts w:ascii="Times New Roman" w:eastAsia="Times New Roman" w:hAnsi="Times New Roman" w:cs="Times New Roman"/>
          <w:color w:val="000000"/>
          <w:kern w:val="0"/>
          <w:sz w:val="26"/>
          <w:szCs w:val="26"/>
          <w:lang w:eastAsia="ru-RU" w:bidi="ru-RU"/>
        </w:rPr>
        <w:sectPr w:rsidR="0090081D" w:rsidRPr="0090081D">
          <w:headerReference w:type="even" r:id="rId17"/>
          <w:headerReference w:type="default" r:id="rId18"/>
          <w:pgSz w:w="12240" w:h="15840"/>
          <w:pgMar w:top="961" w:right="770" w:bottom="875" w:left="628" w:header="0" w:footer="3" w:gutter="0"/>
          <w:cols w:space="720"/>
          <w:noEndnote/>
          <w:docGrid w:linePitch="360"/>
        </w:sectPr>
      </w:pPr>
      <w:r w:rsidRPr="0090081D">
        <w:rPr>
          <w:rFonts w:ascii="Times New Roman" w:eastAsia="Times New Roman" w:hAnsi="Times New Roman" w:cs="Times New Roman"/>
          <w:color w:val="000000"/>
          <w:kern w:val="0"/>
          <w:sz w:val="26"/>
          <w:szCs w:val="26"/>
          <w:lang w:eastAsia="ru-RU" w:bidi="ru-RU"/>
        </w:rPr>
        <w:t xml:space="preserve">В ноябре 1990 г. по случаю столетия со дня рождения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Голля, институт Шарля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Голля при поддержке ЮНЕСКО организовал с грандиозным размахом «Международные дни» по теме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Голль в своем веке». Более тысячи участников из шестидесяти стран приняли участие в этом мероприятии. Результаты были опубликованы в пяти объемных томах. Для изучения данной темы интерес представил пятый том «Европа»</w:t>
      </w:r>
      <w:r w:rsidRPr="0090081D">
        <w:rPr>
          <w:rFonts w:ascii="Times New Roman" w:eastAsia="Times New Roman" w:hAnsi="Times New Roman" w:cs="Times New Roman"/>
          <w:color w:val="000000"/>
          <w:kern w:val="0"/>
          <w:sz w:val="26"/>
          <w:szCs w:val="26"/>
          <w:vertAlign w:val="superscript"/>
          <w:lang w:eastAsia="ru-RU" w:bidi="ru-RU"/>
        </w:rPr>
        <w:footnoteReference w:id="42"/>
      </w:r>
      <w:r w:rsidRPr="0090081D">
        <w:rPr>
          <w:rFonts w:ascii="Times New Roman" w:eastAsia="Times New Roman" w:hAnsi="Times New Roman" w:cs="Times New Roman"/>
          <w:color w:val="000000"/>
          <w:kern w:val="0"/>
          <w:sz w:val="26"/>
          <w:szCs w:val="26"/>
          <w:lang w:eastAsia="ru-RU" w:bidi="ru-RU"/>
        </w:rPr>
        <w:t>, где французско- советские</w:t>
      </w:r>
    </w:p>
    <w:p w:rsidR="0090081D" w:rsidRPr="0090081D" w:rsidRDefault="0090081D" w:rsidP="0090081D">
      <w:pPr>
        <w:tabs>
          <w:tab w:val="clear" w:pos="709"/>
        </w:tabs>
        <w:suppressAutoHyphens w:val="0"/>
        <w:spacing w:after="0" w:line="457" w:lineRule="exact"/>
        <w:ind w:left="1300" w:firstLine="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 xml:space="preserve">отношения представлены в статьях Франсуа Пюо «Оригинальность французской политики разрядки», Антона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Порте «Европа генерала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Голля: русская карта». Деголлевской внешнеполитической доктрине посвящены статьи Александра Орта «Шарль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Голль и «европейский дом» и Эрнста Вейсенфельда «Европа от Атлантики до Урала: магическая формула, воззрение, политика». Интерес представляют материалы дебатов по теме «Европа от Атлантики до Урала: понятия и реальности», в которых приняли участие такие видные историки и политологи, как Владимир Ерофеев, Михаил Наринский, Александр Чубарьян, Жак Барьети, Франсуа Пюо и др.</w:t>
      </w:r>
    </w:p>
    <w:p w:rsidR="0090081D" w:rsidRPr="0090081D" w:rsidRDefault="0090081D" w:rsidP="0090081D">
      <w:pPr>
        <w:tabs>
          <w:tab w:val="clear" w:pos="709"/>
        </w:tabs>
        <w:suppressAutoHyphens w:val="0"/>
        <w:spacing w:after="0" w:line="457" w:lineRule="exact"/>
        <w:ind w:left="1300" w:firstLine="48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 xml:space="preserve">Французско- советским экономическим и научно- техническим отношениям посвящена статья Мари- Пьер Рей «Дипломатия и экономика: визит генерала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Голля в СССР»</w:t>
      </w:r>
      <w:r w:rsidRPr="0090081D">
        <w:rPr>
          <w:rFonts w:ascii="Times New Roman" w:eastAsia="Times New Roman" w:hAnsi="Times New Roman" w:cs="Times New Roman"/>
          <w:color w:val="000000"/>
          <w:kern w:val="0"/>
          <w:sz w:val="26"/>
          <w:szCs w:val="26"/>
          <w:vertAlign w:val="superscript"/>
          <w:lang w:eastAsia="ru-RU" w:bidi="ru-RU"/>
        </w:rPr>
        <w:footnoteReference w:id="43"/>
      </w:r>
      <w:r w:rsidRPr="0090081D">
        <w:rPr>
          <w:rFonts w:ascii="Times New Roman" w:eastAsia="Times New Roman" w:hAnsi="Times New Roman" w:cs="Times New Roman"/>
          <w:color w:val="000000"/>
          <w:kern w:val="0"/>
          <w:sz w:val="26"/>
          <w:szCs w:val="26"/>
          <w:lang w:eastAsia="ru-RU" w:bidi="ru-RU"/>
        </w:rPr>
        <w:t xml:space="preserve"> в журнале «Эспуар», где она описывает созданные в ходе визита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Голля в СССР механизмы французско- советского экономического и научно-технического сотрудничества, раскрывая их достижения и трудности.</w:t>
      </w:r>
    </w:p>
    <w:p w:rsidR="0090081D" w:rsidRPr="0090081D" w:rsidRDefault="0090081D" w:rsidP="0090081D">
      <w:pPr>
        <w:tabs>
          <w:tab w:val="clear" w:pos="709"/>
        </w:tabs>
        <w:suppressAutoHyphens w:val="0"/>
        <w:spacing w:after="0" w:line="457" w:lineRule="exact"/>
        <w:ind w:left="1300" w:firstLine="34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 xml:space="preserve">Завершая обзор историографии по внешней политике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Голля и французско- советских отношений, хочется отметить, что тема изучения голлизма и его наследия, судя по последним зарубежным и отечественным исследованиям, разрабатывающим все новые проблемы в этой области, не только не потеряла свою актуальность, но и приобретает все новое значение, исходя, в частности, из многих современных проблем, в том числе и внешнеполитических.</w:t>
      </w:r>
    </w:p>
    <w:p w:rsidR="0090081D" w:rsidRPr="0090081D" w:rsidRDefault="0090081D" w:rsidP="0090081D">
      <w:pPr>
        <w:tabs>
          <w:tab w:val="clear" w:pos="709"/>
        </w:tabs>
        <w:suppressAutoHyphens w:val="0"/>
        <w:spacing w:after="0" w:line="457" w:lineRule="exact"/>
        <w:ind w:left="1300" w:firstLine="340"/>
        <w:jc w:val="left"/>
        <w:rPr>
          <w:rFonts w:ascii="Times New Roman" w:eastAsia="Times New Roman" w:hAnsi="Times New Roman" w:cs="Times New Roman"/>
          <w:color w:val="000000"/>
          <w:kern w:val="0"/>
          <w:sz w:val="26"/>
          <w:szCs w:val="26"/>
          <w:lang w:eastAsia="ru-RU" w:bidi="ru-RU"/>
        </w:rPr>
        <w:sectPr w:rsidR="0090081D" w:rsidRPr="0090081D">
          <w:headerReference w:type="even" r:id="rId19"/>
          <w:headerReference w:type="default" r:id="rId20"/>
          <w:footerReference w:type="even" r:id="rId21"/>
          <w:footerReference w:type="default" r:id="rId22"/>
          <w:headerReference w:type="first" r:id="rId23"/>
          <w:pgSz w:w="12240" w:h="15840"/>
          <w:pgMar w:top="961" w:right="770" w:bottom="875" w:left="628" w:header="0" w:footer="3" w:gutter="0"/>
          <w:cols w:space="720"/>
          <w:noEndnote/>
          <w:titlePg/>
          <w:docGrid w:linePitch="360"/>
        </w:sectPr>
      </w:pPr>
      <w:r w:rsidRPr="0090081D">
        <w:rPr>
          <w:rFonts w:ascii="Times New Roman" w:eastAsia="Times New Roman" w:hAnsi="Times New Roman" w:cs="Times New Roman"/>
          <w:color w:val="000000"/>
          <w:kern w:val="0"/>
          <w:sz w:val="26"/>
          <w:szCs w:val="26"/>
          <w:lang w:eastAsia="ru-RU" w:bidi="ru-RU"/>
        </w:rPr>
        <w:t>Это одна из причин, побудивших диссертанта обратиться к проблеме, ставшей предметом настоящего исследования. Другая причина связана с тем, что период 1958-1966 гг. во французско- советских отношениях не был предметом специального исследования; между тем за последние полтора- два десятилетия появилась возможность использовать новые документы (в том</w:t>
      </w:r>
    </w:p>
    <w:p w:rsidR="0090081D" w:rsidRPr="0090081D" w:rsidRDefault="0090081D" w:rsidP="0090081D">
      <w:pPr>
        <w:tabs>
          <w:tab w:val="clear" w:pos="709"/>
        </w:tabs>
        <w:suppressAutoHyphens w:val="0"/>
        <w:spacing w:after="0" w:line="462" w:lineRule="exact"/>
        <w:ind w:left="1300" w:firstLine="0"/>
        <w:rPr>
          <w:rFonts w:ascii="Times New Roman" w:eastAsia="Times New Roman" w:hAnsi="Times New Roman" w:cs="Times New Roman"/>
          <w:color w:val="000000"/>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 xml:space="preserve">числе архивные), а также мемуары соратников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Голля и материалы исследования многих французских и российских авторов.</w:t>
      </w:r>
    </w:p>
    <w:p w:rsidR="00BD1E8F" w:rsidRDefault="0090081D" w:rsidP="0090081D">
      <w:pPr>
        <w:rPr>
          <w:rFonts w:ascii="Arial Unicode MS" w:eastAsia="Arial Unicode MS" w:hAnsi="Arial Unicode MS" w:cs="Arial Unicode MS"/>
          <w:color w:val="000000"/>
          <w:kern w:val="0"/>
          <w:sz w:val="24"/>
          <w:szCs w:val="24"/>
          <w:lang w:val="en-US" w:eastAsia="ru-RU" w:bidi="ru-RU"/>
        </w:rPr>
      </w:pPr>
      <w:r w:rsidRPr="0090081D">
        <w:rPr>
          <w:rFonts w:ascii="Arial Unicode MS" w:eastAsia="Arial Unicode MS" w:hAnsi="Arial Unicode MS" w:cs="Arial Unicode MS"/>
          <w:color w:val="000000"/>
          <w:kern w:val="0"/>
          <w:sz w:val="24"/>
          <w:szCs w:val="24"/>
          <w:lang w:eastAsia="ru-RU" w:bidi="ru-RU"/>
        </w:rPr>
        <w:t xml:space="preserve">Хотя многие аспекты проблемы исследовались и освещались, масштабы личности </w:t>
      </w:r>
      <w:r w:rsidRPr="0090081D">
        <w:rPr>
          <w:rFonts w:ascii="Arial Unicode MS" w:eastAsia="Arial Unicode MS" w:hAnsi="Arial Unicode MS" w:cs="Arial Unicode MS"/>
          <w:color w:val="000000"/>
          <w:kern w:val="0"/>
          <w:sz w:val="24"/>
          <w:szCs w:val="24"/>
          <w:lang w:val="uk-UA" w:eastAsia="uk-UA" w:bidi="uk-UA"/>
        </w:rPr>
        <w:t xml:space="preserve">де </w:t>
      </w:r>
      <w:r w:rsidRPr="0090081D">
        <w:rPr>
          <w:rFonts w:ascii="Arial Unicode MS" w:eastAsia="Arial Unicode MS" w:hAnsi="Arial Unicode MS" w:cs="Arial Unicode MS"/>
          <w:color w:val="000000"/>
          <w:kern w:val="0"/>
          <w:sz w:val="24"/>
          <w:szCs w:val="24"/>
          <w:lang w:eastAsia="ru-RU" w:bidi="ru-RU"/>
        </w:rPr>
        <w:t>Голля, значимость его идей и политики как для прошлого, так и для современности столь велики, что исследователи продолжают изыскания в области различных аспектов как теории, так и практики голлизма. Скромным примером подобного рода работы является данная диссертация</w:t>
      </w:r>
    </w:p>
    <w:p w:rsidR="0090081D" w:rsidRDefault="0090081D" w:rsidP="0090081D">
      <w:pPr>
        <w:rPr>
          <w:rFonts w:ascii="Arial Unicode MS" w:eastAsia="Arial Unicode MS" w:hAnsi="Arial Unicode MS" w:cs="Arial Unicode MS"/>
          <w:color w:val="000000"/>
          <w:kern w:val="0"/>
          <w:sz w:val="24"/>
          <w:szCs w:val="24"/>
          <w:lang w:val="en-US" w:eastAsia="ru-RU" w:bidi="ru-RU"/>
        </w:rPr>
      </w:pPr>
    </w:p>
    <w:p w:rsidR="0090081D" w:rsidRDefault="0090081D" w:rsidP="0090081D">
      <w:pPr>
        <w:rPr>
          <w:rFonts w:ascii="Arial Unicode MS" w:eastAsia="Arial Unicode MS" w:hAnsi="Arial Unicode MS" w:cs="Arial Unicode MS"/>
          <w:color w:val="000000"/>
          <w:kern w:val="0"/>
          <w:sz w:val="24"/>
          <w:szCs w:val="24"/>
          <w:lang w:val="en-US" w:eastAsia="ru-RU" w:bidi="ru-RU"/>
        </w:rPr>
      </w:pPr>
    </w:p>
    <w:p w:rsidR="0090081D" w:rsidRDefault="0090081D" w:rsidP="0090081D">
      <w:pPr>
        <w:rPr>
          <w:rFonts w:ascii="Arial Unicode MS" w:eastAsia="Arial Unicode MS" w:hAnsi="Arial Unicode MS" w:cs="Arial Unicode MS"/>
          <w:color w:val="000000"/>
          <w:kern w:val="0"/>
          <w:sz w:val="24"/>
          <w:szCs w:val="24"/>
          <w:lang w:val="en-US" w:eastAsia="ru-RU" w:bidi="ru-RU"/>
        </w:rPr>
      </w:pPr>
    </w:p>
    <w:p w:rsidR="0090081D" w:rsidRPr="0090081D" w:rsidRDefault="0090081D" w:rsidP="0090081D">
      <w:pPr>
        <w:tabs>
          <w:tab w:val="clear" w:pos="709"/>
        </w:tabs>
        <w:suppressAutoHyphens w:val="0"/>
        <w:spacing w:after="145" w:line="260" w:lineRule="exact"/>
        <w:ind w:right="220" w:firstLine="0"/>
        <w:jc w:val="center"/>
        <w:rPr>
          <w:rFonts w:ascii="Times New Roman" w:eastAsia="Times New Roman" w:hAnsi="Times New Roman" w:cs="Times New Roman"/>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ЗАКЛЮЧЕНИЕ</w:t>
      </w:r>
    </w:p>
    <w:p w:rsidR="0090081D" w:rsidRPr="0090081D" w:rsidRDefault="0090081D" w:rsidP="0090081D">
      <w:pPr>
        <w:numPr>
          <w:ilvl w:val="0"/>
          <w:numId w:val="27"/>
        </w:numPr>
        <w:tabs>
          <w:tab w:val="clear" w:pos="709"/>
          <w:tab w:val="left" w:pos="2123"/>
        </w:tabs>
        <w:suppressAutoHyphens w:val="0"/>
        <w:spacing w:after="360" w:line="457" w:lineRule="exact"/>
        <w:ind w:left="1240" w:firstLine="580"/>
        <w:jc w:val="left"/>
        <w:rPr>
          <w:rFonts w:ascii="Times New Roman" w:eastAsia="Times New Roman" w:hAnsi="Times New Roman" w:cs="Times New Roman"/>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 xml:space="preserve">Основная внешнеполитическая идея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Голля- «Величие Франции». Она означала независимость во внешней и оборонной политике, утверждения Франции в мире как авторитетной державы. Став президентом в 1958 г.,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Голль стал на практике осуществлять свою линию в международных отношениях. Фактически с конца 1958 по 1969 гг. все основные решения в области внешней политики принимались самим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Голлем. Для обеспечения поднятия авторитета Франции в мире необходимо было достичь усиления европейского фактора в мире, ослабления влияния США в Западной Европе, улучшения французско- советских отношений и потепления общеевропейской политической атмосферы. В связи с этим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Голль вел внешнюю политику, исходя из формул «Европа Отечеств», «Европейская Европа», «Европа от Атлантики до Урала».</w:t>
      </w:r>
    </w:p>
    <w:p w:rsidR="0090081D" w:rsidRPr="0090081D" w:rsidRDefault="0090081D" w:rsidP="0090081D">
      <w:pPr>
        <w:numPr>
          <w:ilvl w:val="0"/>
          <w:numId w:val="27"/>
        </w:numPr>
        <w:tabs>
          <w:tab w:val="clear" w:pos="709"/>
          <w:tab w:val="left" w:pos="2078"/>
        </w:tabs>
        <w:suppressAutoHyphens w:val="0"/>
        <w:spacing w:after="0" w:line="457" w:lineRule="exact"/>
        <w:ind w:left="1240" w:firstLine="420"/>
        <w:jc w:val="left"/>
        <w:rPr>
          <w:rFonts w:ascii="Times New Roman" w:eastAsia="Times New Roman" w:hAnsi="Times New Roman" w:cs="Times New Roman"/>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 xml:space="preserve">Первый период президентства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Голля характеризуется его попытками обеспечить рост международного престижа Франции в рамках НАТО (секретный меморандум главам США и Англии о реорганизации блока и равноправии Франции в управлении альянсом). Затем достижения руководящей роли Франции в Западной Европе через создание интеграционного западноевропейского института и «Елисейский договор» с ФРГ. Эти меры не оправдали себя, так как лидеры западноевропейских государств признавали роль НАТО в европейской обороне, а канцлер ФРГ Аденауэр стремился, чтобы сама ФРГ стала во главе европейского развития. Помимо этого основой внешней политики ФРГ продолжал оставаться тесный союз с США и НАТО.</w:t>
      </w:r>
    </w:p>
    <w:p w:rsidR="0090081D" w:rsidRPr="0090081D" w:rsidRDefault="0090081D" w:rsidP="0090081D">
      <w:pPr>
        <w:tabs>
          <w:tab w:val="clear" w:pos="709"/>
        </w:tabs>
        <w:suppressAutoHyphens w:val="0"/>
        <w:spacing w:after="0" w:line="457" w:lineRule="exact"/>
        <w:ind w:left="1240" w:firstLine="200"/>
        <w:rPr>
          <w:rFonts w:ascii="Times New Roman" w:eastAsia="Times New Roman" w:hAnsi="Times New Roman" w:cs="Times New Roman"/>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 xml:space="preserve">Вместе с этим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Голль не упускал из виду и значимость отношений с СССР (визит Хрущева во Францию в 1960 г, подписание ряда соглашений с СССР). Однако упоминавшиеся надежды решить проблему в рамках НАТО и сотрудничества с ФРГ, а также различие позиций по некоторым международным вопросам с СССР (германский вопрос, алжирский,</w:t>
      </w:r>
    </w:p>
    <w:p w:rsidR="0090081D" w:rsidRPr="0090081D" w:rsidRDefault="0090081D" w:rsidP="0090081D">
      <w:pPr>
        <w:tabs>
          <w:tab w:val="clear" w:pos="709"/>
        </w:tabs>
        <w:suppressAutoHyphens w:val="0"/>
        <w:spacing w:after="420" w:line="457" w:lineRule="exact"/>
        <w:ind w:left="1360" w:firstLine="0"/>
        <w:rPr>
          <w:rFonts w:ascii="Times New Roman" w:eastAsia="Times New Roman" w:hAnsi="Times New Roman" w:cs="Times New Roman"/>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 xml:space="preserve">разоружение, проамериканские позиции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Голля в скандале в мае 1960 г. и Карибском кризисе) препятствовали улучшению отношений с СССР.</w:t>
      </w:r>
    </w:p>
    <w:p w:rsidR="0090081D" w:rsidRPr="0090081D" w:rsidRDefault="0090081D" w:rsidP="0090081D">
      <w:pPr>
        <w:numPr>
          <w:ilvl w:val="0"/>
          <w:numId w:val="27"/>
        </w:numPr>
        <w:tabs>
          <w:tab w:val="clear" w:pos="709"/>
          <w:tab w:val="left" w:pos="2098"/>
        </w:tabs>
        <w:suppressAutoHyphens w:val="0"/>
        <w:spacing w:after="420" w:line="457" w:lineRule="exact"/>
        <w:ind w:left="1360" w:firstLine="340"/>
        <w:jc w:val="left"/>
        <w:rPr>
          <w:rFonts w:ascii="Times New Roman" w:eastAsia="Times New Roman" w:hAnsi="Times New Roman" w:cs="Times New Roman"/>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 xml:space="preserve">Потерпев неудачу в решении проблемы повышения роли Франции указанным путем и ощущая постоянное давление со стороны НАТО,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Голль повернулся к расширению отношений с СССР. Международная обстановка позволила сделать конкретные практические шаги по освобождению Франции от влияния США на ее внешнюю политику и оборону. Пиком деголлевской внешней политики явился 1966 г., когда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Голль вывел Францию из военной организации НАТО и нанес исторический визит в СССР.</w:t>
      </w:r>
    </w:p>
    <w:p w:rsidR="0090081D" w:rsidRPr="0090081D" w:rsidRDefault="0090081D" w:rsidP="0090081D">
      <w:pPr>
        <w:tabs>
          <w:tab w:val="clear" w:pos="709"/>
          <w:tab w:val="left" w:pos="1578"/>
        </w:tabs>
        <w:suppressAutoHyphens w:val="0"/>
        <w:spacing w:after="0" w:line="457" w:lineRule="exact"/>
        <w:ind w:firstLine="0"/>
        <w:rPr>
          <w:rFonts w:ascii="Times New Roman" w:eastAsia="Times New Roman" w:hAnsi="Times New Roman" w:cs="Times New Roman"/>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w:t>
      </w:r>
      <w:r w:rsidRPr="0090081D">
        <w:rPr>
          <w:rFonts w:ascii="Times New Roman" w:eastAsia="Times New Roman" w:hAnsi="Times New Roman" w:cs="Times New Roman"/>
          <w:color w:val="000000"/>
          <w:kern w:val="0"/>
          <w:sz w:val="26"/>
          <w:szCs w:val="26"/>
          <w:lang w:eastAsia="ru-RU" w:bidi="ru-RU"/>
        </w:rPr>
        <w:tab/>
        <w:t xml:space="preserve">4. Визит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Голля в СССР был значительной вехой во французско- советских</w:t>
      </w:r>
    </w:p>
    <w:p w:rsidR="0090081D" w:rsidRPr="0090081D" w:rsidRDefault="0090081D" w:rsidP="0090081D">
      <w:pPr>
        <w:tabs>
          <w:tab w:val="clear" w:pos="709"/>
        </w:tabs>
        <w:suppressAutoHyphens w:val="0"/>
        <w:spacing w:after="0" w:line="457" w:lineRule="exact"/>
        <w:ind w:left="1360" w:firstLine="0"/>
        <w:rPr>
          <w:rFonts w:ascii="Times New Roman" w:eastAsia="Times New Roman" w:hAnsi="Times New Roman" w:cs="Times New Roman"/>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отношениях, оказавший большое влияние на благотворное развитие дальнейших французско- советских отношений. Стали регулярны контакты на высшем уровне, результативные обмены визитами высших руководителей Ж. Помпиду, В. Жискар д’Эстена, Ф. Миттерана, Ж. Ширака, посещавших Советский Союз, затем Российскую Федерацию. Обмен визитами глав правительств, министров, других видных деятелей- все это отражало развитие политических отношений.</w:t>
      </w:r>
    </w:p>
    <w:p w:rsidR="0090081D" w:rsidRPr="0090081D" w:rsidRDefault="0090081D" w:rsidP="0090081D">
      <w:pPr>
        <w:tabs>
          <w:tab w:val="clear" w:pos="709"/>
        </w:tabs>
        <w:suppressAutoHyphens w:val="0"/>
        <w:spacing w:after="416" w:line="457" w:lineRule="exact"/>
        <w:ind w:left="1360" w:firstLine="340"/>
        <w:rPr>
          <w:rFonts w:ascii="Times New Roman" w:eastAsia="Times New Roman" w:hAnsi="Times New Roman" w:cs="Times New Roman"/>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Успешно стало развиваться экономическое, научное и культурное сотрудничество. Был налажен обмен визитами ученых, стажеров, студентов, специалистов различных отраслей экономики, науки и культуры. Уже в наше время представители дипломатических кругов справедливо отмечают, что бесспорно, у российско-французских отношений богатое наследие, причем его наиболее плодотворный исторический период новейшего времени ведет отсчет с деголлевской Франции</w:t>
      </w:r>
      <w:r w:rsidRPr="0090081D">
        <w:rPr>
          <w:rFonts w:ascii="Times New Roman" w:eastAsia="Times New Roman" w:hAnsi="Times New Roman" w:cs="Times New Roman"/>
          <w:color w:val="000000"/>
          <w:kern w:val="0"/>
          <w:sz w:val="26"/>
          <w:szCs w:val="26"/>
          <w:vertAlign w:val="superscript"/>
          <w:lang w:eastAsia="ru-RU" w:bidi="ru-RU"/>
        </w:rPr>
        <w:footnoteReference w:id="44"/>
      </w:r>
      <w:r w:rsidRPr="0090081D">
        <w:rPr>
          <w:rFonts w:ascii="Times New Roman" w:eastAsia="Times New Roman" w:hAnsi="Times New Roman" w:cs="Times New Roman"/>
          <w:color w:val="000000"/>
          <w:kern w:val="0"/>
          <w:sz w:val="26"/>
          <w:szCs w:val="26"/>
          <w:lang w:eastAsia="ru-RU" w:bidi="ru-RU"/>
        </w:rPr>
        <w:t>.</w:t>
      </w:r>
    </w:p>
    <w:p w:rsidR="0090081D" w:rsidRPr="0090081D" w:rsidRDefault="0090081D" w:rsidP="0090081D">
      <w:pPr>
        <w:tabs>
          <w:tab w:val="clear" w:pos="709"/>
        </w:tabs>
        <w:suppressAutoHyphens w:val="0"/>
        <w:spacing w:after="0" w:line="462" w:lineRule="exact"/>
        <w:ind w:left="1360" w:firstLine="340"/>
        <w:rPr>
          <w:rFonts w:ascii="Times New Roman" w:eastAsia="Times New Roman" w:hAnsi="Times New Roman" w:cs="Times New Roman"/>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 xml:space="preserve">5. Визит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 xml:space="preserve">Голля был первым шагом на пути разрядки международной напряженности в Европе и мире. Объективность внешнеполитических принципов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Голля и реализм их воплощения в конкретном историческом периоде не только подняли авторитет Франции на международной арене, но и во многом способствовали укреплению французско- советских связей во многих областях. Некоторые принципы разрядки в двусторонних отношениях перешли на почву разрядки общеевропейской.</w:t>
      </w:r>
    </w:p>
    <w:p w:rsidR="0090081D" w:rsidRPr="0090081D" w:rsidRDefault="0090081D" w:rsidP="0090081D">
      <w:pPr>
        <w:tabs>
          <w:tab w:val="clear" w:pos="709"/>
        </w:tabs>
        <w:suppressAutoHyphens w:val="0"/>
        <w:spacing w:after="0" w:line="457" w:lineRule="exact"/>
        <w:ind w:left="1340" w:firstLine="200"/>
        <w:rPr>
          <w:rFonts w:ascii="Times New Roman" w:eastAsia="Times New Roman" w:hAnsi="Times New Roman" w:cs="Times New Roman"/>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 xml:space="preserve">Потепление отношений, а затем расширение сотрудничества между Францией и СССР оказало косвенное влияние на процесс дальнейшей разрядки международных отношений- «Восточная политика» канцлера ФРГ В. Брандта, начало советско- американских договоров об ограничении стратегического наступательного вооружения и системах ПРО. На заключительном совещании Совета по Безопасности и Сотрудничеству в Европе в 1975 г. представители Франции и СССР констатировали, что их страны внесли особый вклад в процесс подготовки и выработки принципов Совещания. Если бы не некоторые осложнения международной обстановки (ближневосточный кризис 1967 г. и события в Чехословакии 1968 г.) Хельсинкский процесс мог бы начаться несколько раньше. </w:t>
      </w:r>
      <w:r w:rsidRPr="0090081D">
        <w:rPr>
          <w:rFonts w:ascii="Times New Roman" w:eastAsia="Times New Roman" w:hAnsi="Times New Roman" w:cs="Times New Roman"/>
          <w:color w:val="000000"/>
          <w:kern w:val="0"/>
          <w:sz w:val="26"/>
          <w:szCs w:val="26"/>
          <w:vertAlign w:val="superscript"/>
          <w:lang w:eastAsia="ru-RU" w:bidi="ru-RU"/>
        </w:rPr>
        <w:footnoteReference w:id="45"/>
      </w:r>
    </w:p>
    <w:p w:rsidR="0090081D" w:rsidRPr="0090081D" w:rsidRDefault="0090081D" w:rsidP="0090081D">
      <w:pPr>
        <w:tabs>
          <w:tab w:val="clear" w:pos="709"/>
          <w:tab w:val="left" w:pos="1328"/>
        </w:tabs>
        <w:suppressAutoHyphens w:val="0"/>
        <w:spacing w:after="0" w:line="457" w:lineRule="exact"/>
        <w:ind w:firstLine="1400"/>
        <w:jc w:val="left"/>
        <w:rPr>
          <w:rFonts w:ascii="Times New Roman" w:eastAsia="Times New Roman" w:hAnsi="Times New Roman" w:cs="Times New Roman"/>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 xml:space="preserve">отношениях в связи со срывом совещания в верхах и последовавшего за ним ряда международных кризисов и скандалов (вопрос статуса Берлина, Карибский кризис, признание СССР временного правительства Алжира де- </w:t>
      </w:r>
      <w:r w:rsidRPr="0090081D">
        <w:rPr>
          <w:rFonts w:ascii="Times New Roman" w:eastAsia="Times New Roman" w:hAnsi="Times New Roman" w:cs="Times New Roman"/>
          <w:i/>
          <w:iCs/>
          <w:color w:val="000000"/>
          <w:kern w:val="0"/>
          <w:sz w:val="26"/>
          <w:szCs w:val="26"/>
          <w:shd w:val="clear" w:color="auto" w:fill="FFFFFF"/>
          <w:vertAlign w:val="superscript"/>
          <w:lang w:eastAsia="ru-RU" w:bidi="ru-RU"/>
        </w:rPr>
        <w:t>9</w:t>
      </w:r>
      <w:r w:rsidRPr="0090081D">
        <w:rPr>
          <w:rFonts w:ascii="Times New Roman" w:eastAsia="Times New Roman" w:hAnsi="Times New Roman" w:cs="Times New Roman"/>
          <w:color w:val="000000"/>
          <w:kern w:val="0"/>
          <w:sz w:val="26"/>
          <w:szCs w:val="26"/>
          <w:lang w:eastAsia="ru-RU" w:bidi="ru-RU"/>
        </w:rPr>
        <w:tab/>
        <w:t>юре, негативная реакция СССР на создание оси «Париж- Бонн», отказ Франции</w:t>
      </w:r>
    </w:p>
    <w:p w:rsidR="0090081D" w:rsidRPr="0090081D" w:rsidRDefault="0090081D" w:rsidP="0090081D">
      <w:pPr>
        <w:tabs>
          <w:tab w:val="clear" w:pos="709"/>
        </w:tabs>
        <w:suppressAutoHyphens w:val="0"/>
        <w:spacing w:after="0" w:line="457" w:lineRule="exact"/>
        <w:ind w:left="1400" w:firstLine="0"/>
        <w:rPr>
          <w:rFonts w:ascii="Times New Roman" w:eastAsia="Times New Roman" w:hAnsi="Times New Roman" w:cs="Times New Roman"/>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участвовать в программе по разоружению и наращивание ее ядерной мощи и т.д.)</w:t>
      </w:r>
    </w:p>
    <w:p w:rsidR="0090081D" w:rsidRPr="0090081D" w:rsidRDefault="0090081D" w:rsidP="0090081D">
      <w:pPr>
        <w:tabs>
          <w:tab w:val="clear" w:pos="709"/>
        </w:tabs>
        <w:suppressAutoHyphens w:val="0"/>
        <w:spacing w:after="0" w:line="457" w:lineRule="exact"/>
        <w:ind w:left="1400" w:firstLine="340"/>
        <w:rPr>
          <w:rFonts w:ascii="Times New Roman" w:eastAsia="Times New Roman" w:hAnsi="Times New Roman" w:cs="Times New Roman"/>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 xml:space="preserve">Третий этап - конец 1963- 1966 г. отмечен как период значительного потепления французско- советских отношений, завершившийся историческим визитом </w:t>
      </w:r>
      <w:r w:rsidRPr="0090081D">
        <w:rPr>
          <w:rFonts w:ascii="Times New Roman" w:eastAsia="Times New Roman" w:hAnsi="Times New Roman" w:cs="Times New Roman"/>
          <w:color w:val="000000"/>
          <w:kern w:val="0"/>
          <w:sz w:val="26"/>
          <w:szCs w:val="26"/>
          <w:lang w:val="uk-UA" w:eastAsia="uk-UA" w:bidi="uk-UA"/>
        </w:rPr>
        <w:t xml:space="preserve">де </w:t>
      </w:r>
      <w:r w:rsidRPr="0090081D">
        <w:rPr>
          <w:rFonts w:ascii="Times New Roman" w:eastAsia="Times New Roman" w:hAnsi="Times New Roman" w:cs="Times New Roman"/>
          <w:color w:val="000000"/>
          <w:kern w:val="0"/>
          <w:sz w:val="26"/>
          <w:szCs w:val="26"/>
          <w:lang w:eastAsia="ru-RU" w:bidi="ru-RU"/>
        </w:rPr>
        <w:t>Голля в СССР в июне 1966 г. и созданием механизма дальнейшего французско- советского сотрудничества.</w:t>
      </w:r>
    </w:p>
    <w:p w:rsidR="0090081D" w:rsidRPr="0090081D" w:rsidRDefault="0090081D" w:rsidP="0090081D">
      <w:pPr>
        <w:tabs>
          <w:tab w:val="clear" w:pos="709"/>
          <w:tab w:val="left" w:pos="1328"/>
        </w:tabs>
        <w:suppressAutoHyphens w:val="0"/>
        <w:spacing w:after="0" w:line="457" w:lineRule="exact"/>
        <w:ind w:firstLine="1740"/>
        <w:jc w:val="left"/>
        <w:rPr>
          <w:rFonts w:ascii="Times New Roman" w:eastAsia="Times New Roman" w:hAnsi="Times New Roman" w:cs="Times New Roman"/>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При этом диссертант стремился охарактеризовать всю совокупность •</w:t>
      </w:r>
      <w:r w:rsidRPr="0090081D">
        <w:rPr>
          <w:rFonts w:ascii="Times New Roman" w:eastAsia="Times New Roman" w:hAnsi="Times New Roman" w:cs="Times New Roman"/>
          <w:color w:val="000000"/>
          <w:kern w:val="0"/>
          <w:sz w:val="26"/>
          <w:szCs w:val="26"/>
          <w:lang w:eastAsia="ru-RU" w:bidi="ru-RU"/>
        </w:rPr>
        <w:tab/>
        <w:t>факторов, влиявших на состояние французско- советских отношений в эти</w:t>
      </w:r>
    </w:p>
    <w:p w:rsidR="0090081D" w:rsidRPr="0090081D" w:rsidRDefault="0090081D" w:rsidP="0090081D">
      <w:pPr>
        <w:tabs>
          <w:tab w:val="clear" w:pos="709"/>
        </w:tabs>
        <w:suppressAutoHyphens w:val="0"/>
        <w:spacing w:after="7178" w:line="457" w:lineRule="exact"/>
        <w:ind w:firstLine="1400"/>
        <w:jc w:val="left"/>
        <w:rPr>
          <w:rFonts w:ascii="Times New Roman" w:eastAsia="Times New Roman" w:hAnsi="Times New Roman" w:cs="Times New Roman"/>
          <w:kern w:val="0"/>
          <w:sz w:val="26"/>
          <w:szCs w:val="26"/>
          <w:lang w:eastAsia="ru-RU" w:bidi="ru-RU"/>
        </w:rPr>
      </w:pPr>
      <w:r w:rsidRPr="0090081D">
        <w:rPr>
          <w:rFonts w:ascii="Times New Roman" w:eastAsia="Times New Roman" w:hAnsi="Times New Roman" w:cs="Times New Roman"/>
          <w:color w:val="000000"/>
          <w:kern w:val="0"/>
          <w:sz w:val="26"/>
          <w:szCs w:val="26"/>
          <w:lang w:eastAsia="ru-RU" w:bidi="ru-RU"/>
        </w:rPr>
        <w:t>годы.</w:t>
      </w:r>
    </w:p>
    <w:p w:rsidR="0090081D" w:rsidRPr="0090081D" w:rsidRDefault="0090081D" w:rsidP="0090081D">
      <w:pPr>
        <w:rPr>
          <w:lang w:val="en-US"/>
        </w:rPr>
      </w:pPr>
    </w:p>
    <w:sectPr w:rsidR="0090081D" w:rsidRPr="0090081D" w:rsidSect="00424648">
      <w:headerReference w:type="default" r:id="rId24"/>
      <w:footerReference w:type="even" r:id="rId25"/>
      <w:footerReference w:type="default" r:id="rId26"/>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9F" w:rsidRDefault="003B6F9F">
      <w:pPr>
        <w:spacing w:after="0" w:line="240" w:lineRule="auto"/>
      </w:pPr>
      <w:r>
        <w:separator/>
      </w:r>
    </w:p>
  </w:endnote>
  <w:endnote w:type="continuationSeparator" w:id="0">
    <w:p w:rsidR="003B6F9F" w:rsidRDefault="003B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1D" w:rsidRDefault="0090081D">
    <w:pPr>
      <w:rPr>
        <w:sz w:val="2"/>
        <w:szCs w:val="2"/>
      </w:rPr>
    </w:pPr>
    <w:r w:rsidRPr="007F1BE1">
      <w:rPr>
        <w:sz w:val="24"/>
        <w:szCs w:val="24"/>
        <w:lang w:bidi="ru-RU"/>
      </w:rPr>
      <w:pict>
        <v:shapetype id="_x0000_t202" coordsize="21600,21600" o:spt="202" path="m,l,21600r21600,l21600,xe">
          <v:stroke joinstyle="miter"/>
          <v:path gradientshapeok="t" o:connecttype="rect"/>
        </v:shapetype>
        <v:shape id="_x0000_s609608" type="#_x0000_t202" style="position:absolute;left:0;text-align:left;margin-left:33.65pt;margin-top:699.45pt;width:7.6pt;height:8.75pt;z-index:-251606016;mso-wrap-style:none;mso-wrap-distance-left:5pt;mso-wrap-distance-right:5pt;mso-position-horizontal-relative:page;mso-position-vertical-relative:page" wrapcoords="0 0" filled="f" stroked="f">
          <v:textbox style="mso-fit-shape-to-text:t" inset="0,0,0,0">
            <w:txbxContent>
              <w:p w:rsidR="0090081D" w:rsidRDefault="0090081D">
                <w:pPr>
                  <w:spacing w:line="240" w:lineRule="auto"/>
                </w:pPr>
                <w:r>
                  <w:rPr>
                    <w:rStyle w:val="afffff9"/>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1D" w:rsidRDefault="0090081D">
    <w:pPr>
      <w:rPr>
        <w:sz w:val="2"/>
        <w:szCs w:val="2"/>
      </w:rPr>
    </w:pPr>
    <w:r w:rsidRPr="007F1BE1">
      <w:rPr>
        <w:sz w:val="24"/>
        <w:szCs w:val="24"/>
        <w:lang w:bidi="ru-RU"/>
      </w:rPr>
      <w:pict>
        <v:shapetype id="_x0000_t202" coordsize="21600,21600" o:spt="202" path="m,l,21600r21600,l21600,xe">
          <v:stroke joinstyle="miter"/>
          <v:path gradientshapeok="t" o:connecttype="rect"/>
        </v:shapetype>
        <v:shape id="_x0000_s609609" type="#_x0000_t202" style="position:absolute;left:0;text-align:left;margin-left:33.65pt;margin-top:699.45pt;width:7.6pt;height:8.75pt;z-index:-251604992;mso-wrap-style:none;mso-wrap-distance-left:5pt;mso-wrap-distance-right:5pt;mso-position-horizontal-relative:page;mso-position-vertical-relative:page" wrapcoords="0 0" filled="f" stroked="f">
          <v:textbox style="mso-fit-shape-to-text:t" inset="0,0,0,0">
            <w:txbxContent>
              <w:p w:rsidR="0090081D" w:rsidRDefault="0090081D">
                <w:pPr>
                  <w:spacing w:line="240" w:lineRule="auto"/>
                </w:pPr>
                <w:r>
                  <w:rPr>
                    <w:rStyle w:val="afffff9"/>
                  </w:rP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D35600">
    <w:pPr>
      <w:rPr>
        <w:sz w:val="2"/>
        <w:szCs w:val="2"/>
      </w:rPr>
    </w:pPr>
    <w:r w:rsidRPr="00D3560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B6F9F" w:rsidRDefault="00D35600">
                <w:pPr>
                  <w:spacing w:line="240" w:lineRule="auto"/>
                </w:pPr>
                <w:fldSimple w:instr=" PAGE \* MERGEFORMAT ">
                  <w:r w:rsidR="00556295" w:rsidRPr="00556295">
                    <w:rPr>
                      <w:rStyle w:val="afffff9"/>
                      <w:b w:val="0"/>
                      <w:bCs w:val="0"/>
                      <w:noProof/>
                    </w:rPr>
                    <w:t>8</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D35600">
    <w:pPr>
      <w:rPr>
        <w:sz w:val="2"/>
        <w:szCs w:val="2"/>
      </w:rPr>
    </w:pPr>
    <w:r w:rsidRPr="00D3560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B6F9F" w:rsidRDefault="00D35600">
                <w:pPr>
                  <w:spacing w:line="240" w:lineRule="auto"/>
                </w:pPr>
                <w:fldSimple w:instr=" PAGE \* MERGEFORMAT ">
                  <w:r w:rsidR="0090081D" w:rsidRPr="0090081D">
                    <w:rPr>
                      <w:rStyle w:val="afffff9"/>
                      <w:noProof/>
                    </w:rPr>
                    <w:t>35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9F" w:rsidRDefault="003B6F9F"/>
    <w:p w:rsidR="003B6F9F" w:rsidRDefault="003B6F9F"/>
    <w:p w:rsidR="003B6F9F" w:rsidRDefault="003B6F9F"/>
    <w:p w:rsidR="003B6F9F" w:rsidRDefault="003B6F9F"/>
    <w:p w:rsidR="003B6F9F" w:rsidRDefault="003B6F9F"/>
    <w:p w:rsidR="003B6F9F" w:rsidRDefault="003B6F9F"/>
    <w:p w:rsidR="003B6F9F" w:rsidRDefault="00D35600">
      <w:pPr>
        <w:rPr>
          <w:sz w:val="2"/>
          <w:szCs w:val="2"/>
        </w:rPr>
      </w:pPr>
      <w:r w:rsidRPr="00D3560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B6F9F" w:rsidRDefault="00D35600">
                  <w:pPr>
                    <w:spacing w:line="240" w:lineRule="auto"/>
                  </w:pPr>
                  <w:fldSimple w:instr=" PAGE \* MERGEFORMAT ">
                    <w:r w:rsidR="0090081D" w:rsidRPr="0090081D">
                      <w:rPr>
                        <w:rStyle w:val="afffff9"/>
                        <w:b w:val="0"/>
                        <w:bCs w:val="0"/>
                        <w:noProof/>
                      </w:rPr>
                      <w:t>35</w:t>
                    </w:r>
                  </w:fldSimple>
                </w:p>
              </w:txbxContent>
            </v:textbox>
            <w10:wrap anchorx="page" anchory="page"/>
          </v:shape>
        </w:pict>
      </w:r>
    </w:p>
    <w:p w:rsidR="003B6F9F" w:rsidRDefault="003B6F9F"/>
    <w:p w:rsidR="003B6F9F" w:rsidRDefault="003B6F9F"/>
    <w:p w:rsidR="003B6F9F" w:rsidRDefault="00D35600">
      <w:pPr>
        <w:rPr>
          <w:sz w:val="2"/>
          <w:szCs w:val="2"/>
        </w:rPr>
      </w:pPr>
      <w:r w:rsidRPr="00D3560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B6F9F" w:rsidRDefault="003B6F9F"/>
                <w:p w:rsidR="003B6F9F" w:rsidRDefault="00D35600">
                  <w:pPr>
                    <w:pStyle w:val="1ffffff7"/>
                    <w:spacing w:line="240" w:lineRule="auto"/>
                  </w:pPr>
                  <w:fldSimple w:instr=" PAGE \* MERGEFORMAT ">
                    <w:r w:rsidR="0090081D" w:rsidRPr="0090081D">
                      <w:rPr>
                        <w:rStyle w:val="3b"/>
                        <w:noProof/>
                      </w:rPr>
                      <w:t>35</w:t>
                    </w:r>
                  </w:fldSimple>
                </w:p>
              </w:txbxContent>
            </v:textbox>
            <w10:wrap anchorx="page" anchory="page"/>
          </v:shape>
        </w:pict>
      </w:r>
    </w:p>
    <w:p w:rsidR="003B6F9F" w:rsidRDefault="003B6F9F"/>
    <w:p w:rsidR="003B6F9F" w:rsidRDefault="003B6F9F">
      <w:pPr>
        <w:rPr>
          <w:sz w:val="2"/>
          <w:szCs w:val="2"/>
        </w:rPr>
      </w:pPr>
    </w:p>
    <w:p w:rsidR="003B6F9F" w:rsidRDefault="003B6F9F"/>
    <w:p w:rsidR="003B6F9F" w:rsidRDefault="003B6F9F">
      <w:pPr>
        <w:spacing w:after="0" w:line="240" w:lineRule="auto"/>
      </w:pPr>
    </w:p>
  </w:footnote>
  <w:footnote w:type="continuationSeparator" w:id="0">
    <w:p w:rsidR="003B6F9F" w:rsidRDefault="003B6F9F">
      <w:pPr>
        <w:spacing w:after="0" w:line="240" w:lineRule="auto"/>
      </w:pPr>
      <w:r>
        <w:continuationSeparator/>
      </w:r>
    </w:p>
  </w:footnote>
  <w:footnote w:id="1">
    <w:p w:rsidR="0090081D" w:rsidRPr="0090081D" w:rsidRDefault="0090081D" w:rsidP="0090081D">
      <w:pPr>
        <w:pStyle w:val="afffff7"/>
        <w:shd w:val="clear" w:color="auto" w:fill="auto"/>
        <w:tabs>
          <w:tab w:val="left" w:pos="1518"/>
        </w:tabs>
        <w:ind w:left="1340"/>
        <w:rPr>
          <w:lang w:val="en-US"/>
        </w:rPr>
      </w:pPr>
      <w:r>
        <w:rPr>
          <w:color w:val="000000"/>
          <w:vertAlign w:val="superscript"/>
          <w:lang w:bidi="ru-RU"/>
        </w:rPr>
        <w:footnoteRef/>
      </w:r>
      <w:r>
        <w:rPr>
          <w:color w:val="000000"/>
          <w:lang w:bidi="ru-RU"/>
        </w:rPr>
        <w:tab/>
        <w:t>Выступление президента Французской Республики г-на Жака Ширака в Московском Государственном институте международных отношений 26 сентября 1997 г</w:t>
      </w:r>
      <w:r>
        <w:t>Л</w:t>
      </w:r>
      <w:r>
        <w:rPr>
          <w:color w:val="000000"/>
          <w:lang w:bidi="ru-RU"/>
        </w:rPr>
        <w:t xml:space="preserve"> Россия и Франция </w:t>
      </w:r>
      <w:r>
        <w:rPr>
          <w:color w:val="000000"/>
          <w:lang w:val="en-US" w:eastAsia="en-US" w:bidi="en-US"/>
        </w:rPr>
        <w:t>XVIII</w:t>
      </w:r>
      <w:r w:rsidRPr="0090081D">
        <w:rPr>
          <w:color w:val="000000"/>
          <w:lang w:eastAsia="en-US" w:bidi="en-US"/>
        </w:rPr>
        <w:t>-</w:t>
      </w:r>
      <w:r>
        <w:rPr>
          <w:color w:val="000000"/>
          <w:lang w:val="en-US" w:eastAsia="en-US" w:bidi="en-US"/>
        </w:rPr>
        <w:t>XX</w:t>
      </w:r>
      <w:r w:rsidRPr="0090081D">
        <w:rPr>
          <w:color w:val="000000"/>
          <w:lang w:eastAsia="en-US" w:bidi="en-US"/>
        </w:rPr>
        <w:t xml:space="preserve"> </w:t>
      </w:r>
      <w:r>
        <w:rPr>
          <w:color w:val="000000"/>
          <w:lang w:bidi="ru-RU"/>
        </w:rPr>
        <w:t>века. Вып</w:t>
      </w:r>
      <w:r w:rsidRPr="0090081D">
        <w:rPr>
          <w:color w:val="000000"/>
          <w:lang w:val="en-US" w:bidi="ru-RU"/>
        </w:rPr>
        <w:t xml:space="preserve">.3. </w:t>
      </w:r>
      <w:r>
        <w:rPr>
          <w:color w:val="000000"/>
          <w:lang w:bidi="ru-RU"/>
        </w:rPr>
        <w:t>М</w:t>
      </w:r>
      <w:r w:rsidRPr="0090081D">
        <w:rPr>
          <w:color w:val="000000"/>
          <w:lang w:val="en-US" w:bidi="ru-RU"/>
        </w:rPr>
        <w:t xml:space="preserve">., 2000. </w:t>
      </w:r>
      <w:r>
        <w:rPr>
          <w:color w:val="000000"/>
          <w:lang w:bidi="ru-RU"/>
        </w:rPr>
        <w:t>С</w:t>
      </w:r>
      <w:r w:rsidRPr="0090081D">
        <w:rPr>
          <w:color w:val="000000"/>
          <w:lang w:val="en-US" w:bidi="ru-RU"/>
        </w:rPr>
        <w:t>.8.</w:t>
      </w:r>
    </w:p>
  </w:footnote>
  <w:footnote w:id="2">
    <w:p w:rsidR="0090081D" w:rsidRDefault="0090081D" w:rsidP="0090081D">
      <w:pPr>
        <w:pStyle w:val="afffff7"/>
        <w:shd w:val="clear" w:color="auto" w:fill="auto"/>
        <w:tabs>
          <w:tab w:val="left" w:pos="1486"/>
        </w:tabs>
        <w:ind w:left="1340"/>
      </w:pPr>
      <w:r>
        <w:rPr>
          <w:color w:val="000000"/>
          <w:vertAlign w:val="superscript"/>
          <w:lang w:bidi="ru-RU"/>
        </w:rPr>
        <w:footnoteRef/>
      </w:r>
      <w:r w:rsidRPr="0090081D">
        <w:rPr>
          <w:color w:val="000000"/>
          <w:lang w:val="en-US" w:bidi="ru-RU"/>
        </w:rPr>
        <w:tab/>
      </w:r>
      <w:r>
        <w:rPr>
          <w:color w:val="000000"/>
          <w:lang w:val="en-US" w:eastAsia="en-US" w:bidi="en-US"/>
        </w:rPr>
        <w:t xml:space="preserve">Documents diplomatiques fran^ais </w:t>
      </w:r>
      <w:r w:rsidRPr="0090081D">
        <w:rPr>
          <w:color w:val="000000"/>
          <w:lang w:val="en-US" w:bidi="ru-RU"/>
        </w:rPr>
        <w:t xml:space="preserve">1958, 1960, 1961, 1962. </w:t>
      </w:r>
      <w:r>
        <w:rPr>
          <w:color w:val="000000"/>
          <w:lang w:val="en-US" w:eastAsia="en-US" w:bidi="en-US"/>
        </w:rPr>
        <w:t>Paris, 1993, 1997, 1998. Documents diplomatiques frangais 1964. Bruxelles</w:t>
      </w:r>
      <w:r w:rsidRPr="0090081D">
        <w:rPr>
          <w:color w:val="000000"/>
          <w:lang w:eastAsia="en-US" w:bidi="en-US"/>
        </w:rPr>
        <w:t>, 2002.</w:t>
      </w:r>
    </w:p>
  </w:footnote>
  <w:footnote w:id="3">
    <w:p w:rsidR="0090081D" w:rsidRDefault="0090081D" w:rsidP="0090081D">
      <w:pPr>
        <w:pStyle w:val="afffff7"/>
        <w:shd w:val="clear" w:color="auto" w:fill="auto"/>
        <w:tabs>
          <w:tab w:val="left" w:pos="1439"/>
        </w:tabs>
        <w:ind w:left="1320"/>
      </w:pPr>
      <w:r>
        <w:rPr>
          <w:color w:val="000000"/>
          <w:vertAlign w:val="superscript"/>
          <w:lang w:val="en-US" w:eastAsia="en-US" w:bidi="en-US"/>
        </w:rPr>
        <w:footnoteRef/>
      </w:r>
      <w:r w:rsidRPr="0090081D">
        <w:rPr>
          <w:color w:val="000000"/>
          <w:lang w:eastAsia="en-US" w:bidi="en-US"/>
        </w:rPr>
        <w:tab/>
      </w:r>
      <w:r>
        <w:rPr>
          <w:color w:val="000000"/>
          <w:lang w:bidi="ru-RU"/>
        </w:rPr>
        <w:t>Советско- французские отношения в годы Великой Отечественной Войны. М., 1959, 1983. т. 1,2.</w:t>
      </w:r>
    </w:p>
  </w:footnote>
  <w:footnote w:id="4">
    <w:p w:rsidR="0090081D" w:rsidRDefault="0090081D" w:rsidP="0090081D">
      <w:pPr>
        <w:pStyle w:val="afffff7"/>
        <w:shd w:val="clear" w:color="auto" w:fill="auto"/>
        <w:tabs>
          <w:tab w:val="left" w:pos="1439"/>
        </w:tabs>
        <w:ind w:left="1320"/>
      </w:pPr>
      <w:r>
        <w:rPr>
          <w:color w:val="000000"/>
          <w:vertAlign w:val="superscript"/>
          <w:lang w:bidi="ru-RU"/>
        </w:rPr>
        <w:footnoteRef/>
      </w:r>
      <w:r>
        <w:rPr>
          <w:color w:val="000000"/>
          <w:lang w:bidi="ru-RU"/>
        </w:rPr>
        <w:tab/>
        <w:t>Советско- французские отношения 1965- 1976 гг. Документы и материалы». М.,1976.</w:t>
      </w:r>
    </w:p>
  </w:footnote>
  <w:footnote w:id="5">
    <w:p w:rsidR="0090081D" w:rsidRPr="0090081D" w:rsidRDefault="0090081D" w:rsidP="0090081D">
      <w:pPr>
        <w:pStyle w:val="afffff7"/>
        <w:shd w:val="clear" w:color="auto" w:fill="auto"/>
        <w:tabs>
          <w:tab w:val="left" w:pos="1463"/>
        </w:tabs>
        <w:ind w:left="1340"/>
        <w:rPr>
          <w:lang w:val="en-US"/>
        </w:rPr>
      </w:pPr>
      <w:r>
        <w:rPr>
          <w:color w:val="000000"/>
          <w:vertAlign w:val="superscript"/>
          <w:lang w:bidi="ru-RU"/>
        </w:rPr>
        <w:footnoteRef/>
      </w:r>
      <w:r>
        <w:rPr>
          <w:color w:val="000000"/>
          <w:lang w:bidi="ru-RU"/>
        </w:rPr>
        <w:tab/>
        <w:t xml:space="preserve">Голль Шарль </w:t>
      </w:r>
      <w:r>
        <w:rPr>
          <w:color w:val="000000"/>
          <w:lang w:val="uk-UA" w:eastAsia="uk-UA" w:bidi="uk-UA"/>
        </w:rPr>
        <w:t xml:space="preserve">де. </w:t>
      </w:r>
      <w:r>
        <w:rPr>
          <w:color w:val="000000"/>
          <w:lang w:bidi="ru-RU"/>
        </w:rPr>
        <w:t xml:space="preserve">Военные мемуары. М., 1957. </w:t>
      </w:r>
      <w:r>
        <w:rPr>
          <w:color w:val="000000"/>
          <w:lang w:val="en-US" w:eastAsia="en-US" w:bidi="en-US"/>
        </w:rPr>
        <w:t>Gaulle</w:t>
      </w:r>
      <w:r w:rsidRPr="0090081D">
        <w:rPr>
          <w:color w:val="000000"/>
          <w:lang w:eastAsia="en-US" w:bidi="en-US"/>
        </w:rPr>
        <w:t xml:space="preserve"> </w:t>
      </w:r>
      <w:r>
        <w:rPr>
          <w:color w:val="000000"/>
          <w:lang w:val="en-US" w:eastAsia="en-US" w:bidi="en-US"/>
        </w:rPr>
        <w:t>Charles</w:t>
      </w:r>
      <w:r w:rsidRPr="0090081D">
        <w:rPr>
          <w:color w:val="000000"/>
          <w:lang w:eastAsia="en-US" w:bidi="en-US"/>
        </w:rPr>
        <w:t xml:space="preserve"> </w:t>
      </w:r>
      <w:r>
        <w:rPr>
          <w:color w:val="000000"/>
          <w:lang w:val="en-US" w:eastAsia="en-US" w:bidi="en-US"/>
        </w:rPr>
        <w:t>de</w:t>
      </w:r>
      <w:r w:rsidRPr="0090081D">
        <w:rPr>
          <w:color w:val="000000"/>
          <w:lang w:eastAsia="en-US" w:bidi="en-US"/>
        </w:rPr>
        <w:t xml:space="preserve">. </w:t>
      </w:r>
      <w:r>
        <w:rPr>
          <w:color w:val="000000"/>
          <w:lang w:val="en-US" w:eastAsia="en-US" w:bidi="en-US"/>
        </w:rPr>
        <w:t>Memoires de guerre. Vol.3. Le Salut. 1944-1946. Paris, 1959.</w:t>
      </w:r>
    </w:p>
  </w:footnote>
  <w:footnote w:id="6">
    <w:p w:rsidR="0090081D" w:rsidRPr="0090081D" w:rsidRDefault="0090081D" w:rsidP="0090081D">
      <w:pPr>
        <w:pStyle w:val="afffff7"/>
        <w:shd w:val="clear" w:color="auto" w:fill="auto"/>
        <w:ind w:left="1340"/>
        <w:jc w:val="left"/>
        <w:rPr>
          <w:lang w:val="en-US"/>
        </w:rPr>
      </w:pPr>
      <w:r>
        <w:rPr>
          <w:color w:val="000000"/>
          <w:vertAlign w:val="superscript"/>
          <w:lang w:bidi="ru-RU"/>
        </w:rPr>
        <w:footnoteRef/>
      </w:r>
      <w:r>
        <w:rPr>
          <w:color w:val="000000"/>
          <w:lang w:bidi="ru-RU"/>
        </w:rPr>
        <w:t>Он</w:t>
      </w:r>
      <w:r w:rsidRPr="0090081D">
        <w:rPr>
          <w:color w:val="000000"/>
          <w:lang w:val="en-US" w:bidi="ru-RU"/>
        </w:rPr>
        <w:t xml:space="preserve"> </w:t>
      </w:r>
      <w:r>
        <w:rPr>
          <w:color w:val="000000"/>
          <w:lang w:bidi="ru-RU"/>
        </w:rPr>
        <w:t>же</w:t>
      </w:r>
      <w:r w:rsidRPr="0090081D">
        <w:rPr>
          <w:color w:val="000000"/>
          <w:lang w:val="en-US" w:bidi="ru-RU"/>
        </w:rPr>
        <w:t xml:space="preserve">. </w:t>
      </w:r>
      <w:r>
        <w:rPr>
          <w:color w:val="000000"/>
          <w:lang w:bidi="ru-RU"/>
        </w:rPr>
        <w:t>Мемуары</w:t>
      </w:r>
      <w:r w:rsidRPr="0090081D">
        <w:rPr>
          <w:color w:val="000000"/>
          <w:lang w:val="en-US" w:bidi="ru-RU"/>
        </w:rPr>
        <w:t xml:space="preserve"> </w:t>
      </w:r>
      <w:r>
        <w:rPr>
          <w:color w:val="000000"/>
          <w:lang w:bidi="ru-RU"/>
        </w:rPr>
        <w:t>надежд</w:t>
      </w:r>
      <w:r w:rsidRPr="0090081D">
        <w:rPr>
          <w:color w:val="000000"/>
          <w:lang w:val="en-US" w:bidi="ru-RU"/>
        </w:rPr>
        <w:t xml:space="preserve">. </w:t>
      </w:r>
      <w:r>
        <w:rPr>
          <w:color w:val="000000"/>
          <w:lang w:val="en-US" w:eastAsia="en-US" w:bidi="en-US"/>
        </w:rPr>
        <w:t xml:space="preserve">M. </w:t>
      </w:r>
      <w:r w:rsidRPr="0090081D">
        <w:rPr>
          <w:color w:val="000000"/>
          <w:lang w:val="en-US" w:bidi="ru-RU"/>
        </w:rPr>
        <w:t>2000.</w:t>
      </w:r>
    </w:p>
  </w:footnote>
  <w:footnote w:id="7">
    <w:p w:rsidR="0090081D" w:rsidRPr="0090081D" w:rsidRDefault="0090081D" w:rsidP="0090081D">
      <w:pPr>
        <w:pStyle w:val="afffff7"/>
        <w:shd w:val="clear" w:color="auto" w:fill="auto"/>
        <w:tabs>
          <w:tab w:val="left" w:pos="1385"/>
        </w:tabs>
        <w:ind w:left="1280"/>
        <w:rPr>
          <w:lang w:val="en-US"/>
        </w:rPr>
      </w:pPr>
      <w:r>
        <w:rPr>
          <w:color w:val="000000"/>
          <w:vertAlign w:val="superscript"/>
          <w:lang w:bidi="ru-RU"/>
        </w:rPr>
        <w:footnoteRef/>
      </w:r>
      <w:r w:rsidRPr="0090081D">
        <w:rPr>
          <w:color w:val="000000"/>
          <w:lang w:val="en-US" w:bidi="ru-RU"/>
        </w:rPr>
        <w:tab/>
      </w:r>
      <w:r>
        <w:rPr>
          <w:color w:val="000000"/>
          <w:lang w:val="en-US" w:eastAsia="en-US" w:bidi="en-US"/>
        </w:rPr>
        <w:t xml:space="preserve">Couve de Murville </w:t>
      </w:r>
      <w:r>
        <w:rPr>
          <w:color w:val="000000"/>
          <w:lang w:bidi="ru-RU"/>
        </w:rPr>
        <w:t>М</w:t>
      </w:r>
      <w:r w:rsidRPr="0090081D">
        <w:rPr>
          <w:color w:val="000000"/>
          <w:lang w:val="en-US" w:bidi="ru-RU"/>
        </w:rPr>
        <w:t xml:space="preserve">. </w:t>
      </w:r>
      <w:r>
        <w:rPr>
          <w:color w:val="000000"/>
          <w:lang w:val="en-US" w:eastAsia="en-US" w:bidi="en-US"/>
        </w:rPr>
        <w:t>Une politique etrangere 1958-1969. Paris, 1971</w:t>
      </w:r>
    </w:p>
  </w:footnote>
  <w:footnote w:id="8">
    <w:p w:rsidR="0090081D" w:rsidRDefault="0090081D" w:rsidP="0090081D">
      <w:pPr>
        <w:pStyle w:val="afffff7"/>
        <w:shd w:val="clear" w:color="auto" w:fill="auto"/>
        <w:tabs>
          <w:tab w:val="left" w:pos="1370"/>
        </w:tabs>
        <w:ind w:left="1260"/>
      </w:pPr>
      <w:r>
        <w:rPr>
          <w:color w:val="000000"/>
          <w:vertAlign w:val="superscript"/>
          <w:lang w:val="en-US" w:eastAsia="en-US" w:bidi="en-US"/>
        </w:rPr>
        <w:footnoteRef/>
      </w:r>
      <w:r>
        <w:rPr>
          <w:color w:val="000000"/>
          <w:lang w:val="en-US" w:eastAsia="en-US" w:bidi="en-US"/>
        </w:rPr>
        <w:tab/>
        <w:t>Peyrefitte A-C’etait de Gaulle. Paris</w:t>
      </w:r>
      <w:r w:rsidRPr="0090081D">
        <w:rPr>
          <w:color w:val="000000"/>
          <w:lang w:eastAsia="en-US" w:bidi="en-US"/>
        </w:rPr>
        <w:t xml:space="preserve">, 2000; </w:t>
      </w:r>
      <w:r>
        <w:rPr>
          <w:color w:val="000000"/>
          <w:lang w:bidi="ru-RU"/>
        </w:rPr>
        <w:t xml:space="preserve">Пейрефит А. Таким был </w:t>
      </w:r>
      <w:r>
        <w:rPr>
          <w:color w:val="000000"/>
          <w:lang w:val="uk-UA" w:eastAsia="uk-UA" w:bidi="uk-UA"/>
        </w:rPr>
        <w:t xml:space="preserve">де </w:t>
      </w:r>
      <w:r>
        <w:rPr>
          <w:color w:val="000000"/>
          <w:lang w:bidi="ru-RU"/>
        </w:rPr>
        <w:t>Голль. М, 2002.</w:t>
      </w:r>
    </w:p>
  </w:footnote>
  <w:footnote w:id="9">
    <w:p w:rsidR="0090081D" w:rsidRDefault="0090081D" w:rsidP="0090081D">
      <w:pPr>
        <w:pStyle w:val="afffff7"/>
        <w:shd w:val="clear" w:color="auto" w:fill="auto"/>
        <w:tabs>
          <w:tab w:val="left" w:pos="1374"/>
        </w:tabs>
        <w:ind w:left="1260"/>
      </w:pPr>
      <w:r>
        <w:rPr>
          <w:color w:val="000000"/>
          <w:vertAlign w:val="superscript"/>
          <w:lang w:bidi="ru-RU"/>
        </w:rPr>
        <w:footnoteRef/>
      </w:r>
      <w:r>
        <w:rPr>
          <w:color w:val="000000"/>
          <w:lang w:bidi="ru-RU"/>
        </w:rPr>
        <w:tab/>
        <w:t>Дубинин Ю.В. Дипломатическая быль. Записки посла в Франции. М, 1997.</w:t>
      </w:r>
    </w:p>
  </w:footnote>
  <w:footnote w:id="10">
    <w:p w:rsidR="0090081D" w:rsidRDefault="0090081D" w:rsidP="0090081D">
      <w:pPr>
        <w:pStyle w:val="afffff7"/>
        <w:shd w:val="clear" w:color="auto" w:fill="auto"/>
        <w:tabs>
          <w:tab w:val="left" w:pos="1497"/>
        </w:tabs>
        <w:ind w:left="1360"/>
      </w:pPr>
      <w:r>
        <w:rPr>
          <w:color w:val="000000"/>
          <w:vertAlign w:val="superscript"/>
          <w:lang w:bidi="ru-RU"/>
        </w:rPr>
        <w:footnoteRef/>
      </w:r>
      <w:r>
        <w:rPr>
          <w:color w:val="000000"/>
          <w:lang w:bidi="ru-RU"/>
        </w:rPr>
        <w:tab/>
        <w:t>Снегирев В.В. СССР- Франция 1962. Взгляд из советского посольства в ПарижеУ/ Дипломаты вспоминают. Мир глазами ветеранов дипломатической службы. М., 1962.</w:t>
      </w:r>
    </w:p>
  </w:footnote>
  <w:footnote w:id="11">
    <w:p w:rsidR="0090081D" w:rsidRPr="0090081D" w:rsidRDefault="0090081D" w:rsidP="0090081D">
      <w:pPr>
        <w:pStyle w:val="afffff7"/>
        <w:shd w:val="clear" w:color="auto" w:fill="auto"/>
        <w:tabs>
          <w:tab w:val="left" w:pos="1557"/>
        </w:tabs>
        <w:ind w:left="1360"/>
        <w:rPr>
          <w:lang w:val="en-US"/>
        </w:rPr>
      </w:pPr>
      <w:r>
        <w:rPr>
          <w:color w:val="000000"/>
          <w:vertAlign w:val="superscript"/>
          <w:lang w:bidi="ru-RU"/>
        </w:rPr>
        <w:footnoteRef/>
      </w:r>
      <w:r>
        <w:rPr>
          <w:color w:val="000000"/>
          <w:lang w:bidi="ru-RU"/>
        </w:rPr>
        <w:tab/>
        <w:t>Зорин В.А. У истоков разрядки (из опыта дипломатической работы во Франции в 60-70-е годы у/ Дипломатический вестник- 1982. М</w:t>
      </w:r>
      <w:r w:rsidRPr="0090081D">
        <w:rPr>
          <w:color w:val="000000"/>
          <w:lang w:val="en-US" w:bidi="ru-RU"/>
        </w:rPr>
        <w:t>., 1983.</w:t>
      </w:r>
    </w:p>
  </w:footnote>
  <w:footnote w:id="12">
    <w:p w:rsidR="0090081D" w:rsidRPr="0090081D" w:rsidRDefault="0090081D" w:rsidP="0090081D">
      <w:pPr>
        <w:pStyle w:val="afffff7"/>
        <w:shd w:val="clear" w:color="auto" w:fill="auto"/>
        <w:tabs>
          <w:tab w:val="left" w:pos="1448"/>
        </w:tabs>
        <w:spacing w:line="217" w:lineRule="exact"/>
        <w:ind w:left="1300"/>
        <w:rPr>
          <w:lang w:val="en-US"/>
        </w:rPr>
      </w:pPr>
      <w:r>
        <w:rPr>
          <w:color w:val="000000"/>
          <w:vertAlign w:val="superscript"/>
          <w:lang w:bidi="ru-RU"/>
        </w:rPr>
        <w:footnoteRef/>
      </w:r>
      <w:r w:rsidRPr="0090081D">
        <w:rPr>
          <w:color w:val="000000"/>
          <w:lang w:val="en-US" w:bidi="ru-RU"/>
        </w:rPr>
        <w:tab/>
      </w:r>
      <w:r>
        <w:rPr>
          <w:color w:val="000000"/>
          <w:lang w:val="en-US" w:eastAsia="en-US" w:bidi="en-US"/>
        </w:rPr>
        <w:t>Les entretiens entre le general de Gaulle et le president Nikita Khrouchtchev. Tёmoignage de Youri Doubinine// Espoir № 109. P. 93.</w:t>
      </w:r>
    </w:p>
  </w:footnote>
  <w:footnote w:id="13">
    <w:p w:rsidR="0090081D" w:rsidRDefault="0090081D" w:rsidP="0090081D">
      <w:pPr>
        <w:pStyle w:val="afffff7"/>
        <w:shd w:val="clear" w:color="auto" w:fill="auto"/>
        <w:tabs>
          <w:tab w:val="left" w:pos="1391"/>
        </w:tabs>
        <w:spacing w:line="217" w:lineRule="exact"/>
        <w:ind w:left="1280"/>
      </w:pPr>
      <w:r>
        <w:rPr>
          <w:color w:val="000000"/>
          <w:vertAlign w:val="superscript"/>
          <w:lang w:val="en-US" w:eastAsia="en-US" w:bidi="en-US"/>
        </w:rPr>
        <w:footnoteRef/>
      </w:r>
      <w:r>
        <w:rPr>
          <w:color w:val="000000"/>
          <w:lang w:val="en-US" w:eastAsia="en-US" w:bidi="en-US"/>
        </w:rPr>
        <w:tab/>
      </w:r>
      <w:r>
        <w:rPr>
          <w:color w:val="000000"/>
          <w:lang w:bidi="ru-RU"/>
        </w:rPr>
        <w:t>Хрущев</w:t>
      </w:r>
      <w:r w:rsidRPr="0090081D">
        <w:rPr>
          <w:color w:val="000000"/>
          <w:lang w:val="en-US" w:bidi="ru-RU"/>
        </w:rPr>
        <w:t xml:space="preserve"> </w:t>
      </w:r>
      <w:r>
        <w:rPr>
          <w:color w:val="000000"/>
          <w:lang w:bidi="ru-RU"/>
        </w:rPr>
        <w:t>Н</w:t>
      </w:r>
      <w:r w:rsidRPr="0090081D">
        <w:rPr>
          <w:color w:val="000000"/>
          <w:lang w:val="en-US" w:bidi="ru-RU"/>
        </w:rPr>
        <w:t>.</w:t>
      </w:r>
      <w:r>
        <w:rPr>
          <w:color w:val="000000"/>
          <w:lang w:bidi="ru-RU"/>
        </w:rPr>
        <w:t>С</w:t>
      </w:r>
      <w:r w:rsidRPr="0090081D">
        <w:rPr>
          <w:color w:val="000000"/>
          <w:lang w:val="en-US" w:bidi="ru-RU"/>
        </w:rPr>
        <w:t xml:space="preserve">. </w:t>
      </w:r>
      <w:r>
        <w:rPr>
          <w:color w:val="000000"/>
          <w:lang w:bidi="ru-RU"/>
        </w:rPr>
        <w:t>Время</w:t>
      </w:r>
      <w:r w:rsidRPr="0090081D">
        <w:rPr>
          <w:color w:val="000000"/>
          <w:lang w:val="en-US" w:bidi="ru-RU"/>
        </w:rPr>
        <w:t xml:space="preserve">. </w:t>
      </w:r>
      <w:r>
        <w:rPr>
          <w:color w:val="000000"/>
          <w:lang w:bidi="ru-RU"/>
        </w:rPr>
        <w:t xml:space="preserve">Люди. Власть. </w:t>
      </w:r>
      <w:r>
        <w:rPr>
          <w:color w:val="000000"/>
          <w:lang w:val="en-US" w:eastAsia="en-US" w:bidi="en-US"/>
        </w:rPr>
        <w:t>M</w:t>
      </w:r>
      <w:r w:rsidRPr="0090081D">
        <w:rPr>
          <w:color w:val="000000"/>
          <w:lang w:eastAsia="en-US" w:bidi="en-US"/>
        </w:rPr>
        <w:t xml:space="preserve">., </w:t>
      </w:r>
      <w:r>
        <w:rPr>
          <w:color w:val="000000"/>
          <w:lang w:bidi="ru-RU"/>
        </w:rPr>
        <w:t>1998.</w:t>
      </w:r>
    </w:p>
  </w:footnote>
  <w:footnote w:id="14">
    <w:p w:rsidR="0090081D" w:rsidRDefault="0090081D" w:rsidP="0090081D">
      <w:pPr>
        <w:pStyle w:val="afffff7"/>
        <w:shd w:val="clear" w:color="auto" w:fill="auto"/>
        <w:tabs>
          <w:tab w:val="left" w:pos="1391"/>
        </w:tabs>
        <w:spacing w:line="217" w:lineRule="exact"/>
        <w:ind w:left="1280"/>
      </w:pPr>
      <w:r>
        <w:rPr>
          <w:color w:val="000000"/>
          <w:vertAlign w:val="superscript"/>
          <w:lang w:bidi="ru-RU"/>
        </w:rPr>
        <w:footnoteRef/>
      </w:r>
      <w:r>
        <w:rPr>
          <w:color w:val="000000"/>
          <w:lang w:bidi="ru-RU"/>
        </w:rPr>
        <w:tab/>
        <w:t>Громыко А. А. Памятное. Т.1. М., 1985.</w:t>
      </w:r>
    </w:p>
  </w:footnote>
  <w:footnote w:id="15">
    <w:p w:rsidR="0090081D" w:rsidRDefault="0090081D" w:rsidP="0090081D">
      <w:pPr>
        <w:pStyle w:val="afffff7"/>
        <w:shd w:val="clear" w:color="auto" w:fill="auto"/>
        <w:tabs>
          <w:tab w:val="left" w:pos="1395"/>
        </w:tabs>
        <w:spacing w:line="217" w:lineRule="exact"/>
        <w:ind w:left="1280"/>
      </w:pPr>
      <w:r>
        <w:rPr>
          <w:color w:val="000000"/>
          <w:vertAlign w:val="superscript"/>
          <w:lang w:bidi="ru-RU"/>
        </w:rPr>
        <w:footnoteRef/>
      </w:r>
      <w:r>
        <w:rPr>
          <w:color w:val="000000"/>
          <w:lang w:bidi="ru-RU"/>
        </w:rPr>
        <w:tab/>
        <w:t>Годунов НИ. Борьба французского народа против гитлеровских оккупантов и их пособников. М..1953.</w:t>
      </w:r>
    </w:p>
  </w:footnote>
  <w:footnote w:id="16">
    <w:p w:rsidR="0090081D" w:rsidRDefault="0090081D" w:rsidP="0090081D">
      <w:pPr>
        <w:pStyle w:val="afffff7"/>
        <w:shd w:val="clear" w:color="auto" w:fill="auto"/>
        <w:tabs>
          <w:tab w:val="left" w:pos="1441"/>
        </w:tabs>
        <w:ind w:left="1340"/>
      </w:pPr>
      <w:r>
        <w:rPr>
          <w:color w:val="000000"/>
          <w:vertAlign w:val="superscript"/>
          <w:lang w:bidi="ru-RU"/>
        </w:rPr>
        <w:footnoteRef/>
      </w:r>
      <w:r>
        <w:rPr>
          <w:color w:val="000000"/>
          <w:lang w:bidi="ru-RU"/>
        </w:rPr>
        <w:tab/>
        <w:t>Борисов Ю.В. Новейшая история Франции. М., 1966.</w:t>
      </w:r>
    </w:p>
  </w:footnote>
  <w:footnote w:id="17">
    <w:p w:rsidR="0090081D" w:rsidRDefault="0090081D" w:rsidP="0090081D">
      <w:pPr>
        <w:pStyle w:val="afffff7"/>
        <w:shd w:val="clear" w:color="auto" w:fill="auto"/>
        <w:tabs>
          <w:tab w:val="left" w:pos="1434"/>
        </w:tabs>
        <w:ind w:left="1320"/>
      </w:pPr>
      <w:r>
        <w:rPr>
          <w:vertAlign w:val="superscript"/>
        </w:rPr>
        <w:footnoteRef/>
      </w:r>
      <w:r>
        <w:rPr>
          <w:color w:val="000000"/>
          <w:lang w:bidi="ru-RU"/>
        </w:rPr>
        <w:tab/>
        <w:t xml:space="preserve">Антюхина- Московченко В.И. Шарль </w:t>
      </w:r>
      <w:r>
        <w:rPr>
          <w:color w:val="000000"/>
          <w:lang w:val="uk-UA" w:eastAsia="uk-UA" w:bidi="uk-UA"/>
        </w:rPr>
        <w:t xml:space="preserve">де </w:t>
      </w:r>
      <w:r>
        <w:rPr>
          <w:color w:val="000000"/>
          <w:lang w:bidi="ru-RU"/>
        </w:rPr>
        <w:t>Голль (1890-1970)// Новая и новейшая история 1971. № 3-6.</w:t>
      </w:r>
    </w:p>
  </w:footnote>
  <w:footnote w:id="18">
    <w:p w:rsidR="0090081D" w:rsidRDefault="0090081D" w:rsidP="0090081D">
      <w:pPr>
        <w:pStyle w:val="afffff7"/>
        <w:shd w:val="clear" w:color="auto" w:fill="auto"/>
        <w:tabs>
          <w:tab w:val="left" w:pos="1430"/>
        </w:tabs>
        <w:ind w:left="1320"/>
      </w:pPr>
      <w:r>
        <w:rPr>
          <w:color w:val="000000"/>
          <w:vertAlign w:val="superscript"/>
          <w:lang w:bidi="ru-RU"/>
        </w:rPr>
        <w:footnoteRef/>
      </w:r>
      <w:r>
        <w:rPr>
          <w:color w:val="000000"/>
          <w:lang w:bidi="ru-RU"/>
        </w:rPr>
        <w:tab/>
        <w:t xml:space="preserve">Молчанов Н.Н. Генерал </w:t>
      </w:r>
      <w:r>
        <w:rPr>
          <w:color w:val="000000"/>
          <w:lang w:val="uk-UA" w:eastAsia="uk-UA" w:bidi="uk-UA"/>
        </w:rPr>
        <w:t xml:space="preserve">де </w:t>
      </w:r>
      <w:r>
        <w:rPr>
          <w:color w:val="000000"/>
          <w:lang w:bidi="ru-RU"/>
        </w:rPr>
        <w:t>Голль. М., 1973; 1980; 1988; 2003.</w:t>
      </w:r>
    </w:p>
  </w:footnote>
  <w:footnote w:id="19">
    <w:p w:rsidR="0090081D" w:rsidRDefault="0090081D" w:rsidP="0090081D">
      <w:pPr>
        <w:pStyle w:val="afffff7"/>
        <w:shd w:val="clear" w:color="auto" w:fill="auto"/>
        <w:tabs>
          <w:tab w:val="left" w:pos="1434"/>
        </w:tabs>
        <w:ind w:left="1320"/>
      </w:pPr>
      <w:r>
        <w:rPr>
          <w:vertAlign w:val="superscript"/>
        </w:rPr>
        <w:footnoteRef/>
      </w:r>
      <w:r>
        <w:rPr>
          <w:color w:val="000000"/>
          <w:lang w:bidi="ru-RU"/>
        </w:rPr>
        <w:tab/>
        <w:t>Дубинин Ю.В., Келин В.Н. СССР- Франция. Опыт сотрудничества. М., 1979.</w:t>
      </w:r>
    </w:p>
  </w:footnote>
  <w:footnote w:id="20">
    <w:p w:rsidR="0090081D" w:rsidRDefault="0090081D" w:rsidP="0090081D">
      <w:pPr>
        <w:pStyle w:val="afffff7"/>
        <w:numPr>
          <w:ilvl w:val="0"/>
          <w:numId w:val="20"/>
        </w:numPr>
        <w:shd w:val="clear" w:color="auto" w:fill="auto"/>
        <w:tabs>
          <w:tab w:val="left" w:pos="1425"/>
        </w:tabs>
        <w:spacing w:line="219" w:lineRule="exact"/>
        <w:ind w:left="1320"/>
      </w:pPr>
      <w:r>
        <w:rPr>
          <w:color w:val="000000"/>
          <w:lang w:bidi="ru-RU"/>
        </w:rPr>
        <w:t>Волков В.Н. Франция и социалистические страны Европы. М, 1971.</w:t>
      </w:r>
    </w:p>
  </w:footnote>
  <w:footnote w:id="21">
    <w:p w:rsidR="0090081D" w:rsidRDefault="0090081D" w:rsidP="0090081D">
      <w:pPr>
        <w:pStyle w:val="afffff7"/>
        <w:shd w:val="clear" w:color="auto" w:fill="auto"/>
        <w:ind w:left="1320"/>
        <w:jc w:val="left"/>
      </w:pPr>
      <w:r>
        <w:rPr>
          <w:color w:val="000000"/>
          <w:vertAlign w:val="superscript"/>
          <w:lang w:bidi="ru-RU"/>
        </w:rPr>
        <w:footnoteRef/>
      </w:r>
      <w:r>
        <w:rPr>
          <w:color w:val="000000"/>
          <w:lang w:bidi="ru-RU"/>
        </w:rPr>
        <w:t xml:space="preserve"> Антюхина- Московченко В.И. Шарль </w:t>
      </w:r>
      <w:r>
        <w:rPr>
          <w:color w:val="000000"/>
          <w:lang w:val="uk-UA" w:eastAsia="uk-UA" w:bidi="uk-UA"/>
        </w:rPr>
        <w:t xml:space="preserve">де </w:t>
      </w:r>
      <w:r>
        <w:rPr>
          <w:color w:val="000000"/>
          <w:lang w:bidi="ru-RU"/>
        </w:rPr>
        <w:t>Голль и Советский Союз. М., 1990.</w:t>
      </w:r>
    </w:p>
  </w:footnote>
  <w:footnote w:id="22">
    <w:p w:rsidR="0090081D" w:rsidRDefault="0090081D" w:rsidP="0090081D">
      <w:pPr>
        <w:pStyle w:val="afffff7"/>
        <w:shd w:val="clear" w:color="auto" w:fill="auto"/>
        <w:tabs>
          <w:tab w:val="left" w:pos="1465"/>
        </w:tabs>
        <w:ind w:left="1360"/>
      </w:pPr>
      <w:r>
        <w:rPr>
          <w:color w:val="000000"/>
          <w:vertAlign w:val="superscript"/>
          <w:lang w:bidi="ru-RU"/>
        </w:rPr>
        <w:footnoteRef/>
      </w:r>
      <w:r>
        <w:rPr>
          <w:color w:val="000000"/>
          <w:lang w:bidi="ru-RU"/>
        </w:rPr>
        <w:tab/>
        <w:t>Шилов В.С. Политические партии и внешняя политика Франции (1958-1969).М., 1977.</w:t>
      </w:r>
    </w:p>
  </w:footnote>
  <w:footnote w:id="23">
    <w:p w:rsidR="0090081D" w:rsidRDefault="0090081D" w:rsidP="0090081D">
      <w:pPr>
        <w:pStyle w:val="afffff7"/>
        <w:shd w:val="clear" w:color="auto" w:fill="auto"/>
        <w:tabs>
          <w:tab w:val="left" w:pos="1459"/>
        </w:tabs>
        <w:ind w:left="1340"/>
      </w:pPr>
      <w:r>
        <w:rPr>
          <w:color w:val="000000"/>
          <w:vertAlign w:val="superscript"/>
          <w:lang w:bidi="ru-RU"/>
        </w:rPr>
        <w:footnoteRef/>
      </w:r>
      <w:r>
        <w:rPr>
          <w:color w:val="000000"/>
          <w:lang w:bidi="ru-RU"/>
        </w:rPr>
        <w:tab/>
        <w:t>Французский ежегодник-1988. М., 1990.</w:t>
      </w:r>
    </w:p>
  </w:footnote>
  <w:footnote w:id="24">
    <w:p w:rsidR="0090081D" w:rsidRDefault="0090081D" w:rsidP="0090081D">
      <w:pPr>
        <w:pStyle w:val="afffff7"/>
        <w:shd w:val="clear" w:color="auto" w:fill="auto"/>
        <w:ind w:left="1340"/>
        <w:jc w:val="left"/>
      </w:pPr>
      <w:r>
        <w:rPr>
          <w:color w:val="000000"/>
          <w:vertAlign w:val="superscript"/>
          <w:lang w:val="en-US" w:eastAsia="en-US" w:bidi="en-US"/>
        </w:rPr>
        <w:t>J</w:t>
      </w:r>
      <w:r w:rsidRPr="0090081D">
        <w:rPr>
          <w:color w:val="000000"/>
          <w:lang w:eastAsia="en-US" w:bidi="en-US"/>
        </w:rPr>
        <w:t xml:space="preserve"> </w:t>
      </w:r>
      <w:r>
        <w:rPr>
          <w:color w:val="000000"/>
          <w:lang w:bidi="ru-RU"/>
        </w:rPr>
        <w:t xml:space="preserve">Арзаканян М.Ц. </w:t>
      </w:r>
      <w:r>
        <w:rPr>
          <w:color w:val="000000"/>
          <w:lang w:val="uk-UA" w:eastAsia="uk-UA" w:bidi="uk-UA"/>
        </w:rPr>
        <w:t xml:space="preserve">Де </w:t>
      </w:r>
      <w:r>
        <w:rPr>
          <w:color w:val="000000"/>
          <w:lang w:bidi="ru-RU"/>
        </w:rPr>
        <w:t xml:space="preserve">Голль глазами Коминтерна// Шарль </w:t>
      </w:r>
      <w:r>
        <w:rPr>
          <w:color w:val="000000"/>
          <w:lang w:val="uk-UA" w:eastAsia="uk-UA" w:bidi="uk-UA"/>
        </w:rPr>
        <w:t xml:space="preserve">де </w:t>
      </w:r>
      <w:r>
        <w:rPr>
          <w:color w:val="000000"/>
          <w:lang w:bidi="ru-RU"/>
        </w:rPr>
        <w:t>Голль (1890-1970). М., 2000.</w:t>
      </w:r>
    </w:p>
  </w:footnote>
  <w:footnote w:id="25">
    <w:p w:rsidR="0090081D" w:rsidRDefault="0090081D" w:rsidP="0090081D">
      <w:pPr>
        <w:pStyle w:val="afffff7"/>
        <w:shd w:val="clear" w:color="auto" w:fill="auto"/>
        <w:tabs>
          <w:tab w:val="left" w:pos="1486"/>
        </w:tabs>
        <w:spacing w:line="217" w:lineRule="exact"/>
        <w:ind w:left="1380"/>
      </w:pPr>
      <w:r>
        <w:rPr>
          <w:color w:val="000000"/>
          <w:vertAlign w:val="superscript"/>
          <w:lang w:bidi="ru-RU"/>
        </w:rPr>
        <w:footnoteRef/>
      </w:r>
      <w:r>
        <w:rPr>
          <w:color w:val="000000"/>
          <w:lang w:bidi="ru-RU"/>
        </w:rPr>
        <w:tab/>
      </w:r>
      <w:r>
        <w:rPr>
          <w:color w:val="000000"/>
          <w:lang w:val="en-US" w:eastAsia="en-US" w:bidi="en-US"/>
        </w:rPr>
        <w:t>Charles</w:t>
      </w:r>
      <w:r w:rsidRPr="0090081D">
        <w:rPr>
          <w:color w:val="000000"/>
          <w:lang w:eastAsia="en-US" w:bidi="en-US"/>
        </w:rPr>
        <w:t xml:space="preserve"> </w:t>
      </w:r>
      <w:r>
        <w:rPr>
          <w:color w:val="000000"/>
          <w:lang w:val="en-US" w:eastAsia="en-US" w:bidi="en-US"/>
        </w:rPr>
        <w:t>de</w:t>
      </w:r>
      <w:r w:rsidRPr="0090081D">
        <w:rPr>
          <w:color w:val="000000"/>
          <w:lang w:eastAsia="en-US" w:bidi="en-US"/>
        </w:rPr>
        <w:t xml:space="preserve"> </w:t>
      </w:r>
      <w:r>
        <w:rPr>
          <w:color w:val="000000"/>
          <w:lang w:val="en-US" w:eastAsia="en-US" w:bidi="en-US"/>
        </w:rPr>
        <w:t>Gaulle</w:t>
      </w:r>
      <w:r w:rsidRPr="0090081D">
        <w:rPr>
          <w:color w:val="000000"/>
          <w:lang w:eastAsia="en-US" w:bidi="en-US"/>
        </w:rPr>
        <w:t xml:space="preserve">. </w:t>
      </w:r>
      <w:r>
        <w:rPr>
          <w:color w:val="000000"/>
          <w:lang w:bidi="ru-RU"/>
        </w:rPr>
        <w:t xml:space="preserve">Шарль </w:t>
      </w:r>
      <w:r>
        <w:rPr>
          <w:color w:val="000000"/>
          <w:lang w:val="uk-UA" w:eastAsia="uk-UA" w:bidi="uk-UA"/>
        </w:rPr>
        <w:t xml:space="preserve">де </w:t>
      </w:r>
      <w:r>
        <w:rPr>
          <w:color w:val="000000"/>
          <w:lang w:bidi="ru-RU"/>
        </w:rPr>
        <w:t xml:space="preserve">Голль. </w:t>
      </w:r>
      <w:r>
        <w:rPr>
          <w:color w:val="000000"/>
          <w:lang w:val="en-US" w:eastAsia="en-US" w:bidi="en-US"/>
        </w:rPr>
        <w:t>Paris</w:t>
      </w:r>
      <w:r w:rsidRPr="0090081D">
        <w:rPr>
          <w:color w:val="000000"/>
          <w:lang w:eastAsia="en-US" w:bidi="en-US"/>
        </w:rPr>
        <w:t xml:space="preserve">, </w:t>
      </w:r>
      <w:r>
        <w:rPr>
          <w:color w:val="000000"/>
          <w:lang w:bidi="ru-RU"/>
        </w:rPr>
        <w:t>2003.</w:t>
      </w:r>
    </w:p>
  </w:footnote>
  <w:footnote w:id="26">
    <w:p w:rsidR="0090081D" w:rsidRDefault="0090081D" w:rsidP="0090081D">
      <w:pPr>
        <w:pStyle w:val="afffff7"/>
        <w:shd w:val="clear" w:color="auto" w:fill="auto"/>
        <w:tabs>
          <w:tab w:val="left" w:pos="1508"/>
        </w:tabs>
        <w:spacing w:line="217" w:lineRule="exact"/>
        <w:ind w:left="1360"/>
      </w:pPr>
      <w:r>
        <w:rPr>
          <w:color w:val="000000"/>
          <w:vertAlign w:val="superscript"/>
          <w:lang w:bidi="ru-RU"/>
        </w:rPr>
        <w:footnoteRef/>
      </w:r>
      <w:r>
        <w:rPr>
          <w:color w:val="000000"/>
          <w:lang w:bidi="ru-RU"/>
        </w:rPr>
        <w:tab/>
        <w:t>Борисов Ю.В. СССР- Франция. 45 лег дипломатических отношений// Международная жизнь- 1969. № 10;</w:t>
      </w:r>
    </w:p>
    <w:p w:rsidR="0090081D" w:rsidRDefault="0090081D" w:rsidP="0090081D">
      <w:pPr>
        <w:pStyle w:val="afffff7"/>
        <w:shd w:val="clear" w:color="auto" w:fill="auto"/>
        <w:tabs>
          <w:tab w:val="left" w:pos="1329"/>
        </w:tabs>
        <w:spacing w:line="217" w:lineRule="exact"/>
        <w:ind w:firstLine="1360"/>
        <w:jc w:val="left"/>
      </w:pPr>
      <w:r>
        <w:rPr>
          <w:color w:val="000000"/>
          <w:lang w:bidi="ru-RU"/>
        </w:rPr>
        <w:t xml:space="preserve">Бочкарев Ю. О внешней политике Франции// Новое время, 1969.№3; Владимиров Т. Советский </w:t>
      </w:r>
      <w:r>
        <w:rPr>
          <w:color w:val="000000"/>
          <w:lang w:val="uk-UA" w:eastAsia="uk-UA" w:bidi="uk-UA"/>
        </w:rPr>
        <w:t>Союз</w:t>
      </w:r>
      <w:r>
        <w:rPr>
          <w:color w:val="000000"/>
          <w:lang w:val="uk-UA" w:eastAsia="uk-UA" w:bidi="uk-UA"/>
        </w:rPr>
        <w:softHyphen/>
        <w:t>ні</w:t>
      </w:r>
      <w:r>
        <w:rPr>
          <w:color w:val="000000"/>
          <w:lang w:val="uk-UA" w:eastAsia="uk-UA" w:bidi="uk-UA"/>
        </w:rPr>
        <w:tab/>
      </w:r>
      <w:r>
        <w:rPr>
          <w:color w:val="000000"/>
          <w:lang w:bidi="ru-RU"/>
        </w:rPr>
        <w:t>Франция; важный шаг в развитии взаимоотношений// Международная жизнь 1970. №11; Гарань А.В. О</w:t>
      </w:r>
    </w:p>
    <w:p w:rsidR="0090081D" w:rsidRDefault="0090081D" w:rsidP="0090081D">
      <w:pPr>
        <w:pStyle w:val="afffff7"/>
        <w:shd w:val="clear" w:color="auto" w:fill="auto"/>
        <w:spacing w:line="217" w:lineRule="exact"/>
        <w:ind w:left="1360"/>
      </w:pPr>
      <w:r>
        <w:rPr>
          <w:color w:val="000000"/>
          <w:lang w:bidi="ru-RU"/>
        </w:rPr>
        <w:t>периодизации франко- американских отношений по вопросам разрядки международной напряженности.// Вестник Киевского университета. Международные отношения и международное право. Вып.16. Киев, 1982. Дубинина Л.З. Некоторые аспекты внешней политики Пятой Республики (1958- 1972)// Научные труды института международных отношений. Вып.4.М., 1974; Рахманинов Ю. Совете ко- французские отношения и безопасность Европы//Международная жизнь- 1970 № 10; Славенов В. СССР- Франция: перспективы сотрудничества// Международная жизнь 1979.№ 6; Фещенко Ф.С. СССР-Франция (материал в помощь лектору). М., 1973; Челышев И.А. Советско- французские отношения и проблемы европейской безопасности; середина 60-х- 80-е годы. М., 1990.</w:t>
      </w:r>
    </w:p>
  </w:footnote>
  <w:footnote w:id="27">
    <w:p w:rsidR="0090081D" w:rsidRDefault="0090081D" w:rsidP="0090081D">
      <w:pPr>
        <w:pStyle w:val="afffff7"/>
        <w:shd w:val="clear" w:color="auto" w:fill="auto"/>
        <w:tabs>
          <w:tab w:val="left" w:pos="1485"/>
        </w:tabs>
        <w:spacing w:line="217" w:lineRule="exact"/>
        <w:ind w:left="1360"/>
      </w:pPr>
      <w:r>
        <w:rPr>
          <w:color w:val="000000"/>
          <w:vertAlign w:val="superscript"/>
          <w:lang w:bidi="ru-RU"/>
        </w:rPr>
        <w:footnoteRef/>
      </w:r>
      <w:r>
        <w:rPr>
          <w:color w:val="000000"/>
          <w:lang w:bidi="ru-RU"/>
        </w:rPr>
        <w:tab/>
        <w:t>Арзаканян М.Ц.Новейшая история Франции. М., 2002; Смирнов В.П. Новейшая история Франции 1918-1975 М., 1979; Он же. Франция в XX веке М., 2001; Сироткин В.Г. История Франции; Пятая республика. М., 1989.</w:t>
      </w:r>
    </w:p>
  </w:footnote>
  <w:footnote w:id="28">
    <w:p w:rsidR="0090081D" w:rsidRDefault="0090081D" w:rsidP="0090081D">
      <w:pPr>
        <w:pStyle w:val="afffff7"/>
        <w:shd w:val="clear" w:color="auto" w:fill="auto"/>
        <w:tabs>
          <w:tab w:val="left" w:pos="1512"/>
        </w:tabs>
        <w:spacing w:line="217" w:lineRule="exact"/>
        <w:ind w:left="1360"/>
      </w:pPr>
      <w:r>
        <w:rPr>
          <w:color w:val="000000"/>
          <w:vertAlign w:val="superscript"/>
          <w:lang w:bidi="ru-RU"/>
        </w:rPr>
        <w:footnoteRef/>
      </w:r>
      <w:r>
        <w:rPr>
          <w:color w:val="000000"/>
          <w:lang w:bidi="ru-RU"/>
        </w:rPr>
        <w:tab/>
        <w:t xml:space="preserve">Адо А.В., Смирнов В.П. Послевоенная французская историография новой и новейшей истории Франции// Новая и новейшая история. 1977 № 6; Арзаканян М.Ц. </w:t>
      </w:r>
      <w:r>
        <w:rPr>
          <w:color w:val="000000"/>
          <w:lang w:val="uk-UA" w:eastAsia="uk-UA" w:bidi="uk-UA"/>
        </w:rPr>
        <w:t xml:space="preserve">Де </w:t>
      </w:r>
      <w:r>
        <w:rPr>
          <w:color w:val="000000"/>
          <w:lang w:bidi="ru-RU"/>
        </w:rPr>
        <w:t xml:space="preserve">Голль в советской историографии// Россия и Франция XVIII-XX вв. вып.2. М., 1998; Коломийцев В.Ф. Пятая Республика во Франции (обзор новейшей советской и зарубежной исторической и публицистической литературы)// Вопросы истории. 1965. №6; Новиков Г.Н. </w:t>
      </w:r>
      <w:r>
        <w:rPr>
          <w:color w:val="000000"/>
          <w:lang w:val="uk-UA" w:eastAsia="uk-UA" w:bidi="uk-UA"/>
        </w:rPr>
        <w:t xml:space="preserve">Де </w:t>
      </w:r>
      <w:r>
        <w:rPr>
          <w:color w:val="000000"/>
          <w:lang w:bidi="ru-RU"/>
        </w:rPr>
        <w:t>Голль и голлизм в зарубежной историографии. М</w:t>
      </w:r>
      <w:r w:rsidRPr="0090081D">
        <w:rPr>
          <w:color w:val="000000"/>
          <w:lang w:val="en-US" w:bidi="ru-RU"/>
        </w:rPr>
        <w:t xml:space="preserve">., 198; </w:t>
      </w:r>
      <w:r>
        <w:rPr>
          <w:color w:val="000000"/>
          <w:lang w:val="en-US" w:eastAsia="en-US" w:bidi="en-US"/>
        </w:rPr>
        <w:t xml:space="preserve">Smirnov Vyatcheslav. De Gaulle dans Phistoriographie sovietique// Espoir. № 109; </w:t>
      </w:r>
      <w:r>
        <w:rPr>
          <w:color w:val="000000"/>
          <w:lang w:bidi="ru-RU"/>
        </w:rPr>
        <w:t>Он</w:t>
      </w:r>
      <w:r w:rsidRPr="0090081D">
        <w:rPr>
          <w:color w:val="000000"/>
          <w:lang w:val="en-US" w:bidi="ru-RU"/>
        </w:rPr>
        <w:t xml:space="preserve"> </w:t>
      </w:r>
      <w:r>
        <w:rPr>
          <w:color w:val="000000"/>
          <w:lang w:bidi="ru-RU"/>
        </w:rPr>
        <w:t>же</w:t>
      </w:r>
      <w:r w:rsidRPr="0090081D">
        <w:rPr>
          <w:color w:val="000000"/>
          <w:lang w:val="en-US" w:bidi="ru-RU"/>
        </w:rPr>
        <w:t xml:space="preserve">. </w:t>
      </w:r>
      <w:r>
        <w:rPr>
          <w:color w:val="000000"/>
          <w:lang w:bidi="ru-RU"/>
        </w:rPr>
        <w:t>Новейшая история Франции в трудах советских историков//Новая и новейшая</w:t>
      </w:r>
    </w:p>
    <w:p w:rsidR="0090081D" w:rsidRDefault="0090081D" w:rsidP="0090081D">
      <w:pPr>
        <w:pStyle w:val="afffff7"/>
        <w:shd w:val="clear" w:color="auto" w:fill="auto"/>
        <w:tabs>
          <w:tab w:val="left" w:pos="1343"/>
        </w:tabs>
        <w:spacing w:line="217" w:lineRule="exact"/>
      </w:pPr>
      <w:r>
        <w:rPr>
          <w:color w:val="000000"/>
          <w:lang w:bidi="ru-RU"/>
        </w:rPr>
        <w:t>^</w:t>
      </w:r>
      <w:r>
        <w:rPr>
          <w:color w:val="000000"/>
          <w:lang w:bidi="ru-RU"/>
        </w:rPr>
        <w:tab/>
        <w:t xml:space="preserve">история 1988. №3; Он же. Историки и политика; </w:t>
      </w:r>
      <w:r>
        <w:rPr>
          <w:color w:val="000000"/>
          <w:lang w:val="uk-UA" w:eastAsia="uk-UA" w:bidi="uk-UA"/>
        </w:rPr>
        <w:t xml:space="preserve">де </w:t>
      </w:r>
      <w:r>
        <w:rPr>
          <w:color w:val="000000"/>
          <w:lang w:bidi="ru-RU"/>
        </w:rPr>
        <w:t>Голль глазами советских историков// Историческая наука в</w:t>
      </w:r>
    </w:p>
    <w:p w:rsidR="0090081D" w:rsidRPr="0090081D" w:rsidRDefault="0090081D" w:rsidP="0090081D">
      <w:pPr>
        <w:pStyle w:val="afffff7"/>
        <w:shd w:val="clear" w:color="auto" w:fill="auto"/>
        <w:spacing w:line="217" w:lineRule="exact"/>
        <w:ind w:left="1360"/>
        <w:rPr>
          <w:lang w:val="en-US"/>
        </w:rPr>
      </w:pPr>
      <w:r>
        <w:rPr>
          <w:color w:val="000000"/>
          <w:lang w:bidi="ru-RU"/>
        </w:rPr>
        <w:t>меняющемся мире. Вып.1. Казань, 1993; Рыкалов В.С. Современная французская буржуазная историография о некоторых проблемах внешней политики СССР и советско- французских отношениях в 60-80-е гг// Современная буржуазная историография советского общества. М</w:t>
      </w:r>
      <w:r w:rsidRPr="0090081D">
        <w:rPr>
          <w:color w:val="000000"/>
          <w:lang w:val="en-US" w:bidi="ru-RU"/>
        </w:rPr>
        <w:t>., 1988.</w:t>
      </w:r>
    </w:p>
  </w:footnote>
  <w:footnote w:id="29">
    <w:p w:rsidR="0090081D" w:rsidRPr="0090081D" w:rsidRDefault="0090081D" w:rsidP="0090081D">
      <w:pPr>
        <w:pStyle w:val="afffff7"/>
        <w:shd w:val="clear" w:color="auto" w:fill="auto"/>
        <w:tabs>
          <w:tab w:val="left" w:pos="1466"/>
        </w:tabs>
        <w:spacing w:line="222" w:lineRule="exact"/>
        <w:ind w:left="1360"/>
        <w:rPr>
          <w:lang w:val="en-US"/>
        </w:rPr>
      </w:pPr>
      <w:r>
        <w:rPr>
          <w:color w:val="000000"/>
          <w:vertAlign w:val="superscript"/>
          <w:lang w:bidi="ru-RU"/>
        </w:rPr>
        <w:footnoteRef/>
      </w:r>
      <w:r w:rsidRPr="0090081D">
        <w:rPr>
          <w:color w:val="000000"/>
          <w:lang w:val="en-US" w:bidi="ru-RU"/>
        </w:rPr>
        <w:tab/>
      </w:r>
      <w:r>
        <w:rPr>
          <w:color w:val="000000"/>
          <w:lang w:val="en-US" w:eastAsia="en-US" w:bidi="en-US"/>
        </w:rPr>
        <w:t xml:space="preserve">De la Gorce </w:t>
      </w:r>
      <w:r>
        <w:rPr>
          <w:color w:val="000000"/>
          <w:lang w:bidi="ru-RU"/>
        </w:rPr>
        <w:t>Р</w:t>
      </w:r>
      <w:r w:rsidRPr="0090081D">
        <w:rPr>
          <w:color w:val="000000"/>
          <w:lang w:val="en-US" w:bidi="ru-RU"/>
        </w:rPr>
        <w:t xml:space="preserve">,- </w:t>
      </w:r>
      <w:r>
        <w:rPr>
          <w:color w:val="000000"/>
          <w:lang w:bidi="ru-RU"/>
        </w:rPr>
        <w:t>М</w:t>
      </w:r>
      <w:r w:rsidRPr="0090081D">
        <w:rPr>
          <w:color w:val="000000"/>
          <w:lang w:val="en-US" w:bidi="ru-RU"/>
        </w:rPr>
        <w:t xml:space="preserve">. </w:t>
      </w:r>
      <w:r>
        <w:rPr>
          <w:color w:val="000000"/>
          <w:lang w:val="en-US" w:eastAsia="en-US" w:bidi="en-US"/>
        </w:rPr>
        <w:t>La France contre les empires. Paris, 1969.</w:t>
      </w:r>
    </w:p>
  </w:footnote>
  <w:footnote w:id="30">
    <w:p w:rsidR="0090081D" w:rsidRPr="0090081D" w:rsidRDefault="0090081D" w:rsidP="0090081D">
      <w:pPr>
        <w:pStyle w:val="afffff7"/>
        <w:shd w:val="clear" w:color="auto" w:fill="auto"/>
        <w:tabs>
          <w:tab w:val="left" w:pos="1460"/>
        </w:tabs>
        <w:spacing w:line="222" w:lineRule="exact"/>
        <w:ind w:left="1340"/>
        <w:rPr>
          <w:lang w:val="en-US"/>
        </w:rPr>
      </w:pPr>
      <w:r>
        <w:rPr>
          <w:color w:val="000000"/>
          <w:vertAlign w:val="superscript"/>
          <w:lang w:val="en-US" w:eastAsia="en-US" w:bidi="en-US"/>
        </w:rPr>
        <w:footnoteRef/>
      </w:r>
      <w:r>
        <w:rPr>
          <w:color w:val="000000"/>
          <w:lang w:val="en-US" w:eastAsia="en-US" w:bidi="en-US"/>
        </w:rPr>
        <w:tab/>
        <w:t>Devillers Philippe. Guerre ou paix: Une interpretation de la politique exterieure sovietique depuis 1944. Paris, 1979.</w:t>
      </w:r>
    </w:p>
  </w:footnote>
  <w:footnote w:id="31">
    <w:p w:rsidR="0090081D" w:rsidRPr="0090081D" w:rsidRDefault="0090081D" w:rsidP="0090081D">
      <w:pPr>
        <w:pStyle w:val="afffff7"/>
        <w:shd w:val="clear" w:color="auto" w:fill="auto"/>
        <w:tabs>
          <w:tab w:val="left" w:pos="1460"/>
        </w:tabs>
        <w:spacing w:line="222" w:lineRule="exact"/>
        <w:ind w:left="1340"/>
        <w:rPr>
          <w:lang w:val="en-US"/>
        </w:rPr>
      </w:pPr>
      <w:r>
        <w:rPr>
          <w:color w:val="000000"/>
          <w:vertAlign w:val="superscript"/>
          <w:lang w:val="en-US" w:eastAsia="en-US" w:bidi="en-US"/>
        </w:rPr>
        <w:footnoteRef/>
      </w:r>
      <w:r>
        <w:rPr>
          <w:color w:val="000000"/>
          <w:lang w:val="en-US" w:eastAsia="en-US" w:bidi="en-US"/>
        </w:rPr>
        <w:tab/>
        <w:t>Vaisse M. La grandeur. Politique exterieure de Charles de Gaulle. Paris, 1998.</w:t>
      </w:r>
    </w:p>
  </w:footnote>
  <w:footnote w:id="32">
    <w:p w:rsidR="0090081D" w:rsidRPr="0090081D" w:rsidRDefault="0090081D" w:rsidP="0090081D">
      <w:pPr>
        <w:pStyle w:val="afffff7"/>
        <w:shd w:val="clear" w:color="auto" w:fill="auto"/>
        <w:spacing w:line="222" w:lineRule="exact"/>
        <w:ind w:left="1340"/>
        <w:jc w:val="left"/>
        <w:rPr>
          <w:lang w:val="en-US"/>
        </w:rPr>
      </w:pPr>
      <w:r>
        <w:rPr>
          <w:lang w:val="en-US" w:eastAsia="en-US" w:bidi="en-US"/>
        </w:rPr>
        <w:t>*</w:t>
      </w:r>
      <w:r>
        <w:rPr>
          <w:color w:val="000000"/>
          <w:lang w:val="en-US" w:eastAsia="en-US" w:bidi="en-US"/>
        </w:rPr>
        <w:t xml:space="preserve"> Puaux Francois. La conception gaullienne de la detente 1964- 1968//Espoir № 109. P.66.</w:t>
      </w:r>
    </w:p>
  </w:footnote>
  <w:footnote w:id="33">
    <w:p w:rsidR="0090081D" w:rsidRPr="0090081D" w:rsidRDefault="0090081D" w:rsidP="0090081D">
      <w:pPr>
        <w:pStyle w:val="afffff7"/>
        <w:shd w:val="clear" w:color="auto" w:fill="auto"/>
        <w:tabs>
          <w:tab w:val="left" w:pos="1463"/>
        </w:tabs>
        <w:spacing w:line="222" w:lineRule="exact"/>
        <w:ind w:left="1320"/>
        <w:rPr>
          <w:lang w:val="en-US"/>
        </w:rPr>
      </w:pPr>
      <w:r>
        <w:rPr>
          <w:color w:val="000000"/>
          <w:vertAlign w:val="superscript"/>
          <w:lang w:bidi="ru-RU"/>
        </w:rPr>
        <w:footnoteRef/>
      </w:r>
      <w:r w:rsidRPr="0090081D">
        <w:rPr>
          <w:color w:val="000000"/>
          <w:lang w:val="en-US" w:bidi="ru-RU"/>
        </w:rPr>
        <w:tab/>
      </w:r>
      <w:r>
        <w:rPr>
          <w:color w:val="000000"/>
          <w:lang w:val="en-US" w:eastAsia="en-US" w:bidi="en-US"/>
        </w:rPr>
        <w:t>Vaisse Maurice. L’Europe centrale et orientale dans la politique du g£neral de Gaulle de 1958- 19697/Cahiers de la fondation Charles de Gaulle. № 6, 1999.P.129.</w:t>
      </w:r>
    </w:p>
  </w:footnote>
  <w:footnote w:id="34">
    <w:p w:rsidR="0090081D" w:rsidRPr="0090081D" w:rsidRDefault="0090081D" w:rsidP="0090081D">
      <w:pPr>
        <w:pStyle w:val="afffff7"/>
        <w:shd w:val="clear" w:color="auto" w:fill="auto"/>
        <w:tabs>
          <w:tab w:val="left" w:pos="1435"/>
        </w:tabs>
        <w:spacing w:line="222" w:lineRule="exact"/>
        <w:ind w:left="1320"/>
        <w:rPr>
          <w:lang w:val="en-US"/>
        </w:rPr>
      </w:pPr>
      <w:r>
        <w:rPr>
          <w:vertAlign w:val="superscript"/>
          <w:lang w:val="en-US" w:eastAsia="en-US" w:bidi="en-US"/>
        </w:rPr>
        <w:footnoteRef/>
      </w:r>
      <w:r>
        <w:rPr>
          <w:color w:val="000000"/>
          <w:lang w:val="en-US" w:eastAsia="en-US" w:bidi="en-US"/>
        </w:rPr>
        <w:tab/>
        <w:t>Maillard Pierre. De Gaulle et le probleme allemand. Paris, 2001.</w:t>
      </w:r>
    </w:p>
  </w:footnote>
  <w:footnote w:id="35">
    <w:p w:rsidR="0090081D" w:rsidRDefault="0090081D" w:rsidP="0090081D">
      <w:pPr>
        <w:pStyle w:val="afffff7"/>
        <w:shd w:val="clear" w:color="auto" w:fill="auto"/>
        <w:tabs>
          <w:tab w:val="left" w:pos="1416"/>
        </w:tabs>
        <w:ind w:left="1320"/>
      </w:pPr>
      <w:r>
        <w:rPr>
          <w:color w:val="000000"/>
          <w:vertAlign w:val="superscript"/>
          <w:lang w:bidi="ru-RU"/>
        </w:rPr>
        <w:footnoteRef/>
      </w:r>
      <w:r w:rsidRPr="0090081D">
        <w:rPr>
          <w:color w:val="000000"/>
          <w:lang w:val="en-US" w:bidi="ru-RU"/>
        </w:rPr>
        <w:tab/>
      </w:r>
      <w:r>
        <w:rPr>
          <w:color w:val="000000"/>
          <w:lang w:val="en-US" w:eastAsia="en-US" w:bidi="en-US"/>
        </w:rPr>
        <w:t xml:space="preserve">Maillard Pierre. De Gaulle et </w:t>
      </w:r>
      <w:r>
        <w:rPr>
          <w:color w:val="000000"/>
          <w:lang w:bidi="ru-RU"/>
        </w:rPr>
        <w:t>Г</w:t>
      </w:r>
      <w:r w:rsidRPr="0090081D">
        <w:rPr>
          <w:color w:val="000000"/>
          <w:lang w:val="en-US" w:bidi="ru-RU"/>
        </w:rPr>
        <w:t xml:space="preserve"> </w:t>
      </w:r>
      <w:r>
        <w:rPr>
          <w:color w:val="000000"/>
          <w:lang w:val="en-US" w:eastAsia="en-US" w:bidi="en-US"/>
        </w:rPr>
        <w:t>Europe. Pans</w:t>
      </w:r>
      <w:r w:rsidRPr="0090081D">
        <w:rPr>
          <w:color w:val="000000"/>
          <w:lang w:eastAsia="en-US" w:bidi="en-US"/>
        </w:rPr>
        <w:t>, 1995.</w:t>
      </w:r>
    </w:p>
  </w:footnote>
  <w:footnote w:id="36">
    <w:p w:rsidR="0090081D" w:rsidRPr="0090081D" w:rsidRDefault="0090081D" w:rsidP="0090081D">
      <w:pPr>
        <w:pStyle w:val="afffff7"/>
        <w:shd w:val="clear" w:color="auto" w:fill="auto"/>
        <w:tabs>
          <w:tab w:val="left" w:pos="1419"/>
        </w:tabs>
        <w:ind w:left="1300"/>
        <w:rPr>
          <w:lang w:val="en-US"/>
        </w:rPr>
      </w:pPr>
      <w:r>
        <w:rPr>
          <w:color w:val="000000"/>
          <w:vertAlign w:val="superscript"/>
          <w:lang w:val="en-US" w:eastAsia="en-US" w:bidi="en-US"/>
        </w:rPr>
        <w:footnoteRef/>
      </w:r>
      <w:r w:rsidRPr="0090081D">
        <w:rPr>
          <w:color w:val="000000"/>
          <w:lang w:eastAsia="en-US" w:bidi="en-US"/>
        </w:rPr>
        <w:tab/>
      </w:r>
      <w:r>
        <w:rPr>
          <w:color w:val="000000"/>
          <w:lang w:bidi="ru-RU"/>
        </w:rPr>
        <w:t>Рейно Поль. Внешняя политика голлизма. М</w:t>
      </w:r>
      <w:r w:rsidRPr="0090081D">
        <w:rPr>
          <w:color w:val="000000"/>
          <w:lang w:val="en-US" w:bidi="ru-RU"/>
        </w:rPr>
        <w:t>.1964.</w:t>
      </w:r>
    </w:p>
  </w:footnote>
  <w:footnote w:id="37">
    <w:p w:rsidR="0090081D" w:rsidRPr="0090081D" w:rsidRDefault="0090081D" w:rsidP="0090081D">
      <w:pPr>
        <w:pStyle w:val="afffff7"/>
        <w:shd w:val="clear" w:color="auto" w:fill="auto"/>
        <w:tabs>
          <w:tab w:val="left" w:pos="1419"/>
        </w:tabs>
        <w:ind w:left="1300"/>
        <w:rPr>
          <w:lang w:val="en-US"/>
        </w:rPr>
      </w:pPr>
      <w:r>
        <w:rPr>
          <w:color w:val="000000"/>
          <w:vertAlign w:val="superscript"/>
          <w:lang w:bidi="ru-RU"/>
        </w:rPr>
        <w:footnoteRef/>
      </w:r>
      <w:r w:rsidRPr="0090081D">
        <w:rPr>
          <w:color w:val="000000"/>
          <w:lang w:val="en-US" w:bidi="ru-RU"/>
        </w:rPr>
        <w:tab/>
      </w:r>
      <w:r>
        <w:rPr>
          <w:color w:val="000000"/>
          <w:lang w:val="en-US" w:eastAsia="en-US" w:bidi="en-US"/>
        </w:rPr>
        <w:t>Grosser Alfred. La politique exterieure de la V-me Republique. Paris, 1965.</w:t>
      </w:r>
    </w:p>
  </w:footnote>
  <w:footnote w:id="38">
    <w:p w:rsidR="0090081D" w:rsidRPr="0090081D" w:rsidRDefault="0090081D" w:rsidP="0090081D">
      <w:pPr>
        <w:pStyle w:val="afffff7"/>
        <w:shd w:val="clear" w:color="auto" w:fill="auto"/>
        <w:tabs>
          <w:tab w:val="left" w:pos="1419"/>
        </w:tabs>
        <w:ind w:left="1300"/>
        <w:rPr>
          <w:lang w:val="en-US"/>
        </w:rPr>
      </w:pPr>
      <w:r>
        <w:rPr>
          <w:color w:val="000000"/>
          <w:vertAlign w:val="superscript"/>
          <w:lang w:val="en-US" w:eastAsia="en-US" w:bidi="en-US"/>
        </w:rPr>
        <w:footnoteRef/>
      </w:r>
      <w:r>
        <w:rPr>
          <w:color w:val="000000"/>
          <w:lang w:val="en-US" w:eastAsia="en-US" w:bidi="en-US"/>
        </w:rPr>
        <w:t>Carmoy Gui de. Les politiques etrangeres de la France 1944- 1966. Paris, 1967.</w:t>
      </w:r>
    </w:p>
  </w:footnote>
  <w:footnote w:id="39">
    <w:p w:rsidR="0090081D" w:rsidRDefault="0090081D" w:rsidP="0090081D">
      <w:pPr>
        <w:pStyle w:val="afffff7"/>
        <w:shd w:val="clear" w:color="auto" w:fill="auto"/>
        <w:tabs>
          <w:tab w:val="left" w:pos="1381"/>
        </w:tabs>
        <w:ind w:left="1280"/>
      </w:pPr>
      <w:r>
        <w:rPr>
          <w:color w:val="000000"/>
          <w:vertAlign w:val="superscript"/>
          <w:lang w:bidi="ru-RU"/>
        </w:rPr>
        <w:footnoteRef/>
      </w:r>
      <w:r w:rsidRPr="0090081D">
        <w:rPr>
          <w:color w:val="000000"/>
          <w:lang w:val="en-US" w:bidi="ru-RU"/>
        </w:rPr>
        <w:tab/>
      </w:r>
      <w:r>
        <w:rPr>
          <w:color w:val="000000"/>
          <w:lang w:val="en-US" w:eastAsia="en-US" w:bidi="en-US"/>
        </w:rPr>
        <w:t xml:space="preserve">Rey Marie- Pierre. La tentation du rapprochement. France et URSS </w:t>
      </w:r>
      <w:r>
        <w:rPr>
          <w:color w:val="000000"/>
          <w:lang w:val="uk-UA" w:eastAsia="uk-UA" w:bidi="uk-UA"/>
        </w:rPr>
        <w:t xml:space="preserve">і </w:t>
      </w:r>
      <w:r>
        <w:rPr>
          <w:color w:val="000000"/>
          <w:lang w:bidi="ru-RU"/>
        </w:rPr>
        <w:t>Г</w:t>
      </w:r>
      <w:r w:rsidRPr="0090081D">
        <w:rPr>
          <w:color w:val="000000"/>
          <w:lang w:val="en-US" w:bidi="ru-RU"/>
        </w:rPr>
        <w:t xml:space="preserve"> </w:t>
      </w:r>
      <w:r>
        <w:rPr>
          <w:color w:val="000000"/>
          <w:lang w:val="en-US" w:eastAsia="en-US" w:bidi="en-US"/>
        </w:rPr>
        <w:t>heure de la detente (1964-1974). Paris</w:t>
      </w:r>
      <w:r w:rsidRPr="0090081D">
        <w:rPr>
          <w:color w:val="000000"/>
          <w:lang w:eastAsia="en-US" w:bidi="en-US"/>
        </w:rPr>
        <w:t>, 1991.</w:t>
      </w:r>
    </w:p>
  </w:footnote>
  <w:footnote w:id="40">
    <w:p w:rsidR="0090081D" w:rsidRPr="0090081D" w:rsidRDefault="0090081D" w:rsidP="0090081D">
      <w:pPr>
        <w:pStyle w:val="afffff7"/>
        <w:shd w:val="clear" w:color="auto" w:fill="auto"/>
        <w:tabs>
          <w:tab w:val="left" w:pos="1374"/>
        </w:tabs>
        <w:ind w:left="1260"/>
        <w:rPr>
          <w:lang w:val="en-US"/>
        </w:rPr>
      </w:pPr>
      <w:r>
        <w:rPr>
          <w:color w:val="000000"/>
          <w:vertAlign w:val="superscript"/>
          <w:lang w:val="en-US" w:eastAsia="en-US" w:bidi="en-US"/>
        </w:rPr>
        <w:footnoteRef/>
      </w:r>
      <w:r w:rsidRPr="0090081D">
        <w:rPr>
          <w:color w:val="000000"/>
          <w:lang w:eastAsia="en-US" w:bidi="en-US"/>
        </w:rPr>
        <w:tab/>
      </w:r>
      <w:r>
        <w:rPr>
          <w:color w:val="000000"/>
          <w:lang w:bidi="ru-RU"/>
        </w:rPr>
        <w:t xml:space="preserve">Уильямс Чарльз. Последний великий француз. Жизнь генерала </w:t>
      </w:r>
      <w:r>
        <w:rPr>
          <w:color w:val="000000"/>
          <w:lang w:val="uk-UA" w:eastAsia="uk-UA" w:bidi="uk-UA"/>
        </w:rPr>
        <w:t xml:space="preserve">де </w:t>
      </w:r>
      <w:r>
        <w:rPr>
          <w:color w:val="000000"/>
          <w:lang w:bidi="ru-RU"/>
        </w:rPr>
        <w:t>Голля. М</w:t>
      </w:r>
      <w:r w:rsidRPr="0090081D">
        <w:rPr>
          <w:color w:val="000000"/>
          <w:lang w:val="en-US" w:bidi="ru-RU"/>
        </w:rPr>
        <w:t>., 2003.</w:t>
      </w:r>
    </w:p>
  </w:footnote>
  <w:footnote w:id="41">
    <w:p w:rsidR="0090081D" w:rsidRPr="0090081D" w:rsidRDefault="0090081D" w:rsidP="0090081D">
      <w:pPr>
        <w:pStyle w:val="afffff7"/>
        <w:shd w:val="clear" w:color="auto" w:fill="auto"/>
        <w:tabs>
          <w:tab w:val="left" w:pos="1374"/>
        </w:tabs>
        <w:ind w:left="1260" w:right="140"/>
        <w:rPr>
          <w:lang w:val="en-US"/>
        </w:rPr>
      </w:pPr>
      <w:r>
        <w:rPr>
          <w:color w:val="000000"/>
          <w:vertAlign w:val="superscript"/>
          <w:lang w:bidi="ru-RU"/>
        </w:rPr>
        <w:footnoteRef/>
      </w:r>
      <w:r w:rsidRPr="0090081D">
        <w:rPr>
          <w:color w:val="000000"/>
          <w:lang w:val="en-US" w:bidi="ru-RU"/>
        </w:rPr>
        <w:tab/>
      </w:r>
      <w:r>
        <w:rPr>
          <w:color w:val="000000"/>
          <w:lang w:val="en-US" w:eastAsia="en-US" w:bidi="en-US"/>
        </w:rPr>
        <w:t>Lacouture Jean. De Gaulle. T. 1-3. Paris, 1986 ; Gallo Max. De Gaulle. Paris, 1998; Roussel Eric. Charles de Gaulle. Paris, 2002; De la Gorce Paul-Marie. De Gaulle. Paris, 2000.</w:t>
      </w:r>
    </w:p>
  </w:footnote>
  <w:footnote w:id="42">
    <w:p w:rsidR="0090081D" w:rsidRPr="0090081D" w:rsidRDefault="0090081D" w:rsidP="0090081D">
      <w:pPr>
        <w:pStyle w:val="afffff7"/>
        <w:shd w:val="clear" w:color="auto" w:fill="auto"/>
        <w:tabs>
          <w:tab w:val="left" w:pos="1374"/>
        </w:tabs>
        <w:ind w:left="1260"/>
        <w:rPr>
          <w:lang w:val="en-US"/>
        </w:rPr>
      </w:pPr>
      <w:r>
        <w:rPr>
          <w:color w:val="000000"/>
          <w:vertAlign w:val="superscript"/>
          <w:lang w:val="en-US" w:eastAsia="en-US" w:bidi="en-US"/>
        </w:rPr>
        <w:footnoteRef/>
      </w:r>
      <w:r>
        <w:rPr>
          <w:color w:val="000000"/>
          <w:lang w:val="en-US" w:eastAsia="en-US" w:bidi="en-US"/>
        </w:rPr>
        <w:tab/>
        <w:t xml:space="preserve">De Gaulle en son siecle. Vol..V </w:t>
      </w:r>
      <w:r w:rsidRPr="0090081D">
        <w:rPr>
          <w:color w:val="000000"/>
          <w:lang w:val="en-US" w:bidi="ru-RU"/>
        </w:rPr>
        <w:t xml:space="preserve">« </w:t>
      </w:r>
      <w:r>
        <w:rPr>
          <w:color w:val="000000"/>
          <w:lang w:val="en-US" w:eastAsia="en-US" w:bidi="en-US"/>
        </w:rPr>
        <w:t xml:space="preserve">L’ Europe </w:t>
      </w:r>
      <w:r w:rsidRPr="0090081D">
        <w:rPr>
          <w:color w:val="000000"/>
          <w:lang w:val="en-US" w:bidi="ru-RU"/>
        </w:rPr>
        <w:t xml:space="preserve">». </w:t>
      </w:r>
      <w:r>
        <w:rPr>
          <w:color w:val="000000"/>
          <w:lang w:val="en-US" w:eastAsia="en-US" w:bidi="en-US"/>
        </w:rPr>
        <w:t>Paris, 1992.</w:t>
      </w:r>
    </w:p>
  </w:footnote>
  <w:footnote w:id="43">
    <w:p w:rsidR="0090081D" w:rsidRPr="0090081D" w:rsidRDefault="0090081D" w:rsidP="0090081D">
      <w:pPr>
        <w:pStyle w:val="afffff7"/>
        <w:shd w:val="clear" w:color="auto" w:fill="auto"/>
        <w:spacing w:line="190" w:lineRule="exact"/>
        <w:ind w:right="320"/>
        <w:jc w:val="center"/>
        <w:rPr>
          <w:lang w:val="en-US"/>
        </w:rPr>
      </w:pPr>
      <w:r>
        <w:rPr>
          <w:color w:val="000000"/>
          <w:vertAlign w:val="superscript"/>
          <w:lang w:bidi="ru-RU"/>
        </w:rPr>
        <w:footnoteRef/>
      </w:r>
      <w:r w:rsidRPr="0090081D">
        <w:rPr>
          <w:color w:val="000000"/>
          <w:lang w:val="en-US" w:bidi="ru-RU"/>
        </w:rPr>
        <w:t xml:space="preserve"> </w:t>
      </w:r>
      <w:r>
        <w:rPr>
          <w:color w:val="000000"/>
          <w:lang w:val="en-US" w:eastAsia="en-US" w:bidi="en-US"/>
        </w:rPr>
        <w:t>Rey Marie- Pierre. Diplomatic et economic: le voyage du general de Gaulle en URSS// Espoir № 109.P. 72.</w:t>
      </w:r>
    </w:p>
  </w:footnote>
  <w:footnote w:id="44">
    <w:p w:rsidR="0090081D" w:rsidRDefault="0090081D" w:rsidP="0090081D">
      <w:pPr>
        <w:pStyle w:val="afffff7"/>
        <w:shd w:val="clear" w:color="auto" w:fill="auto"/>
        <w:spacing w:line="190" w:lineRule="exact"/>
        <w:ind w:right="360"/>
        <w:jc w:val="right"/>
      </w:pPr>
      <w:r>
        <w:rPr>
          <w:color w:val="000000"/>
          <w:vertAlign w:val="superscript"/>
          <w:lang w:bidi="ru-RU"/>
        </w:rPr>
        <w:footnoteRef/>
      </w:r>
      <w:r>
        <w:rPr>
          <w:color w:val="000000"/>
          <w:lang w:bidi="ru-RU"/>
        </w:rPr>
        <w:t xml:space="preserve"> Б ре </w:t>
      </w:r>
      <w:r>
        <w:rPr>
          <w:color w:val="000000"/>
          <w:lang w:val="uk-UA" w:eastAsia="uk-UA" w:bidi="uk-UA"/>
        </w:rPr>
        <w:t xml:space="preserve">гадає </w:t>
      </w:r>
      <w:r>
        <w:rPr>
          <w:color w:val="000000"/>
          <w:lang w:val="en-US" w:eastAsia="en-US" w:bidi="en-US"/>
        </w:rPr>
        <w:t>A</w:t>
      </w:r>
      <w:r w:rsidRPr="0090081D">
        <w:rPr>
          <w:color w:val="000000"/>
          <w:lang w:eastAsia="en-US" w:bidi="en-US"/>
        </w:rPr>
        <w:t>.</w:t>
      </w:r>
      <w:r>
        <w:rPr>
          <w:color w:val="000000"/>
          <w:lang w:val="en-US" w:eastAsia="en-US" w:bidi="en-US"/>
        </w:rPr>
        <w:t>B</w:t>
      </w:r>
      <w:r w:rsidRPr="0090081D">
        <w:rPr>
          <w:color w:val="000000"/>
          <w:lang w:eastAsia="en-US" w:bidi="en-US"/>
        </w:rPr>
        <w:t xml:space="preserve">. </w:t>
      </w:r>
      <w:r>
        <w:rPr>
          <w:color w:val="000000"/>
          <w:lang w:bidi="ru-RU"/>
        </w:rPr>
        <w:t>Россия- Франция. Старый друг лучше новых дву</w:t>
      </w:r>
      <w:r>
        <w:t>хЛ</w:t>
      </w:r>
      <w:r>
        <w:rPr>
          <w:color w:val="000000"/>
          <w:lang w:bidi="ru-RU"/>
        </w:rPr>
        <w:t xml:space="preserve"> Международная </w:t>
      </w:r>
      <w:r>
        <w:rPr>
          <w:color w:val="000000"/>
          <w:lang w:val="uk-UA" w:eastAsia="uk-UA" w:bidi="uk-UA"/>
        </w:rPr>
        <w:t xml:space="preserve">ждань </w:t>
      </w:r>
      <w:r>
        <w:rPr>
          <w:color w:val="000000"/>
          <w:lang w:bidi="ru-RU"/>
        </w:rPr>
        <w:t>№ 12. 2002. С. 54</w:t>
      </w:r>
    </w:p>
  </w:footnote>
  <w:footnote w:id="45">
    <w:p w:rsidR="0090081D" w:rsidRDefault="0090081D" w:rsidP="0090081D">
      <w:pPr>
        <w:pStyle w:val="3fffe"/>
        <w:shd w:val="clear" w:color="auto" w:fill="auto"/>
        <w:ind w:left="1340" w:firstLine="560"/>
      </w:pPr>
      <w:r>
        <w:rPr>
          <w:color w:val="000000"/>
          <w:lang w:eastAsia="ru-RU" w:bidi="ru-RU"/>
        </w:rPr>
        <w:footnoteRef/>
      </w:r>
      <w:r>
        <w:rPr>
          <w:color w:val="000000"/>
          <w:lang w:eastAsia="ru-RU" w:bidi="ru-RU"/>
        </w:rPr>
        <w:t xml:space="preserve"> Исходя из хронологических рамок исследования и изложения проблем французско- советских отношений в указанный период, выделяются три этапа в развитии отношений между Францией и СССР.</w:t>
      </w:r>
    </w:p>
    <w:p w:rsidR="0090081D" w:rsidRDefault="0090081D" w:rsidP="0090081D">
      <w:pPr>
        <w:pStyle w:val="3fffe"/>
        <w:shd w:val="clear" w:color="auto" w:fill="auto"/>
        <w:spacing w:line="457" w:lineRule="exact"/>
        <w:ind w:left="1340" w:firstLine="260"/>
      </w:pPr>
      <w:r>
        <w:rPr>
          <w:color w:val="000000"/>
          <w:lang w:eastAsia="ru-RU" w:bidi="ru-RU"/>
        </w:rPr>
        <w:t xml:space="preserve">Первый этап- 1958- 1960 гг. В первые годы своего президентства, </w:t>
      </w:r>
      <w:r>
        <w:rPr>
          <w:color w:val="000000"/>
          <w:lang w:val="uk-UA" w:eastAsia="uk-UA" w:bidi="uk-UA"/>
        </w:rPr>
        <w:t xml:space="preserve">де </w:t>
      </w:r>
      <w:r>
        <w:rPr>
          <w:color w:val="000000"/>
          <w:lang w:eastAsia="ru-RU" w:bidi="ru-RU"/>
        </w:rPr>
        <w:t xml:space="preserve">Голль избегал принятия больших внешнеполитических решений ввиду занятости разрешением ситуации в Алжире и попытками повысить статус Франции в Западной Европе и в рамках НАТО. Визит во Францию Н.С. Хрущева в марте- апреле 1960 г. принес надежду на потепление французско- советских отношений, но затем они резко пошли на спад в связи с поддержкой </w:t>
      </w:r>
      <w:r>
        <w:rPr>
          <w:color w:val="000000"/>
          <w:lang w:val="uk-UA" w:eastAsia="uk-UA" w:bidi="uk-UA"/>
        </w:rPr>
        <w:t xml:space="preserve">де </w:t>
      </w:r>
      <w:r>
        <w:rPr>
          <w:color w:val="000000"/>
          <w:lang w:eastAsia="ru-RU" w:bidi="ru-RU"/>
        </w:rPr>
        <w:t>Голлем президента США Д. Эйзенхауэра на сорванном по вине американцев совещании в верхах в мае 1960 г.</w:t>
      </w:r>
    </w:p>
    <w:p w:rsidR="0090081D" w:rsidRDefault="0090081D" w:rsidP="0090081D">
      <w:pPr>
        <w:pStyle w:val="3fffe"/>
        <w:shd w:val="clear" w:color="auto" w:fill="auto"/>
        <w:spacing w:line="457" w:lineRule="exact"/>
        <w:ind w:left="1340"/>
        <w:jc w:val="right"/>
      </w:pPr>
      <w:r>
        <w:rPr>
          <w:color w:val="000000"/>
          <w:lang w:eastAsia="ru-RU" w:bidi="ru-RU"/>
        </w:rPr>
        <w:t>Второй этап- вторая половина 1960- вторая половина 1963 гг. характеризуется некоторой напряженностью во французско- советских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1D" w:rsidRDefault="0090081D">
    <w:pPr>
      <w:rPr>
        <w:sz w:val="2"/>
        <w:szCs w:val="2"/>
      </w:rPr>
    </w:pPr>
    <w:r w:rsidRPr="007F1BE1">
      <w:rPr>
        <w:sz w:val="24"/>
        <w:szCs w:val="24"/>
        <w:lang w:bidi="ru-RU"/>
      </w:rPr>
      <w:pict>
        <v:shapetype id="_x0000_t202" coordsize="21600,21600" o:spt="202" path="m,l,21600r21600,l21600,xe">
          <v:stroke joinstyle="miter"/>
          <v:path gradientshapeok="t" o:connecttype="rect"/>
        </v:shapetype>
        <v:shape id="_x0000_s609600" type="#_x0000_t202" style="position:absolute;left:0;text-align:left;margin-left:331.35pt;margin-top:31.75pt;width:8.25pt;height:7.1pt;z-index:-251614208;mso-wrap-style:none;mso-wrap-distance-left:5pt;mso-wrap-distance-right:5pt;mso-position-horizontal-relative:page;mso-position-vertical-relative:page" wrapcoords="0 0" filled="f" stroked="f">
          <v:textbox style="mso-fit-shape-to-text:t" inset="0,0,0,0">
            <w:txbxContent>
              <w:p w:rsidR="0090081D" w:rsidRDefault="0090081D">
                <w:pPr>
                  <w:spacing w:line="240" w:lineRule="auto"/>
                </w:pPr>
                <w:fldSimple w:instr=" PAGE \* MERGEFORMAT ">
                  <w:r w:rsidRPr="00B1308F">
                    <w:rPr>
                      <w:rStyle w:val="95pt0"/>
                      <w:noProof/>
                    </w:rPr>
                    <w:t>4</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1D" w:rsidRDefault="0090081D"/>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1D" w:rsidRDefault="0090081D"/>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1D" w:rsidRDefault="0090081D">
    <w:pPr>
      <w:rPr>
        <w:sz w:val="2"/>
        <w:szCs w:val="2"/>
      </w:rPr>
    </w:pPr>
    <w:r w:rsidRPr="007F1BE1">
      <w:rPr>
        <w:sz w:val="24"/>
        <w:szCs w:val="24"/>
        <w:lang w:bidi="ru-RU"/>
      </w:rPr>
      <w:pict>
        <v:shapetype id="_x0000_t202" coordsize="21600,21600" o:spt="202" path="m,l,21600r21600,l21600,xe">
          <v:stroke joinstyle="miter"/>
          <v:path gradientshapeok="t" o:connecttype="rect"/>
        </v:shapetype>
        <v:shape id="_x0000_s609606" type="#_x0000_t202" style="position:absolute;left:0;text-align:left;margin-left:329.25pt;margin-top:32.8pt;width:8.55pt;height:7.15pt;z-index:-251608064;mso-wrap-style:none;mso-wrap-distance-left:5pt;mso-wrap-distance-right:5pt;mso-position-horizontal-relative:page;mso-position-vertical-relative:page" wrapcoords="0 0" filled="f" stroked="f">
          <v:textbox style="mso-fit-shape-to-text:t" inset="0,0,0,0">
            <w:txbxContent>
              <w:p w:rsidR="0090081D" w:rsidRDefault="0090081D">
                <w:pPr>
                  <w:spacing w:line="240" w:lineRule="auto"/>
                </w:pPr>
                <w:fldSimple w:instr=" PAGE \* MERGEFORMAT ">
                  <w:r w:rsidRPr="00B1308F">
                    <w:rPr>
                      <w:rStyle w:val="afffff9"/>
                      <w:noProof/>
                    </w:rPr>
                    <w:t>22</w:t>
                  </w:r>
                </w:fldSimple>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1D" w:rsidRDefault="0090081D">
    <w:pPr>
      <w:rPr>
        <w:sz w:val="2"/>
        <w:szCs w:val="2"/>
      </w:rPr>
    </w:pPr>
    <w:r w:rsidRPr="007F1BE1">
      <w:rPr>
        <w:sz w:val="24"/>
        <w:szCs w:val="24"/>
        <w:lang w:bidi="ru-RU"/>
      </w:rPr>
      <w:pict>
        <v:shapetype id="_x0000_t202" coordsize="21600,21600" o:spt="202" path="m,l,21600r21600,l21600,xe">
          <v:stroke joinstyle="miter"/>
          <v:path gradientshapeok="t" o:connecttype="rect"/>
        </v:shapetype>
        <v:shape id="_x0000_s609607" type="#_x0000_t202" style="position:absolute;left:0;text-align:left;margin-left:329.25pt;margin-top:32.8pt;width:8.55pt;height:7.15pt;z-index:-251607040;mso-wrap-style:none;mso-wrap-distance-left:5pt;mso-wrap-distance-right:5pt;mso-position-horizontal-relative:page;mso-position-vertical-relative:page" wrapcoords="0 0" filled="f" stroked="f">
          <v:textbox style="mso-fit-shape-to-text:t" inset="0,0,0,0">
            <w:txbxContent>
              <w:p w:rsidR="0090081D" w:rsidRDefault="0090081D">
                <w:pPr>
                  <w:spacing w:line="240" w:lineRule="auto"/>
                </w:pPr>
                <w:fldSimple w:instr=" PAGE \* MERGEFORMAT ">
                  <w:r w:rsidRPr="0090081D">
                    <w:rPr>
                      <w:rStyle w:val="afffff9"/>
                      <w:noProof/>
                    </w:rPr>
                    <w:t>32</w:t>
                  </w:r>
                </w:fldSimple>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1D" w:rsidRDefault="0090081D">
    <w:pPr>
      <w:rPr>
        <w:sz w:val="2"/>
        <w:szCs w:val="2"/>
      </w:rPr>
    </w:pPr>
    <w:r w:rsidRPr="007F1BE1">
      <w:rPr>
        <w:sz w:val="24"/>
        <w:szCs w:val="24"/>
        <w:lang w:bidi="ru-RU"/>
      </w:rPr>
      <w:pict>
        <v:shapetype id="_x0000_t202" coordsize="21600,21600" o:spt="202" path="m,l,21600r21600,l21600,xe">
          <v:stroke joinstyle="miter"/>
          <v:path gradientshapeok="t" o:connecttype="rect"/>
        </v:shapetype>
        <v:shape id="_x0000_s609610" type="#_x0000_t202" style="position:absolute;left:0;text-align:left;margin-left:331.35pt;margin-top:31.75pt;width:8.25pt;height:7.1pt;z-index:-251603968;mso-wrap-style:none;mso-wrap-distance-left:5pt;mso-wrap-distance-right:5pt;mso-position-horizontal-relative:page;mso-position-vertical-relative:page" wrapcoords="0 0" filled="f" stroked="f">
          <v:textbox style="mso-fit-shape-to-text:t" inset="0,0,0,0">
            <w:txbxContent>
              <w:p w:rsidR="0090081D" w:rsidRDefault="0090081D">
                <w:pPr>
                  <w:spacing w:line="240" w:lineRule="auto"/>
                </w:pPr>
                <w:fldSimple w:instr=" PAGE \* MERGEFORMAT ">
                  <w:r w:rsidRPr="0090081D">
                    <w:rPr>
                      <w:rStyle w:val="95pt0"/>
                      <w:noProof/>
                    </w:rPr>
                    <w:t>31</w:t>
                  </w:r>
                </w:fldSimple>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Pr="005856C0" w:rsidRDefault="003B6F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1D" w:rsidRDefault="0090081D">
    <w:pPr>
      <w:rPr>
        <w:sz w:val="2"/>
        <w:szCs w:val="2"/>
      </w:rPr>
    </w:pPr>
    <w:r w:rsidRPr="007F1BE1">
      <w:rPr>
        <w:sz w:val="24"/>
        <w:szCs w:val="24"/>
        <w:lang w:bidi="ru-RU"/>
      </w:rPr>
      <w:pict>
        <v:shapetype id="_x0000_t202" coordsize="21600,21600" o:spt="202" path="m,l,21600r21600,l21600,xe">
          <v:stroke joinstyle="miter"/>
          <v:path gradientshapeok="t" o:connecttype="rect"/>
        </v:shapetype>
        <v:shape id="_x0000_s609601" type="#_x0000_t202" style="position:absolute;left:0;text-align:left;margin-left:123.45pt;margin-top:54.15pt;width:337.6pt;height:12.7pt;z-index:-251613184;mso-wrap-style:none;mso-wrap-distance-left:5pt;mso-wrap-distance-right:5pt;mso-position-horizontal-relative:page;mso-position-vertical-relative:page" wrapcoords="0 0" filled="f" stroked="f">
          <v:textbox style="mso-fit-shape-to-text:t" inset="0,0,0,0">
            <w:txbxContent>
              <w:p w:rsidR="0090081D" w:rsidRDefault="0090081D">
                <w:pPr>
                  <w:spacing w:line="240" w:lineRule="auto"/>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1D" w:rsidRDefault="0090081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1D" w:rsidRDefault="0090081D">
    <w:pPr>
      <w:rPr>
        <w:sz w:val="2"/>
        <w:szCs w:val="2"/>
      </w:rPr>
    </w:pPr>
    <w:r w:rsidRPr="007F1BE1">
      <w:rPr>
        <w:sz w:val="24"/>
        <w:szCs w:val="24"/>
        <w:lang w:bidi="ru-RU"/>
      </w:rPr>
      <w:pict>
        <v:shapetype id="_x0000_t202" coordsize="21600,21600" o:spt="202" path="m,l,21600r21600,l21600,xe">
          <v:stroke joinstyle="miter"/>
          <v:path gradientshapeok="t" o:connecttype="rect"/>
        </v:shapetype>
        <v:shape id="_x0000_s609602" type="#_x0000_t202" style="position:absolute;left:0;text-align:left;margin-left:331.35pt;margin-top:31.75pt;width:8.25pt;height:7.1pt;z-index:-251612160;mso-wrap-style:none;mso-wrap-distance-left:5pt;mso-wrap-distance-right:5pt;mso-position-horizontal-relative:page;mso-position-vertical-relative:page" wrapcoords="0 0" filled="f" stroked="f">
          <v:textbox style="mso-fit-shape-to-text:t" inset="0,0,0,0">
            <w:txbxContent>
              <w:p w:rsidR="0090081D" w:rsidRDefault="0090081D">
                <w:pPr>
                  <w:spacing w:line="240" w:lineRule="auto"/>
                </w:pPr>
                <w:fldSimple w:instr=" PAGE \* MERGEFORMAT ">
                  <w:r w:rsidRPr="0090081D">
                    <w:rPr>
                      <w:rStyle w:val="95pt0"/>
                      <w:noProof/>
                    </w:rPr>
                    <w:t>9</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1D" w:rsidRDefault="0090081D"/>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1D" w:rsidRDefault="0090081D">
    <w:pPr>
      <w:rPr>
        <w:sz w:val="2"/>
        <w:szCs w:val="2"/>
      </w:rPr>
    </w:pPr>
    <w:r w:rsidRPr="007F1BE1">
      <w:rPr>
        <w:sz w:val="24"/>
        <w:szCs w:val="24"/>
        <w:lang w:bidi="ru-RU"/>
      </w:rPr>
      <w:pict>
        <v:shapetype id="_x0000_t202" coordsize="21600,21600" o:spt="202" path="m,l,21600r21600,l21600,xe">
          <v:stroke joinstyle="miter"/>
          <v:path gradientshapeok="t" o:connecttype="rect"/>
        </v:shapetype>
        <v:shape id="_x0000_s609603" type="#_x0000_t202" style="position:absolute;left:0;text-align:left;margin-left:331.35pt;margin-top:31.75pt;width:8.25pt;height:7.1pt;z-index:-251611136;mso-wrap-style:none;mso-wrap-distance-left:5pt;mso-wrap-distance-right:5pt;mso-position-horizontal-relative:page;mso-position-vertical-relative:page" wrapcoords="0 0" filled="f" stroked="f">
          <v:textbox style="mso-fit-shape-to-text:t" inset="0,0,0,0">
            <w:txbxContent>
              <w:p w:rsidR="0090081D" w:rsidRDefault="0090081D">
                <w:pPr>
                  <w:spacing w:line="240" w:lineRule="auto"/>
                </w:pPr>
                <w:fldSimple w:instr=" PAGE \* MERGEFORMAT ">
                  <w:r w:rsidRPr="00B1308F">
                    <w:rPr>
                      <w:rStyle w:val="95pt0"/>
                      <w:noProof/>
                    </w:rPr>
                    <w:t>12</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1D" w:rsidRDefault="0090081D"/>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1D" w:rsidRDefault="0090081D">
    <w:pPr>
      <w:rPr>
        <w:sz w:val="2"/>
        <w:szCs w:val="2"/>
      </w:rPr>
    </w:pPr>
    <w:r w:rsidRPr="007F1BE1">
      <w:rPr>
        <w:sz w:val="24"/>
        <w:szCs w:val="24"/>
        <w:lang w:bidi="ru-RU"/>
      </w:rPr>
      <w:pict>
        <v:shapetype id="_x0000_t202" coordsize="21600,21600" o:spt="202" path="m,l,21600r21600,l21600,xe">
          <v:stroke joinstyle="miter"/>
          <v:path gradientshapeok="t" o:connecttype="rect"/>
        </v:shapetype>
        <v:shape id="_x0000_s609604" type="#_x0000_t202" style="position:absolute;left:0;text-align:left;margin-left:331.35pt;margin-top:31.75pt;width:8.25pt;height:7.1pt;z-index:-251610112;mso-wrap-style:none;mso-wrap-distance-left:5pt;mso-wrap-distance-right:5pt;mso-position-horizontal-relative:page;mso-position-vertical-relative:page" wrapcoords="0 0" filled="f" stroked="f">
          <v:textbox style="mso-fit-shape-to-text:t" inset="0,0,0,0">
            <w:txbxContent>
              <w:p w:rsidR="0090081D" w:rsidRDefault="0090081D">
                <w:pPr>
                  <w:spacing w:line="240" w:lineRule="auto"/>
                </w:pPr>
                <w:fldSimple w:instr=" PAGE \* MERGEFORMAT ">
                  <w:r w:rsidRPr="00B1308F">
                    <w:rPr>
                      <w:rStyle w:val="95pt0"/>
                      <w:noProof/>
                    </w:rPr>
                    <w:t>16</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1D" w:rsidRDefault="0090081D">
    <w:pPr>
      <w:rPr>
        <w:sz w:val="2"/>
        <w:szCs w:val="2"/>
      </w:rPr>
    </w:pPr>
    <w:r w:rsidRPr="007F1BE1">
      <w:rPr>
        <w:sz w:val="24"/>
        <w:szCs w:val="24"/>
        <w:lang w:bidi="ru-RU"/>
      </w:rPr>
      <w:pict>
        <v:shapetype id="_x0000_t202" coordsize="21600,21600" o:spt="202" path="m,l,21600r21600,l21600,xe">
          <v:stroke joinstyle="miter"/>
          <v:path gradientshapeok="t" o:connecttype="rect"/>
        </v:shapetype>
        <v:shape id="_x0000_s609605" type="#_x0000_t202" style="position:absolute;left:0;text-align:left;margin-left:331.35pt;margin-top:31.75pt;width:8.25pt;height:7.1pt;z-index:-251609088;mso-wrap-style:none;mso-wrap-distance-left:5pt;mso-wrap-distance-right:5pt;mso-position-horizontal-relative:page;mso-position-vertical-relative:page" wrapcoords="0 0" filled="f" stroked="f">
          <v:textbox style="mso-fit-shape-to-text:t" inset="0,0,0,0">
            <w:txbxContent>
              <w:p w:rsidR="0090081D" w:rsidRDefault="0090081D">
                <w:pPr>
                  <w:spacing w:line="240" w:lineRule="auto"/>
                </w:pPr>
                <w:fldSimple w:instr=" PAGE \* MERGEFORMAT ">
                  <w:r w:rsidRPr="0090081D">
                    <w:rPr>
                      <w:rStyle w:val="95pt0"/>
                      <w:noProof/>
                    </w:rPr>
                    <w:t>24</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224D0E"/>
    <w:multiLevelType w:val="multilevel"/>
    <w:tmpl w:val="94F6343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8C34A88"/>
    <w:multiLevelType w:val="singleLevel"/>
    <w:tmpl w:val="37BA394C"/>
    <w:lvl w:ilvl="0">
      <w:start w:val="1"/>
      <w:numFmt w:val="decimal"/>
      <w:lvlText w:val="%1."/>
      <w:legacy w:legacy="1" w:legacySpace="0" w:legacyIndent="415"/>
      <w:lvlJc w:val="left"/>
      <w:rPr>
        <w:rFonts w:ascii="Times New Roman" w:hAnsi="Times New Roman" w:cs="Times New Roman" w:hint="default"/>
      </w:rPr>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4D0AB5"/>
    <w:multiLevelType w:val="hybridMultilevel"/>
    <w:tmpl w:val="E8E68040"/>
    <w:lvl w:ilvl="0" w:tplc="80C8FF3E">
      <w:start w:val="1"/>
      <w:numFmt w:val="decimal"/>
      <w:lvlText w:val="%1."/>
      <w:lvlJc w:val="left"/>
      <w:pPr>
        <w:tabs>
          <w:tab w:val="num" w:pos="720"/>
        </w:tabs>
        <w:ind w:left="720" w:hanging="360"/>
      </w:pPr>
    </w:lvl>
    <w:lvl w:ilvl="1" w:tplc="AFA266FC" w:tentative="1">
      <w:start w:val="1"/>
      <w:numFmt w:val="decimal"/>
      <w:lvlText w:val="%2."/>
      <w:lvlJc w:val="left"/>
      <w:pPr>
        <w:tabs>
          <w:tab w:val="num" w:pos="1440"/>
        </w:tabs>
        <w:ind w:left="1440" w:hanging="360"/>
      </w:pPr>
    </w:lvl>
    <w:lvl w:ilvl="2" w:tplc="5B843E06" w:tentative="1">
      <w:start w:val="1"/>
      <w:numFmt w:val="decimal"/>
      <w:lvlText w:val="%3."/>
      <w:lvlJc w:val="left"/>
      <w:pPr>
        <w:tabs>
          <w:tab w:val="num" w:pos="2160"/>
        </w:tabs>
        <w:ind w:left="2160" w:hanging="360"/>
      </w:pPr>
    </w:lvl>
    <w:lvl w:ilvl="3" w:tplc="F4DC4286" w:tentative="1">
      <w:start w:val="1"/>
      <w:numFmt w:val="decimal"/>
      <w:lvlText w:val="%4."/>
      <w:lvlJc w:val="left"/>
      <w:pPr>
        <w:tabs>
          <w:tab w:val="num" w:pos="2880"/>
        </w:tabs>
        <w:ind w:left="2880" w:hanging="360"/>
      </w:pPr>
    </w:lvl>
    <w:lvl w:ilvl="4" w:tplc="9FCE3686" w:tentative="1">
      <w:start w:val="1"/>
      <w:numFmt w:val="decimal"/>
      <w:lvlText w:val="%5."/>
      <w:lvlJc w:val="left"/>
      <w:pPr>
        <w:tabs>
          <w:tab w:val="num" w:pos="3600"/>
        </w:tabs>
        <w:ind w:left="3600" w:hanging="360"/>
      </w:pPr>
    </w:lvl>
    <w:lvl w:ilvl="5" w:tplc="088404A4" w:tentative="1">
      <w:start w:val="1"/>
      <w:numFmt w:val="decimal"/>
      <w:lvlText w:val="%6."/>
      <w:lvlJc w:val="left"/>
      <w:pPr>
        <w:tabs>
          <w:tab w:val="num" w:pos="4320"/>
        </w:tabs>
        <w:ind w:left="4320" w:hanging="360"/>
      </w:pPr>
    </w:lvl>
    <w:lvl w:ilvl="6" w:tplc="4BA0B474" w:tentative="1">
      <w:start w:val="1"/>
      <w:numFmt w:val="decimal"/>
      <w:lvlText w:val="%7."/>
      <w:lvlJc w:val="left"/>
      <w:pPr>
        <w:tabs>
          <w:tab w:val="num" w:pos="5040"/>
        </w:tabs>
        <w:ind w:left="5040" w:hanging="360"/>
      </w:pPr>
    </w:lvl>
    <w:lvl w:ilvl="7" w:tplc="54C22FB2" w:tentative="1">
      <w:start w:val="1"/>
      <w:numFmt w:val="decimal"/>
      <w:lvlText w:val="%8."/>
      <w:lvlJc w:val="left"/>
      <w:pPr>
        <w:tabs>
          <w:tab w:val="num" w:pos="5760"/>
        </w:tabs>
        <w:ind w:left="5760" w:hanging="360"/>
      </w:pPr>
    </w:lvl>
    <w:lvl w:ilvl="8" w:tplc="07803D2E" w:tentative="1">
      <w:start w:val="1"/>
      <w:numFmt w:val="decimal"/>
      <w:lvlText w:val="%9."/>
      <w:lvlJc w:val="left"/>
      <w:pPr>
        <w:tabs>
          <w:tab w:val="num" w:pos="6480"/>
        </w:tabs>
        <w:ind w:left="6480" w:hanging="360"/>
      </w:p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3C5091"/>
    <w:multiLevelType w:val="hybridMultilevel"/>
    <w:tmpl w:val="3CA88A0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8297F9A"/>
    <w:multiLevelType w:val="singleLevel"/>
    <w:tmpl w:val="F4C839E8"/>
    <w:lvl w:ilvl="0">
      <w:start w:val="1"/>
      <w:numFmt w:val="decimal"/>
      <w:lvlText w:val="2.%1."/>
      <w:legacy w:legacy="1" w:legacySpace="0" w:legacyIndent="382"/>
      <w:lvlJc w:val="left"/>
      <w:rPr>
        <w:rFonts w:ascii="Times New Roman" w:hAnsi="Times New Roman" w:cs="Times New Roman" w:hint="default"/>
      </w:rPr>
    </w:lvl>
  </w:abstractNum>
  <w:abstractNum w:abstractNumId="83">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4">
    <w:nsid w:val="1E0443A6"/>
    <w:multiLevelType w:val="multilevel"/>
    <w:tmpl w:val="190411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3DA1332"/>
    <w:multiLevelType w:val="multilevel"/>
    <w:tmpl w:val="55844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5A30A2B"/>
    <w:multiLevelType w:val="singleLevel"/>
    <w:tmpl w:val="92BCD82E"/>
    <w:lvl w:ilvl="0">
      <w:start w:val="4"/>
      <w:numFmt w:val="decimal"/>
      <w:lvlText w:val="3.%1."/>
      <w:legacy w:legacy="1" w:legacySpace="0" w:legacyIndent="387"/>
      <w:lvlJc w:val="left"/>
      <w:rPr>
        <w:rFonts w:ascii="Times New Roman" w:hAnsi="Times New Roman" w:cs="Times New Roman" w:hint="default"/>
      </w:rPr>
    </w:lvl>
  </w:abstractNum>
  <w:abstractNum w:abstractNumId="87">
    <w:nsid w:val="26B23BA8"/>
    <w:multiLevelType w:val="hybridMultilevel"/>
    <w:tmpl w:val="6518BDF8"/>
    <w:lvl w:ilvl="0" w:tplc="64F6A196">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8">
    <w:nsid w:val="285E6415"/>
    <w:multiLevelType w:val="singleLevel"/>
    <w:tmpl w:val="ADAA0834"/>
    <w:lvl w:ilvl="0">
      <w:start w:val="1"/>
      <w:numFmt w:val="decimal"/>
      <w:lvlText w:val="%1."/>
      <w:legacy w:legacy="1" w:legacySpace="0" w:legacyIndent="447"/>
      <w:lvlJc w:val="left"/>
      <w:rPr>
        <w:rFonts w:ascii="Courier New" w:hAnsi="Courier New" w:cs="Courier New" w:hint="default"/>
      </w:rPr>
    </w:lvl>
  </w:abstractNum>
  <w:abstractNum w:abstractNumId="89">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AE141CA"/>
    <w:multiLevelType w:val="singleLevel"/>
    <w:tmpl w:val="69E63DFC"/>
    <w:lvl w:ilvl="0">
      <w:start w:val="1"/>
      <w:numFmt w:val="decimal"/>
      <w:lvlText w:val="%1."/>
      <w:legacy w:legacy="1" w:legacySpace="0" w:legacyIndent="261"/>
      <w:lvlJc w:val="left"/>
      <w:rPr>
        <w:rFonts w:ascii="Times New Roman" w:hAnsi="Times New Roman" w:cs="Times New Roman" w:hint="default"/>
      </w:rPr>
    </w:lvl>
  </w:abstractNum>
  <w:abstractNum w:abstractNumId="91">
    <w:nsid w:val="2D3F1065"/>
    <w:multiLevelType w:val="singleLevel"/>
    <w:tmpl w:val="37BA394C"/>
    <w:lvl w:ilvl="0">
      <w:start w:val="1"/>
      <w:numFmt w:val="decimal"/>
      <w:lvlText w:val="%1."/>
      <w:legacy w:legacy="1" w:legacySpace="0" w:legacyIndent="415"/>
      <w:lvlJc w:val="left"/>
      <w:rPr>
        <w:rFonts w:ascii="Times New Roman" w:hAnsi="Times New Roman" w:cs="Times New Roman" w:hint="default"/>
      </w:rPr>
    </w:lvl>
  </w:abstractNum>
  <w:abstractNum w:abstractNumId="92">
    <w:nsid w:val="36BA475B"/>
    <w:multiLevelType w:val="multilevel"/>
    <w:tmpl w:val="64463DE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8F00DAA"/>
    <w:multiLevelType w:val="multilevel"/>
    <w:tmpl w:val="D50E11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06533A0"/>
    <w:multiLevelType w:val="multilevel"/>
    <w:tmpl w:val="7EF037FE"/>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15"/>
        <w:szCs w:val="15"/>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586266"/>
    <w:multiLevelType w:val="singleLevel"/>
    <w:tmpl w:val="78C81B20"/>
    <w:lvl w:ilvl="0">
      <w:start w:val="1"/>
      <w:numFmt w:val="decimal"/>
      <w:lvlText w:val="%1."/>
      <w:legacy w:legacy="1" w:legacySpace="0" w:legacyIndent="419"/>
      <w:lvlJc w:val="left"/>
      <w:rPr>
        <w:rFonts w:ascii="Times New Roman" w:hAnsi="Times New Roman" w:cs="Times New Roman" w:hint="default"/>
      </w:rPr>
    </w:lvl>
  </w:abstractNum>
  <w:abstractNum w:abstractNumId="96">
    <w:nsid w:val="479E4501"/>
    <w:multiLevelType w:val="singleLevel"/>
    <w:tmpl w:val="F140E3D2"/>
    <w:lvl w:ilvl="0">
      <w:start w:val="1"/>
      <w:numFmt w:val="decimal"/>
      <w:lvlText w:val="1.%1."/>
      <w:legacy w:legacy="1" w:legacySpace="0" w:legacyIndent="792"/>
      <w:lvlJc w:val="left"/>
      <w:rPr>
        <w:rFonts w:ascii="Times New Roman" w:hAnsi="Times New Roman" w:cs="Times New Roman" w:hint="default"/>
      </w:rPr>
    </w:lvl>
  </w:abstractNum>
  <w:abstractNum w:abstractNumId="9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8">
    <w:nsid w:val="552D767D"/>
    <w:multiLevelType w:val="hybridMultilevel"/>
    <w:tmpl w:val="0EC03750"/>
    <w:lvl w:ilvl="0" w:tplc="243C6570">
      <w:start w:val="1"/>
      <w:numFmt w:val="decimal"/>
      <w:lvlText w:val="%1."/>
      <w:lvlJc w:val="left"/>
      <w:pPr>
        <w:tabs>
          <w:tab w:val="num" w:pos="1125"/>
        </w:tabs>
        <w:ind w:left="1125" w:hanging="4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9">
    <w:nsid w:val="5FD5418D"/>
    <w:multiLevelType w:val="multilevel"/>
    <w:tmpl w:val="FF145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9AB14AD"/>
    <w:multiLevelType w:val="multilevel"/>
    <w:tmpl w:val="ACA855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45C4832"/>
    <w:multiLevelType w:val="multilevel"/>
    <w:tmpl w:val="CCBCE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05">
    <w:nsid w:val="7A3A60FB"/>
    <w:multiLevelType w:val="singleLevel"/>
    <w:tmpl w:val="A9B03E38"/>
    <w:lvl w:ilvl="0">
      <w:start w:val="1"/>
      <w:numFmt w:val="decimal"/>
      <w:lvlText w:val="3.%1."/>
      <w:legacy w:legacy="1" w:legacySpace="0" w:legacyIndent="382"/>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6"/>
  </w:num>
  <w:num w:numId="8">
    <w:abstractNumId w:val="82"/>
  </w:num>
  <w:num w:numId="9">
    <w:abstractNumId w:val="105"/>
  </w:num>
  <w:num w:numId="10">
    <w:abstractNumId w:val="86"/>
  </w:num>
  <w:num w:numId="11">
    <w:abstractNumId w:val="90"/>
  </w:num>
  <w:num w:numId="12">
    <w:abstractNumId w:val="91"/>
  </w:num>
  <w:num w:numId="13">
    <w:abstractNumId w:val="95"/>
  </w:num>
  <w:num w:numId="14">
    <w:abstractNumId w:val="75"/>
  </w:num>
  <w:num w:numId="15">
    <w:abstractNumId w:val="78"/>
  </w:num>
  <w:num w:numId="16">
    <w:abstractNumId w:val="87"/>
  </w:num>
  <w:num w:numId="17">
    <w:abstractNumId w:val="98"/>
  </w:num>
  <w:num w:numId="18">
    <w:abstractNumId w:val="80"/>
  </w:num>
  <w:num w:numId="19">
    <w:abstractNumId w:val="84"/>
  </w:num>
  <w:num w:numId="20">
    <w:abstractNumId w:val="73"/>
  </w:num>
  <w:num w:numId="21">
    <w:abstractNumId w:val="93"/>
  </w:num>
  <w:num w:numId="22">
    <w:abstractNumId w:val="101"/>
  </w:num>
  <w:num w:numId="23">
    <w:abstractNumId w:val="85"/>
  </w:num>
  <w:num w:numId="24">
    <w:abstractNumId w:val="103"/>
  </w:num>
  <w:num w:numId="25">
    <w:abstractNumId w:val="94"/>
  </w:num>
  <w:num w:numId="26">
    <w:abstractNumId w:val="92"/>
  </w:num>
  <w:num w:numId="27">
    <w:abstractNumId w:val="9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1"/>
    <o:shapelayout v:ext="edit">
      <o:idmap v:ext="edit" data="593,595"/>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4.xml"/><Relationship Id="rId28"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footer" Target="footer2.xml"/><Relationship Id="rId27" Type="http://schemas.openxmlformats.org/officeDocument/2006/relationships/fontTable" Target="fontTable.xml"/></Relationships>
</file>

<file path=word/_rels/header1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9B8580-7CB3-4E4A-AC64-27488BC99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1841</TotalTime>
  <Pages>38</Pages>
  <Words>5778</Words>
  <Characters>32940</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38641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40</cp:revision>
  <cp:lastPrinted>2009-02-06T05:36:00Z</cp:lastPrinted>
  <dcterms:created xsi:type="dcterms:W3CDTF">2022-06-03T14:23:00Z</dcterms:created>
  <dcterms:modified xsi:type="dcterms:W3CDTF">2022-06-15T15:39:00Z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