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3960" w14:textId="36DC0BE8" w:rsidR="00EA5AA1" w:rsidRDefault="000A5C7E" w:rsidP="000A5C7E">
      <w:r w:rsidRPr="000A5C7E">
        <w:rPr>
          <w:rFonts w:hint="eastAsia"/>
        </w:rPr>
        <w:t>Полевщикова</w:t>
      </w:r>
      <w:r w:rsidRPr="000A5C7E">
        <w:t xml:space="preserve"> </w:t>
      </w:r>
      <w:r w:rsidRPr="000A5C7E">
        <w:rPr>
          <w:rFonts w:hint="eastAsia"/>
        </w:rPr>
        <w:t>Алена</w:t>
      </w:r>
      <w:r w:rsidRPr="000A5C7E">
        <w:t xml:space="preserve"> </w:t>
      </w:r>
      <w:r w:rsidRPr="000A5C7E">
        <w:rPr>
          <w:rFonts w:hint="eastAsia"/>
        </w:rPr>
        <w:t>Сергеевна</w:t>
      </w:r>
      <w:r>
        <w:t xml:space="preserve"> </w:t>
      </w:r>
      <w:r w:rsidRPr="000A5C7E">
        <w:rPr>
          <w:rFonts w:hint="eastAsia"/>
        </w:rPr>
        <w:t>Конституционно</w:t>
      </w:r>
      <w:r w:rsidRPr="000A5C7E">
        <w:t>-</w:t>
      </w:r>
      <w:r w:rsidRPr="000A5C7E">
        <w:rPr>
          <w:rFonts w:hint="eastAsia"/>
        </w:rPr>
        <w:t>правовые</w:t>
      </w:r>
      <w:r w:rsidRPr="000A5C7E">
        <w:t xml:space="preserve"> </w:t>
      </w:r>
      <w:r w:rsidRPr="000A5C7E">
        <w:rPr>
          <w:rFonts w:hint="eastAsia"/>
        </w:rPr>
        <w:t>основы</w:t>
      </w:r>
      <w:r w:rsidRPr="000A5C7E">
        <w:t xml:space="preserve"> </w:t>
      </w:r>
      <w:r w:rsidRPr="000A5C7E">
        <w:rPr>
          <w:rFonts w:hint="eastAsia"/>
        </w:rPr>
        <w:t>участия</w:t>
      </w:r>
      <w:r w:rsidRPr="000A5C7E">
        <w:t xml:space="preserve"> </w:t>
      </w:r>
      <w:r w:rsidRPr="000A5C7E">
        <w:rPr>
          <w:rFonts w:hint="eastAsia"/>
        </w:rPr>
        <w:t>МВД</w:t>
      </w:r>
      <w:r w:rsidRPr="000A5C7E">
        <w:t xml:space="preserve"> </w:t>
      </w:r>
      <w:r w:rsidRPr="000A5C7E">
        <w:rPr>
          <w:rFonts w:hint="eastAsia"/>
        </w:rPr>
        <w:t>России</w:t>
      </w:r>
      <w:r w:rsidRPr="000A5C7E">
        <w:t xml:space="preserve"> </w:t>
      </w:r>
      <w:r w:rsidRPr="000A5C7E">
        <w:rPr>
          <w:rFonts w:hint="eastAsia"/>
        </w:rPr>
        <w:t>в</w:t>
      </w:r>
      <w:r w:rsidRPr="000A5C7E">
        <w:t xml:space="preserve"> </w:t>
      </w:r>
      <w:r w:rsidRPr="000A5C7E">
        <w:rPr>
          <w:rFonts w:hint="eastAsia"/>
        </w:rPr>
        <w:t>законотворческом</w:t>
      </w:r>
      <w:r w:rsidRPr="000A5C7E">
        <w:t xml:space="preserve"> </w:t>
      </w:r>
      <w:r w:rsidRPr="000A5C7E">
        <w:rPr>
          <w:rFonts w:hint="eastAsia"/>
        </w:rPr>
        <w:t>процессе</w:t>
      </w:r>
    </w:p>
    <w:p w14:paraId="6060C7D5" w14:textId="77777777" w:rsidR="000A5C7E" w:rsidRDefault="000A5C7E" w:rsidP="000A5C7E">
      <w:r>
        <w:rPr>
          <w:rFonts w:hint="eastAsia"/>
        </w:rPr>
        <w:t>ОГЛАВЛЕНИЕ</w:t>
      </w:r>
      <w:r>
        <w:t xml:space="preserve"> </w:t>
      </w:r>
      <w:r>
        <w:rPr>
          <w:rFonts w:hint="eastAsia"/>
        </w:rPr>
        <w:t>ДИССЕРТАЦИИ</w:t>
      </w:r>
    </w:p>
    <w:p w14:paraId="7BDF13A9" w14:textId="77777777" w:rsidR="000A5C7E" w:rsidRDefault="000A5C7E" w:rsidP="000A5C7E">
      <w:r>
        <w:rPr>
          <w:rFonts w:hint="eastAsia"/>
        </w:rPr>
        <w:t>кандидат</w:t>
      </w:r>
      <w:r>
        <w:t xml:space="preserve"> </w:t>
      </w:r>
      <w:r>
        <w:rPr>
          <w:rFonts w:hint="eastAsia"/>
        </w:rPr>
        <w:t>наук</w:t>
      </w:r>
      <w:r>
        <w:t xml:space="preserve"> </w:t>
      </w:r>
      <w:r>
        <w:rPr>
          <w:rFonts w:hint="eastAsia"/>
        </w:rPr>
        <w:t>Полевщикова</w:t>
      </w:r>
      <w:r>
        <w:t xml:space="preserve"> </w:t>
      </w:r>
      <w:r>
        <w:rPr>
          <w:rFonts w:hint="eastAsia"/>
        </w:rPr>
        <w:t>Алена</w:t>
      </w:r>
      <w:r>
        <w:t xml:space="preserve"> </w:t>
      </w:r>
      <w:r>
        <w:rPr>
          <w:rFonts w:hint="eastAsia"/>
        </w:rPr>
        <w:t>Сергеевна</w:t>
      </w:r>
    </w:p>
    <w:p w14:paraId="38024011" w14:textId="77777777" w:rsidR="000A5C7E" w:rsidRDefault="000A5C7E" w:rsidP="000A5C7E">
      <w:r>
        <w:rPr>
          <w:rFonts w:hint="eastAsia"/>
        </w:rPr>
        <w:t>Введение</w:t>
      </w:r>
    </w:p>
    <w:p w14:paraId="4960A7D0" w14:textId="77777777" w:rsidR="000A5C7E" w:rsidRDefault="000A5C7E" w:rsidP="000A5C7E"/>
    <w:p w14:paraId="1C12B606" w14:textId="77777777" w:rsidR="000A5C7E" w:rsidRDefault="000A5C7E" w:rsidP="000A5C7E">
      <w:r>
        <w:rPr>
          <w:rFonts w:hint="eastAsia"/>
        </w:rPr>
        <w:t>Глава</w:t>
      </w:r>
      <w:r>
        <w:t xml:space="preserve"> I. </w:t>
      </w:r>
      <w:r>
        <w:rPr>
          <w:rFonts w:hint="eastAsia"/>
        </w:rPr>
        <w:t>Конституционно</w:t>
      </w:r>
      <w:r>
        <w:t>-</w:t>
      </w:r>
      <w:r>
        <w:rPr>
          <w:rFonts w:hint="eastAsia"/>
        </w:rPr>
        <w:t>правовая</w:t>
      </w:r>
      <w:r>
        <w:t xml:space="preserve"> </w:t>
      </w:r>
      <w:r>
        <w:rPr>
          <w:rFonts w:hint="eastAsia"/>
        </w:rPr>
        <w:t>характеристика</w:t>
      </w:r>
      <w:r>
        <w:t xml:space="preserve"> </w:t>
      </w:r>
      <w:r>
        <w:rPr>
          <w:rFonts w:hint="eastAsia"/>
        </w:rPr>
        <w:t>федерального</w:t>
      </w:r>
      <w:r>
        <w:t xml:space="preserve"> </w:t>
      </w:r>
      <w:r>
        <w:rPr>
          <w:rFonts w:hint="eastAsia"/>
        </w:rPr>
        <w:t>законотворческого</w:t>
      </w:r>
      <w:r>
        <w:t xml:space="preserve"> </w:t>
      </w:r>
      <w:r>
        <w:rPr>
          <w:rFonts w:hint="eastAsia"/>
        </w:rPr>
        <w:t>процесса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участия</w:t>
      </w:r>
      <w:r>
        <w:t xml:space="preserve"> </w:t>
      </w:r>
      <w:r>
        <w:rPr>
          <w:rFonts w:hint="eastAsia"/>
        </w:rPr>
        <w:t>в</w:t>
      </w:r>
      <w:r>
        <w:t xml:space="preserve"> </w:t>
      </w:r>
      <w:r>
        <w:rPr>
          <w:rFonts w:hint="eastAsia"/>
        </w:rPr>
        <w:t>нем</w:t>
      </w:r>
      <w:r>
        <w:t xml:space="preserve"> </w:t>
      </w:r>
      <w:r>
        <w:rPr>
          <w:rFonts w:hint="eastAsia"/>
        </w:rPr>
        <w:t>органов</w:t>
      </w:r>
      <w:r>
        <w:t xml:space="preserve"> </w:t>
      </w:r>
      <w:r>
        <w:rPr>
          <w:rFonts w:hint="eastAsia"/>
        </w:rPr>
        <w:t>исполнительной</w:t>
      </w:r>
      <w:r>
        <w:t xml:space="preserve"> </w:t>
      </w:r>
      <w:r>
        <w:rPr>
          <w:rFonts w:hint="eastAsia"/>
        </w:rPr>
        <w:t>власти</w:t>
      </w:r>
    </w:p>
    <w:p w14:paraId="14DDC765" w14:textId="77777777" w:rsidR="000A5C7E" w:rsidRDefault="000A5C7E" w:rsidP="000A5C7E"/>
    <w:p w14:paraId="1B371E8C" w14:textId="77777777" w:rsidR="000A5C7E" w:rsidRDefault="000A5C7E" w:rsidP="000A5C7E">
      <w:r>
        <w:rPr>
          <w:rFonts w:hint="eastAsia"/>
        </w:rPr>
        <w:t>§</w:t>
      </w:r>
      <w:r>
        <w:t xml:space="preserve"> 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законотворческого</w:t>
      </w:r>
      <w:r>
        <w:t xml:space="preserve"> </w:t>
      </w:r>
      <w:r>
        <w:rPr>
          <w:rFonts w:hint="eastAsia"/>
        </w:rPr>
        <w:t>процесса</w:t>
      </w:r>
    </w:p>
    <w:p w14:paraId="2C9BA4D2" w14:textId="77777777" w:rsidR="000A5C7E" w:rsidRDefault="000A5C7E" w:rsidP="000A5C7E"/>
    <w:p w14:paraId="6A0EDC76" w14:textId="77777777" w:rsidR="000A5C7E" w:rsidRDefault="000A5C7E" w:rsidP="000A5C7E">
      <w:r>
        <w:rPr>
          <w:rFonts w:hint="eastAsia"/>
        </w:rPr>
        <w:t>§</w:t>
      </w:r>
      <w:r>
        <w:t xml:space="preserve"> 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законотворческого</w:t>
      </w:r>
      <w:r>
        <w:t xml:space="preserve"> </w:t>
      </w:r>
      <w:r>
        <w:rPr>
          <w:rFonts w:hint="eastAsia"/>
        </w:rPr>
        <w:t>процесса</w:t>
      </w:r>
      <w:r>
        <w:t xml:space="preserve"> </w:t>
      </w:r>
      <w:r>
        <w:rPr>
          <w:rFonts w:hint="eastAsia"/>
        </w:rPr>
        <w:t>в</w:t>
      </w:r>
      <w:r>
        <w:t xml:space="preserve"> </w:t>
      </w:r>
      <w:r>
        <w:rPr>
          <w:rFonts w:hint="eastAsia"/>
        </w:rPr>
        <w:t>Российской</w:t>
      </w:r>
    </w:p>
    <w:p w14:paraId="572C8258" w14:textId="77777777" w:rsidR="000A5C7E" w:rsidRDefault="000A5C7E" w:rsidP="000A5C7E"/>
    <w:p w14:paraId="61913DE3" w14:textId="77777777" w:rsidR="000A5C7E" w:rsidRDefault="000A5C7E" w:rsidP="000A5C7E">
      <w:r>
        <w:rPr>
          <w:rFonts w:hint="eastAsia"/>
        </w:rPr>
        <w:t>Федерации</w:t>
      </w:r>
      <w:r>
        <w:t xml:space="preserve">: </w:t>
      </w:r>
      <w:r>
        <w:rPr>
          <w:rFonts w:hint="eastAsia"/>
        </w:rPr>
        <w:t>история</w:t>
      </w:r>
      <w:r>
        <w:t xml:space="preserve"> </w:t>
      </w:r>
      <w:r>
        <w:rPr>
          <w:rFonts w:hint="eastAsia"/>
        </w:rPr>
        <w:t>и</w:t>
      </w:r>
      <w:r>
        <w:t xml:space="preserve"> </w:t>
      </w:r>
      <w:r>
        <w:rPr>
          <w:rFonts w:hint="eastAsia"/>
        </w:rPr>
        <w:t>современность</w:t>
      </w:r>
    </w:p>
    <w:p w14:paraId="1C001817" w14:textId="77777777" w:rsidR="000A5C7E" w:rsidRDefault="000A5C7E" w:rsidP="000A5C7E"/>
    <w:p w14:paraId="4AA8F00A" w14:textId="77777777" w:rsidR="000A5C7E" w:rsidRDefault="000A5C7E" w:rsidP="000A5C7E">
      <w:r>
        <w:rPr>
          <w:rFonts w:hint="eastAsia"/>
        </w:rPr>
        <w:t>§</w:t>
      </w:r>
      <w:r>
        <w:t xml:space="preserve"> 3.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участия</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федеральных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в</w:t>
      </w:r>
      <w:r>
        <w:t xml:space="preserve"> </w:t>
      </w:r>
      <w:r>
        <w:rPr>
          <w:rFonts w:hint="eastAsia"/>
        </w:rPr>
        <w:t>законотворческом</w:t>
      </w:r>
      <w:r>
        <w:t xml:space="preserve"> </w:t>
      </w:r>
      <w:r>
        <w:rPr>
          <w:rFonts w:hint="eastAsia"/>
        </w:rPr>
        <w:t>процессе</w:t>
      </w:r>
    </w:p>
    <w:p w14:paraId="4E0D86A0" w14:textId="77777777" w:rsidR="000A5C7E" w:rsidRDefault="000A5C7E" w:rsidP="000A5C7E"/>
    <w:p w14:paraId="77F27D8A" w14:textId="77777777" w:rsidR="000A5C7E" w:rsidRDefault="000A5C7E" w:rsidP="000A5C7E">
      <w:r>
        <w:rPr>
          <w:rFonts w:hint="eastAsia"/>
        </w:rPr>
        <w:t>Глава</w:t>
      </w:r>
      <w:r>
        <w:t xml:space="preserve"> II. </w:t>
      </w:r>
      <w:r>
        <w:rPr>
          <w:rFonts w:hint="eastAsia"/>
        </w:rPr>
        <w:t>Конституционно</w:t>
      </w:r>
      <w:r>
        <w:t>-</w:t>
      </w:r>
      <w:r>
        <w:rPr>
          <w:rFonts w:hint="eastAsia"/>
        </w:rPr>
        <w:t>правовые</w:t>
      </w:r>
      <w:r>
        <w:t xml:space="preserve"> </w:t>
      </w:r>
      <w:r>
        <w:rPr>
          <w:rFonts w:hint="eastAsia"/>
        </w:rPr>
        <w:t>формы</w:t>
      </w:r>
      <w:r>
        <w:t xml:space="preserve"> </w:t>
      </w:r>
      <w:r>
        <w:rPr>
          <w:rFonts w:hint="eastAsia"/>
        </w:rPr>
        <w:t>участия</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законотворческом</w:t>
      </w:r>
      <w:r>
        <w:t xml:space="preserve"> </w:t>
      </w:r>
      <w:r>
        <w:rPr>
          <w:rFonts w:hint="eastAsia"/>
        </w:rPr>
        <w:t>процессе</w:t>
      </w:r>
    </w:p>
    <w:p w14:paraId="2CC71A09" w14:textId="77777777" w:rsidR="000A5C7E" w:rsidRDefault="000A5C7E" w:rsidP="000A5C7E"/>
    <w:p w14:paraId="6D3E8B55" w14:textId="77777777" w:rsidR="000A5C7E" w:rsidRDefault="000A5C7E" w:rsidP="000A5C7E">
      <w:r>
        <w:rPr>
          <w:rFonts w:hint="eastAsia"/>
        </w:rPr>
        <w:t>§</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законотворческом</w:t>
      </w:r>
      <w:r>
        <w:t xml:space="preserve"> </w:t>
      </w:r>
      <w:r>
        <w:rPr>
          <w:rFonts w:hint="eastAsia"/>
        </w:rPr>
        <w:t>процессе</w:t>
      </w:r>
    </w:p>
    <w:p w14:paraId="13742156" w14:textId="77777777" w:rsidR="000A5C7E" w:rsidRDefault="000A5C7E" w:rsidP="000A5C7E"/>
    <w:p w14:paraId="692F919E" w14:textId="77777777" w:rsidR="000A5C7E" w:rsidRDefault="000A5C7E" w:rsidP="000A5C7E">
      <w:r>
        <w:rPr>
          <w:rFonts w:hint="eastAsia"/>
        </w:rPr>
        <w:t>§</w:t>
      </w:r>
      <w:r>
        <w:t xml:space="preserve"> 2. </w:t>
      </w:r>
      <w:r>
        <w:rPr>
          <w:rFonts w:hint="eastAsia"/>
        </w:rPr>
        <w:t>Конституционно</w:t>
      </w:r>
      <w:r>
        <w:t>-</w:t>
      </w:r>
      <w:r>
        <w:rPr>
          <w:rFonts w:hint="eastAsia"/>
        </w:rPr>
        <w:t>правовые</w:t>
      </w:r>
      <w:r>
        <w:t xml:space="preserve"> </w:t>
      </w:r>
      <w:r>
        <w:rPr>
          <w:rFonts w:hint="eastAsia"/>
        </w:rPr>
        <w:t>формы</w:t>
      </w:r>
      <w:r>
        <w:t xml:space="preserve"> </w:t>
      </w:r>
      <w:r>
        <w:rPr>
          <w:rFonts w:hint="eastAsia"/>
        </w:rPr>
        <w:t>участия</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законотворческом</w:t>
      </w:r>
    </w:p>
    <w:p w14:paraId="60F24F23" w14:textId="77777777" w:rsidR="000A5C7E" w:rsidRDefault="000A5C7E" w:rsidP="000A5C7E"/>
    <w:p w14:paraId="4AD2CB67" w14:textId="77777777" w:rsidR="000A5C7E" w:rsidRDefault="000A5C7E" w:rsidP="000A5C7E">
      <w:r>
        <w:rPr>
          <w:rFonts w:hint="eastAsia"/>
        </w:rPr>
        <w:t>процессе</w:t>
      </w:r>
      <w:r>
        <w:t xml:space="preserve"> </w:t>
      </w:r>
      <w:r>
        <w:rPr>
          <w:rFonts w:hint="eastAsia"/>
        </w:rPr>
        <w:t>на</w:t>
      </w:r>
      <w:r>
        <w:t xml:space="preserve"> </w:t>
      </w:r>
      <w:r>
        <w:rPr>
          <w:rFonts w:hint="eastAsia"/>
        </w:rPr>
        <w:t>стадии</w:t>
      </w:r>
      <w:r>
        <w:t xml:space="preserve"> </w:t>
      </w:r>
      <w:r>
        <w:rPr>
          <w:rFonts w:hint="eastAsia"/>
        </w:rPr>
        <w:t>подготовки</w:t>
      </w:r>
      <w:r>
        <w:t xml:space="preserve"> </w:t>
      </w:r>
      <w:r>
        <w:rPr>
          <w:rFonts w:hint="eastAsia"/>
        </w:rPr>
        <w:t>законопроекта</w:t>
      </w:r>
    </w:p>
    <w:p w14:paraId="13D21885" w14:textId="77777777" w:rsidR="000A5C7E" w:rsidRDefault="000A5C7E" w:rsidP="000A5C7E"/>
    <w:p w14:paraId="7E036195" w14:textId="77777777" w:rsidR="000A5C7E" w:rsidRDefault="000A5C7E" w:rsidP="000A5C7E">
      <w:r>
        <w:rPr>
          <w:rFonts w:hint="eastAsia"/>
        </w:rPr>
        <w:lastRenderedPageBreak/>
        <w:t>§</w:t>
      </w:r>
      <w:r>
        <w:t xml:space="preserve"> 3. </w:t>
      </w:r>
      <w:r>
        <w:rPr>
          <w:rFonts w:hint="eastAsia"/>
        </w:rPr>
        <w:t>Конституционно</w:t>
      </w:r>
      <w:r>
        <w:t>-</w:t>
      </w:r>
      <w:r>
        <w:rPr>
          <w:rFonts w:hint="eastAsia"/>
        </w:rPr>
        <w:t>правовые</w:t>
      </w:r>
      <w:r>
        <w:t xml:space="preserve"> </w:t>
      </w:r>
      <w:r>
        <w:rPr>
          <w:rFonts w:hint="eastAsia"/>
        </w:rPr>
        <w:t>формы</w:t>
      </w:r>
      <w:r>
        <w:t xml:space="preserve"> </w:t>
      </w:r>
      <w:r>
        <w:rPr>
          <w:rFonts w:hint="eastAsia"/>
        </w:rPr>
        <w:t>участия</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законотворческом</w:t>
      </w:r>
      <w:r>
        <w:t xml:space="preserve"> </w:t>
      </w:r>
      <w:r>
        <w:rPr>
          <w:rFonts w:hint="eastAsia"/>
        </w:rPr>
        <w:t>процессе</w:t>
      </w:r>
      <w:r>
        <w:t xml:space="preserve"> </w:t>
      </w:r>
      <w:r>
        <w:rPr>
          <w:rFonts w:hint="eastAsia"/>
        </w:rPr>
        <w:t>на</w:t>
      </w:r>
      <w:r>
        <w:t xml:space="preserve"> </w:t>
      </w:r>
      <w:r>
        <w:rPr>
          <w:rFonts w:hint="eastAsia"/>
        </w:rPr>
        <w:t>стадии</w:t>
      </w:r>
      <w:r>
        <w:t xml:space="preserve"> </w:t>
      </w:r>
      <w:r>
        <w:rPr>
          <w:rFonts w:hint="eastAsia"/>
        </w:rPr>
        <w:t>рассмотрения</w:t>
      </w:r>
      <w:r>
        <w:t xml:space="preserve"> </w:t>
      </w:r>
      <w:r>
        <w:rPr>
          <w:rFonts w:hint="eastAsia"/>
        </w:rPr>
        <w:t>законопроекта</w:t>
      </w:r>
      <w:r>
        <w:t xml:space="preserve"> </w:t>
      </w:r>
      <w:r>
        <w:rPr>
          <w:rFonts w:hint="eastAsia"/>
        </w:rPr>
        <w:t>в</w:t>
      </w:r>
      <w:r>
        <w:t xml:space="preserve"> </w:t>
      </w:r>
      <w:r>
        <w:rPr>
          <w:rFonts w:hint="eastAsia"/>
        </w:rPr>
        <w:t>палатах</w:t>
      </w:r>
      <w:r>
        <w:t xml:space="preserve"> </w:t>
      </w:r>
      <w:r>
        <w:rPr>
          <w:rFonts w:hint="eastAsia"/>
        </w:rPr>
        <w:t>Федерального</w:t>
      </w:r>
      <w:r>
        <w:t xml:space="preserve"> </w:t>
      </w:r>
      <w:r>
        <w:rPr>
          <w:rFonts w:hint="eastAsia"/>
        </w:rPr>
        <w:t>Собрания</w:t>
      </w:r>
      <w:r>
        <w:t xml:space="preserve"> </w:t>
      </w:r>
      <w:r>
        <w:rPr>
          <w:rFonts w:hint="eastAsia"/>
        </w:rPr>
        <w:t>Российской</w:t>
      </w:r>
      <w:r>
        <w:t xml:space="preserve"> </w:t>
      </w:r>
      <w:r>
        <w:rPr>
          <w:rFonts w:hint="eastAsia"/>
        </w:rPr>
        <w:t>Федерации</w:t>
      </w:r>
    </w:p>
    <w:p w14:paraId="62C384F7" w14:textId="77777777" w:rsidR="000A5C7E" w:rsidRDefault="000A5C7E" w:rsidP="000A5C7E"/>
    <w:p w14:paraId="01D0F10B" w14:textId="77777777" w:rsidR="000A5C7E" w:rsidRDefault="000A5C7E" w:rsidP="000A5C7E">
      <w:r>
        <w:rPr>
          <w:rFonts w:hint="eastAsia"/>
        </w:rPr>
        <w:t>Заключение</w:t>
      </w:r>
    </w:p>
    <w:p w14:paraId="47BBE965" w14:textId="77777777" w:rsidR="000A5C7E" w:rsidRDefault="000A5C7E" w:rsidP="000A5C7E"/>
    <w:p w14:paraId="0EF59C97" w14:textId="77777777" w:rsidR="000A5C7E" w:rsidRDefault="000A5C7E" w:rsidP="000A5C7E">
      <w:r>
        <w:rPr>
          <w:rFonts w:hint="eastAsia"/>
        </w:rPr>
        <w:t>Список</w:t>
      </w:r>
      <w:r>
        <w:t xml:space="preserve"> </w:t>
      </w:r>
      <w:r>
        <w:rPr>
          <w:rFonts w:hint="eastAsia"/>
        </w:rPr>
        <w:t>литературы</w:t>
      </w:r>
    </w:p>
    <w:p w14:paraId="7F850F9D" w14:textId="77777777" w:rsidR="000A5C7E" w:rsidRDefault="000A5C7E" w:rsidP="000A5C7E"/>
    <w:p w14:paraId="2EB4F42B" w14:textId="77777777" w:rsidR="000A5C7E" w:rsidRDefault="000A5C7E" w:rsidP="000A5C7E">
      <w:r>
        <w:rPr>
          <w:rFonts w:hint="eastAsia"/>
        </w:rPr>
        <w:t>Приложение</w:t>
      </w:r>
      <w:r>
        <w:t xml:space="preserve"> </w:t>
      </w:r>
      <w:r>
        <w:rPr>
          <w:rFonts w:hint="eastAsia"/>
        </w:rPr>
        <w:t>№</w:t>
      </w:r>
      <w:r>
        <w:t xml:space="preserve"> 1. </w:t>
      </w:r>
      <w:r>
        <w:rPr>
          <w:rFonts w:hint="eastAsia"/>
        </w:rPr>
        <w:t>Анкета</w:t>
      </w:r>
    </w:p>
    <w:p w14:paraId="6F07F274" w14:textId="77777777" w:rsidR="000A5C7E" w:rsidRDefault="000A5C7E" w:rsidP="000A5C7E"/>
    <w:p w14:paraId="1EED4E5E" w14:textId="77777777" w:rsidR="000A5C7E" w:rsidRDefault="000A5C7E" w:rsidP="000A5C7E">
      <w:r>
        <w:rPr>
          <w:rFonts w:hint="eastAsia"/>
        </w:rPr>
        <w:t>Приложение</w:t>
      </w:r>
      <w:r>
        <w:t xml:space="preserve"> </w:t>
      </w:r>
      <w:r>
        <w:rPr>
          <w:rFonts w:hint="eastAsia"/>
        </w:rPr>
        <w:t>№</w:t>
      </w:r>
      <w:r>
        <w:t xml:space="preserve"> 2. </w:t>
      </w:r>
      <w:r>
        <w:rPr>
          <w:rFonts w:hint="eastAsia"/>
        </w:rPr>
        <w:t>Результаты</w:t>
      </w:r>
      <w:r>
        <w:t xml:space="preserve"> </w:t>
      </w:r>
      <w:r>
        <w:rPr>
          <w:rFonts w:hint="eastAsia"/>
        </w:rPr>
        <w:t>анкетирования</w:t>
      </w:r>
    </w:p>
    <w:p w14:paraId="10E43A4D" w14:textId="77777777" w:rsidR="000A5C7E" w:rsidRDefault="000A5C7E" w:rsidP="000A5C7E"/>
    <w:p w14:paraId="498A365D" w14:textId="1E9D60C2" w:rsidR="000A5C7E" w:rsidRPr="000A5C7E" w:rsidRDefault="000A5C7E" w:rsidP="000A5C7E">
      <w:r>
        <w:rPr>
          <w:rFonts w:hint="eastAsia"/>
        </w:rPr>
        <w:t>Приложение</w:t>
      </w:r>
      <w:r>
        <w:t xml:space="preserve"> </w:t>
      </w:r>
      <w:r>
        <w:rPr>
          <w:rFonts w:hint="eastAsia"/>
        </w:rPr>
        <w:t>№</w:t>
      </w:r>
      <w:r>
        <w:t xml:space="preserve"> 3. </w:t>
      </w:r>
      <w:r>
        <w:rPr>
          <w:rFonts w:hint="eastAsia"/>
        </w:rPr>
        <w:t>Таблица</w:t>
      </w:r>
      <w:r>
        <w:t xml:space="preserve"> </w:t>
      </w:r>
      <w:r>
        <w:rPr>
          <w:rFonts w:hint="eastAsia"/>
        </w:rPr>
        <w:t>законопроектов</w:t>
      </w:r>
    </w:p>
    <w:sectPr w:rsidR="000A5C7E" w:rsidRPr="000A5C7E" w:rsidSect="007339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5D80" w14:textId="77777777" w:rsidR="0073394E" w:rsidRDefault="0073394E">
      <w:pPr>
        <w:spacing w:after="0" w:line="240" w:lineRule="auto"/>
      </w:pPr>
      <w:r>
        <w:separator/>
      </w:r>
    </w:p>
  </w:endnote>
  <w:endnote w:type="continuationSeparator" w:id="0">
    <w:p w14:paraId="499FD07F" w14:textId="77777777" w:rsidR="0073394E" w:rsidRDefault="0073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D5BD" w14:textId="77777777" w:rsidR="0073394E" w:rsidRDefault="0073394E"/>
    <w:p w14:paraId="13D16797" w14:textId="77777777" w:rsidR="0073394E" w:rsidRDefault="0073394E"/>
    <w:p w14:paraId="637FBA9C" w14:textId="77777777" w:rsidR="0073394E" w:rsidRDefault="0073394E"/>
    <w:p w14:paraId="3626D9B3" w14:textId="77777777" w:rsidR="0073394E" w:rsidRDefault="0073394E"/>
    <w:p w14:paraId="0B7A7881" w14:textId="77777777" w:rsidR="0073394E" w:rsidRDefault="0073394E"/>
    <w:p w14:paraId="746DA37C" w14:textId="77777777" w:rsidR="0073394E" w:rsidRDefault="0073394E"/>
    <w:p w14:paraId="2D25B5D9" w14:textId="77777777" w:rsidR="0073394E" w:rsidRDefault="007339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EB92DE" wp14:editId="5C6E11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2F51" w14:textId="77777777" w:rsidR="0073394E" w:rsidRDefault="00733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B92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A52F51" w14:textId="77777777" w:rsidR="0073394E" w:rsidRDefault="00733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BE0B98" w14:textId="77777777" w:rsidR="0073394E" w:rsidRDefault="0073394E"/>
    <w:p w14:paraId="07CF7DD2" w14:textId="77777777" w:rsidR="0073394E" w:rsidRDefault="0073394E"/>
    <w:p w14:paraId="3E1A8C39" w14:textId="77777777" w:rsidR="0073394E" w:rsidRDefault="007339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A3C67" wp14:editId="6EDBE1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6FDC" w14:textId="77777777" w:rsidR="0073394E" w:rsidRDefault="0073394E"/>
                          <w:p w14:paraId="46663758" w14:textId="77777777" w:rsidR="0073394E" w:rsidRDefault="00733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A3C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8E6FDC" w14:textId="77777777" w:rsidR="0073394E" w:rsidRDefault="0073394E"/>
                    <w:p w14:paraId="46663758" w14:textId="77777777" w:rsidR="0073394E" w:rsidRDefault="00733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82439F" w14:textId="77777777" w:rsidR="0073394E" w:rsidRDefault="0073394E"/>
    <w:p w14:paraId="6F68E73A" w14:textId="77777777" w:rsidR="0073394E" w:rsidRDefault="0073394E">
      <w:pPr>
        <w:rPr>
          <w:sz w:val="2"/>
          <w:szCs w:val="2"/>
        </w:rPr>
      </w:pPr>
    </w:p>
    <w:p w14:paraId="267B8C51" w14:textId="77777777" w:rsidR="0073394E" w:rsidRDefault="0073394E"/>
    <w:p w14:paraId="6CC2B6CC" w14:textId="77777777" w:rsidR="0073394E" w:rsidRDefault="0073394E">
      <w:pPr>
        <w:spacing w:after="0" w:line="240" w:lineRule="auto"/>
      </w:pPr>
    </w:p>
  </w:footnote>
  <w:footnote w:type="continuationSeparator" w:id="0">
    <w:p w14:paraId="0FADE794" w14:textId="77777777" w:rsidR="0073394E" w:rsidRDefault="00733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4E"/>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60499</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1583</cp:revision>
  <cp:lastPrinted>2009-02-06T05:36:00Z</cp:lastPrinted>
  <dcterms:created xsi:type="dcterms:W3CDTF">2024-01-07T13:43:00Z</dcterms:created>
  <dcterms:modified xsi:type="dcterms:W3CDTF">2024-04-07T18:54:00Z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