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4F0B" w14:textId="3B2009FE" w:rsidR="0063336F" w:rsidRDefault="00572433" w:rsidP="00572433">
      <w:r w:rsidRPr="00572433">
        <w:rPr>
          <w:rFonts w:hint="eastAsia"/>
        </w:rPr>
        <w:t>Головченко</w:t>
      </w:r>
      <w:r w:rsidRPr="00572433">
        <w:t xml:space="preserve"> </w:t>
      </w:r>
      <w:r w:rsidRPr="00572433">
        <w:rPr>
          <w:rFonts w:hint="eastAsia"/>
        </w:rPr>
        <w:t>Николай</w:t>
      </w:r>
      <w:r w:rsidRPr="00572433">
        <w:t xml:space="preserve"> </w:t>
      </w:r>
      <w:r w:rsidRPr="00572433">
        <w:rPr>
          <w:rFonts w:hint="eastAsia"/>
        </w:rPr>
        <w:t>Николаевич</w:t>
      </w:r>
      <w:r>
        <w:t xml:space="preserve"> </w:t>
      </w:r>
      <w:r w:rsidRPr="00572433">
        <w:rPr>
          <w:rFonts w:hint="eastAsia"/>
        </w:rPr>
        <w:t>Предметный</w:t>
      </w:r>
      <w:r w:rsidRPr="00572433">
        <w:t xml:space="preserve"> </w:t>
      </w:r>
      <w:r w:rsidRPr="00572433">
        <w:rPr>
          <w:rFonts w:hint="eastAsia"/>
        </w:rPr>
        <w:t>комплекс</w:t>
      </w:r>
      <w:r w:rsidRPr="00572433">
        <w:t xml:space="preserve"> </w:t>
      </w:r>
      <w:r w:rsidRPr="00572433">
        <w:rPr>
          <w:rFonts w:hint="eastAsia"/>
        </w:rPr>
        <w:t>одежды</w:t>
      </w:r>
      <w:r w:rsidRPr="00572433">
        <w:t xml:space="preserve"> </w:t>
      </w:r>
      <w:r w:rsidRPr="00572433">
        <w:rPr>
          <w:rFonts w:hint="eastAsia"/>
        </w:rPr>
        <w:t>населения</w:t>
      </w:r>
      <w:r w:rsidRPr="00572433">
        <w:t xml:space="preserve"> </w:t>
      </w:r>
      <w:r w:rsidRPr="00572433">
        <w:rPr>
          <w:rFonts w:hint="eastAsia"/>
        </w:rPr>
        <w:t>Верхнеобского</w:t>
      </w:r>
      <w:r w:rsidRPr="00572433">
        <w:t xml:space="preserve"> </w:t>
      </w:r>
      <w:r w:rsidRPr="00572433">
        <w:rPr>
          <w:rFonts w:hint="eastAsia"/>
        </w:rPr>
        <w:t>бассейна</w:t>
      </w:r>
      <w:r w:rsidRPr="00572433">
        <w:t xml:space="preserve"> </w:t>
      </w:r>
      <w:r w:rsidRPr="00572433">
        <w:rPr>
          <w:rFonts w:hint="eastAsia"/>
        </w:rPr>
        <w:t>эпохи</w:t>
      </w:r>
      <w:r w:rsidRPr="00572433">
        <w:t xml:space="preserve"> </w:t>
      </w:r>
      <w:r w:rsidRPr="00572433">
        <w:rPr>
          <w:rFonts w:hint="eastAsia"/>
        </w:rPr>
        <w:t>раннего</w:t>
      </w:r>
      <w:r w:rsidRPr="00572433">
        <w:t xml:space="preserve"> </w:t>
      </w:r>
      <w:r w:rsidRPr="00572433">
        <w:rPr>
          <w:rFonts w:hint="eastAsia"/>
        </w:rPr>
        <w:t>железа</w:t>
      </w:r>
    </w:p>
    <w:p w14:paraId="03FBBD02" w14:textId="77777777" w:rsidR="00572433" w:rsidRDefault="00572433" w:rsidP="00572433">
      <w:r>
        <w:rPr>
          <w:rFonts w:hint="eastAsia"/>
        </w:rPr>
        <w:t>ОГЛАВЛЕНИЕ</w:t>
      </w:r>
      <w:r>
        <w:t xml:space="preserve"> </w:t>
      </w:r>
      <w:r>
        <w:rPr>
          <w:rFonts w:hint="eastAsia"/>
        </w:rPr>
        <w:t>ДИССЕРТАЦИИ</w:t>
      </w:r>
    </w:p>
    <w:p w14:paraId="6B8E9E1C" w14:textId="77777777" w:rsidR="00572433" w:rsidRDefault="00572433" w:rsidP="00572433">
      <w:r>
        <w:rPr>
          <w:rFonts w:hint="eastAsia"/>
        </w:rPr>
        <w:t>кандидат</w:t>
      </w:r>
      <w:r>
        <w:t xml:space="preserve"> </w:t>
      </w:r>
      <w:r>
        <w:rPr>
          <w:rFonts w:hint="eastAsia"/>
        </w:rPr>
        <w:t>наук</w:t>
      </w:r>
      <w:r>
        <w:t xml:space="preserve"> </w:t>
      </w:r>
      <w:r>
        <w:rPr>
          <w:rFonts w:hint="eastAsia"/>
        </w:rPr>
        <w:t>Головченко</w:t>
      </w:r>
      <w:r>
        <w:t xml:space="preserve"> </w:t>
      </w:r>
      <w:r>
        <w:rPr>
          <w:rFonts w:hint="eastAsia"/>
        </w:rPr>
        <w:t>Николай</w:t>
      </w:r>
      <w:r>
        <w:t xml:space="preserve"> </w:t>
      </w:r>
      <w:r>
        <w:rPr>
          <w:rFonts w:hint="eastAsia"/>
        </w:rPr>
        <w:t>Николаевич</w:t>
      </w:r>
    </w:p>
    <w:p w14:paraId="595494B4" w14:textId="77777777" w:rsidR="00572433" w:rsidRDefault="00572433" w:rsidP="00572433">
      <w:r>
        <w:rPr>
          <w:rFonts w:hint="eastAsia"/>
        </w:rPr>
        <w:t>Оглавление</w:t>
      </w:r>
    </w:p>
    <w:p w14:paraId="1CD99309" w14:textId="77777777" w:rsidR="00572433" w:rsidRDefault="00572433" w:rsidP="00572433"/>
    <w:p w14:paraId="61EA8B59" w14:textId="77777777" w:rsidR="00572433" w:rsidRDefault="00572433" w:rsidP="00572433">
      <w:r>
        <w:rPr>
          <w:rFonts w:hint="eastAsia"/>
        </w:rPr>
        <w:t>Введение…………………………………………………………………………</w:t>
      </w:r>
    </w:p>
    <w:p w14:paraId="7DF0AF51" w14:textId="77777777" w:rsidR="00572433" w:rsidRDefault="00572433" w:rsidP="00572433"/>
    <w:p w14:paraId="1582BC67" w14:textId="77777777" w:rsidR="00572433" w:rsidRDefault="00572433" w:rsidP="00572433">
      <w:r>
        <w:rPr>
          <w:rFonts w:hint="eastAsia"/>
        </w:rPr>
        <w:t>Глава</w:t>
      </w:r>
      <w:r>
        <w:t xml:space="preserve"> 1. </w:t>
      </w:r>
      <w:r>
        <w:rPr>
          <w:rFonts w:hint="eastAsia"/>
        </w:rPr>
        <w:t>Обзор</w:t>
      </w:r>
      <w:r>
        <w:t xml:space="preserve"> </w:t>
      </w:r>
      <w:r>
        <w:rPr>
          <w:rFonts w:hint="eastAsia"/>
        </w:rPr>
        <w:t>истории</w:t>
      </w:r>
      <w:r>
        <w:t xml:space="preserve"> </w:t>
      </w:r>
      <w:r>
        <w:rPr>
          <w:rFonts w:hint="eastAsia"/>
        </w:rPr>
        <w:t>изучения</w:t>
      </w:r>
      <w:r>
        <w:t xml:space="preserve"> </w:t>
      </w:r>
      <w:r>
        <w:rPr>
          <w:rFonts w:hint="eastAsia"/>
        </w:rPr>
        <w:t>одежды</w:t>
      </w:r>
      <w:r>
        <w:t xml:space="preserve"> </w:t>
      </w:r>
      <w:r>
        <w:rPr>
          <w:rFonts w:hint="eastAsia"/>
        </w:rPr>
        <w:t>кочевников</w:t>
      </w:r>
      <w:r>
        <w:t xml:space="preserve"> </w:t>
      </w:r>
      <w:r>
        <w:rPr>
          <w:rFonts w:hint="eastAsia"/>
        </w:rPr>
        <w:t>степного</w:t>
      </w:r>
      <w:r>
        <w:t xml:space="preserve"> </w:t>
      </w:r>
      <w:r>
        <w:rPr>
          <w:rFonts w:hint="eastAsia"/>
        </w:rPr>
        <w:t>пояса</w:t>
      </w:r>
    </w:p>
    <w:p w14:paraId="53826633" w14:textId="77777777" w:rsidR="00572433" w:rsidRDefault="00572433" w:rsidP="00572433"/>
    <w:p w14:paraId="4C97A7DD" w14:textId="77777777" w:rsidR="00572433" w:rsidRDefault="00572433" w:rsidP="00572433">
      <w:r>
        <w:rPr>
          <w:rFonts w:hint="eastAsia"/>
        </w:rPr>
        <w:t>Евразии</w:t>
      </w:r>
      <w:r>
        <w:t xml:space="preserve"> </w:t>
      </w:r>
      <w:r>
        <w:rPr>
          <w:rFonts w:hint="eastAsia"/>
        </w:rPr>
        <w:t>второй</w:t>
      </w:r>
      <w:r>
        <w:t xml:space="preserve"> </w:t>
      </w:r>
      <w:r>
        <w:rPr>
          <w:rFonts w:hint="eastAsia"/>
        </w:rPr>
        <w:t>половины</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 xml:space="preserve">. </w:t>
      </w:r>
      <w:r>
        <w:rPr>
          <w:rFonts w:hint="eastAsia"/>
        </w:rPr>
        <w:t>в</w:t>
      </w:r>
      <w:r>
        <w:t xml:space="preserve"> </w:t>
      </w:r>
      <w:r>
        <w:rPr>
          <w:rFonts w:hint="eastAsia"/>
        </w:rPr>
        <w:t>трудах</w:t>
      </w:r>
      <w:r>
        <w:t xml:space="preserve"> </w:t>
      </w:r>
      <w:r>
        <w:rPr>
          <w:rFonts w:hint="eastAsia"/>
        </w:rPr>
        <w:t>отечественных</w:t>
      </w:r>
    </w:p>
    <w:p w14:paraId="710FB45B" w14:textId="77777777" w:rsidR="00572433" w:rsidRDefault="00572433" w:rsidP="00572433"/>
    <w:p w14:paraId="0286F68E" w14:textId="77777777" w:rsidR="00572433" w:rsidRDefault="00572433" w:rsidP="00572433">
      <w:r>
        <w:rPr>
          <w:rFonts w:hint="eastAsia"/>
        </w:rPr>
        <w:t>исследователей…</w:t>
      </w:r>
      <w:r>
        <w:t>...</w:t>
      </w:r>
      <w:r>
        <w:rPr>
          <w:rFonts w:hint="eastAsia"/>
        </w:rPr>
        <w:t>…………………………………………………………</w:t>
      </w:r>
      <w:r>
        <w:t>.</w:t>
      </w:r>
      <w:r>
        <w:rPr>
          <w:rFonts w:hint="eastAsia"/>
        </w:rPr>
        <w:t>…</w:t>
      </w:r>
    </w:p>
    <w:p w14:paraId="0EAD63DB" w14:textId="77777777" w:rsidR="00572433" w:rsidRDefault="00572433" w:rsidP="00572433"/>
    <w:p w14:paraId="2CDC79DE" w14:textId="77777777" w:rsidR="00572433" w:rsidRDefault="00572433" w:rsidP="00572433">
      <w:r>
        <w:t xml:space="preserve">1.1. </w:t>
      </w:r>
      <w:r>
        <w:rPr>
          <w:rFonts w:hint="eastAsia"/>
        </w:rPr>
        <w:t>История</w:t>
      </w:r>
      <w:r>
        <w:t xml:space="preserve"> </w:t>
      </w:r>
      <w:r>
        <w:rPr>
          <w:rFonts w:hint="eastAsia"/>
        </w:rPr>
        <w:t>изучения</w:t>
      </w:r>
      <w:r>
        <w:t xml:space="preserve"> </w:t>
      </w:r>
      <w:r>
        <w:rPr>
          <w:rFonts w:hint="eastAsia"/>
        </w:rPr>
        <w:t>одежды</w:t>
      </w:r>
      <w:r>
        <w:t xml:space="preserve"> </w:t>
      </w:r>
      <w:r>
        <w:rPr>
          <w:rFonts w:hint="eastAsia"/>
        </w:rPr>
        <w:t>евразийских</w:t>
      </w:r>
      <w:r>
        <w:t xml:space="preserve"> </w:t>
      </w:r>
      <w:r>
        <w:rPr>
          <w:rFonts w:hint="eastAsia"/>
        </w:rPr>
        <w:t>кочевников</w:t>
      </w:r>
      <w:r>
        <w:t xml:space="preserve"> </w:t>
      </w:r>
      <w:r>
        <w:rPr>
          <w:rFonts w:hint="eastAsia"/>
        </w:rPr>
        <w:t>второй</w:t>
      </w:r>
      <w:r>
        <w:t xml:space="preserve"> </w:t>
      </w:r>
      <w:r>
        <w:rPr>
          <w:rFonts w:hint="eastAsia"/>
        </w:rPr>
        <w:t>половины</w:t>
      </w:r>
      <w:r>
        <w:t xml:space="preserve"> I</w:t>
      </w:r>
    </w:p>
    <w:p w14:paraId="213BF1B2" w14:textId="77777777" w:rsidR="00572433" w:rsidRDefault="00572433" w:rsidP="00572433"/>
    <w:p w14:paraId="13B40E69" w14:textId="77777777" w:rsidR="00572433" w:rsidRDefault="00572433" w:rsidP="00572433">
      <w:r>
        <w:rPr>
          <w:rFonts w:hint="eastAsia"/>
        </w:rPr>
        <w:t>тыс</w:t>
      </w:r>
      <w:r>
        <w:t xml:space="preserve">. </w:t>
      </w:r>
      <w:r>
        <w:rPr>
          <w:rFonts w:hint="eastAsia"/>
        </w:rPr>
        <w:t>до</w:t>
      </w:r>
      <w:r>
        <w:t xml:space="preserve"> </w:t>
      </w:r>
      <w:r>
        <w:rPr>
          <w:rFonts w:hint="eastAsia"/>
        </w:rPr>
        <w:t>н</w:t>
      </w:r>
      <w:r>
        <w:t>.</w:t>
      </w:r>
      <w:r>
        <w:rPr>
          <w:rFonts w:hint="eastAsia"/>
        </w:rPr>
        <w:t>э……………………………………………………………………</w:t>
      </w:r>
      <w:r>
        <w:t>..</w:t>
      </w:r>
      <w:r>
        <w:rPr>
          <w:rFonts w:hint="eastAsia"/>
        </w:rPr>
        <w:t>…</w:t>
      </w:r>
    </w:p>
    <w:p w14:paraId="7D999653" w14:textId="77777777" w:rsidR="00572433" w:rsidRDefault="00572433" w:rsidP="00572433"/>
    <w:p w14:paraId="0828F999" w14:textId="77777777" w:rsidR="00572433" w:rsidRDefault="00572433" w:rsidP="00572433">
      <w:r>
        <w:t xml:space="preserve">1.2. </w:t>
      </w:r>
      <w:r>
        <w:rPr>
          <w:rFonts w:hint="eastAsia"/>
        </w:rPr>
        <w:t>История</w:t>
      </w:r>
      <w:r>
        <w:t xml:space="preserve"> </w:t>
      </w:r>
      <w:r>
        <w:rPr>
          <w:rFonts w:hint="eastAsia"/>
        </w:rPr>
        <w:t>изучения</w:t>
      </w:r>
      <w:r>
        <w:t xml:space="preserve"> </w:t>
      </w:r>
      <w:r>
        <w:rPr>
          <w:rFonts w:hint="eastAsia"/>
        </w:rPr>
        <w:t>предметного</w:t>
      </w:r>
      <w:r>
        <w:t xml:space="preserve"> </w:t>
      </w:r>
      <w:r>
        <w:rPr>
          <w:rFonts w:hint="eastAsia"/>
        </w:rPr>
        <w:t>комплекса</w:t>
      </w:r>
      <w:r>
        <w:t xml:space="preserve"> </w:t>
      </w:r>
      <w:r>
        <w:rPr>
          <w:rFonts w:hint="eastAsia"/>
        </w:rPr>
        <w:t>одежды</w:t>
      </w:r>
      <w:r>
        <w:t xml:space="preserve"> </w:t>
      </w:r>
      <w:r>
        <w:rPr>
          <w:rFonts w:hint="eastAsia"/>
        </w:rPr>
        <w:t>носителей</w:t>
      </w:r>
    </w:p>
    <w:p w14:paraId="26FC1769" w14:textId="77777777" w:rsidR="00572433" w:rsidRDefault="00572433" w:rsidP="00572433"/>
    <w:p w14:paraId="301ACCCB" w14:textId="77777777" w:rsidR="00572433" w:rsidRDefault="00572433" w:rsidP="00572433">
      <w:r>
        <w:rPr>
          <w:rFonts w:hint="eastAsia"/>
        </w:rPr>
        <w:t>археологических</w:t>
      </w:r>
      <w:r>
        <w:t xml:space="preserve"> </w:t>
      </w:r>
      <w:r>
        <w:rPr>
          <w:rFonts w:hint="eastAsia"/>
        </w:rPr>
        <w:t>культур</w:t>
      </w:r>
      <w:r>
        <w:t xml:space="preserve"> </w:t>
      </w:r>
      <w:r>
        <w:rPr>
          <w:rFonts w:hint="eastAsia"/>
        </w:rPr>
        <w:t>юга</w:t>
      </w:r>
      <w:r>
        <w:t xml:space="preserve"> </w:t>
      </w:r>
      <w:r>
        <w:rPr>
          <w:rFonts w:hint="eastAsia"/>
        </w:rPr>
        <w:t>Западной</w:t>
      </w:r>
      <w:r>
        <w:t xml:space="preserve"> </w:t>
      </w:r>
      <w:r>
        <w:rPr>
          <w:rFonts w:hint="eastAsia"/>
        </w:rPr>
        <w:t>Сибири</w:t>
      </w:r>
      <w:r>
        <w:t xml:space="preserve"> </w:t>
      </w:r>
      <w:r>
        <w:rPr>
          <w:rFonts w:hint="eastAsia"/>
        </w:rPr>
        <w:t>второй</w:t>
      </w:r>
      <w:r>
        <w:t xml:space="preserve"> </w:t>
      </w:r>
      <w:r>
        <w:rPr>
          <w:rFonts w:hint="eastAsia"/>
        </w:rPr>
        <w:t>половины</w:t>
      </w:r>
      <w:r>
        <w:t xml:space="preserve"> I </w:t>
      </w:r>
      <w:r>
        <w:rPr>
          <w:rFonts w:hint="eastAsia"/>
        </w:rPr>
        <w:t>тыс</w:t>
      </w:r>
      <w:r>
        <w:t xml:space="preserve">. </w:t>
      </w:r>
      <w:r>
        <w:rPr>
          <w:rFonts w:hint="eastAsia"/>
        </w:rPr>
        <w:t>до</w:t>
      </w:r>
    </w:p>
    <w:p w14:paraId="0F2F63B0" w14:textId="77777777" w:rsidR="00572433" w:rsidRDefault="00572433" w:rsidP="00572433"/>
    <w:p w14:paraId="2810058B" w14:textId="77777777" w:rsidR="00572433" w:rsidRDefault="00572433" w:rsidP="00572433">
      <w:r>
        <w:rPr>
          <w:rFonts w:hint="eastAsia"/>
        </w:rPr>
        <w:t>н</w:t>
      </w:r>
      <w:r>
        <w:t>.</w:t>
      </w:r>
      <w:r>
        <w:rPr>
          <w:rFonts w:hint="eastAsia"/>
        </w:rPr>
        <w:t>э…………………………………………………………………………………</w:t>
      </w:r>
      <w:r>
        <w:t>26</w:t>
      </w:r>
    </w:p>
    <w:p w14:paraId="09B17E97" w14:textId="77777777" w:rsidR="00572433" w:rsidRDefault="00572433" w:rsidP="00572433"/>
    <w:p w14:paraId="79521934" w14:textId="77777777" w:rsidR="00572433" w:rsidRDefault="00572433" w:rsidP="00572433">
      <w:r>
        <w:t xml:space="preserve">1.3. </w:t>
      </w:r>
      <w:r>
        <w:rPr>
          <w:rFonts w:hint="eastAsia"/>
        </w:rPr>
        <w:t>История</w:t>
      </w:r>
      <w:r>
        <w:t xml:space="preserve"> </w:t>
      </w:r>
      <w:r>
        <w:rPr>
          <w:rFonts w:hint="eastAsia"/>
        </w:rPr>
        <w:t>накопления</w:t>
      </w:r>
      <w:r>
        <w:t xml:space="preserve"> </w:t>
      </w:r>
      <w:r>
        <w:rPr>
          <w:rFonts w:hint="eastAsia"/>
        </w:rPr>
        <w:t>источниковой</w:t>
      </w:r>
      <w:r>
        <w:t xml:space="preserve"> </w:t>
      </w:r>
      <w:r>
        <w:rPr>
          <w:rFonts w:hint="eastAsia"/>
        </w:rPr>
        <w:t>базы</w:t>
      </w:r>
      <w:r>
        <w:t xml:space="preserve"> </w:t>
      </w:r>
      <w:r>
        <w:rPr>
          <w:rFonts w:hint="eastAsia"/>
        </w:rPr>
        <w:t>по</w:t>
      </w:r>
      <w:r>
        <w:t xml:space="preserve"> </w:t>
      </w:r>
      <w:r>
        <w:rPr>
          <w:rFonts w:hint="eastAsia"/>
        </w:rPr>
        <w:t>одежде</w:t>
      </w:r>
      <w:r>
        <w:t xml:space="preserve"> </w:t>
      </w:r>
      <w:r>
        <w:rPr>
          <w:rFonts w:hint="eastAsia"/>
        </w:rPr>
        <w:t>населения</w:t>
      </w:r>
      <w:r>
        <w:t xml:space="preserve"> </w:t>
      </w:r>
      <w:r>
        <w:rPr>
          <w:rFonts w:hint="eastAsia"/>
        </w:rPr>
        <w:t>Верхнего</w:t>
      </w:r>
    </w:p>
    <w:p w14:paraId="5D9DE27D" w14:textId="77777777" w:rsidR="00572433" w:rsidRDefault="00572433" w:rsidP="00572433"/>
    <w:p w14:paraId="0D06C655" w14:textId="77777777" w:rsidR="00572433" w:rsidRDefault="00572433" w:rsidP="00572433">
      <w:r>
        <w:rPr>
          <w:rFonts w:hint="eastAsia"/>
        </w:rPr>
        <w:t>Приобья</w:t>
      </w:r>
      <w:r>
        <w:t xml:space="preserve"> </w:t>
      </w:r>
      <w:r>
        <w:rPr>
          <w:rFonts w:hint="eastAsia"/>
        </w:rPr>
        <w:t>второй</w:t>
      </w:r>
      <w:r>
        <w:t xml:space="preserve"> </w:t>
      </w:r>
      <w:r>
        <w:rPr>
          <w:rFonts w:hint="eastAsia"/>
        </w:rPr>
        <w:t>половины</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rPr>
          <w:rFonts w:hint="eastAsia"/>
        </w:rPr>
        <w:lastRenderedPageBreak/>
        <w:t>……</w:t>
      </w:r>
      <w:r>
        <w:t>.</w:t>
      </w:r>
      <w:r>
        <w:rPr>
          <w:rFonts w:hint="eastAsia"/>
        </w:rPr>
        <w:t>…</w:t>
      </w:r>
    </w:p>
    <w:p w14:paraId="57F35417" w14:textId="77777777" w:rsidR="00572433" w:rsidRDefault="00572433" w:rsidP="00572433"/>
    <w:p w14:paraId="2CEDCC73" w14:textId="77777777" w:rsidR="00572433" w:rsidRDefault="00572433" w:rsidP="00572433">
      <w:r>
        <w:t xml:space="preserve">1.4. </w:t>
      </w:r>
      <w:r>
        <w:rPr>
          <w:rFonts w:hint="eastAsia"/>
        </w:rPr>
        <w:t>Подходы</w:t>
      </w:r>
      <w:r>
        <w:t xml:space="preserve"> </w:t>
      </w:r>
      <w:r>
        <w:rPr>
          <w:rFonts w:hint="eastAsia"/>
        </w:rPr>
        <w:t>к</w:t>
      </w:r>
      <w:r>
        <w:t xml:space="preserve"> </w:t>
      </w:r>
      <w:r>
        <w:rPr>
          <w:rFonts w:hint="eastAsia"/>
        </w:rPr>
        <w:t>реконструкции</w:t>
      </w:r>
      <w:r>
        <w:t xml:space="preserve"> </w:t>
      </w:r>
      <w:r>
        <w:rPr>
          <w:rFonts w:hint="eastAsia"/>
        </w:rPr>
        <w:t>одежды</w:t>
      </w:r>
      <w:r>
        <w:t xml:space="preserve"> </w:t>
      </w:r>
      <w:r>
        <w:rPr>
          <w:rFonts w:hint="eastAsia"/>
        </w:rPr>
        <w:t>населения</w:t>
      </w:r>
      <w:r>
        <w:t xml:space="preserve"> </w:t>
      </w:r>
      <w:r>
        <w:rPr>
          <w:rFonts w:hint="eastAsia"/>
        </w:rPr>
        <w:t>Верхнего</w:t>
      </w:r>
      <w:r>
        <w:t xml:space="preserve"> </w:t>
      </w:r>
      <w:r>
        <w:rPr>
          <w:rFonts w:hint="eastAsia"/>
        </w:rPr>
        <w:t>Приобья</w:t>
      </w:r>
      <w:r>
        <w:t xml:space="preserve"> </w:t>
      </w:r>
      <w:r>
        <w:rPr>
          <w:rFonts w:hint="eastAsia"/>
        </w:rPr>
        <w:t>второй</w:t>
      </w:r>
    </w:p>
    <w:p w14:paraId="39C9264E" w14:textId="77777777" w:rsidR="00572433" w:rsidRDefault="00572433" w:rsidP="00572433"/>
    <w:p w14:paraId="74CF3F98" w14:textId="77777777" w:rsidR="00572433" w:rsidRDefault="00572433" w:rsidP="00572433">
      <w:r>
        <w:rPr>
          <w:rFonts w:hint="eastAsia"/>
        </w:rPr>
        <w:t>половины</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w:t>
      </w:r>
      <w:r>
        <w:rPr>
          <w:rFonts w:hint="eastAsia"/>
        </w:rPr>
        <w:t>……………………………………</w:t>
      </w:r>
      <w:r>
        <w:t>..</w:t>
      </w:r>
      <w:r>
        <w:rPr>
          <w:rFonts w:hint="eastAsia"/>
        </w:rPr>
        <w:t>…………</w:t>
      </w:r>
      <w:r>
        <w:t>..</w:t>
      </w:r>
      <w:r>
        <w:rPr>
          <w:rFonts w:hint="eastAsia"/>
        </w:rPr>
        <w:t>………</w:t>
      </w:r>
    </w:p>
    <w:p w14:paraId="4DC7B270" w14:textId="77777777" w:rsidR="00572433" w:rsidRDefault="00572433" w:rsidP="00572433"/>
    <w:p w14:paraId="01155539" w14:textId="77777777" w:rsidR="00572433" w:rsidRDefault="00572433" w:rsidP="00572433">
      <w:r>
        <w:rPr>
          <w:rFonts w:hint="eastAsia"/>
        </w:rPr>
        <w:t>Глава</w:t>
      </w:r>
      <w:r>
        <w:t xml:space="preserve"> 2. </w:t>
      </w:r>
      <w:r>
        <w:rPr>
          <w:rFonts w:hint="eastAsia"/>
        </w:rPr>
        <w:t>Предметный</w:t>
      </w:r>
      <w:r>
        <w:t xml:space="preserve"> </w:t>
      </w:r>
      <w:r>
        <w:rPr>
          <w:rFonts w:hint="eastAsia"/>
        </w:rPr>
        <w:t>комплекс</w:t>
      </w:r>
      <w:r>
        <w:t xml:space="preserve"> </w:t>
      </w:r>
      <w:r>
        <w:rPr>
          <w:rFonts w:hint="eastAsia"/>
        </w:rPr>
        <w:t>одежды</w:t>
      </w:r>
      <w:r>
        <w:t xml:space="preserve"> </w:t>
      </w:r>
      <w:r>
        <w:rPr>
          <w:rFonts w:hint="eastAsia"/>
        </w:rPr>
        <w:t>населения</w:t>
      </w:r>
      <w:r>
        <w:t xml:space="preserve"> </w:t>
      </w:r>
      <w:r>
        <w:rPr>
          <w:rFonts w:hint="eastAsia"/>
        </w:rPr>
        <w:t>Верхнего</w:t>
      </w:r>
      <w:r>
        <w:t xml:space="preserve"> </w:t>
      </w:r>
      <w:r>
        <w:rPr>
          <w:rFonts w:hint="eastAsia"/>
        </w:rPr>
        <w:t>Приобья</w:t>
      </w:r>
    </w:p>
    <w:p w14:paraId="2A7319B7" w14:textId="77777777" w:rsidR="00572433" w:rsidRDefault="00572433" w:rsidP="00572433"/>
    <w:p w14:paraId="1CAE4931" w14:textId="77777777" w:rsidR="00572433" w:rsidRDefault="00572433" w:rsidP="00572433">
      <w:r>
        <w:rPr>
          <w:rFonts w:hint="eastAsia"/>
        </w:rPr>
        <w:t>второй</w:t>
      </w:r>
      <w:r>
        <w:t xml:space="preserve"> </w:t>
      </w:r>
      <w:r>
        <w:rPr>
          <w:rFonts w:hint="eastAsia"/>
        </w:rPr>
        <w:t>половины</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 (</w:t>
      </w:r>
      <w:r>
        <w:rPr>
          <w:rFonts w:hint="eastAsia"/>
        </w:rPr>
        <w:t>систематизация</w:t>
      </w:r>
      <w:r>
        <w:t xml:space="preserve"> </w:t>
      </w:r>
      <w:r>
        <w:rPr>
          <w:rFonts w:hint="eastAsia"/>
        </w:rPr>
        <w:t>и</w:t>
      </w:r>
      <w:r>
        <w:t xml:space="preserve"> </w:t>
      </w:r>
      <w:r>
        <w:rPr>
          <w:rFonts w:hint="eastAsia"/>
        </w:rPr>
        <w:t>анализ</w:t>
      </w:r>
      <w:r>
        <w:t>)</w:t>
      </w:r>
    </w:p>
    <w:p w14:paraId="653A9542" w14:textId="77777777" w:rsidR="00572433" w:rsidRDefault="00572433" w:rsidP="00572433"/>
    <w:p w14:paraId="137CECDE" w14:textId="77777777" w:rsidR="00572433" w:rsidRDefault="00572433" w:rsidP="00572433">
      <w:r>
        <w:rPr>
          <w:rFonts w:hint="eastAsia"/>
        </w:rPr>
        <w:t>………………………………………………………………………………</w:t>
      </w:r>
      <w:r>
        <w:t>.</w:t>
      </w:r>
      <w:r>
        <w:rPr>
          <w:rFonts w:hint="eastAsia"/>
        </w:rPr>
        <w:t>……</w:t>
      </w:r>
      <w:r>
        <w:t>60</w:t>
      </w:r>
    </w:p>
    <w:p w14:paraId="3A97C163" w14:textId="77777777" w:rsidR="00572433" w:rsidRDefault="00572433" w:rsidP="00572433"/>
    <w:p w14:paraId="6AE2CA67" w14:textId="77777777" w:rsidR="00572433" w:rsidRDefault="00572433" w:rsidP="00572433">
      <w:r>
        <w:t xml:space="preserve">2.1. </w:t>
      </w:r>
      <w:r>
        <w:rPr>
          <w:rFonts w:hint="eastAsia"/>
        </w:rPr>
        <w:t>Сырьевая</w:t>
      </w:r>
      <w:r>
        <w:t xml:space="preserve"> </w:t>
      </w:r>
      <w:r>
        <w:rPr>
          <w:rFonts w:hint="eastAsia"/>
        </w:rPr>
        <w:t>основа</w:t>
      </w:r>
      <w:r>
        <w:t xml:space="preserve"> </w:t>
      </w:r>
      <w:r>
        <w:rPr>
          <w:rFonts w:hint="eastAsia"/>
        </w:rPr>
        <w:t>одежды</w:t>
      </w:r>
      <w:r>
        <w:t xml:space="preserve"> </w:t>
      </w:r>
      <w:r>
        <w:rPr>
          <w:rFonts w:hint="eastAsia"/>
        </w:rPr>
        <w:t>и</w:t>
      </w:r>
      <w:r>
        <w:t xml:space="preserve"> </w:t>
      </w:r>
      <w:r>
        <w:rPr>
          <w:rFonts w:hint="eastAsia"/>
        </w:rPr>
        <w:t>инструментарий</w:t>
      </w:r>
      <w:r>
        <w:t xml:space="preserve"> </w:t>
      </w:r>
      <w:r>
        <w:rPr>
          <w:rFonts w:hint="eastAsia"/>
        </w:rPr>
        <w:t>кожевенного</w:t>
      </w:r>
      <w:r>
        <w:t xml:space="preserve"> </w:t>
      </w:r>
      <w:r>
        <w:rPr>
          <w:rFonts w:hint="eastAsia"/>
        </w:rPr>
        <w:t>и</w:t>
      </w:r>
      <w:r>
        <w:t xml:space="preserve"> </w:t>
      </w:r>
      <w:r>
        <w:rPr>
          <w:rFonts w:hint="eastAsia"/>
        </w:rPr>
        <w:t>ткацкого</w:t>
      </w:r>
    </w:p>
    <w:p w14:paraId="197BD0A6" w14:textId="77777777" w:rsidR="00572433" w:rsidRDefault="00572433" w:rsidP="00572433"/>
    <w:p w14:paraId="3E003444" w14:textId="77777777" w:rsidR="00572433" w:rsidRDefault="00572433" w:rsidP="00572433">
      <w:r>
        <w:rPr>
          <w:rFonts w:hint="eastAsia"/>
        </w:rPr>
        <w:t>промысла…………………………………………………………………………</w:t>
      </w:r>
      <w:r>
        <w:t>71</w:t>
      </w:r>
    </w:p>
    <w:p w14:paraId="28E1E4E1" w14:textId="77777777" w:rsidR="00572433" w:rsidRDefault="00572433" w:rsidP="00572433"/>
    <w:p w14:paraId="7D164CD9" w14:textId="77777777" w:rsidR="00572433" w:rsidRDefault="00572433" w:rsidP="00572433">
      <w:r>
        <w:t xml:space="preserve">2.2. </w:t>
      </w:r>
      <w:r>
        <w:rPr>
          <w:rFonts w:hint="eastAsia"/>
        </w:rPr>
        <w:t>Предметный</w:t>
      </w:r>
      <w:r>
        <w:t xml:space="preserve"> </w:t>
      </w:r>
      <w:r>
        <w:rPr>
          <w:rFonts w:hint="eastAsia"/>
        </w:rPr>
        <w:t>комплекс</w:t>
      </w:r>
      <w:r>
        <w:t xml:space="preserve"> </w:t>
      </w:r>
      <w:r>
        <w:rPr>
          <w:rFonts w:hint="eastAsia"/>
        </w:rPr>
        <w:t>головного</w:t>
      </w:r>
      <w:r>
        <w:t xml:space="preserve"> </w:t>
      </w:r>
      <w:r>
        <w:rPr>
          <w:rFonts w:hint="eastAsia"/>
        </w:rPr>
        <w:t>убранства……………………………</w:t>
      </w:r>
    </w:p>
    <w:p w14:paraId="5B8F1B1D" w14:textId="77777777" w:rsidR="00572433" w:rsidRDefault="00572433" w:rsidP="00572433"/>
    <w:p w14:paraId="1C101229" w14:textId="77777777" w:rsidR="00572433" w:rsidRDefault="00572433" w:rsidP="00572433">
      <w:r>
        <w:t xml:space="preserve">2.3. </w:t>
      </w:r>
      <w:r>
        <w:rPr>
          <w:rFonts w:hint="eastAsia"/>
        </w:rPr>
        <w:t>Предметный</w:t>
      </w:r>
      <w:r>
        <w:t xml:space="preserve"> </w:t>
      </w:r>
      <w:r>
        <w:rPr>
          <w:rFonts w:hint="eastAsia"/>
        </w:rPr>
        <w:t>комплекс</w:t>
      </w:r>
      <w:r>
        <w:t xml:space="preserve"> </w:t>
      </w:r>
      <w:r>
        <w:rPr>
          <w:rFonts w:hint="eastAsia"/>
        </w:rPr>
        <w:t>наплечной</w:t>
      </w:r>
      <w:r>
        <w:t xml:space="preserve"> </w:t>
      </w:r>
      <w:r>
        <w:rPr>
          <w:rFonts w:hint="eastAsia"/>
        </w:rPr>
        <w:t>одежды………………………………</w:t>
      </w:r>
      <w:r>
        <w:t>106</w:t>
      </w:r>
    </w:p>
    <w:p w14:paraId="2F957494" w14:textId="77777777" w:rsidR="00572433" w:rsidRDefault="00572433" w:rsidP="00572433"/>
    <w:p w14:paraId="13A628C3" w14:textId="77777777" w:rsidR="00572433" w:rsidRDefault="00572433" w:rsidP="00572433">
      <w:r>
        <w:t xml:space="preserve">2.4. </w:t>
      </w:r>
      <w:r>
        <w:rPr>
          <w:rFonts w:hint="eastAsia"/>
        </w:rPr>
        <w:t>Предметный</w:t>
      </w:r>
      <w:r>
        <w:t xml:space="preserve"> </w:t>
      </w:r>
      <w:r>
        <w:rPr>
          <w:rFonts w:hint="eastAsia"/>
        </w:rPr>
        <w:t>комплекс</w:t>
      </w:r>
      <w:r>
        <w:t xml:space="preserve"> </w:t>
      </w:r>
      <w:r>
        <w:rPr>
          <w:rFonts w:hint="eastAsia"/>
        </w:rPr>
        <w:t>поясной</w:t>
      </w:r>
      <w:r>
        <w:t xml:space="preserve"> </w:t>
      </w:r>
      <w:r>
        <w:rPr>
          <w:rFonts w:hint="eastAsia"/>
        </w:rPr>
        <w:t>одежды</w:t>
      </w:r>
      <w:r>
        <w:t xml:space="preserve"> </w:t>
      </w:r>
      <w:r>
        <w:rPr>
          <w:rFonts w:hint="eastAsia"/>
        </w:rPr>
        <w:t>и</w:t>
      </w:r>
      <w:r>
        <w:t xml:space="preserve"> </w:t>
      </w:r>
      <w:r>
        <w:rPr>
          <w:rFonts w:hint="eastAsia"/>
        </w:rPr>
        <w:t>обуви………………………</w:t>
      </w:r>
    </w:p>
    <w:p w14:paraId="68766FE5" w14:textId="77777777" w:rsidR="00572433" w:rsidRDefault="00572433" w:rsidP="00572433"/>
    <w:p w14:paraId="22AF80BB" w14:textId="77777777" w:rsidR="00572433" w:rsidRDefault="00572433" w:rsidP="00572433">
      <w:r>
        <w:t xml:space="preserve">2.5. </w:t>
      </w:r>
      <w:r>
        <w:rPr>
          <w:rFonts w:hint="eastAsia"/>
        </w:rPr>
        <w:t>Предметный</w:t>
      </w:r>
      <w:r>
        <w:t xml:space="preserve"> </w:t>
      </w:r>
      <w:r>
        <w:rPr>
          <w:rFonts w:hint="eastAsia"/>
        </w:rPr>
        <w:t>комплекс</w:t>
      </w:r>
      <w:r>
        <w:t xml:space="preserve"> </w:t>
      </w:r>
      <w:r>
        <w:rPr>
          <w:rFonts w:hint="eastAsia"/>
        </w:rPr>
        <w:t>личных</w:t>
      </w:r>
      <w:r>
        <w:t xml:space="preserve"> </w:t>
      </w:r>
      <w:r>
        <w:rPr>
          <w:rFonts w:hint="eastAsia"/>
        </w:rPr>
        <w:t>украшений</w:t>
      </w:r>
      <w:r>
        <w:t xml:space="preserve"> </w:t>
      </w:r>
      <w:r>
        <w:rPr>
          <w:rFonts w:hint="eastAsia"/>
        </w:rPr>
        <w:t>и</w:t>
      </w:r>
      <w:r>
        <w:t xml:space="preserve"> </w:t>
      </w:r>
      <w:r>
        <w:rPr>
          <w:rFonts w:hint="eastAsia"/>
        </w:rPr>
        <w:t>универсальных</w:t>
      </w:r>
      <w:r>
        <w:t xml:space="preserve"> </w:t>
      </w:r>
      <w:r>
        <w:rPr>
          <w:rFonts w:hint="eastAsia"/>
        </w:rPr>
        <w:t>элементов</w:t>
      </w:r>
    </w:p>
    <w:p w14:paraId="41EA45EC" w14:textId="77777777" w:rsidR="00572433" w:rsidRDefault="00572433" w:rsidP="00572433"/>
    <w:p w14:paraId="53894D38" w14:textId="77777777" w:rsidR="00572433" w:rsidRDefault="00572433" w:rsidP="00572433">
      <w:r>
        <w:rPr>
          <w:rFonts w:hint="eastAsia"/>
        </w:rPr>
        <w:t>декора</w:t>
      </w:r>
      <w:r>
        <w:t xml:space="preserve"> </w:t>
      </w:r>
      <w:r>
        <w:rPr>
          <w:rFonts w:hint="eastAsia"/>
        </w:rPr>
        <w:t>одежды…………………………………………………………………</w:t>
      </w:r>
    </w:p>
    <w:p w14:paraId="5564390E" w14:textId="77777777" w:rsidR="00572433" w:rsidRDefault="00572433" w:rsidP="00572433"/>
    <w:p w14:paraId="00EDB484" w14:textId="77777777" w:rsidR="00572433" w:rsidRDefault="00572433" w:rsidP="00572433">
      <w:r>
        <w:lastRenderedPageBreak/>
        <w:t>3</w:t>
      </w:r>
    </w:p>
    <w:p w14:paraId="3A32EB0B" w14:textId="77777777" w:rsidR="00572433" w:rsidRDefault="00572433" w:rsidP="00572433"/>
    <w:p w14:paraId="4E6FDC96" w14:textId="77777777" w:rsidR="00572433" w:rsidRDefault="00572433" w:rsidP="00572433">
      <w:r>
        <w:t xml:space="preserve">2.6. </w:t>
      </w:r>
      <w:r>
        <w:rPr>
          <w:rFonts w:hint="eastAsia"/>
        </w:rPr>
        <w:t>Феномен</w:t>
      </w:r>
      <w:r>
        <w:t xml:space="preserve"> </w:t>
      </w:r>
      <w:r>
        <w:rPr>
          <w:rFonts w:hint="eastAsia"/>
        </w:rPr>
        <w:t>поликультурности</w:t>
      </w:r>
      <w:r>
        <w:t xml:space="preserve"> </w:t>
      </w:r>
      <w:r>
        <w:rPr>
          <w:rFonts w:hint="eastAsia"/>
        </w:rPr>
        <w:t>предметного</w:t>
      </w:r>
      <w:r>
        <w:t xml:space="preserve"> </w:t>
      </w:r>
      <w:r>
        <w:rPr>
          <w:rFonts w:hint="eastAsia"/>
        </w:rPr>
        <w:t>комплекса</w:t>
      </w:r>
      <w:r>
        <w:t xml:space="preserve"> </w:t>
      </w:r>
      <w:r>
        <w:rPr>
          <w:rFonts w:hint="eastAsia"/>
        </w:rPr>
        <w:t>одежды…………</w:t>
      </w:r>
      <w:r>
        <w:t>163</w:t>
      </w:r>
    </w:p>
    <w:p w14:paraId="346E58C2" w14:textId="77777777" w:rsidR="00572433" w:rsidRDefault="00572433" w:rsidP="00572433"/>
    <w:p w14:paraId="084FE465" w14:textId="77777777" w:rsidR="00572433" w:rsidRDefault="00572433" w:rsidP="00572433">
      <w:r>
        <w:rPr>
          <w:rFonts w:hint="eastAsia"/>
        </w:rPr>
        <w:t>Глава</w:t>
      </w:r>
      <w:r>
        <w:t xml:space="preserve"> 3. </w:t>
      </w:r>
      <w:r>
        <w:rPr>
          <w:rFonts w:hint="eastAsia"/>
        </w:rPr>
        <w:t>Реконструкция</w:t>
      </w:r>
      <w:r>
        <w:t xml:space="preserve"> </w:t>
      </w:r>
      <w:r>
        <w:rPr>
          <w:rFonts w:hint="eastAsia"/>
        </w:rPr>
        <w:t>одежды</w:t>
      </w:r>
      <w:r>
        <w:t xml:space="preserve"> </w:t>
      </w:r>
      <w:r>
        <w:rPr>
          <w:rFonts w:hint="eastAsia"/>
        </w:rPr>
        <w:t>населения</w:t>
      </w:r>
      <w:r>
        <w:t xml:space="preserve"> </w:t>
      </w:r>
      <w:r>
        <w:rPr>
          <w:rFonts w:hint="eastAsia"/>
        </w:rPr>
        <w:t>Верхнего</w:t>
      </w:r>
      <w:r>
        <w:t xml:space="preserve"> </w:t>
      </w:r>
      <w:r>
        <w:rPr>
          <w:rFonts w:hint="eastAsia"/>
        </w:rPr>
        <w:t>Приобья</w:t>
      </w:r>
      <w:r>
        <w:t xml:space="preserve"> </w:t>
      </w:r>
      <w:r>
        <w:rPr>
          <w:rFonts w:hint="eastAsia"/>
        </w:rPr>
        <w:t>второй</w:t>
      </w:r>
    </w:p>
    <w:p w14:paraId="7BF9A8F7" w14:textId="77777777" w:rsidR="00572433" w:rsidRDefault="00572433" w:rsidP="00572433"/>
    <w:p w14:paraId="33D4075D" w14:textId="77777777" w:rsidR="00572433" w:rsidRDefault="00572433" w:rsidP="00572433">
      <w:r>
        <w:rPr>
          <w:rFonts w:hint="eastAsia"/>
        </w:rPr>
        <w:t>половины</w:t>
      </w:r>
      <w:r>
        <w:t xml:space="preserve"> I </w:t>
      </w:r>
      <w:r>
        <w:rPr>
          <w:rFonts w:hint="eastAsia"/>
        </w:rPr>
        <w:t>тыс</w:t>
      </w:r>
      <w:r>
        <w:t xml:space="preserve">. </w:t>
      </w:r>
      <w:r>
        <w:rPr>
          <w:rFonts w:hint="eastAsia"/>
        </w:rPr>
        <w:t>до</w:t>
      </w:r>
      <w:r>
        <w:t xml:space="preserve"> </w:t>
      </w:r>
      <w:r>
        <w:rPr>
          <w:rFonts w:hint="eastAsia"/>
        </w:rPr>
        <w:t>н</w:t>
      </w:r>
      <w:r>
        <w:t>.</w:t>
      </w:r>
      <w:r>
        <w:rPr>
          <w:rFonts w:hint="eastAsia"/>
        </w:rPr>
        <w:t>э</w:t>
      </w:r>
      <w:r>
        <w:t>.</w:t>
      </w:r>
      <w:r>
        <w:rPr>
          <w:rFonts w:hint="eastAsia"/>
        </w:rPr>
        <w:t>…………………………………………………</w:t>
      </w:r>
      <w:r>
        <w:t>..</w:t>
      </w:r>
      <w:r>
        <w:rPr>
          <w:rFonts w:hint="eastAsia"/>
        </w:rPr>
        <w:t>…</w:t>
      </w:r>
    </w:p>
    <w:p w14:paraId="682B4988" w14:textId="77777777" w:rsidR="00572433" w:rsidRDefault="00572433" w:rsidP="00572433"/>
    <w:p w14:paraId="5FB0E2EF" w14:textId="77777777" w:rsidR="00572433" w:rsidRDefault="00572433" w:rsidP="00572433">
      <w:r>
        <w:t xml:space="preserve">3.1. </w:t>
      </w:r>
      <w:r>
        <w:rPr>
          <w:rFonts w:hint="eastAsia"/>
        </w:rPr>
        <w:t>Критерии</w:t>
      </w:r>
      <w:r>
        <w:t xml:space="preserve"> </w:t>
      </w:r>
      <w:r>
        <w:rPr>
          <w:rFonts w:hint="eastAsia"/>
        </w:rPr>
        <w:t>и</w:t>
      </w:r>
      <w:r>
        <w:t xml:space="preserve"> </w:t>
      </w:r>
      <w:r>
        <w:rPr>
          <w:rFonts w:hint="eastAsia"/>
        </w:rPr>
        <w:t>принципы</w:t>
      </w:r>
      <w:r>
        <w:t xml:space="preserve"> </w:t>
      </w:r>
      <w:r>
        <w:rPr>
          <w:rFonts w:hint="eastAsia"/>
        </w:rPr>
        <w:t>научной</w:t>
      </w:r>
      <w:r>
        <w:t xml:space="preserve"> </w:t>
      </w:r>
      <w:r>
        <w:rPr>
          <w:rFonts w:hint="eastAsia"/>
        </w:rPr>
        <w:t>реконструкции</w:t>
      </w:r>
      <w:r>
        <w:t xml:space="preserve"> </w:t>
      </w:r>
      <w:r>
        <w:rPr>
          <w:rFonts w:hint="eastAsia"/>
        </w:rPr>
        <w:t>одежды………………</w:t>
      </w:r>
    </w:p>
    <w:p w14:paraId="1FFEE6AF" w14:textId="77777777" w:rsidR="00572433" w:rsidRDefault="00572433" w:rsidP="00572433"/>
    <w:p w14:paraId="10E484B8" w14:textId="77777777" w:rsidR="00572433" w:rsidRDefault="00572433" w:rsidP="00572433">
      <w:r>
        <w:t xml:space="preserve">3.2. </w:t>
      </w:r>
      <w:r>
        <w:rPr>
          <w:rFonts w:hint="eastAsia"/>
        </w:rPr>
        <w:t>Экспериментальные</w:t>
      </w:r>
      <w:r>
        <w:t xml:space="preserve"> </w:t>
      </w:r>
      <w:r>
        <w:rPr>
          <w:rFonts w:hint="eastAsia"/>
        </w:rPr>
        <w:t>исследования</w:t>
      </w:r>
      <w:r>
        <w:t xml:space="preserve"> </w:t>
      </w:r>
      <w:r>
        <w:rPr>
          <w:rFonts w:hint="eastAsia"/>
        </w:rPr>
        <w:t>при</w:t>
      </w:r>
      <w:r>
        <w:t xml:space="preserve"> </w:t>
      </w:r>
      <w:r>
        <w:rPr>
          <w:rFonts w:hint="eastAsia"/>
        </w:rPr>
        <w:t>реконструкции</w:t>
      </w:r>
    </w:p>
    <w:p w14:paraId="29C442B7" w14:textId="77777777" w:rsidR="00572433" w:rsidRDefault="00572433" w:rsidP="00572433"/>
    <w:p w14:paraId="69401EF9" w14:textId="77777777" w:rsidR="00572433" w:rsidRDefault="00572433" w:rsidP="00572433">
      <w:r>
        <w:rPr>
          <w:rFonts w:hint="eastAsia"/>
        </w:rPr>
        <w:t>одежды…………………………………………………………………………</w:t>
      </w:r>
    </w:p>
    <w:p w14:paraId="5BF13502" w14:textId="77777777" w:rsidR="00572433" w:rsidRDefault="00572433" w:rsidP="00572433"/>
    <w:p w14:paraId="4F8B85E9" w14:textId="77777777" w:rsidR="00572433" w:rsidRDefault="00572433" w:rsidP="00572433">
      <w:r>
        <w:t xml:space="preserve">3.3. </w:t>
      </w:r>
      <w:r>
        <w:rPr>
          <w:rFonts w:hint="eastAsia"/>
        </w:rPr>
        <w:t>Варианты</w:t>
      </w:r>
      <w:r>
        <w:t xml:space="preserve"> </w:t>
      </w:r>
      <w:r>
        <w:rPr>
          <w:rFonts w:hint="eastAsia"/>
        </w:rPr>
        <w:t>реконструкции</w:t>
      </w:r>
      <w:r>
        <w:t xml:space="preserve"> </w:t>
      </w:r>
      <w:r>
        <w:rPr>
          <w:rFonts w:hint="eastAsia"/>
        </w:rPr>
        <w:t>одежды………………………………………</w:t>
      </w:r>
    </w:p>
    <w:p w14:paraId="369D22F9" w14:textId="77777777" w:rsidR="00572433" w:rsidRDefault="00572433" w:rsidP="00572433"/>
    <w:p w14:paraId="45537071" w14:textId="77777777" w:rsidR="00572433" w:rsidRDefault="00572433" w:rsidP="00572433">
      <w:r>
        <w:rPr>
          <w:rFonts w:hint="eastAsia"/>
        </w:rPr>
        <w:t>Заключение…………………………………………………</w:t>
      </w:r>
      <w:r>
        <w:t>..</w:t>
      </w:r>
      <w:r>
        <w:rPr>
          <w:rFonts w:hint="eastAsia"/>
        </w:rPr>
        <w:t>…………</w:t>
      </w:r>
      <w:r>
        <w:t>..</w:t>
      </w:r>
      <w:r>
        <w:rPr>
          <w:rFonts w:hint="eastAsia"/>
        </w:rPr>
        <w:t>…</w:t>
      </w:r>
    </w:p>
    <w:p w14:paraId="2D0D6B8E" w14:textId="77777777" w:rsidR="00572433" w:rsidRDefault="00572433" w:rsidP="00572433"/>
    <w:p w14:paraId="76E3EB84" w14:textId="77777777" w:rsidR="00572433" w:rsidRDefault="00572433" w:rsidP="00572433">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r>
        <w:t>..</w:t>
      </w:r>
      <w:r>
        <w:rPr>
          <w:rFonts w:hint="eastAsia"/>
        </w:rPr>
        <w:t>……………</w:t>
      </w:r>
    </w:p>
    <w:p w14:paraId="20CF2B5B" w14:textId="77777777" w:rsidR="00572433" w:rsidRDefault="00572433" w:rsidP="00572433"/>
    <w:p w14:paraId="46BEF409" w14:textId="77777777" w:rsidR="00572433" w:rsidRDefault="00572433" w:rsidP="00572433">
      <w:r>
        <w:rPr>
          <w:rFonts w:hint="eastAsia"/>
        </w:rPr>
        <w:t>Список</w:t>
      </w:r>
      <w:r>
        <w:t xml:space="preserve"> </w:t>
      </w:r>
      <w:r>
        <w:rPr>
          <w:rFonts w:hint="eastAsia"/>
        </w:rPr>
        <w:t>сокращений……………………………………………………</w:t>
      </w:r>
      <w:r>
        <w:t>.</w:t>
      </w:r>
      <w:r>
        <w:rPr>
          <w:rFonts w:hint="eastAsia"/>
        </w:rPr>
        <w:t>……</w:t>
      </w:r>
    </w:p>
    <w:p w14:paraId="26A4DD08" w14:textId="77777777" w:rsidR="00572433" w:rsidRDefault="00572433" w:rsidP="00572433"/>
    <w:p w14:paraId="1DC034A1" w14:textId="77777777" w:rsidR="00572433" w:rsidRDefault="00572433" w:rsidP="00572433">
      <w:r>
        <w:rPr>
          <w:rFonts w:hint="eastAsia"/>
        </w:rPr>
        <w:t>Приложения……………………………………</w:t>
      </w:r>
      <w:r>
        <w:t>...</w:t>
      </w:r>
      <w:r>
        <w:rPr>
          <w:rFonts w:hint="eastAsia"/>
        </w:rPr>
        <w:t>……………………………</w:t>
      </w:r>
    </w:p>
    <w:p w14:paraId="71AFCB38" w14:textId="77777777" w:rsidR="00572433" w:rsidRDefault="00572433" w:rsidP="00572433"/>
    <w:p w14:paraId="00140F2B" w14:textId="77777777" w:rsidR="00572433" w:rsidRDefault="00572433" w:rsidP="00572433">
      <w:r>
        <w:rPr>
          <w:rFonts w:hint="eastAsia"/>
        </w:rPr>
        <w:t>Приложение</w:t>
      </w:r>
      <w:r>
        <w:t xml:space="preserve"> 1. </w:t>
      </w:r>
      <w:r>
        <w:rPr>
          <w:rFonts w:hint="eastAsia"/>
        </w:rPr>
        <w:t>Терминологический</w:t>
      </w:r>
      <w:r>
        <w:t xml:space="preserve"> </w:t>
      </w:r>
      <w:r>
        <w:rPr>
          <w:rFonts w:hint="eastAsia"/>
        </w:rPr>
        <w:t>словарь</w:t>
      </w:r>
      <w:r>
        <w:t>.</w:t>
      </w:r>
      <w:r>
        <w:rPr>
          <w:rFonts w:hint="eastAsia"/>
        </w:rPr>
        <w:t>……………………………</w:t>
      </w:r>
      <w:r>
        <w:t>..</w:t>
      </w:r>
      <w:r>
        <w:rPr>
          <w:rFonts w:hint="eastAsia"/>
        </w:rPr>
        <w:t>…</w:t>
      </w:r>
    </w:p>
    <w:p w14:paraId="1C96A6C9" w14:textId="77777777" w:rsidR="00572433" w:rsidRDefault="00572433" w:rsidP="00572433"/>
    <w:p w14:paraId="5A892F68" w14:textId="77777777" w:rsidR="00572433" w:rsidRDefault="00572433" w:rsidP="00572433">
      <w:r>
        <w:rPr>
          <w:rFonts w:hint="eastAsia"/>
        </w:rPr>
        <w:lastRenderedPageBreak/>
        <w:t>Приложение</w:t>
      </w:r>
      <w:r>
        <w:t xml:space="preserve"> 2. </w:t>
      </w:r>
      <w:r>
        <w:rPr>
          <w:rFonts w:hint="eastAsia"/>
        </w:rPr>
        <w:t>Источниковая</w:t>
      </w:r>
      <w:r>
        <w:t xml:space="preserve"> </w:t>
      </w:r>
      <w:r>
        <w:rPr>
          <w:rFonts w:hint="eastAsia"/>
        </w:rPr>
        <w:t>база</w:t>
      </w:r>
      <w:r>
        <w:t xml:space="preserve"> </w:t>
      </w:r>
      <w:r>
        <w:rPr>
          <w:rFonts w:hint="eastAsia"/>
        </w:rPr>
        <w:t>предметного</w:t>
      </w:r>
      <w:r>
        <w:t xml:space="preserve"> </w:t>
      </w:r>
      <w:r>
        <w:rPr>
          <w:rFonts w:hint="eastAsia"/>
        </w:rPr>
        <w:t>комплекса</w:t>
      </w:r>
      <w:r>
        <w:t xml:space="preserve"> </w:t>
      </w:r>
      <w:r>
        <w:rPr>
          <w:rFonts w:hint="eastAsia"/>
        </w:rPr>
        <w:t>одежды</w:t>
      </w:r>
      <w:r>
        <w:t xml:space="preserve"> </w:t>
      </w:r>
      <w:r>
        <w:rPr>
          <w:rFonts w:hint="eastAsia"/>
        </w:rPr>
        <w:t>населения</w:t>
      </w:r>
    </w:p>
    <w:p w14:paraId="5BEC8DB5" w14:textId="77777777" w:rsidR="00572433" w:rsidRDefault="00572433" w:rsidP="00572433"/>
    <w:p w14:paraId="1D054C4C" w14:textId="77777777" w:rsidR="00572433" w:rsidRDefault="00572433" w:rsidP="00572433">
      <w:r>
        <w:rPr>
          <w:rFonts w:hint="eastAsia"/>
        </w:rPr>
        <w:t>Верхнего</w:t>
      </w:r>
      <w:r>
        <w:t xml:space="preserve"> </w:t>
      </w:r>
      <w:r>
        <w:rPr>
          <w:rFonts w:hint="eastAsia"/>
        </w:rPr>
        <w:t>Приобья</w:t>
      </w:r>
      <w:r>
        <w:t xml:space="preserve"> </w:t>
      </w:r>
      <w:r>
        <w:rPr>
          <w:rFonts w:hint="eastAsia"/>
        </w:rPr>
        <w:t>эпохи</w:t>
      </w:r>
      <w:r>
        <w:t xml:space="preserve"> </w:t>
      </w:r>
      <w:r>
        <w:rPr>
          <w:rFonts w:hint="eastAsia"/>
        </w:rPr>
        <w:t>раннего</w:t>
      </w:r>
      <w:r>
        <w:t xml:space="preserve"> </w:t>
      </w:r>
      <w:r>
        <w:rPr>
          <w:rFonts w:hint="eastAsia"/>
        </w:rPr>
        <w:t>железа………………………………</w:t>
      </w:r>
    </w:p>
    <w:p w14:paraId="6F4CB687" w14:textId="77777777" w:rsidR="00572433" w:rsidRDefault="00572433" w:rsidP="00572433"/>
    <w:p w14:paraId="6D035EB6" w14:textId="77777777" w:rsidR="00572433" w:rsidRDefault="00572433" w:rsidP="00572433">
      <w:r>
        <w:rPr>
          <w:rFonts w:hint="eastAsia"/>
        </w:rPr>
        <w:t>Приложение</w:t>
      </w:r>
      <w:r>
        <w:t xml:space="preserve"> 3. </w:t>
      </w:r>
      <w:r>
        <w:rPr>
          <w:rFonts w:hint="eastAsia"/>
        </w:rPr>
        <w:t>Типология</w:t>
      </w:r>
      <w:r>
        <w:t xml:space="preserve"> </w:t>
      </w:r>
      <w:r>
        <w:rPr>
          <w:rFonts w:hint="eastAsia"/>
        </w:rPr>
        <w:t>одежды</w:t>
      </w:r>
      <w:r>
        <w:t xml:space="preserve"> </w:t>
      </w:r>
      <w:r>
        <w:rPr>
          <w:rFonts w:hint="eastAsia"/>
        </w:rPr>
        <w:t>евразийских</w:t>
      </w:r>
      <w:r>
        <w:t xml:space="preserve"> </w:t>
      </w:r>
      <w:r>
        <w:rPr>
          <w:rFonts w:hint="eastAsia"/>
        </w:rPr>
        <w:t>кочевников</w:t>
      </w:r>
      <w:r>
        <w:t xml:space="preserve"> </w:t>
      </w:r>
      <w:r>
        <w:rPr>
          <w:rFonts w:hint="eastAsia"/>
        </w:rPr>
        <w:t>второй</w:t>
      </w:r>
      <w:r>
        <w:t xml:space="preserve"> </w:t>
      </w:r>
      <w:r>
        <w:rPr>
          <w:rFonts w:hint="eastAsia"/>
        </w:rPr>
        <w:t>половины</w:t>
      </w:r>
    </w:p>
    <w:p w14:paraId="35556E1E" w14:textId="77777777" w:rsidR="00572433" w:rsidRDefault="00572433" w:rsidP="00572433"/>
    <w:p w14:paraId="296E546F" w14:textId="77777777" w:rsidR="00572433" w:rsidRDefault="00572433" w:rsidP="00572433">
      <w:r>
        <w:t xml:space="preserve">I </w:t>
      </w:r>
      <w:r>
        <w:rPr>
          <w:rFonts w:hint="eastAsia"/>
        </w:rPr>
        <w:t>тыс</w:t>
      </w:r>
      <w:r>
        <w:t xml:space="preserve">. </w:t>
      </w:r>
      <w:r>
        <w:rPr>
          <w:rFonts w:hint="eastAsia"/>
        </w:rPr>
        <w:t>до</w:t>
      </w:r>
      <w:r>
        <w:t xml:space="preserve"> </w:t>
      </w:r>
      <w:r>
        <w:rPr>
          <w:rFonts w:hint="eastAsia"/>
        </w:rPr>
        <w:t>н</w:t>
      </w:r>
      <w:r>
        <w:t>.</w:t>
      </w:r>
      <w:r>
        <w:rPr>
          <w:rFonts w:hint="eastAsia"/>
        </w:rPr>
        <w:t>э……………………………………………………………………</w:t>
      </w:r>
    </w:p>
    <w:p w14:paraId="08A9F082" w14:textId="77777777" w:rsidR="00572433" w:rsidRDefault="00572433" w:rsidP="00572433"/>
    <w:p w14:paraId="7A7C57F5" w14:textId="77777777" w:rsidR="00572433" w:rsidRDefault="00572433" w:rsidP="00572433">
      <w:r>
        <w:rPr>
          <w:rFonts w:hint="eastAsia"/>
        </w:rPr>
        <w:t>Приложение</w:t>
      </w:r>
      <w:r>
        <w:t xml:space="preserve"> 4. </w:t>
      </w:r>
      <w:r>
        <w:rPr>
          <w:rFonts w:hint="eastAsia"/>
        </w:rPr>
        <w:t>Предметный</w:t>
      </w:r>
      <w:r>
        <w:t xml:space="preserve"> </w:t>
      </w:r>
      <w:r>
        <w:rPr>
          <w:rFonts w:hint="eastAsia"/>
        </w:rPr>
        <w:t>комплекс</w:t>
      </w:r>
      <w:r>
        <w:t xml:space="preserve"> </w:t>
      </w:r>
      <w:r>
        <w:rPr>
          <w:rFonts w:hint="eastAsia"/>
        </w:rPr>
        <w:t>одежды</w:t>
      </w:r>
      <w:r>
        <w:t xml:space="preserve"> </w:t>
      </w:r>
      <w:r>
        <w:rPr>
          <w:rFonts w:hint="eastAsia"/>
        </w:rPr>
        <w:t>населения</w:t>
      </w:r>
      <w:r>
        <w:t xml:space="preserve"> </w:t>
      </w:r>
      <w:r>
        <w:rPr>
          <w:rFonts w:hint="eastAsia"/>
        </w:rPr>
        <w:t>Верхнего</w:t>
      </w:r>
      <w:r>
        <w:t xml:space="preserve"> </w:t>
      </w:r>
      <w:r>
        <w:rPr>
          <w:rFonts w:hint="eastAsia"/>
        </w:rPr>
        <w:t>Приобья</w:t>
      </w:r>
    </w:p>
    <w:p w14:paraId="0F473CB5" w14:textId="77777777" w:rsidR="00572433" w:rsidRDefault="00572433" w:rsidP="00572433"/>
    <w:p w14:paraId="3AF0920B" w14:textId="77777777" w:rsidR="00572433" w:rsidRDefault="00572433" w:rsidP="00572433">
      <w:r>
        <w:rPr>
          <w:rFonts w:hint="eastAsia"/>
        </w:rPr>
        <w:t>эпохи</w:t>
      </w:r>
      <w:r>
        <w:t xml:space="preserve"> </w:t>
      </w:r>
      <w:r>
        <w:rPr>
          <w:rFonts w:hint="eastAsia"/>
        </w:rPr>
        <w:t>раннего</w:t>
      </w:r>
      <w:r>
        <w:t xml:space="preserve"> </w:t>
      </w:r>
      <w:r>
        <w:rPr>
          <w:rFonts w:hint="eastAsia"/>
        </w:rPr>
        <w:t>железа</w:t>
      </w:r>
      <w:r>
        <w:t xml:space="preserve"> </w:t>
      </w:r>
      <w:r>
        <w:rPr>
          <w:rFonts w:hint="eastAsia"/>
        </w:rPr>
        <w:t>в</w:t>
      </w:r>
      <w:r>
        <w:t xml:space="preserve"> </w:t>
      </w:r>
      <w:r>
        <w:rPr>
          <w:rFonts w:hint="eastAsia"/>
        </w:rPr>
        <w:t>социологических</w:t>
      </w:r>
      <w:r>
        <w:t xml:space="preserve"> </w:t>
      </w:r>
      <w:r>
        <w:rPr>
          <w:rFonts w:hint="eastAsia"/>
        </w:rPr>
        <w:t>реконструкциях……</w:t>
      </w:r>
    </w:p>
    <w:p w14:paraId="3A1F82DE" w14:textId="77777777" w:rsidR="00572433" w:rsidRDefault="00572433" w:rsidP="00572433"/>
    <w:p w14:paraId="65EC5470" w14:textId="77777777" w:rsidR="00572433" w:rsidRDefault="00572433" w:rsidP="00572433">
      <w:r>
        <w:rPr>
          <w:rFonts w:hint="eastAsia"/>
        </w:rPr>
        <w:t>Приложение</w:t>
      </w:r>
      <w:r>
        <w:t xml:space="preserve"> 5. </w:t>
      </w:r>
      <w:r>
        <w:rPr>
          <w:rFonts w:hint="eastAsia"/>
        </w:rPr>
        <w:t>Иллюстрации………</w:t>
      </w:r>
      <w:r>
        <w:t>..</w:t>
      </w:r>
      <w:r>
        <w:rPr>
          <w:rFonts w:hint="eastAsia"/>
        </w:rPr>
        <w:t>……………………………………</w:t>
      </w:r>
      <w:r>
        <w:t>.</w:t>
      </w:r>
      <w:r>
        <w:rPr>
          <w:rFonts w:hint="eastAsia"/>
        </w:rPr>
        <w:t>…</w:t>
      </w:r>
    </w:p>
    <w:p w14:paraId="36704C11" w14:textId="77777777" w:rsidR="00572433" w:rsidRDefault="00572433" w:rsidP="00572433"/>
    <w:p w14:paraId="53DC0B6F" w14:textId="0D22F9ED" w:rsidR="00572433" w:rsidRPr="00572433" w:rsidRDefault="00572433" w:rsidP="00572433">
      <w:r>
        <w:t>4</w:t>
      </w:r>
    </w:p>
    <w:sectPr w:rsidR="00572433" w:rsidRPr="00572433" w:rsidSect="00FF09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AA7A" w14:textId="77777777" w:rsidR="00FF0954" w:rsidRDefault="00FF0954">
      <w:pPr>
        <w:spacing w:after="0" w:line="240" w:lineRule="auto"/>
      </w:pPr>
      <w:r>
        <w:separator/>
      </w:r>
    </w:p>
  </w:endnote>
  <w:endnote w:type="continuationSeparator" w:id="0">
    <w:p w14:paraId="28E6B2B7" w14:textId="77777777" w:rsidR="00FF0954" w:rsidRDefault="00FF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3F3B" w14:textId="77777777" w:rsidR="00FF0954" w:rsidRDefault="00FF0954"/>
    <w:p w14:paraId="03B17E2C" w14:textId="77777777" w:rsidR="00FF0954" w:rsidRDefault="00FF0954"/>
    <w:p w14:paraId="4B421941" w14:textId="77777777" w:rsidR="00FF0954" w:rsidRDefault="00FF0954"/>
    <w:p w14:paraId="41CFA017" w14:textId="77777777" w:rsidR="00FF0954" w:rsidRDefault="00FF0954"/>
    <w:p w14:paraId="553D6526" w14:textId="77777777" w:rsidR="00FF0954" w:rsidRDefault="00FF0954"/>
    <w:p w14:paraId="2F5E57FE" w14:textId="77777777" w:rsidR="00FF0954" w:rsidRDefault="00FF0954"/>
    <w:p w14:paraId="51628869" w14:textId="77777777" w:rsidR="00FF0954" w:rsidRDefault="00FF09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5D72C5" wp14:editId="1708B0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5433E" w14:textId="77777777" w:rsidR="00FF0954" w:rsidRDefault="00FF0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D72C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C5433E" w14:textId="77777777" w:rsidR="00FF0954" w:rsidRDefault="00FF09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17F584" w14:textId="77777777" w:rsidR="00FF0954" w:rsidRDefault="00FF0954"/>
    <w:p w14:paraId="4E32ACD5" w14:textId="77777777" w:rsidR="00FF0954" w:rsidRDefault="00FF0954"/>
    <w:p w14:paraId="091D4618" w14:textId="77777777" w:rsidR="00FF0954" w:rsidRDefault="00FF09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71B700" wp14:editId="7C8661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6D4D" w14:textId="77777777" w:rsidR="00FF0954" w:rsidRDefault="00FF0954"/>
                          <w:p w14:paraId="5C4ED459" w14:textId="77777777" w:rsidR="00FF0954" w:rsidRDefault="00FF09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71B7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556D4D" w14:textId="77777777" w:rsidR="00FF0954" w:rsidRDefault="00FF0954"/>
                    <w:p w14:paraId="5C4ED459" w14:textId="77777777" w:rsidR="00FF0954" w:rsidRDefault="00FF09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16AA9C" w14:textId="77777777" w:rsidR="00FF0954" w:rsidRDefault="00FF0954"/>
    <w:p w14:paraId="579BFCBC" w14:textId="77777777" w:rsidR="00FF0954" w:rsidRDefault="00FF0954">
      <w:pPr>
        <w:rPr>
          <w:sz w:val="2"/>
          <w:szCs w:val="2"/>
        </w:rPr>
      </w:pPr>
    </w:p>
    <w:p w14:paraId="163B9EE0" w14:textId="77777777" w:rsidR="00FF0954" w:rsidRDefault="00FF0954"/>
    <w:p w14:paraId="084AC468" w14:textId="77777777" w:rsidR="00FF0954" w:rsidRDefault="00FF0954">
      <w:pPr>
        <w:spacing w:after="0" w:line="240" w:lineRule="auto"/>
      </w:pPr>
    </w:p>
  </w:footnote>
  <w:footnote w:type="continuationSeparator" w:id="0">
    <w:p w14:paraId="13D4CC48" w14:textId="77777777" w:rsidR="00FF0954" w:rsidRDefault="00FF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954"/>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54257</TotalTime>
  <Pages>4</Pages>
  <Words>374</Words>
  <Characters>2132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888</cp:revision>
  <cp:lastPrinted>2009-02-06T05:36:00Z</cp:lastPrinted>
  <dcterms:created xsi:type="dcterms:W3CDTF">2024-01-07T13:43:00Z</dcterms:created>
  <dcterms:modified xsi:type="dcterms:W3CDTF">2024-04-01T12:15:00Z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