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9FC3" w14:textId="23188028" w:rsidR="00BE7C2D" w:rsidRDefault="00233EC2" w:rsidP="00233EC2">
      <w:r w:rsidRPr="00233EC2">
        <w:rPr>
          <w:rFonts w:hint="eastAsia"/>
        </w:rPr>
        <w:t>Лункина</w:t>
      </w:r>
      <w:r w:rsidRPr="00233EC2">
        <w:t xml:space="preserve"> </w:t>
      </w:r>
      <w:r w:rsidRPr="00233EC2">
        <w:rPr>
          <w:rFonts w:hint="eastAsia"/>
        </w:rPr>
        <w:t>Мария</w:t>
      </w:r>
      <w:r w:rsidRPr="00233EC2">
        <w:t xml:space="preserve"> </w:t>
      </w:r>
      <w:r w:rsidRPr="00233EC2">
        <w:rPr>
          <w:rFonts w:hint="eastAsia"/>
        </w:rPr>
        <w:t>Владимировна</w:t>
      </w:r>
      <w:r>
        <w:rPr>
          <w:rFonts w:hint="cs"/>
        </w:rPr>
        <w:t xml:space="preserve"> </w:t>
      </w:r>
      <w:r w:rsidRPr="00233EC2">
        <w:rPr>
          <w:rFonts w:hint="eastAsia"/>
        </w:rPr>
        <w:t>Основания</w:t>
      </w:r>
      <w:r w:rsidRPr="00233EC2">
        <w:t xml:space="preserve"> </w:t>
      </w:r>
      <w:r w:rsidRPr="00233EC2">
        <w:rPr>
          <w:rFonts w:hint="eastAsia"/>
        </w:rPr>
        <w:t>самоуважения</w:t>
      </w:r>
      <w:r w:rsidRPr="00233EC2">
        <w:t xml:space="preserve"> </w:t>
      </w:r>
      <w:r w:rsidRPr="00233EC2">
        <w:rPr>
          <w:rFonts w:hint="eastAsia"/>
        </w:rPr>
        <w:t>как</w:t>
      </w:r>
      <w:r w:rsidRPr="00233EC2">
        <w:t xml:space="preserve"> </w:t>
      </w:r>
      <w:r w:rsidRPr="00233EC2">
        <w:rPr>
          <w:rFonts w:hint="eastAsia"/>
        </w:rPr>
        <w:t>фактор</w:t>
      </w:r>
      <w:r w:rsidRPr="00233EC2">
        <w:t xml:space="preserve"> </w:t>
      </w:r>
      <w:r w:rsidRPr="00233EC2">
        <w:rPr>
          <w:rFonts w:hint="eastAsia"/>
        </w:rPr>
        <w:t>психологического</w:t>
      </w:r>
      <w:r w:rsidRPr="00233EC2">
        <w:t xml:space="preserve"> </w:t>
      </w:r>
      <w:r w:rsidRPr="00233EC2">
        <w:rPr>
          <w:rFonts w:hint="eastAsia"/>
        </w:rPr>
        <w:t>благополучия</w:t>
      </w:r>
      <w:r w:rsidRPr="00233EC2">
        <w:t xml:space="preserve"> </w:t>
      </w:r>
      <w:r w:rsidRPr="00233EC2">
        <w:rPr>
          <w:rFonts w:hint="eastAsia"/>
        </w:rPr>
        <w:t>и</w:t>
      </w:r>
      <w:r w:rsidRPr="00233EC2">
        <w:t xml:space="preserve"> </w:t>
      </w:r>
      <w:r w:rsidRPr="00233EC2">
        <w:rPr>
          <w:rFonts w:hint="eastAsia"/>
        </w:rPr>
        <w:t>мотивации</w:t>
      </w:r>
      <w:r w:rsidRPr="00233EC2">
        <w:t xml:space="preserve"> </w:t>
      </w:r>
      <w:r w:rsidRPr="00233EC2">
        <w:rPr>
          <w:rFonts w:hint="eastAsia"/>
        </w:rPr>
        <w:t>учебной</w:t>
      </w:r>
      <w:r w:rsidRPr="00233EC2">
        <w:t xml:space="preserve"> </w:t>
      </w:r>
      <w:r w:rsidRPr="00233EC2">
        <w:rPr>
          <w:rFonts w:hint="eastAsia"/>
        </w:rPr>
        <w:t>деятельности</w:t>
      </w:r>
      <w:r w:rsidRPr="00233EC2">
        <w:t xml:space="preserve"> </w:t>
      </w:r>
      <w:r w:rsidRPr="00233EC2">
        <w:rPr>
          <w:rFonts w:hint="eastAsia"/>
        </w:rPr>
        <w:t>подростков</w:t>
      </w:r>
    </w:p>
    <w:p w14:paraId="2B8965CE" w14:textId="77777777" w:rsidR="00233EC2" w:rsidRDefault="00233EC2" w:rsidP="00233EC2">
      <w:r>
        <w:rPr>
          <w:rFonts w:hint="eastAsia"/>
        </w:rPr>
        <w:t>ОГЛАВЛЕНИЕ</w:t>
      </w:r>
      <w:r>
        <w:t xml:space="preserve"> </w:t>
      </w:r>
      <w:r>
        <w:rPr>
          <w:rFonts w:hint="eastAsia"/>
        </w:rPr>
        <w:t>ДИССЕРТАЦИИ</w:t>
      </w:r>
    </w:p>
    <w:p w14:paraId="511368C6" w14:textId="77777777" w:rsidR="00233EC2" w:rsidRDefault="00233EC2" w:rsidP="00233EC2">
      <w:r>
        <w:rPr>
          <w:rFonts w:hint="eastAsia"/>
        </w:rPr>
        <w:t>кандидат</w:t>
      </w:r>
      <w:r>
        <w:t xml:space="preserve"> </w:t>
      </w:r>
      <w:r>
        <w:rPr>
          <w:rFonts w:hint="eastAsia"/>
        </w:rPr>
        <w:t>наук</w:t>
      </w:r>
      <w:r>
        <w:t xml:space="preserve"> </w:t>
      </w:r>
      <w:r>
        <w:rPr>
          <w:rFonts w:hint="eastAsia"/>
        </w:rPr>
        <w:t>Лункина</w:t>
      </w:r>
      <w:r>
        <w:t xml:space="preserve"> </w:t>
      </w:r>
      <w:r>
        <w:rPr>
          <w:rFonts w:hint="eastAsia"/>
        </w:rPr>
        <w:t>Мария</w:t>
      </w:r>
      <w:r>
        <w:t xml:space="preserve"> </w:t>
      </w:r>
      <w:r>
        <w:rPr>
          <w:rFonts w:hint="eastAsia"/>
        </w:rPr>
        <w:t>Владимировна</w:t>
      </w:r>
    </w:p>
    <w:p w14:paraId="70A76512" w14:textId="77777777" w:rsidR="00233EC2" w:rsidRDefault="00233EC2" w:rsidP="00233EC2">
      <w:r>
        <w:rPr>
          <w:rFonts w:hint="eastAsia"/>
        </w:rPr>
        <w:t>Введение</w:t>
      </w:r>
    </w:p>
    <w:p w14:paraId="60DD4804" w14:textId="77777777" w:rsidR="00233EC2" w:rsidRDefault="00233EC2" w:rsidP="00233EC2"/>
    <w:p w14:paraId="2420B19F" w14:textId="77777777" w:rsidR="00233EC2" w:rsidRDefault="00233EC2" w:rsidP="00233EC2">
      <w:r>
        <w:rPr>
          <w:rFonts w:hint="eastAsia"/>
        </w:rPr>
        <w:t>Глава</w:t>
      </w:r>
      <w:r>
        <w:t xml:space="preserve"> 1. </w:t>
      </w:r>
      <w:r>
        <w:rPr>
          <w:rFonts w:hint="eastAsia"/>
        </w:rPr>
        <w:t>Теоретический</w:t>
      </w:r>
      <w:r>
        <w:t xml:space="preserve"> </w:t>
      </w:r>
      <w:r>
        <w:rPr>
          <w:rFonts w:hint="eastAsia"/>
        </w:rPr>
        <w:t>анализ</w:t>
      </w:r>
      <w:r>
        <w:t xml:space="preserve"> </w:t>
      </w:r>
      <w:r>
        <w:rPr>
          <w:rFonts w:hint="eastAsia"/>
        </w:rPr>
        <w:t>проблемы</w:t>
      </w:r>
      <w:r>
        <w:t xml:space="preserve"> </w:t>
      </w:r>
      <w:r>
        <w:rPr>
          <w:rFonts w:hint="eastAsia"/>
        </w:rPr>
        <w:t>самоуважения</w:t>
      </w:r>
    </w:p>
    <w:p w14:paraId="154AF762" w14:textId="77777777" w:rsidR="00233EC2" w:rsidRDefault="00233EC2" w:rsidP="00233EC2"/>
    <w:p w14:paraId="78011D2D" w14:textId="77777777" w:rsidR="00233EC2" w:rsidRDefault="00233EC2" w:rsidP="00233EC2">
      <w:r>
        <w:t xml:space="preserve">1.1. </w:t>
      </w:r>
      <w:r>
        <w:rPr>
          <w:rFonts w:hint="eastAsia"/>
        </w:rPr>
        <w:t>Определение</w:t>
      </w:r>
      <w:r>
        <w:t xml:space="preserve"> </w:t>
      </w:r>
      <w:r>
        <w:rPr>
          <w:rFonts w:hint="eastAsia"/>
        </w:rPr>
        <w:t>самоуважения</w:t>
      </w:r>
      <w:r>
        <w:t xml:space="preserve">, </w:t>
      </w:r>
      <w:r>
        <w:rPr>
          <w:rFonts w:hint="eastAsia"/>
        </w:rPr>
        <w:t>границы</w:t>
      </w:r>
      <w:r>
        <w:t xml:space="preserve"> </w:t>
      </w:r>
      <w:r>
        <w:rPr>
          <w:rFonts w:hint="eastAsia"/>
        </w:rPr>
        <w:t>понятия</w:t>
      </w:r>
    </w:p>
    <w:p w14:paraId="5DC9387D" w14:textId="77777777" w:rsidR="00233EC2" w:rsidRDefault="00233EC2" w:rsidP="00233EC2"/>
    <w:p w14:paraId="0B88F80B" w14:textId="77777777" w:rsidR="00233EC2" w:rsidRDefault="00233EC2" w:rsidP="00233EC2">
      <w:r>
        <w:t xml:space="preserve">1.1.1. </w:t>
      </w:r>
      <w:r>
        <w:rPr>
          <w:rFonts w:hint="eastAsia"/>
        </w:rPr>
        <w:t>Проблема</w:t>
      </w:r>
      <w:r>
        <w:t xml:space="preserve"> </w:t>
      </w:r>
      <w:r>
        <w:rPr>
          <w:rFonts w:hint="eastAsia"/>
        </w:rPr>
        <w:t>самоуважения</w:t>
      </w:r>
    </w:p>
    <w:p w14:paraId="20A06F4D" w14:textId="77777777" w:rsidR="00233EC2" w:rsidRDefault="00233EC2" w:rsidP="00233EC2"/>
    <w:p w14:paraId="45DAA461" w14:textId="77777777" w:rsidR="00233EC2" w:rsidRDefault="00233EC2" w:rsidP="00233EC2">
      <w:r>
        <w:t xml:space="preserve">1.1.2. </w:t>
      </w:r>
      <w:r>
        <w:rPr>
          <w:rFonts w:hint="eastAsia"/>
        </w:rPr>
        <w:t>Соотношения</w:t>
      </w:r>
      <w:r>
        <w:t xml:space="preserve"> </w:t>
      </w:r>
      <w:r>
        <w:rPr>
          <w:rFonts w:hint="eastAsia"/>
        </w:rPr>
        <w:t>понятий</w:t>
      </w:r>
      <w:r>
        <w:t xml:space="preserve"> </w:t>
      </w:r>
      <w:r>
        <w:rPr>
          <w:rFonts w:hint="eastAsia"/>
        </w:rPr>
        <w:t>самоуважение</w:t>
      </w:r>
      <w:r>
        <w:t xml:space="preserve"> </w:t>
      </w:r>
      <w:r>
        <w:rPr>
          <w:rFonts w:hint="eastAsia"/>
        </w:rPr>
        <w:t>и</w:t>
      </w:r>
      <w:r>
        <w:t xml:space="preserve"> </w:t>
      </w:r>
      <w:r>
        <w:rPr>
          <w:rFonts w:hint="eastAsia"/>
        </w:rPr>
        <w:t>самооценка</w:t>
      </w:r>
    </w:p>
    <w:p w14:paraId="6FE0FB0C" w14:textId="77777777" w:rsidR="00233EC2" w:rsidRDefault="00233EC2" w:rsidP="00233EC2"/>
    <w:p w14:paraId="250BE516" w14:textId="77777777" w:rsidR="00233EC2" w:rsidRDefault="00233EC2" w:rsidP="00233EC2">
      <w:r>
        <w:t xml:space="preserve">1.1.3. </w:t>
      </w:r>
      <w:r>
        <w:rPr>
          <w:rFonts w:hint="eastAsia"/>
        </w:rPr>
        <w:t>Двухфакторная</w:t>
      </w:r>
      <w:r>
        <w:t xml:space="preserve"> </w:t>
      </w:r>
      <w:r>
        <w:rPr>
          <w:rFonts w:hint="eastAsia"/>
        </w:rPr>
        <w:t>модель</w:t>
      </w:r>
      <w:r>
        <w:t xml:space="preserve"> </w:t>
      </w:r>
      <w:r>
        <w:rPr>
          <w:rFonts w:hint="eastAsia"/>
        </w:rPr>
        <w:t>самоуважения</w:t>
      </w:r>
    </w:p>
    <w:p w14:paraId="54603BDB" w14:textId="77777777" w:rsidR="00233EC2" w:rsidRDefault="00233EC2" w:rsidP="00233EC2"/>
    <w:p w14:paraId="0AE5299D" w14:textId="77777777" w:rsidR="00233EC2" w:rsidRDefault="00233EC2" w:rsidP="00233EC2">
      <w:r>
        <w:t xml:space="preserve">1.1.4. </w:t>
      </w:r>
      <w:r>
        <w:rPr>
          <w:rFonts w:hint="eastAsia"/>
        </w:rPr>
        <w:t>Основные</w:t>
      </w:r>
      <w:r>
        <w:t xml:space="preserve"> </w:t>
      </w:r>
      <w:r>
        <w:rPr>
          <w:rFonts w:hint="eastAsia"/>
        </w:rPr>
        <w:t>методики</w:t>
      </w:r>
      <w:r>
        <w:t xml:space="preserve"> </w:t>
      </w:r>
      <w:r>
        <w:rPr>
          <w:rFonts w:hint="eastAsia"/>
        </w:rPr>
        <w:t>диагностики</w:t>
      </w:r>
      <w:r>
        <w:t xml:space="preserve"> </w:t>
      </w:r>
      <w:r>
        <w:rPr>
          <w:rFonts w:hint="eastAsia"/>
        </w:rPr>
        <w:t>самоуважения</w:t>
      </w:r>
    </w:p>
    <w:p w14:paraId="147A127A" w14:textId="77777777" w:rsidR="00233EC2" w:rsidRDefault="00233EC2" w:rsidP="00233EC2"/>
    <w:p w14:paraId="2A238CC4" w14:textId="77777777" w:rsidR="00233EC2" w:rsidRDefault="00233EC2" w:rsidP="00233EC2">
      <w:r>
        <w:t xml:space="preserve">1.2. </w:t>
      </w:r>
      <w:r>
        <w:rPr>
          <w:rFonts w:hint="eastAsia"/>
        </w:rPr>
        <w:t>Значение</w:t>
      </w:r>
      <w:r>
        <w:t xml:space="preserve"> </w:t>
      </w:r>
      <w:r>
        <w:rPr>
          <w:rFonts w:hint="eastAsia"/>
        </w:rPr>
        <w:t>самоуважения</w:t>
      </w:r>
      <w:r>
        <w:t xml:space="preserve"> </w:t>
      </w:r>
      <w:r>
        <w:rPr>
          <w:rFonts w:hint="eastAsia"/>
        </w:rPr>
        <w:t>и</w:t>
      </w:r>
      <w:r>
        <w:t xml:space="preserve"> </w:t>
      </w:r>
      <w:r>
        <w:rPr>
          <w:rFonts w:hint="eastAsia"/>
        </w:rPr>
        <w:t>его</w:t>
      </w:r>
      <w:r>
        <w:t xml:space="preserve"> </w:t>
      </w:r>
      <w:r>
        <w:rPr>
          <w:rFonts w:hint="eastAsia"/>
        </w:rPr>
        <w:t>аспекты</w:t>
      </w:r>
    </w:p>
    <w:p w14:paraId="30DC08C1" w14:textId="77777777" w:rsidR="00233EC2" w:rsidRDefault="00233EC2" w:rsidP="00233EC2"/>
    <w:p w14:paraId="0448ADE2" w14:textId="77777777" w:rsidR="00233EC2" w:rsidRDefault="00233EC2" w:rsidP="00233EC2">
      <w:r>
        <w:t xml:space="preserve">1.2.1. </w:t>
      </w:r>
      <w:r>
        <w:rPr>
          <w:rFonts w:hint="eastAsia"/>
        </w:rPr>
        <w:t>Уровень</w:t>
      </w:r>
      <w:r>
        <w:t xml:space="preserve"> </w:t>
      </w:r>
      <w:r>
        <w:rPr>
          <w:rFonts w:hint="eastAsia"/>
        </w:rPr>
        <w:t>самоуважения</w:t>
      </w:r>
    </w:p>
    <w:p w14:paraId="73435B70" w14:textId="77777777" w:rsidR="00233EC2" w:rsidRDefault="00233EC2" w:rsidP="00233EC2"/>
    <w:p w14:paraId="7A17DB8F" w14:textId="77777777" w:rsidR="00233EC2" w:rsidRDefault="00233EC2" w:rsidP="00233EC2">
      <w:r>
        <w:t xml:space="preserve">1.2.2. </w:t>
      </w:r>
      <w:r>
        <w:rPr>
          <w:rFonts w:hint="eastAsia"/>
        </w:rPr>
        <w:t>Стабильность</w:t>
      </w:r>
      <w:r>
        <w:t xml:space="preserve"> </w:t>
      </w:r>
      <w:r>
        <w:rPr>
          <w:rFonts w:hint="eastAsia"/>
        </w:rPr>
        <w:t>самоуважения</w:t>
      </w:r>
    </w:p>
    <w:p w14:paraId="004EF12B" w14:textId="77777777" w:rsidR="00233EC2" w:rsidRDefault="00233EC2" w:rsidP="00233EC2"/>
    <w:p w14:paraId="6F86A79B" w14:textId="77777777" w:rsidR="00233EC2" w:rsidRDefault="00233EC2" w:rsidP="00233EC2">
      <w:r>
        <w:t xml:space="preserve">1.2.3. </w:t>
      </w:r>
      <w:r>
        <w:rPr>
          <w:rFonts w:hint="eastAsia"/>
        </w:rPr>
        <w:t>Основания</w:t>
      </w:r>
      <w:r>
        <w:t xml:space="preserve"> </w:t>
      </w:r>
      <w:r>
        <w:rPr>
          <w:rFonts w:hint="eastAsia"/>
        </w:rPr>
        <w:t>самоуважения</w:t>
      </w:r>
    </w:p>
    <w:p w14:paraId="1BD8CCDD" w14:textId="77777777" w:rsidR="00233EC2" w:rsidRDefault="00233EC2" w:rsidP="00233EC2"/>
    <w:p w14:paraId="6737FD32" w14:textId="77777777" w:rsidR="00233EC2" w:rsidRDefault="00233EC2" w:rsidP="00233EC2">
      <w:r>
        <w:t xml:space="preserve">1.2.4. </w:t>
      </w:r>
      <w:r>
        <w:rPr>
          <w:rFonts w:hint="eastAsia"/>
        </w:rPr>
        <w:t>Аутентичное</w:t>
      </w:r>
      <w:r>
        <w:t xml:space="preserve"> (</w:t>
      </w:r>
      <w:r>
        <w:rPr>
          <w:rFonts w:hint="eastAsia"/>
        </w:rPr>
        <w:t>подлинное</w:t>
      </w:r>
      <w:r>
        <w:t xml:space="preserve">) </w:t>
      </w:r>
      <w:r>
        <w:rPr>
          <w:rFonts w:hint="eastAsia"/>
        </w:rPr>
        <w:t>самоуважение</w:t>
      </w:r>
    </w:p>
    <w:p w14:paraId="69F948DE" w14:textId="77777777" w:rsidR="00233EC2" w:rsidRDefault="00233EC2" w:rsidP="00233EC2"/>
    <w:p w14:paraId="1B6D6775" w14:textId="77777777" w:rsidR="00233EC2" w:rsidRDefault="00233EC2" w:rsidP="00233EC2">
      <w:r>
        <w:t xml:space="preserve">1.3 </w:t>
      </w:r>
      <w:r>
        <w:rPr>
          <w:rFonts w:hint="eastAsia"/>
        </w:rPr>
        <w:t>Роль</w:t>
      </w:r>
      <w:r>
        <w:t xml:space="preserve"> </w:t>
      </w:r>
      <w:r>
        <w:rPr>
          <w:rFonts w:hint="eastAsia"/>
        </w:rPr>
        <w:t>различных</w:t>
      </w:r>
      <w:r>
        <w:t xml:space="preserve"> </w:t>
      </w:r>
      <w:r>
        <w:rPr>
          <w:rFonts w:hint="eastAsia"/>
        </w:rPr>
        <w:t>аспектов</w:t>
      </w:r>
      <w:r>
        <w:t xml:space="preserve"> </w:t>
      </w:r>
      <w:r>
        <w:rPr>
          <w:rFonts w:hint="eastAsia"/>
        </w:rPr>
        <w:t>самоуважения</w:t>
      </w:r>
      <w:r>
        <w:t xml:space="preserve"> </w:t>
      </w:r>
      <w:r>
        <w:rPr>
          <w:rFonts w:hint="eastAsia"/>
        </w:rPr>
        <w:t>в</w:t>
      </w:r>
      <w:r>
        <w:t xml:space="preserve"> </w:t>
      </w:r>
      <w:r>
        <w:rPr>
          <w:rFonts w:hint="eastAsia"/>
        </w:rPr>
        <w:t>психол</w:t>
      </w:r>
      <w:r>
        <w:rPr>
          <w:rFonts w:hint="eastAsia"/>
        </w:rPr>
        <w:lastRenderedPageBreak/>
        <w:t>огическом</w:t>
      </w:r>
      <w:r>
        <w:t xml:space="preserve"> </w:t>
      </w:r>
      <w:r>
        <w:rPr>
          <w:rFonts w:hint="eastAsia"/>
        </w:rPr>
        <w:t>благополучии</w:t>
      </w:r>
    </w:p>
    <w:p w14:paraId="4F26C22E" w14:textId="77777777" w:rsidR="00233EC2" w:rsidRDefault="00233EC2" w:rsidP="00233EC2"/>
    <w:p w14:paraId="1CF42DEA" w14:textId="77777777" w:rsidR="00233EC2" w:rsidRDefault="00233EC2" w:rsidP="00233EC2">
      <w:r>
        <w:t xml:space="preserve">1.3.1 </w:t>
      </w:r>
      <w:r>
        <w:rPr>
          <w:rFonts w:hint="eastAsia"/>
        </w:rPr>
        <w:t>Связь</w:t>
      </w:r>
      <w:r>
        <w:t xml:space="preserve"> </w:t>
      </w:r>
      <w:r>
        <w:rPr>
          <w:rFonts w:hint="eastAsia"/>
        </w:rPr>
        <w:t>самоуважения</w:t>
      </w:r>
      <w:r>
        <w:t xml:space="preserve"> </w:t>
      </w:r>
      <w:r>
        <w:rPr>
          <w:rFonts w:hint="eastAsia"/>
        </w:rPr>
        <w:t>с</w:t>
      </w:r>
      <w:r>
        <w:t xml:space="preserve"> </w:t>
      </w:r>
      <w:r>
        <w:rPr>
          <w:rFonts w:hint="eastAsia"/>
        </w:rPr>
        <w:t>благополучием</w:t>
      </w:r>
      <w:r>
        <w:t xml:space="preserve">, </w:t>
      </w:r>
      <w:r>
        <w:rPr>
          <w:rFonts w:hint="eastAsia"/>
        </w:rPr>
        <w:t>счастьем</w:t>
      </w:r>
      <w:r>
        <w:t xml:space="preserve"> </w:t>
      </w:r>
      <w:r>
        <w:rPr>
          <w:rFonts w:hint="eastAsia"/>
        </w:rPr>
        <w:t>и</w:t>
      </w:r>
      <w:r>
        <w:t xml:space="preserve"> </w:t>
      </w:r>
      <w:r>
        <w:rPr>
          <w:rFonts w:hint="eastAsia"/>
        </w:rPr>
        <w:t>личностным</w:t>
      </w:r>
      <w:r>
        <w:t xml:space="preserve"> </w:t>
      </w:r>
      <w:r>
        <w:rPr>
          <w:rFonts w:hint="eastAsia"/>
        </w:rPr>
        <w:t>ростом</w:t>
      </w:r>
      <w:r>
        <w:t xml:space="preserve"> </w:t>
      </w:r>
      <w:r>
        <w:rPr>
          <w:rFonts w:hint="eastAsia"/>
        </w:rPr>
        <w:t>человека</w:t>
      </w:r>
    </w:p>
    <w:p w14:paraId="5E921D42" w14:textId="77777777" w:rsidR="00233EC2" w:rsidRDefault="00233EC2" w:rsidP="00233EC2"/>
    <w:p w14:paraId="2679501C" w14:textId="77777777" w:rsidR="00233EC2" w:rsidRDefault="00233EC2" w:rsidP="00233EC2">
      <w:r>
        <w:t xml:space="preserve">1.3.2. </w:t>
      </w:r>
      <w:r>
        <w:rPr>
          <w:rFonts w:hint="eastAsia"/>
        </w:rPr>
        <w:t>Связь</w:t>
      </w:r>
      <w:r>
        <w:t xml:space="preserve"> </w:t>
      </w:r>
      <w:r>
        <w:rPr>
          <w:rFonts w:hint="eastAsia"/>
        </w:rPr>
        <w:t>самоуважения</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психологического</w:t>
      </w:r>
      <w:r>
        <w:t xml:space="preserve"> </w:t>
      </w:r>
      <w:r>
        <w:rPr>
          <w:rFonts w:hint="eastAsia"/>
        </w:rPr>
        <w:t>неблагополучия</w:t>
      </w:r>
    </w:p>
    <w:p w14:paraId="17030190" w14:textId="77777777" w:rsidR="00233EC2" w:rsidRDefault="00233EC2" w:rsidP="00233EC2"/>
    <w:p w14:paraId="695FBE69" w14:textId="77777777" w:rsidR="00233EC2" w:rsidRDefault="00233EC2" w:rsidP="00233EC2">
      <w:r>
        <w:t xml:space="preserve">1.4. </w:t>
      </w:r>
      <w:r>
        <w:rPr>
          <w:rFonts w:hint="eastAsia"/>
        </w:rPr>
        <w:t>Источники</w:t>
      </w:r>
      <w:r>
        <w:t xml:space="preserve"> </w:t>
      </w:r>
      <w:r>
        <w:rPr>
          <w:rFonts w:hint="eastAsia"/>
        </w:rPr>
        <w:t>самоуважения</w:t>
      </w:r>
      <w:r>
        <w:t xml:space="preserve"> </w:t>
      </w:r>
      <w:r>
        <w:rPr>
          <w:rFonts w:hint="eastAsia"/>
        </w:rPr>
        <w:t>подростка</w:t>
      </w:r>
    </w:p>
    <w:p w14:paraId="1918BED4" w14:textId="77777777" w:rsidR="00233EC2" w:rsidRDefault="00233EC2" w:rsidP="00233EC2"/>
    <w:p w14:paraId="655D8815" w14:textId="77777777" w:rsidR="00233EC2" w:rsidRDefault="00233EC2" w:rsidP="00233EC2">
      <w:r>
        <w:t xml:space="preserve">1.4.1. </w:t>
      </w:r>
      <w:r>
        <w:rPr>
          <w:rFonts w:hint="eastAsia"/>
        </w:rPr>
        <w:t>Семейные</w:t>
      </w:r>
      <w:r>
        <w:t xml:space="preserve"> </w:t>
      </w:r>
      <w:r>
        <w:rPr>
          <w:rFonts w:hint="eastAsia"/>
        </w:rPr>
        <w:t>источники</w:t>
      </w:r>
      <w:r>
        <w:t xml:space="preserve"> </w:t>
      </w:r>
      <w:r>
        <w:rPr>
          <w:rFonts w:hint="eastAsia"/>
        </w:rPr>
        <w:t>самоуважения</w:t>
      </w:r>
    </w:p>
    <w:p w14:paraId="503A68E4" w14:textId="77777777" w:rsidR="00233EC2" w:rsidRDefault="00233EC2" w:rsidP="00233EC2"/>
    <w:p w14:paraId="6BD6D5CE" w14:textId="77777777" w:rsidR="00233EC2" w:rsidRDefault="00233EC2" w:rsidP="00233EC2">
      <w:r>
        <w:t xml:space="preserve">1.4.2. </w:t>
      </w:r>
      <w:r>
        <w:rPr>
          <w:rFonts w:hint="eastAsia"/>
        </w:rPr>
        <w:t>Роль</w:t>
      </w:r>
      <w:r>
        <w:t xml:space="preserve"> </w:t>
      </w:r>
      <w:r>
        <w:rPr>
          <w:rFonts w:hint="eastAsia"/>
        </w:rPr>
        <w:t>социального</w:t>
      </w:r>
      <w:r>
        <w:t xml:space="preserve"> </w:t>
      </w:r>
      <w:r>
        <w:rPr>
          <w:rFonts w:hint="eastAsia"/>
        </w:rPr>
        <w:t>и</w:t>
      </w:r>
      <w:r>
        <w:t xml:space="preserve"> </w:t>
      </w:r>
      <w:r>
        <w:rPr>
          <w:rFonts w:hint="eastAsia"/>
        </w:rPr>
        <w:t>культурного</w:t>
      </w:r>
      <w:r>
        <w:t xml:space="preserve"> </w:t>
      </w:r>
      <w:r>
        <w:rPr>
          <w:rFonts w:hint="eastAsia"/>
        </w:rPr>
        <w:t>контекста</w:t>
      </w:r>
      <w:r>
        <w:t xml:space="preserve"> </w:t>
      </w:r>
      <w:r>
        <w:rPr>
          <w:rFonts w:hint="eastAsia"/>
        </w:rPr>
        <w:t>для</w:t>
      </w:r>
      <w:r>
        <w:t xml:space="preserve"> </w:t>
      </w:r>
      <w:r>
        <w:rPr>
          <w:rFonts w:hint="eastAsia"/>
        </w:rPr>
        <w:t>формирования</w:t>
      </w:r>
      <w:r>
        <w:t xml:space="preserve"> </w:t>
      </w:r>
      <w:r>
        <w:rPr>
          <w:rFonts w:hint="eastAsia"/>
        </w:rPr>
        <w:t>самоуважения</w:t>
      </w:r>
    </w:p>
    <w:p w14:paraId="2BD53E04" w14:textId="77777777" w:rsidR="00233EC2" w:rsidRDefault="00233EC2" w:rsidP="00233EC2"/>
    <w:p w14:paraId="2EB8F4CC" w14:textId="77777777" w:rsidR="00233EC2" w:rsidRDefault="00233EC2" w:rsidP="00233EC2">
      <w:r>
        <w:t xml:space="preserve">1.4.3. </w:t>
      </w:r>
      <w:r>
        <w:rPr>
          <w:rFonts w:hint="eastAsia"/>
        </w:rPr>
        <w:t>Роль</w:t>
      </w:r>
      <w:r>
        <w:t xml:space="preserve"> </w:t>
      </w:r>
      <w:r>
        <w:rPr>
          <w:rFonts w:hint="eastAsia"/>
        </w:rPr>
        <w:t>образовательной</w:t>
      </w:r>
      <w:r>
        <w:t xml:space="preserve"> </w:t>
      </w:r>
      <w:r>
        <w:rPr>
          <w:rFonts w:hint="eastAsia"/>
        </w:rPr>
        <w:t>среды</w:t>
      </w:r>
      <w:r>
        <w:t xml:space="preserve">, </w:t>
      </w:r>
      <w:r>
        <w:rPr>
          <w:rFonts w:hint="eastAsia"/>
        </w:rPr>
        <w:t>школьного</w:t>
      </w:r>
      <w:r>
        <w:t xml:space="preserve"> </w:t>
      </w:r>
      <w:r>
        <w:rPr>
          <w:rFonts w:hint="eastAsia"/>
        </w:rPr>
        <w:t>климата</w:t>
      </w:r>
      <w:r>
        <w:t xml:space="preserve"> </w:t>
      </w:r>
      <w:r>
        <w:rPr>
          <w:rFonts w:hint="eastAsia"/>
        </w:rPr>
        <w:t>и</w:t>
      </w:r>
      <w:r>
        <w:t xml:space="preserve"> </w:t>
      </w:r>
      <w:r>
        <w:rPr>
          <w:rFonts w:hint="eastAsia"/>
        </w:rPr>
        <w:t>учителя</w:t>
      </w:r>
      <w:r>
        <w:t xml:space="preserve"> </w:t>
      </w:r>
      <w:r>
        <w:rPr>
          <w:rFonts w:hint="eastAsia"/>
        </w:rPr>
        <w:t>в</w:t>
      </w:r>
      <w:r>
        <w:t xml:space="preserve"> </w:t>
      </w:r>
      <w:r>
        <w:rPr>
          <w:rFonts w:hint="eastAsia"/>
        </w:rPr>
        <w:t>формировании</w:t>
      </w:r>
      <w:r>
        <w:t xml:space="preserve"> </w:t>
      </w:r>
      <w:r>
        <w:rPr>
          <w:rFonts w:hint="eastAsia"/>
        </w:rPr>
        <w:t>самоуважения</w:t>
      </w:r>
    </w:p>
    <w:p w14:paraId="08940BAE" w14:textId="77777777" w:rsidR="00233EC2" w:rsidRDefault="00233EC2" w:rsidP="00233EC2"/>
    <w:p w14:paraId="3290D652" w14:textId="77777777" w:rsidR="00233EC2" w:rsidRDefault="00233EC2" w:rsidP="00233EC2">
      <w:r>
        <w:t xml:space="preserve">1.5. </w:t>
      </w:r>
      <w:r>
        <w:rPr>
          <w:rFonts w:hint="eastAsia"/>
        </w:rPr>
        <w:t>Формирование</w:t>
      </w:r>
      <w:r>
        <w:t xml:space="preserve"> </w:t>
      </w:r>
      <w:r>
        <w:rPr>
          <w:rFonts w:hint="eastAsia"/>
        </w:rPr>
        <w:t>аутентичного</w:t>
      </w:r>
      <w:r>
        <w:t xml:space="preserve"> </w:t>
      </w:r>
      <w:r>
        <w:rPr>
          <w:rFonts w:hint="eastAsia"/>
        </w:rPr>
        <w:t>самоуважения</w:t>
      </w:r>
    </w:p>
    <w:p w14:paraId="797AE5E5" w14:textId="77777777" w:rsidR="00233EC2" w:rsidRDefault="00233EC2" w:rsidP="00233EC2"/>
    <w:p w14:paraId="7AD287C9" w14:textId="77777777" w:rsidR="00233EC2" w:rsidRDefault="00233EC2" w:rsidP="00233EC2">
      <w:r>
        <w:t xml:space="preserve">1.5.1. </w:t>
      </w:r>
      <w:r>
        <w:rPr>
          <w:rFonts w:hint="eastAsia"/>
        </w:rPr>
        <w:t>Программа</w:t>
      </w:r>
      <w:r>
        <w:t xml:space="preserve"> </w:t>
      </w:r>
      <w:r>
        <w:rPr>
          <w:rFonts w:hint="eastAsia"/>
        </w:rPr>
        <w:t>фасилитации</w:t>
      </w:r>
      <w:r>
        <w:t xml:space="preserve"> </w:t>
      </w:r>
      <w:r>
        <w:rPr>
          <w:rFonts w:hint="eastAsia"/>
        </w:rPr>
        <w:t>развития</w:t>
      </w:r>
    </w:p>
    <w:p w14:paraId="79B02520" w14:textId="77777777" w:rsidR="00233EC2" w:rsidRDefault="00233EC2" w:rsidP="00233EC2"/>
    <w:p w14:paraId="758D273F" w14:textId="77777777" w:rsidR="00233EC2" w:rsidRDefault="00233EC2" w:rsidP="00233EC2">
      <w:r>
        <w:t xml:space="preserve">1.5.2. </w:t>
      </w:r>
      <w:r>
        <w:rPr>
          <w:rFonts w:hint="eastAsia"/>
        </w:rPr>
        <w:t>Поведенческий</w:t>
      </w:r>
      <w:r>
        <w:t xml:space="preserve"> </w:t>
      </w:r>
      <w:r>
        <w:rPr>
          <w:rFonts w:hint="eastAsia"/>
        </w:rPr>
        <w:t>подход</w:t>
      </w:r>
      <w:r>
        <w:t xml:space="preserve"> </w:t>
      </w:r>
      <w:r>
        <w:rPr>
          <w:rFonts w:hint="eastAsia"/>
        </w:rPr>
        <w:t>к</w:t>
      </w:r>
      <w:r>
        <w:t xml:space="preserve"> </w:t>
      </w:r>
      <w:r>
        <w:rPr>
          <w:rFonts w:hint="eastAsia"/>
        </w:rPr>
        <w:t>повышению</w:t>
      </w:r>
      <w:r>
        <w:t xml:space="preserve"> </w:t>
      </w:r>
      <w:r>
        <w:rPr>
          <w:rFonts w:hint="eastAsia"/>
        </w:rPr>
        <w:t>самоуважения</w:t>
      </w:r>
    </w:p>
    <w:p w14:paraId="43278802" w14:textId="77777777" w:rsidR="00233EC2" w:rsidRDefault="00233EC2" w:rsidP="00233EC2"/>
    <w:p w14:paraId="5E9992C3" w14:textId="77777777" w:rsidR="00233EC2" w:rsidRDefault="00233EC2" w:rsidP="00233EC2">
      <w:r>
        <w:t xml:space="preserve">1.5.3. </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повышению</w:t>
      </w:r>
      <w:r>
        <w:t xml:space="preserve"> </w:t>
      </w:r>
      <w:r>
        <w:rPr>
          <w:rFonts w:hint="eastAsia"/>
        </w:rPr>
        <w:t>самоуважения</w:t>
      </w:r>
    </w:p>
    <w:p w14:paraId="44A01B1B" w14:textId="77777777" w:rsidR="00233EC2" w:rsidRDefault="00233EC2" w:rsidP="00233EC2"/>
    <w:p w14:paraId="4D3CB399" w14:textId="77777777" w:rsidR="00233EC2" w:rsidRDefault="00233EC2" w:rsidP="00233EC2">
      <w:r>
        <w:t xml:space="preserve">1.5.4. </w:t>
      </w:r>
      <w:r>
        <w:rPr>
          <w:rFonts w:hint="eastAsia"/>
        </w:rPr>
        <w:t>Работа</w:t>
      </w:r>
      <w:r>
        <w:t xml:space="preserve"> </w:t>
      </w:r>
      <w:r>
        <w:rPr>
          <w:rFonts w:hint="eastAsia"/>
        </w:rPr>
        <w:t>с</w:t>
      </w:r>
      <w:r>
        <w:t xml:space="preserve"> </w:t>
      </w:r>
      <w:r>
        <w:rPr>
          <w:rFonts w:hint="eastAsia"/>
        </w:rPr>
        <w:t>самоуважением</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развития</w:t>
      </w:r>
    </w:p>
    <w:p w14:paraId="2CC2D7CA" w14:textId="77777777" w:rsidR="00233EC2" w:rsidRDefault="00233EC2" w:rsidP="00233EC2"/>
    <w:p w14:paraId="49DD26BD" w14:textId="77777777" w:rsidR="00233EC2" w:rsidRDefault="00233EC2" w:rsidP="00233EC2">
      <w:r>
        <w:t xml:space="preserve">1.5.5. </w:t>
      </w:r>
      <w:r>
        <w:rPr>
          <w:rFonts w:hint="eastAsia"/>
        </w:rPr>
        <w:t>Подход</w:t>
      </w:r>
      <w:r>
        <w:t xml:space="preserve">, </w:t>
      </w:r>
      <w:r>
        <w:rPr>
          <w:rFonts w:hint="eastAsia"/>
        </w:rPr>
        <w:t>основанный</w:t>
      </w:r>
      <w:r>
        <w:t xml:space="preserve"> </w:t>
      </w:r>
      <w:r>
        <w:rPr>
          <w:rFonts w:hint="eastAsia"/>
        </w:rPr>
        <w:t>на</w:t>
      </w:r>
      <w:r>
        <w:t xml:space="preserve"> </w:t>
      </w:r>
      <w:r>
        <w:rPr>
          <w:rFonts w:hint="eastAsia"/>
        </w:rPr>
        <w:t>смысле</w:t>
      </w:r>
    </w:p>
    <w:p w14:paraId="44241001" w14:textId="77777777" w:rsidR="00233EC2" w:rsidRDefault="00233EC2" w:rsidP="00233EC2"/>
    <w:p w14:paraId="3686CD0E" w14:textId="77777777" w:rsidR="00233EC2" w:rsidRDefault="00233EC2" w:rsidP="00233EC2">
      <w:r>
        <w:t xml:space="preserve">1.6. </w:t>
      </w:r>
      <w:r>
        <w:rPr>
          <w:rFonts w:hint="eastAsia"/>
        </w:rPr>
        <w:t>Заключение</w:t>
      </w:r>
      <w:r>
        <w:t xml:space="preserve"> </w:t>
      </w:r>
      <w:r>
        <w:rPr>
          <w:rFonts w:hint="eastAsia"/>
        </w:rPr>
        <w:t>по</w:t>
      </w:r>
      <w:r>
        <w:t xml:space="preserve"> </w:t>
      </w:r>
      <w:r>
        <w:rPr>
          <w:rFonts w:hint="eastAsia"/>
        </w:rPr>
        <w:t>литературному</w:t>
      </w:r>
      <w:r>
        <w:t xml:space="preserve"> </w:t>
      </w:r>
      <w:r>
        <w:rPr>
          <w:rFonts w:hint="eastAsia"/>
        </w:rPr>
        <w:t>обзору</w:t>
      </w:r>
    </w:p>
    <w:p w14:paraId="6C7571FE" w14:textId="77777777" w:rsidR="00233EC2" w:rsidRDefault="00233EC2" w:rsidP="00233EC2"/>
    <w:p w14:paraId="70A30A4B" w14:textId="77777777" w:rsidR="00233EC2" w:rsidRDefault="00233EC2" w:rsidP="00233EC2">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роли</w:t>
      </w:r>
      <w:r>
        <w:t xml:space="preserve"> </w:t>
      </w:r>
      <w:r>
        <w:rPr>
          <w:rFonts w:hint="eastAsia"/>
        </w:rPr>
        <w:t>четырех</w:t>
      </w:r>
      <w:r>
        <w:t xml:space="preserve"> </w:t>
      </w:r>
      <w:r>
        <w:rPr>
          <w:rFonts w:hint="eastAsia"/>
        </w:rPr>
        <w:t>оснований</w:t>
      </w:r>
      <w:r>
        <w:t xml:space="preserve"> </w:t>
      </w:r>
      <w:r>
        <w:rPr>
          <w:rFonts w:hint="eastAsia"/>
        </w:rPr>
        <w:t>самоуважения</w:t>
      </w:r>
    </w:p>
    <w:p w14:paraId="39CEC42D" w14:textId="77777777" w:rsidR="00233EC2" w:rsidRDefault="00233EC2" w:rsidP="00233EC2"/>
    <w:p w14:paraId="4C48BF99" w14:textId="77777777" w:rsidR="00233EC2" w:rsidRDefault="00233EC2" w:rsidP="00233EC2">
      <w:r>
        <w:t xml:space="preserve">2.1 </w:t>
      </w:r>
      <w:r>
        <w:rPr>
          <w:rFonts w:hint="eastAsia"/>
        </w:rPr>
        <w:t>Дизайн</w:t>
      </w:r>
      <w:r>
        <w:t xml:space="preserve"> </w:t>
      </w:r>
      <w:r>
        <w:rPr>
          <w:rFonts w:hint="eastAsia"/>
        </w:rPr>
        <w:t>исследования</w:t>
      </w:r>
    </w:p>
    <w:p w14:paraId="1DEB34D7" w14:textId="77777777" w:rsidR="00233EC2" w:rsidRDefault="00233EC2" w:rsidP="00233EC2"/>
    <w:p w14:paraId="6356D0EE" w14:textId="77777777" w:rsidR="00233EC2" w:rsidRDefault="00233EC2" w:rsidP="00233EC2">
      <w:r>
        <w:t xml:space="preserve">2.2. </w:t>
      </w:r>
      <w:r>
        <w:rPr>
          <w:rFonts w:hint="eastAsia"/>
        </w:rPr>
        <w:t>Внутренняя</w:t>
      </w:r>
      <w:r>
        <w:t xml:space="preserve"> </w:t>
      </w:r>
      <w:r>
        <w:rPr>
          <w:rFonts w:hint="eastAsia"/>
        </w:rPr>
        <w:t>структура</w:t>
      </w:r>
      <w:r>
        <w:t xml:space="preserve"> </w:t>
      </w:r>
      <w:r>
        <w:rPr>
          <w:rFonts w:hint="eastAsia"/>
        </w:rPr>
        <w:t>опросника</w:t>
      </w:r>
      <w:r>
        <w:t xml:space="preserve"> </w:t>
      </w:r>
      <w:r>
        <w:rPr>
          <w:rFonts w:hint="eastAsia"/>
        </w:rPr>
        <w:t>оснований</w:t>
      </w:r>
      <w:r>
        <w:t xml:space="preserve"> </w:t>
      </w:r>
      <w:r>
        <w:rPr>
          <w:rFonts w:hint="eastAsia"/>
        </w:rPr>
        <w:t>самоуважения</w:t>
      </w:r>
    </w:p>
    <w:p w14:paraId="149A167A" w14:textId="77777777" w:rsidR="00233EC2" w:rsidRDefault="00233EC2" w:rsidP="00233EC2"/>
    <w:p w14:paraId="765CFBE4" w14:textId="77777777" w:rsidR="00233EC2" w:rsidRDefault="00233EC2" w:rsidP="00233EC2">
      <w:r>
        <w:t xml:space="preserve">2.3. </w:t>
      </w:r>
      <w:r>
        <w:rPr>
          <w:rFonts w:hint="eastAsia"/>
        </w:rPr>
        <w:t>Анализ</w:t>
      </w:r>
      <w:r>
        <w:t xml:space="preserve"> </w:t>
      </w:r>
      <w:r>
        <w:rPr>
          <w:rFonts w:hint="eastAsia"/>
        </w:rPr>
        <w:t>гендерных</w:t>
      </w:r>
      <w:r>
        <w:t xml:space="preserve"> </w:t>
      </w:r>
      <w:r>
        <w:rPr>
          <w:rFonts w:hint="eastAsia"/>
        </w:rPr>
        <w:t>различий</w:t>
      </w:r>
    </w:p>
    <w:p w14:paraId="68385528" w14:textId="77777777" w:rsidR="00233EC2" w:rsidRDefault="00233EC2" w:rsidP="00233EC2"/>
    <w:p w14:paraId="5427DF22" w14:textId="77777777" w:rsidR="00233EC2" w:rsidRDefault="00233EC2" w:rsidP="00233EC2">
      <w:r>
        <w:t xml:space="preserve">2.4. </w:t>
      </w:r>
      <w:r>
        <w:rPr>
          <w:rFonts w:hint="eastAsia"/>
        </w:rPr>
        <w:t>Связь</w:t>
      </w:r>
      <w:r>
        <w:t xml:space="preserve"> </w:t>
      </w:r>
      <w:r>
        <w:rPr>
          <w:rFonts w:hint="eastAsia"/>
        </w:rPr>
        <w:t>оснований</w:t>
      </w:r>
      <w:r>
        <w:t xml:space="preserve"> </w:t>
      </w:r>
      <w:r>
        <w:rPr>
          <w:rFonts w:hint="eastAsia"/>
        </w:rPr>
        <w:t>самоуважения</w:t>
      </w:r>
      <w:r>
        <w:t xml:space="preserve"> </w:t>
      </w:r>
      <w:r>
        <w:rPr>
          <w:rFonts w:hint="eastAsia"/>
        </w:rPr>
        <w:t>и</w:t>
      </w:r>
      <w:r>
        <w:t xml:space="preserve"> </w:t>
      </w:r>
      <w:r>
        <w:rPr>
          <w:rFonts w:hint="eastAsia"/>
        </w:rPr>
        <w:t>психологического</w:t>
      </w:r>
      <w:r>
        <w:t xml:space="preserve"> </w:t>
      </w:r>
      <w:r>
        <w:rPr>
          <w:rFonts w:hint="eastAsia"/>
        </w:rPr>
        <w:t>благополучия</w:t>
      </w:r>
    </w:p>
    <w:p w14:paraId="18A80202" w14:textId="77777777" w:rsidR="00233EC2" w:rsidRDefault="00233EC2" w:rsidP="00233EC2"/>
    <w:p w14:paraId="0061B45D" w14:textId="77777777" w:rsidR="00233EC2" w:rsidRDefault="00233EC2" w:rsidP="00233EC2">
      <w:r>
        <w:t xml:space="preserve">2.5. </w:t>
      </w:r>
      <w:r>
        <w:rPr>
          <w:rFonts w:hint="eastAsia"/>
        </w:rPr>
        <w:t>Роль</w:t>
      </w:r>
      <w:r>
        <w:t xml:space="preserve"> </w:t>
      </w:r>
      <w:r>
        <w:rPr>
          <w:rFonts w:hint="eastAsia"/>
        </w:rPr>
        <w:t>оснований</w:t>
      </w:r>
      <w:r>
        <w:t xml:space="preserve"> </w:t>
      </w:r>
      <w:r>
        <w:rPr>
          <w:rFonts w:hint="eastAsia"/>
        </w:rPr>
        <w:t>самоуважения</w:t>
      </w:r>
      <w:r>
        <w:t xml:space="preserve"> </w:t>
      </w:r>
      <w:r>
        <w:rPr>
          <w:rFonts w:hint="eastAsia"/>
        </w:rPr>
        <w:t>в</w:t>
      </w:r>
      <w:r>
        <w:t xml:space="preserve"> </w:t>
      </w:r>
      <w:r>
        <w:rPr>
          <w:rFonts w:hint="eastAsia"/>
        </w:rPr>
        <w:t>учебной</w:t>
      </w:r>
      <w:r>
        <w:t xml:space="preserve"> </w:t>
      </w:r>
      <w:r>
        <w:rPr>
          <w:rFonts w:hint="eastAsia"/>
        </w:rPr>
        <w:t>деятельности</w:t>
      </w:r>
      <w:r>
        <w:t xml:space="preserve">: </w:t>
      </w:r>
      <w:r>
        <w:rPr>
          <w:rFonts w:hint="eastAsia"/>
        </w:rPr>
        <w:t>учебная</w:t>
      </w:r>
      <w:r>
        <w:t xml:space="preserve"> </w:t>
      </w:r>
      <w:r>
        <w:rPr>
          <w:rFonts w:hint="eastAsia"/>
        </w:rPr>
        <w:t>мотивация</w:t>
      </w:r>
      <w:r>
        <w:t xml:space="preserve"> </w:t>
      </w:r>
      <w:r>
        <w:rPr>
          <w:rFonts w:hint="eastAsia"/>
        </w:rPr>
        <w:t>у</w:t>
      </w:r>
      <w:r>
        <w:t xml:space="preserve"> </w:t>
      </w:r>
      <w:r>
        <w:rPr>
          <w:rFonts w:hint="eastAsia"/>
        </w:rPr>
        <w:t>подростков</w:t>
      </w:r>
      <w:r>
        <w:t xml:space="preserve"> </w:t>
      </w:r>
      <w:r>
        <w:rPr>
          <w:rFonts w:hint="eastAsia"/>
        </w:rPr>
        <w:t>с</w:t>
      </w:r>
      <w:r>
        <w:t xml:space="preserve"> </w:t>
      </w:r>
      <w:r>
        <w:rPr>
          <w:rFonts w:hint="eastAsia"/>
        </w:rPr>
        <w:t>различными</w:t>
      </w:r>
      <w:r>
        <w:t xml:space="preserve"> </w:t>
      </w:r>
      <w:r>
        <w:rPr>
          <w:rFonts w:hint="eastAsia"/>
        </w:rPr>
        <w:t>типами</w:t>
      </w:r>
      <w:r>
        <w:t xml:space="preserve"> </w:t>
      </w:r>
      <w:r>
        <w:rPr>
          <w:rFonts w:hint="eastAsia"/>
        </w:rPr>
        <w:t>оснований</w:t>
      </w:r>
      <w:r>
        <w:t xml:space="preserve"> </w:t>
      </w:r>
      <w:r>
        <w:rPr>
          <w:rFonts w:hint="eastAsia"/>
        </w:rPr>
        <w:t>самоуважения</w:t>
      </w:r>
      <w:r>
        <w:t xml:space="preserve">, </w:t>
      </w:r>
      <w:r>
        <w:rPr>
          <w:rFonts w:hint="eastAsia"/>
        </w:rPr>
        <w:t>связь</w:t>
      </w:r>
      <w:r>
        <w:t xml:space="preserve"> </w:t>
      </w:r>
      <w:r>
        <w:rPr>
          <w:rFonts w:hint="eastAsia"/>
        </w:rPr>
        <w:t>оснований</w:t>
      </w:r>
      <w:r>
        <w:t xml:space="preserve"> </w:t>
      </w:r>
      <w:r>
        <w:rPr>
          <w:rFonts w:hint="eastAsia"/>
        </w:rPr>
        <w:t>самоуважения</w:t>
      </w:r>
      <w:r>
        <w:t xml:space="preserve"> </w:t>
      </w:r>
      <w:r>
        <w:rPr>
          <w:rFonts w:hint="eastAsia"/>
        </w:rPr>
        <w:t>с</w:t>
      </w:r>
      <w:r>
        <w:t xml:space="preserve"> </w:t>
      </w:r>
      <w:r>
        <w:rPr>
          <w:rFonts w:hint="eastAsia"/>
        </w:rPr>
        <w:t>успеваемостью</w:t>
      </w:r>
    </w:p>
    <w:p w14:paraId="3F50F8A6" w14:textId="77777777" w:rsidR="00233EC2" w:rsidRDefault="00233EC2" w:rsidP="00233EC2"/>
    <w:p w14:paraId="205FE03C" w14:textId="77777777" w:rsidR="00233EC2" w:rsidRDefault="00233EC2" w:rsidP="00233EC2">
      <w:r>
        <w:t xml:space="preserve">2.6. </w:t>
      </w:r>
      <w:r>
        <w:rPr>
          <w:rFonts w:hint="eastAsia"/>
        </w:rPr>
        <w:t>Анализ</w:t>
      </w:r>
      <w:r>
        <w:t xml:space="preserve"> </w:t>
      </w:r>
      <w:r>
        <w:rPr>
          <w:rFonts w:hint="eastAsia"/>
        </w:rPr>
        <w:t>профиля</w:t>
      </w:r>
      <w:r>
        <w:t xml:space="preserve"> </w:t>
      </w:r>
      <w:r>
        <w:rPr>
          <w:rFonts w:hint="eastAsia"/>
        </w:rPr>
        <w:t>оснований</w:t>
      </w:r>
      <w:r>
        <w:t xml:space="preserve"> </w:t>
      </w:r>
      <w:r>
        <w:rPr>
          <w:rFonts w:hint="eastAsia"/>
        </w:rPr>
        <w:t>самоуважения</w:t>
      </w:r>
      <w:r>
        <w:t xml:space="preserve"> </w:t>
      </w:r>
      <w:r>
        <w:rPr>
          <w:rFonts w:hint="eastAsia"/>
        </w:rPr>
        <w:t>у</w:t>
      </w:r>
      <w:r>
        <w:t xml:space="preserve"> </w:t>
      </w:r>
      <w:r>
        <w:rPr>
          <w:rFonts w:hint="eastAsia"/>
        </w:rPr>
        <w:t>подростков</w:t>
      </w:r>
      <w:r>
        <w:t xml:space="preserve"> </w:t>
      </w:r>
      <w:r>
        <w:rPr>
          <w:rFonts w:hint="eastAsia"/>
        </w:rPr>
        <w:t>из</w:t>
      </w:r>
      <w:r>
        <w:t xml:space="preserve"> </w:t>
      </w:r>
      <w:r>
        <w:rPr>
          <w:rFonts w:hint="eastAsia"/>
        </w:rPr>
        <w:t>разных</w:t>
      </w:r>
      <w:r>
        <w:t xml:space="preserve"> </w:t>
      </w:r>
      <w:r>
        <w:rPr>
          <w:rFonts w:hint="eastAsia"/>
        </w:rPr>
        <w:t>типов</w:t>
      </w:r>
      <w:r>
        <w:t xml:space="preserve"> </w:t>
      </w:r>
      <w:r>
        <w:rPr>
          <w:rFonts w:hint="eastAsia"/>
        </w:rPr>
        <w:t>образовательных</w:t>
      </w:r>
      <w:r>
        <w:t xml:space="preserve"> </w:t>
      </w:r>
      <w:r>
        <w:rPr>
          <w:rFonts w:hint="eastAsia"/>
        </w:rPr>
        <w:t>сред</w:t>
      </w:r>
    </w:p>
    <w:p w14:paraId="192A1D30" w14:textId="77777777" w:rsidR="00233EC2" w:rsidRDefault="00233EC2" w:rsidP="00233EC2"/>
    <w:p w14:paraId="7FAE8789" w14:textId="77777777" w:rsidR="00233EC2" w:rsidRDefault="00233EC2" w:rsidP="00233EC2">
      <w:r>
        <w:t xml:space="preserve">2.7. </w:t>
      </w:r>
      <w:r>
        <w:rPr>
          <w:rFonts w:hint="eastAsia"/>
        </w:rPr>
        <w:t>Удовлетворенность</w:t>
      </w:r>
      <w:r>
        <w:t xml:space="preserve"> </w:t>
      </w:r>
      <w:r>
        <w:rPr>
          <w:rFonts w:hint="eastAsia"/>
        </w:rPr>
        <w:t>базовых</w:t>
      </w:r>
      <w:r>
        <w:t xml:space="preserve"> </w:t>
      </w:r>
      <w:r>
        <w:rPr>
          <w:rFonts w:hint="eastAsia"/>
        </w:rPr>
        <w:t>психологических</w:t>
      </w:r>
      <w:r>
        <w:t xml:space="preserve"> </w:t>
      </w:r>
      <w:r>
        <w:rPr>
          <w:rFonts w:hint="eastAsia"/>
        </w:rPr>
        <w:t>потребностей</w:t>
      </w:r>
      <w:r>
        <w:t xml:space="preserve"> </w:t>
      </w:r>
      <w:r>
        <w:rPr>
          <w:rFonts w:hint="eastAsia"/>
        </w:rPr>
        <w:t>родителями</w:t>
      </w:r>
      <w:r>
        <w:t xml:space="preserve"> </w:t>
      </w:r>
      <w:r>
        <w:rPr>
          <w:rFonts w:hint="eastAsia"/>
        </w:rPr>
        <w:t>как</w:t>
      </w:r>
      <w:r>
        <w:t xml:space="preserve"> </w:t>
      </w:r>
      <w:r>
        <w:rPr>
          <w:rFonts w:hint="eastAsia"/>
        </w:rPr>
        <w:t>источник</w:t>
      </w:r>
      <w:r>
        <w:t xml:space="preserve"> </w:t>
      </w:r>
      <w:r>
        <w:rPr>
          <w:rFonts w:hint="eastAsia"/>
        </w:rPr>
        <w:t>аутентичных</w:t>
      </w:r>
      <w:r>
        <w:t xml:space="preserve"> </w:t>
      </w:r>
      <w:r>
        <w:rPr>
          <w:rFonts w:hint="eastAsia"/>
        </w:rPr>
        <w:t>типов</w:t>
      </w:r>
      <w:r>
        <w:t xml:space="preserve"> </w:t>
      </w:r>
      <w:r>
        <w:rPr>
          <w:rFonts w:hint="eastAsia"/>
        </w:rPr>
        <w:t>оснований</w:t>
      </w:r>
      <w:r>
        <w:t xml:space="preserve"> </w:t>
      </w:r>
      <w:r>
        <w:rPr>
          <w:rFonts w:hint="eastAsia"/>
        </w:rPr>
        <w:t>самоуважения</w:t>
      </w:r>
    </w:p>
    <w:p w14:paraId="65928F73" w14:textId="77777777" w:rsidR="00233EC2" w:rsidRDefault="00233EC2" w:rsidP="00233EC2"/>
    <w:p w14:paraId="42961235" w14:textId="77777777" w:rsidR="00233EC2" w:rsidRDefault="00233EC2" w:rsidP="00233EC2">
      <w:r>
        <w:t xml:space="preserve">2.8. </w:t>
      </w:r>
      <w:r>
        <w:rPr>
          <w:rFonts w:hint="eastAsia"/>
        </w:rPr>
        <w:t>Профиль</w:t>
      </w:r>
      <w:r>
        <w:t xml:space="preserve"> </w:t>
      </w:r>
      <w:r>
        <w:rPr>
          <w:rFonts w:hint="eastAsia"/>
        </w:rPr>
        <w:t>оснований</w:t>
      </w:r>
      <w:r>
        <w:t xml:space="preserve"> </w:t>
      </w:r>
      <w:r>
        <w:rPr>
          <w:rFonts w:hint="eastAsia"/>
        </w:rPr>
        <w:t>самоуважения</w:t>
      </w:r>
    </w:p>
    <w:p w14:paraId="12455685" w14:textId="77777777" w:rsidR="00233EC2" w:rsidRDefault="00233EC2" w:rsidP="00233EC2"/>
    <w:p w14:paraId="0914E8F0" w14:textId="77777777" w:rsidR="00233EC2" w:rsidRDefault="00233EC2" w:rsidP="00233EC2">
      <w:r>
        <w:t xml:space="preserve">2.9. </w:t>
      </w:r>
      <w:r>
        <w:rPr>
          <w:rFonts w:hint="eastAsia"/>
        </w:rPr>
        <w:t>Благоприятные</w:t>
      </w:r>
      <w:r>
        <w:t xml:space="preserve"> </w:t>
      </w:r>
      <w:r>
        <w:rPr>
          <w:rFonts w:hint="eastAsia"/>
        </w:rPr>
        <w:t>и</w:t>
      </w:r>
      <w:r>
        <w:t xml:space="preserve"> </w:t>
      </w:r>
      <w:r>
        <w:rPr>
          <w:rFonts w:hint="eastAsia"/>
        </w:rPr>
        <w:t>неблагоприятные</w:t>
      </w:r>
      <w:r>
        <w:t xml:space="preserve"> </w:t>
      </w:r>
      <w:r>
        <w:rPr>
          <w:rFonts w:hint="eastAsia"/>
        </w:rPr>
        <w:t>профили</w:t>
      </w:r>
      <w:r>
        <w:t xml:space="preserve"> </w:t>
      </w:r>
      <w:r>
        <w:rPr>
          <w:rFonts w:hint="eastAsia"/>
        </w:rPr>
        <w:t>самоуважения</w:t>
      </w:r>
    </w:p>
    <w:p w14:paraId="0238F0A5" w14:textId="77777777" w:rsidR="00233EC2" w:rsidRDefault="00233EC2" w:rsidP="00233EC2"/>
    <w:p w14:paraId="5D7498EC" w14:textId="77777777" w:rsidR="00233EC2" w:rsidRDefault="00233EC2" w:rsidP="00233EC2">
      <w:r>
        <w:t xml:space="preserve">2.10. </w:t>
      </w:r>
      <w:r>
        <w:rPr>
          <w:rFonts w:hint="eastAsia"/>
        </w:rPr>
        <w:t>Анализ</w:t>
      </w:r>
      <w:r>
        <w:t xml:space="preserve"> </w:t>
      </w:r>
      <w:r>
        <w:rPr>
          <w:rFonts w:hint="eastAsia"/>
        </w:rPr>
        <w:t>индивидуальных</w:t>
      </w:r>
      <w:r>
        <w:t xml:space="preserve"> </w:t>
      </w:r>
      <w:r>
        <w:rPr>
          <w:rFonts w:hint="eastAsia"/>
        </w:rPr>
        <w:t>протоколов</w:t>
      </w:r>
    </w:p>
    <w:p w14:paraId="5D1B6B4E" w14:textId="77777777" w:rsidR="00233EC2" w:rsidRDefault="00233EC2" w:rsidP="00233EC2"/>
    <w:p w14:paraId="7FF06A72" w14:textId="77777777" w:rsidR="00233EC2" w:rsidRDefault="00233EC2" w:rsidP="00233EC2">
      <w:r>
        <w:t xml:space="preserve">2.10. 1. </w:t>
      </w:r>
      <w:r>
        <w:rPr>
          <w:rFonts w:hint="eastAsia"/>
        </w:rPr>
        <w:t>Анализ</w:t>
      </w:r>
      <w:r>
        <w:t xml:space="preserve"> </w:t>
      </w:r>
      <w:r>
        <w:rPr>
          <w:rFonts w:hint="eastAsia"/>
        </w:rPr>
        <w:t>протокола</w:t>
      </w:r>
      <w:r>
        <w:t xml:space="preserve"> </w:t>
      </w:r>
      <w:r>
        <w:rPr>
          <w:rFonts w:hint="eastAsia"/>
        </w:rPr>
        <w:t>с</w:t>
      </w:r>
      <w:r>
        <w:t xml:space="preserve"> </w:t>
      </w:r>
      <w:r>
        <w:rPr>
          <w:rFonts w:hint="eastAsia"/>
        </w:rPr>
        <w:t>неблагоприятным</w:t>
      </w:r>
      <w:r>
        <w:t xml:space="preserve"> </w:t>
      </w:r>
      <w:r>
        <w:rPr>
          <w:rFonts w:hint="eastAsia"/>
        </w:rPr>
        <w:t>профилем</w:t>
      </w:r>
      <w:r>
        <w:t xml:space="preserve"> </w:t>
      </w:r>
      <w:r>
        <w:rPr>
          <w:rFonts w:hint="eastAsia"/>
        </w:rPr>
        <w:t>оснований</w:t>
      </w:r>
      <w:r>
        <w:t xml:space="preserve"> </w:t>
      </w:r>
      <w:r>
        <w:rPr>
          <w:rFonts w:hint="eastAsia"/>
        </w:rPr>
        <w:t>самоуважения</w:t>
      </w:r>
    </w:p>
    <w:p w14:paraId="453092D2" w14:textId="77777777" w:rsidR="00233EC2" w:rsidRDefault="00233EC2" w:rsidP="00233EC2"/>
    <w:p w14:paraId="737D626B" w14:textId="77777777" w:rsidR="00233EC2" w:rsidRDefault="00233EC2" w:rsidP="00233EC2">
      <w:r>
        <w:t xml:space="preserve">2.10.2. </w:t>
      </w:r>
      <w:r>
        <w:rPr>
          <w:rFonts w:hint="eastAsia"/>
        </w:rPr>
        <w:t>Анализ</w:t>
      </w:r>
      <w:r>
        <w:t xml:space="preserve"> </w:t>
      </w:r>
      <w:r>
        <w:rPr>
          <w:rFonts w:hint="eastAsia"/>
        </w:rPr>
        <w:t>протокола</w:t>
      </w:r>
      <w:r>
        <w:t xml:space="preserve"> </w:t>
      </w:r>
      <w:r>
        <w:rPr>
          <w:rFonts w:hint="eastAsia"/>
        </w:rPr>
        <w:t>с</w:t>
      </w:r>
      <w:r>
        <w:t xml:space="preserve"> </w:t>
      </w:r>
      <w:r>
        <w:rPr>
          <w:rFonts w:hint="eastAsia"/>
        </w:rPr>
        <w:t>благоприятным</w:t>
      </w:r>
      <w:r>
        <w:t xml:space="preserve"> </w:t>
      </w:r>
      <w:r>
        <w:rPr>
          <w:rFonts w:hint="eastAsia"/>
        </w:rPr>
        <w:t>профилем</w:t>
      </w:r>
      <w:r>
        <w:t xml:space="preserve"> </w:t>
      </w:r>
      <w:r>
        <w:rPr>
          <w:rFonts w:hint="eastAsia"/>
        </w:rPr>
        <w:t>оснований</w:t>
      </w:r>
      <w:r>
        <w:t xml:space="preserve"> </w:t>
      </w:r>
      <w:r>
        <w:rPr>
          <w:rFonts w:hint="eastAsia"/>
        </w:rPr>
        <w:t>самоуважения</w:t>
      </w:r>
    </w:p>
    <w:p w14:paraId="2C35A4CC" w14:textId="77777777" w:rsidR="00233EC2" w:rsidRDefault="00233EC2" w:rsidP="00233EC2"/>
    <w:p w14:paraId="20FFFEC0" w14:textId="77777777" w:rsidR="00233EC2" w:rsidRDefault="00233EC2" w:rsidP="00233EC2">
      <w:r>
        <w:t xml:space="preserve">2.11. </w:t>
      </w:r>
      <w:r>
        <w:rPr>
          <w:rFonts w:hint="eastAsia"/>
        </w:rPr>
        <w:t>Обсуждение</w:t>
      </w:r>
      <w:r>
        <w:t xml:space="preserve"> </w:t>
      </w:r>
      <w:r>
        <w:rPr>
          <w:rFonts w:hint="eastAsia"/>
        </w:rPr>
        <w:t>основных</w:t>
      </w:r>
      <w:r>
        <w:t xml:space="preserve"> </w:t>
      </w:r>
      <w:r>
        <w:rPr>
          <w:rFonts w:hint="eastAsia"/>
        </w:rPr>
        <w:t>результатов</w:t>
      </w:r>
      <w:r>
        <w:t xml:space="preserve"> </w:t>
      </w:r>
      <w:r>
        <w:rPr>
          <w:rFonts w:hint="eastAsia"/>
        </w:rPr>
        <w:t>исследования</w:t>
      </w:r>
    </w:p>
    <w:p w14:paraId="17DCE105" w14:textId="77777777" w:rsidR="00233EC2" w:rsidRDefault="00233EC2" w:rsidP="00233EC2"/>
    <w:p w14:paraId="0FB14B6B" w14:textId="77777777" w:rsidR="00233EC2" w:rsidRDefault="00233EC2" w:rsidP="00233EC2">
      <w:r>
        <w:rPr>
          <w:rFonts w:hint="eastAsia"/>
        </w:rPr>
        <w:t>Выводы</w:t>
      </w:r>
    </w:p>
    <w:p w14:paraId="1FA7101B" w14:textId="77777777" w:rsidR="00233EC2" w:rsidRDefault="00233EC2" w:rsidP="00233EC2"/>
    <w:p w14:paraId="6721932E" w14:textId="77777777" w:rsidR="00233EC2" w:rsidRDefault="00233EC2" w:rsidP="00233EC2">
      <w:r>
        <w:rPr>
          <w:rFonts w:hint="eastAsia"/>
        </w:rPr>
        <w:t>Заключение</w:t>
      </w:r>
    </w:p>
    <w:p w14:paraId="0E182E78" w14:textId="77777777" w:rsidR="00233EC2" w:rsidRDefault="00233EC2" w:rsidP="00233EC2"/>
    <w:p w14:paraId="50BB7481" w14:textId="77777777" w:rsidR="00233EC2" w:rsidRDefault="00233EC2" w:rsidP="00233EC2">
      <w:r>
        <w:rPr>
          <w:rFonts w:hint="eastAsia"/>
        </w:rPr>
        <w:t>Список</w:t>
      </w:r>
      <w:r>
        <w:t xml:space="preserve"> </w:t>
      </w:r>
      <w:r>
        <w:rPr>
          <w:rFonts w:hint="eastAsia"/>
        </w:rPr>
        <w:t>литературы</w:t>
      </w:r>
    </w:p>
    <w:p w14:paraId="42715A92" w14:textId="77777777" w:rsidR="00233EC2" w:rsidRDefault="00233EC2" w:rsidP="00233EC2"/>
    <w:p w14:paraId="11AC677D" w14:textId="77777777" w:rsidR="00233EC2" w:rsidRDefault="00233EC2" w:rsidP="00233EC2">
      <w:r>
        <w:rPr>
          <w:rFonts w:hint="eastAsia"/>
        </w:rPr>
        <w:t>Приложение</w:t>
      </w:r>
      <w:r>
        <w:t xml:space="preserve"> </w:t>
      </w:r>
      <w:r>
        <w:rPr>
          <w:rFonts w:hint="eastAsia"/>
        </w:rPr>
        <w:t>№</w:t>
      </w:r>
      <w:r>
        <w:t xml:space="preserve"> 1. </w:t>
      </w:r>
      <w:r>
        <w:rPr>
          <w:rFonts w:hint="eastAsia"/>
        </w:rPr>
        <w:t>Методики</w:t>
      </w:r>
      <w:r>
        <w:t xml:space="preserve">, </w:t>
      </w:r>
      <w:r>
        <w:rPr>
          <w:rFonts w:hint="eastAsia"/>
        </w:rPr>
        <w:t>использованные</w:t>
      </w:r>
      <w:r>
        <w:t xml:space="preserve"> </w:t>
      </w:r>
      <w:r>
        <w:rPr>
          <w:rFonts w:hint="eastAsia"/>
        </w:rPr>
        <w:t>в</w:t>
      </w:r>
      <w:r>
        <w:t xml:space="preserve"> </w:t>
      </w:r>
      <w:r>
        <w:rPr>
          <w:rFonts w:hint="eastAsia"/>
        </w:rPr>
        <w:t>исследовании</w:t>
      </w:r>
    </w:p>
    <w:p w14:paraId="1E0ACEB9" w14:textId="77777777" w:rsidR="00233EC2" w:rsidRDefault="00233EC2" w:rsidP="00233EC2"/>
    <w:p w14:paraId="1FA95E69" w14:textId="77777777" w:rsidR="00233EC2" w:rsidRDefault="00233EC2" w:rsidP="00233EC2">
      <w:r>
        <w:rPr>
          <w:rFonts w:hint="eastAsia"/>
        </w:rPr>
        <w:t>Приложение</w:t>
      </w:r>
      <w:r>
        <w:t xml:space="preserve"> </w:t>
      </w:r>
      <w:r>
        <w:rPr>
          <w:rFonts w:hint="eastAsia"/>
        </w:rPr>
        <w:t>№</w:t>
      </w:r>
      <w:r>
        <w:t xml:space="preserve"> 2. </w:t>
      </w:r>
      <w:r>
        <w:rPr>
          <w:rFonts w:hint="eastAsia"/>
        </w:rPr>
        <w:t>Программа</w:t>
      </w:r>
      <w:r>
        <w:t xml:space="preserve"> </w:t>
      </w:r>
      <w:r>
        <w:rPr>
          <w:rFonts w:hint="eastAsia"/>
        </w:rPr>
        <w:t>развития</w:t>
      </w:r>
      <w:r>
        <w:t xml:space="preserve"> </w:t>
      </w:r>
      <w:r>
        <w:rPr>
          <w:rFonts w:hint="eastAsia"/>
        </w:rPr>
        <w:t>самоуважения</w:t>
      </w:r>
      <w:r>
        <w:t xml:space="preserve"> </w:t>
      </w:r>
      <w:r>
        <w:rPr>
          <w:rFonts w:hint="eastAsia"/>
        </w:rPr>
        <w:t>подростков</w:t>
      </w:r>
    </w:p>
    <w:p w14:paraId="3F979565" w14:textId="77777777" w:rsidR="00233EC2" w:rsidRDefault="00233EC2" w:rsidP="00233EC2"/>
    <w:p w14:paraId="354B26D3" w14:textId="77777777" w:rsidR="00233EC2" w:rsidRDefault="00233EC2" w:rsidP="00233EC2">
      <w:r>
        <w:rPr>
          <w:rFonts w:hint="eastAsia"/>
        </w:rPr>
        <w:t>Приложение</w:t>
      </w:r>
      <w:r>
        <w:t xml:space="preserve"> </w:t>
      </w:r>
      <w:r>
        <w:rPr>
          <w:rFonts w:hint="eastAsia"/>
        </w:rPr>
        <w:t>№</w:t>
      </w:r>
      <w:r>
        <w:t xml:space="preserve">3. </w:t>
      </w:r>
      <w:r>
        <w:rPr>
          <w:rFonts w:hint="eastAsia"/>
        </w:rPr>
        <w:t>Распределение</w:t>
      </w:r>
      <w:r>
        <w:t xml:space="preserve"> </w:t>
      </w:r>
      <w:r>
        <w:rPr>
          <w:rFonts w:hint="eastAsia"/>
        </w:rPr>
        <w:t>ответов</w:t>
      </w:r>
      <w:r>
        <w:t xml:space="preserve"> </w:t>
      </w:r>
      <w:r>
        <w:rPr>
          <w:rFonts w:hint="eastAsia"/>
        </w:rPr>
        <w:t>на</w:t>
      </w:r>
      <w:r>
        <w:t xml:space="preserve"> </w:t>
      </w:r>
      <w:r>
        <w:rPr>
          <w:rFonts w:hint="eastAsia"/>
        </w:rPr>
        <w:t>незаконченные</w:t>
      </w:r>
      <w:r>
        <w:t xml:space="preserve"> </w:t>
      </w:r>
      <w:r>
        <w:rPr>
          <w:rFonts w:hint="eastAsia"/>
        </w:rPr>
        <w:t>предложения</w:t>
      </w:r>
    </w:p>
    <w:p w14:paraId="1F1D2C0B" w14:textId="77777777" w:rsidR="00233EC2" w:rsidRDefault="00233EC2" w:rsidP="00233EC2"/>
    <w:p w14:paraId="6127AD09" w14:textId="3D2F6F19" w:rsidR="00233EC2" w:rsidRPr="00233EC2" w:rsidRDefault="00233EC2" w:rsidP="00233EC2">
      <w:r>
        <w:rPr>
          <w:rFonts w:hint="eastAsia"/>
        </w:rPr>
        <w:t>Приложение</w:t>
      </w:r>
      <w:r>
        <w:t xml:space="preserve"> </w:t>
      </w:r>
      <w:r>
        <w:rPr>
          <w:rFonts w:hint="eastAsia"/>
        </w:rPr>
        <w:t>№</w:t>
      </w:r>
      <w:r>
        <w:t xml:space="preserve"> 4. </w:t>
      </w:r>
      <w:r>
        <w:rPr>
          <w:rFonts w:hint="eastAsia"/>
        </w:rPr>
        <w:t>Протокол</w:t>
      </w:r>
      <w:r>
        <w:t xml:space="preserve"> </w:t>
      </w:r>
      <w:r>
        <w:rPr>
          <w:rFonts w:hint="eastAsia"/>
        </w:rPr>
        <w:t>испытуемого</w:t>
      </w:r>
      <w:r>
        <w:t xml:space="preserve">, </w:t>
      </w:r>
      <w:r>
        <w:rPr>
          <w:rFonts w:hint="eastAsia"/>
        </w:rPr>
        <w:t>с</w:t>
      </w:r>
      <w:r>
        <w:t xml:space="preserve"> </w:t>
      </w:r>
      <w:r>
        <w:rPr>
          <w:rFonts w:hint="eastAsia"/>
        </w:rPr>
        <w:t>неблагополучным</w:t>
      </w:r>
      <w:r>
        <w:t xml:space="preserve"> </w:t>
      </w:r>
      <w:r>
        <w:rPr>
          <w:rFonts w:hint="eastAsia"/>
        </w:rPr>
        <w:t>профилем</w:t>
      </w:r>
      <w:r>
        <w:t xml:space="preserve"> </w:t>
      </w:r>
      <w:r>
        <w:rPr>
          <w:rFonts w:hint="eastAsia"/>
        </w:rPr>
        <w:t>самоуважения</w:t>
      </w:r>
    </w:p>
    <w:sectPr w:rsidR="00233EC2" w:rsidRPr="00233EC2" w:rsidSect="00E857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4995" w14:textId="77777777" w:rsidR="00E857FD" w:rsidRDefault="00E857FD">
      <w:pPr>
        <w:spacing w:after="0" w:line="240" w:lineRule="auto"/>
      </w:pPr>
      <w:r>
        <w:separator/>
      </w:r>
    </w:p>
  </w:endnote>
  <w:endnote w:type="continuationSeparator" w:id="0">
    <w:p w14:paraId="7888869C" w14:textId="77777777" w:rsidR="00E857FD" w:rsidRDefault="00E8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5523" w14:textId="77777777" w:rsidR="00E857FD" w:rsidRDefault="00E857FD"/>
    <w:p w14:paraId="2D30E6F9" w14:textId="77777777" w:rsidR="00E857FD" w:rsidRDefault="00E857FD"/>
    <w:p w14:paraId="4819AE55" w14:textId="77777777" w:rsidR="00E857FD" w:rsidRDefault="00E857FD"/>
    <w:p w14:paraId="1C41BE7C" w14:textId="77777777" w:rsidR="00E857FD" w:rsidRDefault="00E857FD"/>
    <w:p w14:paraId="21355917" w14:textId="77777777" w:rsidR="00E857FD" w:rsidRDefault="00E857FD"/>
    <w:p w14:paraId="16A78A1F" w14:textId="77777777" w:rsidR="00E857FD" w:rsidRDefault="00E857FD"/>
    <w:p w14:paraId="346A74AB" w14:textId="77777777" w:rsidR="00E857FD" w:rsidRDefault="00E857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828F09" wp14:editId="57B60B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136D1" w14:textId="77777777" w:rsidR="00E857FD" w:rsidRDefault="00E857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828F0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7136D1" w14:textId="77777777" w:rsidR="00E857FD" w:rsidRDefault="00E857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0AA0CE" w14:textId="77777777" w:rsidR="00E857FD" w:rsidRDefault="00E857FD"/>
    <w:p w14:paraId="79C7F31F" w14:textId="77777777" w:rsidR="00E857FD" w:rsidRDefault="00E857FD"/>
    <w:p w14:paraId="06C6E8DF" w14:textId="77777777" w:rsidR="00E857FD" w:rsidRDefault="00E857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DEA002" wp14:editId="60AD79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3A1A4" w14:textId="77777777" w:rsidR="00E857FD" w:rsidRDefault="00E857FD"/>
                          <w:p w14:paraId="326D07B7" w14:textId="77777777" w:rsidR="00E857FD" w:rsidRDefault="00E857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DEA0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53A1A4" w14:textId="77777777" w:rsidR="00E857FD" w:rsidRDefault="00E857FD"/>
                    <w:p w14:paraId="326D07B7" w14:textId="77777777" w:rsidR="00E857FD" w:rsidRDefault="00E857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E06930" w14:textId="77777777" w:rsidR="00E857FD" w:rsidRDefault="00E857FD"/>
    <w:p w14:paraId="1730166E" w14:textId="77777777" w:rsidR="00E857FD" w:rsidRDefault="00E857FD">
      <w:pPr>
        <w:rPr>
          <w:sz w:val="2"/>
          <w:szCs w:val="2"/>
        </w:rPr>
      </w:pPr>
    </w:p>
    <w:p w14:paraId="2AD93215" w14:textId="77777777" w:rsidR="00E857FD" w:rsidRDefault="00E857FD"/>
    <w:p w14:paraId="69632B57" w14:textId="77777777" w:rsidR="00E857FD" w:rsidRDefault="00E857FD">
      <w:pPr>
        <w:spacing w:after="0" w:line="240" w:lineRule="auto"/>
      </w:pPr>
    </w:p>
  </w:footnote>
  <w:footnote w:type="continuationSeparator" w:id="0">
    <w:p w14:paraId="389258D4" w14:textId="77777777" w:rsidR="00E857FD" w:rsidRDefault="00E85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7FD"/>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34757</TotalTime>
  <Pages>4</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4569</cp:revision>
  <cp:lastPrinted>2009-02-06T05:36:00Z</cp:lastPrinted>
  <dcterms:created xsi:type="dcterms:W3CDTF">2024-01-07T13:43:00Z</dcterms:created>
  <dcterms:modified xsi:type="dcterms:W3CDTF">2024-03-04T17:39:00Z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