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101F5" w:rsidRDefault="00B101F5" w:rsidP="00B101F5">
      <w:r w:rsidRPr="009E62F3">
        <w:rPr>
          <w:rFonts w:ascii="Times New Roman" w:hAnsi="Times New Roman" w:cs="Times New Roman"/>
          <w:b/>
          <w:bCs/>
          <w:sz w:val="24"/>
          <w:szCs w:val="24"/>
        </w:rPr>
        <w:t>Тимків Павло Олександрович</w:t>
      </w:r>
      <w:r w:rsidRPr="009E62F3">
        <w:rPr>
          <w:rFonts w:ascii="Times New Roman" w:hAnsi="Times New Roman" w:cs="Times New Roman"/>
          <w:sz w:val="24"/>
          <w:szCs w:val="24"/>
        </w:rPr>
        <w:t>, асистент кафедри біотехнічних систем, Тернопільський національний технічний університет імені Івана Пулюя. Назва дисертації: «Ідентифікація параметрів математичної моделі відгуку ретини ока на низькоінтенсивну стимуляцію». Шифр та назва спеціальності – 01.05.02 – математичне моделювання та обчислювальні методи (технічні науки). Спецрада Д 58.052.01 Тернопільського національного технічного університету імені Івана Пулюя</w:t>
      </w:r>
    </w:p>
    <w:sectPr w:rsidR="00B97607" w:rsidRPr="00B101F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B101F5" w:rsidRPr="00B101F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BCB77-3057-4B84-9BF8-A937D6C9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138</cp:revision>
  <cp:lastPrinted>2009-02-06T05:36:00Z</cp:lastPrinted>
  <dcterms:created xsi:type="dcterms:W3CDTF">2021-05-22T21:02:00Z</dcterms:created>
  <dcterms:modified xsi:type="dcterms:W3CDTF">2021-05-28T05:35:00Z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