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C2" w:rsidRDefault="00643AC2" w:rsidP="00643A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Данчина Таїсія Андріївна, </w:t>
      </w:r>
      <w:r>
        <w:rPr>
          <w:rFonts w:ascii="CIDFont+F4" w:eastAsia="CIDFont+F4" w:hAnsi="CIDFont+F3" w:cs="CIDFont+F4" w:hint="eastAsia"/>
          <w:kern w:val="0"/>
          <w:sz w:val="28"/>
          <w:szCs w:val="28"/>
          <w:lang w:eastAsia="ru-RU"/>
        </w:rPr>
        <w:t>ординатор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реанімації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643AC2" w:rsidRDefault="00643AC2" w:rsidP="00643A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інтенсивної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терапії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хірургічних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військово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p>
    <w:p w:rsidR="00643AC2" w:rsidRDefault="00643AC2" w:rsidP="00643A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центру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ГВКГ</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643AC2" w:rsidRDefault="00643AC2" w:rsidP="00643A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Мультимодальна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малоопіоїдна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анестезія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пацієнтів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кардіохірургічного</w:t>
      </w:r>
    </w:p>
    <w:p w:rsidR="00643AC2" w:rsidRDefault="00643AC2" w:rsidP="00643A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профілю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час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аортокоронарного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шунтування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штучного</w:t>
      </w:r>
    </w:p>
    <w:p w:rsidR="00643AC2" w:rsidRDefault="00643AC2" w:rsidP="00643A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кровообігу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26.613.059</w:t>
      </w:r>
    </w:p>
    <w:p w:rsidR="00643AC2" w:rsidRDefault="00643AC2" w:rsidP="00643AC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74532F" w:rsidRPr="00643AC2" w:rsidRDefault="00643AC2" w:rsidP="00643AC2">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Шупика</w:t>
      </w:r>
    </w:p>
    <w:sectPr w:rsidR="0074532F" w:rsidRPr="00643AC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643AC2" w:rsidRPr="00643AC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DD670-AB97-4EBD-AB53-AF310DF4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2022-01-21T17:36:00Z</dcterms:created>
  <dcterms:modified xsi:type="dcterms:W3CDTF">2022-01-21T21:18:00Z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