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D0AB0" w14:textId="688F1664" w:rsidR="00FB7339" w:rsidRDefault="00892DD1" w:rsidP="00892DD1">
      <w:pPr>
        <w:rPr>
          <w:lang w:val="en-US"/>
        </w:rPr>
      </w:pPr>
      <w:r w:rsidRPr="00892DD1">
        <w:rPr>
          <w:rFonts w:hint="eastAsia"/>
        </w:rPr>
        <w:t>Оптимизация</w:t>
      </w:r>
      <w:r w:rsidRPr="00892DD1">
        <w:t xml:space="preserve"> </w:t>
      </w:r>
      <w:r w:rsidRPr="00892DD1">
        <w:rPr>
          <w:rFonts w:hint="eastAsia"/>
        </w:rPr>
        <w:t>тактики</w:t>
      </w:r>
      <w:r w:rsidRPr="00892DD1">
        <w:t xml:space="preserve"> </w:t>
      </w:r>
      <w:r w:rsidRPr="00892DD1">
        <w:rPr>
          <w:rFonts w:hint="eastAsia"/>
        </w:rPr>
        <w:t>восстановительного</w:t>
      </w:r>
      <w:r w:rsidRPr="00892DD1">
        <w:t xml:space="preserve"> </w:t>
      </w:r>
      <w:r w:rsidRPr="00892DD1">
        <w:rPr>
          <w:rFonts w:hint="eastAsia"/>
        </w:rPr>
        <w:t>лечения</w:t>
      </w:r>
      <w:r w:rsidRPr="00892DD1">
        <w:t xml:space="preserve"> </w:t>
      </w:r>
      <w:r w:rsidRPr="00892DD1">
        <w:rPr>
          <w:rFonts w:hint="eastAsia"/>
        </w:rPr>
        <w:t>пациентов</w:t>
      </w:r>
      <w:r w:rsidRPr="00892DD1">
        <w:t xml:space="preserve"> </w:t>
      </w:r>
      <w:r w:rsidRPr="00892DD1">
        <w:rPr>
          <w:rFonts w:hint="eastAsia"/>
        </w:rPr>
        <w:t>с</w:t>
      </w:r>
      <w:r w:rsidRPr="00892DD1">
        <w:t xml:space="preserve"> </w:t>
      </w:r>
      <w:r w:rsidRPr="00892DD1">
        <w:rPr>
          <w:rFonts w:hint="eastAsia"/>
        </w:rPr>
        <w:t>синдромом</w:t>
      </w:r>
      <w:r w:rsidRPr="00892DD1">
        <w:t xml:space="preserve"> </w:t>
      </w:r>
      <w:r w:rsidRPr="00892DD1">
        <w:rPr>
          <w:rFonts w:hint="eastAsia"/>
        </w:rPr>
        <w:t>возрастной</w:t>
      </w:r>
      <w:r w:rsidRPr="00892DD1">
        <w:t xml:space="preserve"> </w:t>
      </w:r>
      <w:r w:rsidRPr="00892DD1">
        <w:rPr>
          <w:rFonts w:hint="eastAsia"/>
        </w:rPr>
        <w:t>стопы</w:t>
      </w:r>
      <w:r w:rsidRPr="00892DD1">
        <w:t xml:space="preserve"> </w:t>
      </w:r>
      <w:r w:rsidRPr="00892DD1">
        <w:rPr>
          <w:rFonts w:hint="eastAsia"/>
        </w:rPr>
        <w:t>в</w:t>
      </w:r>
      <w:r w:rsidRPr="00892DD1">
        <w:t xml:space="preserve"> </w:t>
      </w:r>
      <w:r w:rsidRPr="00892DD1">
        <w:rPr>
          <w:rFonts w:hint="eastAsia"/>
        </w:rPr>
        <w:t>условиях</w:t>
      </w:r>
      <w:r w:rsidRPr="00892DD1">
        <w:t xml:space="preserve"> </w:t>
      </w:r>
      <w:r w:rsidRPr="00892DD1">
        <w:rPr>
          <w:rFonts w:hint="eastAsia"/>
        </w:rPr>
        <w:t>поликлиники</w:t>
      </w:r>
      <w:r>
        <w:rPr>
          <w:lang w:val="en-US"/>
        </w:rPr>
        <w:t xml:space="preserve"> </w:t>
      </w:r>
      <w:r w:rsidRPr="00892DD1">
        <w:rPr>
          <w:rFonts w:hint="eastAsia"/>
          <w:lang w:val="en-US"/>
        </w:rPr>
        <w:t>Вашура</w:t>
      </w:r>
      <w:r w:rsidRPr="00892DD1">
        <w:rPr>
          <w:lang w:val="en-US"/>
        </w:rPr>
        <w:t xml:space="preserve">, </w:t>
      </w:r>
      <w:r w:rsidRPr="00892DD1">
        <w:rPr>
          <w:rFonts w:hint="eastAsia"/>
          <w:lang w:val="en-US"/>
        </w:rPr>
        <w:t>Александр</w:t>
      </w:r>
      <w:r w:rsidRPr="00892DD1">
        <w:rPr>
          <w:lang w:val="en-US"/>
        </w:rPr>
        <w:t xml:space="preserve"> </w:t>
      </w:r>
      <w:r w:rsidRPr="00892DD1">
        <w:rPr>
          <w:rFonts w:hint="eastAsia"/>
          <w:lang w:val="en-US"/>
        </w:rPr>
        <w:t>Сергеевич</w:t>
      </w:r>
    </w:p>
    <w:p w14:paraId="001EDF55" w14:textId="77777777" w:rsidR="00892DD1" w:rsidRDefault="00892DD1" w:rsidP="00892DD1">
      <w:r>
        <w:rPr>
          <w:rFonts w:hint="eastAsia"/>
        </w:rPr>
        <w:t>ОГЛАВЛЕНИЕ</w:t>
      </w:r>
      <w:r>
        <w:t xml:space="preserve"> </w:t>
      </w:r>
      <w:r>
        <w:rPr>
          <w:rFonts w:hint="eastAsia"/>
        </w:rPr>
        <w:t>ДИССЕРТАЦИИ</w:t>
      </w:r>
    </w:p>
    <w:p w14:paraId="3B6A61E6" w14:textId="77777777" w:rsidR="00892DD1" w:rsidRDefault="00892DD1" w:rsidP="00892DD1">
      <w:r>
        <w:rPr>
          <w:rFonts w:hint="eastAsia"/>
        </w:rPr>
        <w:t>кандидат</w:t>
      </w:r>
      <w:r>
        <w:t xml:space="preserve"> </w:t>
      </w:r>
      <w:r>
        <w:rPr>
          <w:rFonts w:hint="eastAsia"/>
        </w:rPr>
        <w:t>наук</w:t>
      </w:r>
      <w:r>
        <w:t xml:space="preserve"> </w:t>
      </w:r>
      <w:r>
        <w:rPr>
          <w:rFonts w:hint="eastAsia"/>
        </w:rPr>
        <w:t>Вашура</w:t>
      </w:r>
      <w:r>
        <w:t xml:space="preserve">, </w:t>
      </w:r>
      <w:r>
        <w:rPr>
          <w:rFonts w:hint="eastAsia"/>
        </w:rPr>
        <w:t>Александр</w:t>
      </w:r>
      <w:r>
        <w:t xml:space="preserve"> </w:t>
      </w:r>
      <w:r>
        <w:rPr>
          <w:rFonts w:hint="eastAsia"/>
        </w:rPr>
        <w:t>Сергеевич</w:t>
      </w:r>
    </w:p>
    <w:p w14:paraId="7B3A79DD" w14:textId="77777777" w:rsidR="00892DD1" w:rsidRDefault="00892DD1" w:rsidP="00892DD1">
      <w:r>
        <w:rPr>
          <w:rFonts w:hint="eastAsia"/>
        </w:rPr>
        <w:t>ОГЛАВЛЕНИЕ</w:t>
      </w:r>
    </w:p>
    <w:p w14:paraId="0D61FC30" w14:textId="77777777" w:rsidR="00892DD1" w:rsidRDefault="00892DD1" w:rsidP="00892DD1"/>
    <w:p w14:paraId="03147C4E" w14:textId="77777777" w:rsidR="00892DD1" w:rsidRDefault="00892DD1" w:rsidP="00892DD1">
      <w:r>
        <w:rPr>
          <w:rFonts w:hint="eastAsia"/>
        </w:rPr>
        <w:t>ВВЕДЕНИЕ</w:t>
      </w:r>
    </w:p>
    <w:p w14:paraId="43F17F06" w14:textId="77777777" w:rsidR="00892DD1" w:rsidRDefault="00892DD1" w:rsidP="00892DD1"/>
    <w:p w14:paraId="22A2D5FC" w14:textId="77777777" w:rsidR="00892DD1" w:rsidRDefault="00892DD1" w:rsidP="00892DD1">
      <w:r>
        <w:rPr>
          <w:rFonts w:hint="eastAsia"/>
        </w:rPr>
        <w:t>ГЛАВА</w:t>
      </w:r>
      <w:r>
        <w:t xml:space="preserve"> 1. </w:t>
      </w:r>
      <w:r>
        <w:rPr>
          <w:rFonts w:hint="eastAsia"/>
        </w:rPr>
        <w:t>ОБЗОР</w:t>
      </w:r>
      <w:r>
        <w:t xml:space="preserve"> </w:t>
      </w:r>
      <w:r>
        <w:rPr>
          <w:rFonts w:hint="eastAsia"/>
        </w:rPr>
        <w:t>ЛИТЕРАТУРЫ</w:t>
      </w:r>
      <w:r>
        <w:t xml:space="preserve"> </w:t>
      </w:r>
      <w:r>
        <w:rPr>
          <w:rFonts w:hint="eastAsia"/>
        </w:rPr>
        <w:t>ПО</w:t>
      </w:r>
      <w:r>
        <w:t xml:space="preserve"> </w:t>
      </w:r>
      <w:r>
        <w:rPr>
          <w:rFonts w:hint="eastAsia"/>
        </w:rPr>
        <w:t>ПРОБЛЕМЕ</w:t>
      </w:r>
    </w:p>
    <w:p w14:paraId="5BF7F5FE" w14:textId="77777777" w:rsidR="00892DD1" w:rsidRDefault="00892DD1" w:rsidP="00892DD1"/>
    <w:p w14:paraId="52A4FC1F" w14:textId="77777777" w:rsidR="00892DD1" w:rsidRDefault="00892DD1" w:rsidP="00892DD1">
      <w:r>
        <w:t xml:space="preserve">1.1 </w:t>
      </w:r>
      <w:r>
        <w:rPr>
          <w:rFonts w:hint="eastAsia"/>
        </w:rPr>
        <w:t>Функции</w:t>
      </w:r>
      <w:r>
        <w:t xml:space="preserve"> </w:t>
      </w:r>
      <w:r>
        <w:rPr>
          <w:rFonts w:hint="eastAsia"/>
        </w:rPr>
        <w:t>стопы</w:t>
      </w:r>
      <w:r>
        <w:t xml:space="preserve">, </w:t>
      </w:r>
      <w:r>
        <w:rPr>
          <w:rFonts w:hint="eastAsia"/>
        </w:rPr>
        <w:t>особенности</w:t>
      </w:r>
      <w:r>
        <w:t xml:space="preserve"> </w:t>
      </w:r>
      <w:r>
        <w:rPr>
          <w:rFonts w:hint="eastAsia"/>
        </w:rPr>
        <w:t>кровообращения</w:t>
      </w:r>
      <w:r>
        <w:t xml:space="preserve"> </w:t>
      </w:r>
      <w:r>
        <w:rPr>
          <w:rFonts w:hint="eastAsia"/>
        </w:rPr>
        <w:t>и</w:t>
      </w:r>
      <w:r>
        <w:t xml:space="preserve"> </w:t>
      </w:r>
      <w:r>
        <w:rPr>
          <w:rFonts w:hint="eastAsia"/>
        </w:rPr>
        <w:t>иннервации</w:t>
      </w:r>
      <w:r>
        <w:t xml:space="preserve"> </w:t>
      </w:r>
      <w:r>
        <w:rPr>
          <w:rFonts w:hint="eastAsia"/>
        </w:rPr>
        <w:t>стопы</w:t>
      </w:r>
      <w:r>
        <w:t xml:space="preserve"> </w:t>
      </w:r>
      <w:r>
        <w:rPr>
          <w:rFonts w:hint="eastAsia"/>
        </w:rPr>
        <w:t>в</w:t>
      </w:r>
      <w:r>
        <w:t xml:space="preserve"> </w:t>
      </w:r>
      <w:r>
        <w:rPr>
          <w:rFonts w:hint="eastAsia"/>
        </w:rPr>
        <w:t>пожилом</w:t>
      </w:r>
      <w:r>
        <w:t xml:space="preserve"> </w:t>
      </w:r>
      <w:r>
        <w:rPr>
          <w:rFonts w:hint="eastAsia"/>
        </w:rPr>
        <w:t>и</w:t>
      </w:r>
      <w:r>
        <w:t xml:space="preserve"> </w:t>
      </w:r>
      <w:r>
        <w:rPr>
          <w:rFonts w:hint="eastAsia"/>
        </w:rPr>
        <w:t>старческом</w:t>
      </w:r>
      <w:r>
        <w:t xml:space="preserve"> </w:t>
      </w:r>
      <w:r>
        <w:rPr>
          <w:rFonts w:hint="eastAsia"/>
        </w:rPr>
        <w:t>возрасте</w:t>
      </w:r>
    </w:p>
    <w:p w14:paraId="1E690BDA" w14:textId="77777777" w:rsidR="00892DD1" w:rsidRDefault="00892DD1" w:rsidP="00892DD1"/>
    <w:p w14:paraId="3EF874D3" w14:textId="77777777" w:rsidR="00892DD1" w:rsidRDefault="00892DD1" w:rsidP="00892DD1">
      <w:r>
        <w:t xml:space="preserve">1.1.1 </w:t>
      </w:r>
      <w:r>
        <w:rPr>
          <w:rFonts w:hint="eastAsia"/>
        </w:rPr>
        <w:t>Основные</w:t>
      </w:r>
      <w:r>
        <w:t xml:space="preserve"> </w:t>
      </w:r>
      <w:r>
        <w:rPr>
          <w:rFonts w:hint="eastAsia"/>
        </w:rPr>
        <w:t>функции</w:t>
      </w:r>
      <w:r>
        <w:t xml:space="preserve"> </w:t>
      </w:r>
      <w:r>
        <w:rPr>
          <w:rFonts w:hint="eastAsia"/>
        </w:rPr>
        <w:t>стопы</w:t>
      </w:r>
    </w:p>
    <w:p w14:paraId="5CA69931" w14:textId="77777777" w:rsidR="00892DD1" w:rsidRDefault="00892DD1" w:rsidP="00892DD1"/>
    <w:p w14:paraId="7E4FE522" w14:textId="77777777" w:rsidR="00892DD1" w:rsidRDefault="00892DD1" w:rsidP="00892DD1">
      <w:r>
        <w:t xml:space="preserve">1.1.2 </w:t>
      </w:r>
      <w:r>
        <w:rPr>
          <w:rFonts w:hint="eastAsia"/>
        </w:rPr>
        <w:t>Особенности</w:t>
      </w:r>
      <w:r>
        <w:t xml:space="preserve"> </w:t>
      </w:r>
      <w:r>
        <w:rPr>
          <w:rFonts w:hint="eastAsia"/>
        </w:rPr>
        <w:t>кровоснабжения</w:t>
      </w:r>
      <w:r>
        <w:t xml:space="preserve"> </w:t>
      </w:r>
      <w:r>
        <w:rPr>
          <w:rFonts w:hint="eastAsia"/>
        </w:rPr>
        <w:t>стопы</w:t>
      </w:r>
    </w:p>
    <w:p w14:paraId="5A163E9D" w14:textId="77777777" w:rsidR="00892DD1" w:rsidRDefault="00892DD1" w:rsidP="00892DD1"/>
    <w:p w14:paraId="226CF137" w14:textId="77777777" w:rsidR="00892DD1" w:rsidRDefault="00892DD1" w:rsidP="00892DD1">
      <w:r>
        <w:t xml:space="preserve">1.2 </w:t>
      </w:r>
      <w:r>
        <w:rPr>
          <w:rFonts w:hint="eastAsia"/>
        </w:rPr>
        <w:t>Патогенез</w:t>
      </w:r>
      <w:r>
        <w:t xml:space="preserve"> </w:t>
      </w:r>
      <w:r>
        <w:rPr>
          <w:rFonts w:hint="eastAsia"/>
        </w:rPr>
        <w:t>расстройства</w:t>
      </w:r>
      <w:r>
        <w:t xml:space="preserve"> </w:t>
      </w:r>
      <w:r>
        <w:rPr>
          <w:rFonts w:hint="eastAsia"/>
        </w:rPr>
        <w:t>кровообращения</w:t>
      </w:r>
      <w:r>
        <w:t xml:space="preserve"> </w:t>
      </w:r>
      <w:r>
        <w:rPr>
          <w:rFonts w:hint="eastAsia"/>
        </w:rPr>
        <w:t>при</w:t>
      </w:r>
      <w:r>
        <w:t xml:space="preserve"> </w:t>
      </w:r>
      <w:r>
        <w:rPr>
          <w:rFonts w:hint="eastAsia"/>
        </w:rPr>
        <w:t>повреждении</w:t>
      </w:r>
      <w:r>
        <w:t xml:space="preserve"> </w:t>
      </w:r>
      <w:r>
        <w:rPr>
          <w:rFonts w:hint="eastAsia"/>
        </w:rPr>
        <w:t>стопы</w:t>
      </w:r>
      <w:r>
        <w:t xml:space="preserve"> </w:t>
      </w:r>
      <w:r>
        <w:rPr>
          <w:rFonts w:hint="eastAsia"/>
        </w:rPr>
        <w:t>и</w:t>
      </w:r>
      <w:r>
        <w:t xml:space="preserve"> </w:t>
      </w:r>
      <w:r>
        <w:rPr>
          <w:rFonts w:hint="eastAsia"/>
        </w:rPr>
        <w:t>голеностопного</w:t>
      </w:r>
      <w:r>
        <w:t xml:space="preserve"> </w:t>
      </w:r>
      <w:r>
        <w:rPr>
          <w:rFonts w:hint="eastAsia"/>
        </w:rPr>
        <w:t>сустава</w:t>
      </w:r>
      <w:r>
        <w:t xml:space="preserve"> </w:t>
      </w:r>
      <w:r>
        <w:rPr>
          <w:rFonts w:hint="eastAsia"/>
        </w:rPr>
        <w:t>и</w:t>
      </w:r>
      <w:r>
        <w:t xml:space="preserve"> </w:t>
      </w:r>
      <w:r>
        <w:rPr>
          <w:rFonts w:hint="eastAsia"/>
        </w:rPr>
        <w:t>методы</w:t>
      </w:r>
      <w:r>
        <w:t xml:space="preserve"> </w:t>
      </w:r>
      <w:r>
        <w:rPr>
          <w:rFonts w:hint="eastAsia"/>
        </w:rPr>
        <w:t>их</w:t>
      </w:r>
      <w:r>
        <w:t xml:space="preserve"> </w:t>
      </w:r>
      <w:r>
        <w:rPr>
          <w:rFonts w:hint="eastAsia"/>
        </w:rPr>
        <w:t>изучения</w:t>
      </w:r>
    </w:p>
    <w:p w14:paraId="486E9F33" w14:textId="77777777" w:rsidR="00892DD1" w:rsidRDefault="00892DD1" w:rsidP="00892DD1"/>
    <w:p w14:paraId="56DE47A9" w14:textId="77777777" w:rsidR="00892DD1" w:rsidRDefault="00892DD1" w:rsidP="00892DD1">
      <w:r>
        <w:t xml:space="preserve">1.3 </w:t>
      </w:r>
      <w:r>
        <w:rPr>
          <w:rFonts w:hint="eastAsia"/>
        </w:rPr>
        <w:t>Причины</w:t>
      </w:r>
      <w:r>
        <w:t xml:space="preserve"> </w:t>
      </w:r>
      <w:r>
        <w:rPr>
          <w:rFonts w:hint="eastAsia"/>
        </w:rPr>
        <w:t>нарушения</w:t>
      </w:r>
      <w:r>
        <w:t xml:space="preserve"> </w:t>
      </w:r>
      <w:r>
        <w:rPr>
          <w:rFonts w:hint="eastAsia"/>
        </w:rPr>
        <w:t>кровообращения</w:t>
      </w:r>
      <w:r>
        <w:t xml:space="preserve"> </w:t>
      </w:r>
      <w:r>
        <w:rPr>
          <w:rFonts w:hint="eastAsia"/>
        </w:rPr>
        <w:t>в</w:t>
      </w:r>
      <w:r>
        <w:t xml:space="preserve"> </w:t>
      </w:r>
      <w:r>
        <w:rPr>
          <w:rFonts w:hint="eastAsia"/>
        </w:rPr>
        <w:t>стопе</w:t>
      </w:r>
    </w:p>
    <w:p w14:paraId="286FF9F5" w14:textId="77777777" w:rsidR="00892DD1" w:rsidRDefault="00892DD1" w:rsidP="00892DD1"/>
    <w:p w14:paraId="6AD5047E" w14:textId="77777777" w:rsidR="00892DD1" w:rsidRDefault="00892DD1" w:rsidP="00892DD1">
      <w:r>
        <w:t xml:space="preserve">1.3.1 </w:t>
      </w:r>
      <w:r>
        <w:rPr>
          <w:rFonts w:hint="eastAsia"/>
        </w:rPr>
        <w:t>Характерные</w:t>
      </w:r>
      <w:r>
        <w:t xml:space="preserve"> </w:t>
      </w:r>
      <w:r>
        <w:rPr>
          <w:rFonts w:hint="eastAsia"/>
        </w:rPr>
        <w:t>жалобы</w:t>
      </w:r>
      <w:r>
        <w:t xml:space="preserve">, </w:t>
      </w:r>
      <w:r>
        <w:rPr>
          <w:rFonts w:hint="eastAsia"/>
        </w:rPr>
        <w:t>возникающие</w:t>
      </w:r>
      <w:r>
        <w:t xml:space="preserve"> </w:t>
      </w:r>
      <w:r>
        <w:rPr>
          <w:rFonts w:hint="eastAsia"/>
        </w:rPr>
        <w:t>при</w:t>
      </w:r>
      <w:r>
        <w:t xml:space="preserve"> </w:t>
      </w:r>
      <w:r>
        <w:rPr>
          <w:rFonts w:hint="eastAsia"/>
        </w:rPr>
        <w:t>нарушении</w:t>
      </w:r>
      <w:r>
        <w:t xml:space="preserve"> </w:t>
      </w:r>
      <w:r>
        <w:rPr>
          <w:rFonts w:hint="eastAsia"/>
        </w:rPr>
        <w:t>кровообращения</w:t>
      </w:r>
      <w:r>
        <w:t xml:space="preserve"> </w:t>
      </w:r>
      <w:r>
        <w:rPr>
          <w:rFonts w:hint="eastAsia"/>
        </w:rPr>
        <w:t>стопы</w:t>
      </w:r>
    </w:p>
    <w:p w14:paraId="091A4379" w14:textId="77777777" w:rsidR="00892DD1" w:rsidRDefault="00892DD1" w:rsidP="00892DD1"/>
    <w:p w14:paraId="4F9B296F" w14:textId="77777777" w:rsidR="00892DD1" w:rsidRDefault="00892DD1" w:rsidP="00892DD1">
      <w:r>
        <w:t xml:space="preserve">1.3.2 </w:t>
      </w:r>
      <w:r>
        <w:rPr>
          <w:rFonts w:hint="eastAsia"/>
        </w:rPr>
        <w:t>Этиопатогенез</w:t>
      </w:r>
      <w:r>
        <w:t xml:space="preserve"> </w:t>
      </w:r>
      <w:r>
        <w:rPr>
          <w:rFonts w:hint="eastAsia"/>
        </w:rPr>
        <w:t>нарушения</w:t>
      </w:r>
      <w:r>
        <w:t xml:space="preserve"> </w:t>
      </w:r>
      <w:r>
        <w:rPr>
          <w:rFonts w:hint="eastAsia"/>
        </w:rPr>
        <w:t>кровообращения</w:t>
      </w:r>
      <w:r>
        <w:t xml:space="preserve"> </w:t>
      </w:r>
      <w:r>
        <w:rPr>
          <w:rFonts w:hint="eastAsia"/>
        </w:rPr>
        <w:t>в</w:t>
      </w:r>
      <w:r>
        <w:t xml:space="preserve"> </w:t>
      </w:r>
      <w:r>
        <w:rPr>
          <w:rFonts w:hint="eastAsia"/>
        </w:rPr>
        <w:t>стопе</w:t>
      </w:r>
      <w:r>
        <w:t xml:space="preserve">. </w:t>
      </w:r>
      <w:r>
        <w:rPr>
          <w:rFonts w:hint="eastAsia"/>
        </w:rPr>
        <w:t>Основные</w:t>
      </w:r>
      <w:r>
        <w:t xml:space="preserve"> </w:t>
      </w:r>
      <w:r>
        <w:rPr>
          <w:rFonts w:hint="eastAsia"/>
        </w:rPr>
        <w:t>патологии</w:t>
      </w:r>
      <w:r>
        <w:t xml:space="preserve">, </w:t>
      </w:r>
      <w:r>
        <w:rPr>
          <w:rFonts w:hint="eastAsia"/>
        </w:rPr>
        <w:t>приводящие</w:t>
      </w:r>
      <w:r>
        <w:t xml:space="preserve"> </w:t>
      </w:r>
      <w:r>
        <w:rPr>
          <w:rFonts w:hint="eastAsia"/>
        </w:rPr>
        <w:t>к</w:t>
      </w:r>
      <w:r>
        <w:t xml:space="preserve"> </w:t>
      </w:r>
      <w:r>
        <w:rPr>
          <w:rFonts w:hint="eastAsia"/>
        </w:rPr>
        <w:t>развитию</w:t>
      </w:r>
      <w:r>
        <w:t xml:space="preserve"> </w:t>
      </w:r>
      <w:r>
        <w:rPr>
          <w:rFonts w:hint="eastAsia"/>
        </w:rPr>
        <w:t>синдрома</w:t>
      </w:r>
      <w:r>
        <w:t xml:space="preserve"> </w:t>
      </w:r>
      <w:r>
        <w:rPr>
          <w:rFonts w:hint="eastAsia"/>
        </w:rPr>
        <w:t>возрастной</w:t>
      </w:r>
      <w:r>
        <w:t xml:space="preserve"> </w:t>
      </w:r>
      <w:r>
        <w:rPr>
          <w:rFonts w:hint="eastAsia"/>
        </w:rPr>
        <w:t>стопы</w:t>
      </w:r>
    </w:p>
    <w:p w14:paraId="0E91752C" w14:textId="77777777" w:rsidR="00892DD1" w:rsidRDefault="00892DD1" w:rsidP="00892DD1"/>
    <w:p w14:paraId="7D48D765" w14:textId="77777777" w:rsidR="00892DD1" w:rsidRDefault="00892DD1" w:rsidP="00892DD1">
      <w:r>
        <w:t xml:space="preserve">1.4 </w:t>
      </w:r>
      <w:r>
        <w:rPr>
          <w:rFonts w:hint="eastAsia"/>
        </w:rPr>
        <w:t>Заболевания</w:t>
      </w:r>
      <w:r>
        <w:t xml:space="preserve"> </w:t>
      </w:r>
      <w:r>
        <w:rPr>
          <w:rFonts w:hint="eastAsia"/>
        </w:rPr>
        <w:t>кожных</w:t>
      </w:r>
      <w:r>
        <w:t xml:space="preserve"> </w:t>
      </w:r>
      <w:r>
        <w:rPr>
          <w:rFonts w:hint="eastAsia"/>
        </w:rPr>
        <w:t>покровов</w:t>
      </w:r>
      <w:r>
        <w:t xml:space="preserve"> </w:t>
      </w:r>
      <w:r>
        <w:rPr>
          <w:rFonts w:hint="eastAsia"/>
        </w:rPr>
        <w:t>и</w:t>
      </w:r>
      <w:r>
        <w:t xml:space="preserve"> </w:t>
      </w:r>
      <w:r>
        <w:rPr>
          <w:rFonts w:hint="eastAsia"/>
        </w:rPr>
        <w:t>ногтей</w:t>
      </w:r>
      <w:r>
        <w:t xml:space="preserve"> </w:t>
      </w:r>
      <w:r>
        <w:rPr>
          <w:rFonts w:hint="eastAsia"/>
        </w:rPr>
        <w:t>при</w:t>
      </w:r>
      <w:r>
        <w:t xml:space="preserve"> </w:t>
      </w:r>
      <w:r>
        <w:rPr>
          <w:rFonts w:hint="eastAsia"/>
        </w:rPr>
        <w:t>нарушении</w:t>
      </w:r>
      <w:r>
        <w:t xml:space="preserve"> </w:t>
      </w:r>
      <w:r>
        <w:rPr>
          <w:rFonts w:hint="eastAsia"/>
        </w:rPr>
        <w:t>кровообращения</w:t>
      </w:r>
    </w:p>
    <w:p w14:paraId="6E7C49A8" w14:textId="77777777" w:rsidR="00892DD1" w:rsidRDefault="00892DD1" w:rsidP="00892DD1"/>
    <w:p w14:paraId="3122978F" w14:textId="77777777" w:rsidR="00892DD1" w:rsidRDefault="00892DD1" w:rsidP="00892DD1">
      <w:r>
        <w:t xml:space="preserve">1.5 </w:t>
      </w:r>
      <w:r>
        <w:rPr>
          <w:rFonts w:hint="eastAsia"/>
        </w:rPr>
        <w:t>Синдром</w:t>
      </w:r>
      <w:r>
        <w:t xml:space="preserve"> </w:t>
      </w:r>
      <w:r>
        <w:rPr>
          <w:rFonts w:hint="eastAsia"/>
        </w:rPr>
        <w:t>возрастной</w:t>
      </w:r>
      <w:r>
        <w:t xml:space="preserve"> </w:t>
      </w:r>
      <w:r>
        <w:rPr>
          <w:rFonts w:hint="eastAsia"/>
        </w:rPr>
        <w:t>стопы</w:t>
      </w:r>
      <w:r>
        <w:t xml:space="preserve">. </w:t>
      </w:r>
      <w:r>
        <w:rPr>
          <w:rFonts w:hint="eastAsia"/>
        </w:rPr>
        <w:t>Роль</w:t>
      </w:r>
      <w:r>
        <w:t xml:space="preserve"> </w:t>
      </w:r>
      <w:r>
        <w:rPr>
          <w:rFonts w:hint="eastAsia"/>
        </w:rPr>
        <w:t>восстановительного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этой</w:t>
      </w:r>
      <w:r>
        <w:t xml:space="preserve"> </w:t>
      </w:r>
      <w:r>
        <w:rPr>
          <w:rFonts w:hint="eastAsia"/>
        </w:rPr>
        <w:t>патологией</w:t>
      </w:r>
      <w:r>
        <w:t xml:space="preserve"> </w:t>
      </w:r>
      <w:r>
        <w:rPr>
          <w:rFonts w:hint="eastAsia"/>
        </w:rPr>
        <w:t>в</w:t>
      </w:r>
      <w:r>
        <w:t xml:space="preserve"> </w:t>
      </w:r>
      <w:r>
        <w:rPr>
          <w:rFonts w:hint="eastAsia"/>
        </w:rPr>
        <w:t>условия</w:t>
      </w:r>
      <w:r>
        <w:rPr>
          <w:rFonts w:hint="eastAsia"/>
        </w:rPr>
        <w:lastRenderedPageBreak/>
        <w:t>х</w:t>
      </w:r>
      <w:r>
        <w:t xml:space="preserve"> </w:t>
      </w:r>
      <w:r>
        <w:rPr>
          <w:rFonts w:hint="eastAsia"/>
        </w:rPr>
        <w:t>поликлиники</w:t>
      </w:r>
    </w:p>
    <w:p w14:paraId="171D2796" w14:textId="77777777" w:rsidR="00892DD1" w:rsidRDefault="00892DD1" w:rsidP="00892DD1"/>
    <w:p w14:paraId="548468C7" w14:textId="77777777" w:rsidR="00892DD1" w:rsidRDefault="00892DD1" w:rsidP="00892DD1">
      <w:r>
        <w:rPr>
          <w:rFonts w:hint="eastAsia"/>
        </w:rPr>
        <w:t>Заключение</w:t>
      </w:r>
      <w:r>
        <w:t xml:space="preserve"> </w:t>
      </w:r>
      <w:r>
        <w:rPr>
          <w:rFonts w:hint="eastAsia"/>
        </w:rPr>
        <w:t>к</w:t>
      </w:r>
      <w:r>
        <w:t xml:space="preserve"> </w:t>
      </w:r>
      <w:r>
        <w:rPr>
          <w:rFonts w:hint="eastAsia"/>
        </w:rPr>
        <w:t>главе</w:t>
      </w:r>
      <w:r>
        <w:t xml:space="preserve"> 1</w:t>
      </w:r>
    </w:p>
    <w:p w14:paraId="76B4787A" w14:textId="77777777" w:rsidR="00892DD1" w:rsidRDefault="00892DD1" w:rsidP="00892DD1"/>
    <w:p w14:paraId="047EC687" w14:textId="77777777" w:rsidR="00892DD1" w:rsidRDefault="00892DD1" w:rsidP="00892DD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E92D33B" w14:textId="77777777" w:rsidR="00892DD1" w:rsidRDefault="00892DD1" w:rsidP="00892DD1"/>
    <w:p w14:paraId="31BE3C07" w14:textId="77777777" w:rsidR="00892DD1" w:rsidRDefault="00892DD1" w:rsidP="00892DD1">
      <w:r>
        <w:t xml:space="preserve">2.1 </w:t>
      </w:r>
      <w:r>
        <w:rPr>
          <w:rFonts w:hint="eastAsia"/>
        </w:rPr>
        <w:t>Основные</w:t>
      </w:r>
      <w:r>
        <w:t xml:space="preserve"> </w:t>
      </w:r>
      <w:r>
        <w:rPr>
          <w:rFonts w:hint="eastAsia"/>
        </w:rPr>
        <w:t>понятия</w:t>
      </w:r>
    </w:p>
    <w:p w14:paraId="6A1197DB" w14:textId="77777777" w:rsidR="00892DD1" w:rsidRDefault="00892DD1" w:rsidP="00892DD1"/>
    <w:p w14:paraId="3FFB990E" w14:textId="77777777" w:rsidR="00892DD1" w:rsidRDefault="00892DD1" w:rsidP="00892DD1">
      <w:r>
        <w:t xml:space="preserve">2.2 </w:t>
      </w:r>
      <w:r>
        <w:rPr>
          <w:rFonts w:hint="eastAsia"/>
        </w:rPr>
        <w:t>Дизайн</w:t>
      </w:r>
      <w:r>
        <w:t xml:space="preserve"> </w:t>
      </w:r>
      <w:r>
        <w:rPr>
          <w:rFonts w:hint="eastAsia"/>
        </w:rPr>
        <w:t>исследования</w:t>
      </w:r>
    </w:p>
    <w:p w14:paraId="322B8887" w14:textId="77777777" w:rsidR="00892DD1" w:rsidRDefault="00892DD1" w:rsidP="00892DD1"/>
    <w:p w14:paraId="4B215FBC" w14:textId="77777777" w:rsidR="00892DD1" w:rsidRDefault="00892DD1" w:rsidP="00892DD1">
      <w:r>
        <w:t xml:space="preserve">2.2.1 </w:t>
      </w:r>
      <w:r>
        <w:rPr>
          <w:rFonts w:hint="eastAsia"/>
        </w:rPr>
        <w:t>Изучение</w:t>
      </w:r>
      <w:r>
        <w:t xml:space="preserve"> </w:t>
      </w:r>
      <w:r>
        <w:rPr>
          <w:rFonts w:hint="eastAsia"/>
        </w:rPr>
        <w:t>возрастных</w:t>
      </w:r>
      <w:r>
        <w:t xml:space="preserve"> </w:t>
      </w:r>
      <w:r>
        <w:rPr>
          <w:rFonts w:hint="eastAsia"/>
        </w:rPr>
        <w:t>особенностей</w:t>
      </w:r>
      <w:r>
        <w:t xml:space="preserve"> </w:t>
      </w:r>
      <w:r>
        <w:rPr>
          <w:rFonts w:hint="eastAsia"/>
        </w:rPr>
        <w:t>развития</w:t>
      </w:r>
      <w:r>
        <w:t xml:space="preserve"> </w:t>
      </w:r>
      <w:r>
        <w:rPr>
          <w:rFonts w:hint="eastAsia"/>
        </w:rPr>
        <w:t>синдрома</w:t>
      </w:r>
      <w:r>
        <w:t xml:space="preserve"> </w:t>
      </w:r>
      <w:r>
        <w:rPr>
          <w:rFonts w:hint="eastAsia"/>
        </w:rPr>
        <w:t>возрастной</w:t>
      </w:r>
      <w:r>
        <w:t xml:space="preserve"> </w:t>
      </w:r>
      <w:r>
        <w:rPr>
          <w:rFonts w:hint="eastAsia"/>
        </w:rPr>
        <w:t>стопы</w:t>
      </w:r>
    </w:p>
    <w:p w14:paraId="5A628E14" w14:textId="77777777" w:rsidR="00892DD1" w:rsidRDefault="00892DD1" w:rsidP="00892DD1"/>
    <w:p w14:paraId="11F18CDB" w14:textId="77777777" w:rsidR="00892DD1" w:rsidRDefault="00892DD1" w:rsidP="00892DD1">
      <w:r>
        <w:t xml:space="preserve">2.2.2 </w:t>
      </w:r>
      <w:r>
        <w:rPr>
          <w:rFonts w:hint="eastAsia"/>
        </w:rPr>
        <w:t>Выявление</w:t>
      </w:r>
      <w:r>
        <w:t xml:space="preserve"> </w:t>
      </w:r>
      <w:r>
        <w:rPr>
          <w:rFonts w:hint="eastAsia"/>
        </w:rPr>
        <w:t>факторов</w:t>
      </w:r>
      <w:r>
        <w:t xml:space="preserve"> </w:t>
      </w:r>
      <w:r>
        <w:rPr>
          <w:rFonts w:hint="eastAsia"/>
        </w:rPr>
        <w:t>риска</w:t>
      </w:r>
      <w:r>
        <w:t xml:space="preserve"> </w:t>
      </w:r>
      <w:r>
        <w:rPr>
          <w:rFonts w:hint="eastAsia"/>
        </w:rPr>
        <w:t>нарушения</w:t>
      </w:r>
      <w:r>
        <w:t xml:space="preserve"> </w:t>
      </w:r>
      <w:r>
        <w:rPr>
          <w:rFonts w:hint="eastAsia"/>
        </w:rPr>
        <w:t>функций</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возрастной</w:t>
      </w:r>
      <w:r>
        <w:t xml:space="preserve"> </w:t>
      </w:r>
      <w:r>
        <w:rPr>
          <w:rFonts w:hint="eastAsia"/>
        </w:rPr>
        <w:t>стопы</w:t>
      </w:r>
      <w:r>
        <w:t xml:space="preserve"> </w:t>
      </w:r>
      <w:r>
        <w:rPr>
          <w:rFonts w:hint="eastAsia"/>
        </w:rPr>
        <w:t>для</w:t>
      </w:r>
      <w:r>
        <w:t xml:space="preserve"> </w:t>
      </w:r>
      <w:r>
        <w:rPr>
          <w:rFonts w:hint="eastAsia"/>
        </w:rPr>
        <w:t>определения</w:t>
      </w:r>
      <w:r>
        <w:t xml:space="preserve"> </w:t>
      </w:r>
      <w:r>
        <w:rPr>
          <w:rFonts w:hint="eastAsia"/>
        </w:rPr>
        <w:t>задач</w:t>
      </w:r>
      <w:r>
        <w:t xml:space="preserve"> </w:t>
      </w:r>
      <w:r>
        <w:rPr>
          <w:rFonts w:hint="eastAsia"/>
        </w:rPr>
        <w:t>и</w:t>
      </w:r>
      <w:r>
        <w:t xml:space="preserve"> </w:t>
      </w:r>
      <w:r>
        <w:rPr>
          <w:rFonts w:hint="eastAsia"/>
        </w:rPr>
        <w:t>оптимизации</w:t>
      </w:r>
      <w:r>
        <w:t xml:space="preserve"> </w:t>
      </w:r>
      <w:r>
        <w:rPr>
          <w:rFonts w:hint="eastAsia"/>
        </w:rPr>
        <w:t>тактики</w:t>
      </w:r>
      <w:r>
        <w:t xml:space="preserve"> </w:t>
      </w:r>
      <w:r>
        <w:rPr>
          <w:rFonts w:hint="eastAsia"/>
        </w:rPr>
        <w:t>восстановительного</w:t>
      </w:r>
      <w:r>
        <w:t xml:space="preserve"> </w:t>
      </w:r>
      <w:r>
        <w:rPr>
          <w:rFonts w:hint="eastAsia"/>
        </w:rPr>
        <w:t>лечения</w:t>
      </w:r>
    </w:p>
    <w:p w14:paraId="7AB55D23" w14:textId="77777777" w:rsidR="00892DD1" w:rsidRDefault="00892DD1" w:rsidP="00892DD1"/>
    <w:p w14:paraId="1AC2EEAB" w14:textId="77777777" w:rsidR="00892DD1" w:rsidRDefault="00892DD1" w:rsidP="00892DD1">
      <w:r>
        <w:t xml:space="preserve">2.2.3 </w:t>
      </w:r>
      <w:r>
        <w:rPr>
          <w:rFonts w:hint="eastAsia"/>
        </w:rPr>
        <w:t>Разработка</w:t>
      </w:r>
      <w:r>
        <w:t xml:space="preserve"> </w:t>
      </w:r>
      <w:r>
        <w:rPr>
          <w:rFonts w:hint="eastAsia"/>
        </w:rPr>
        <w:t>и</w:t>
      </w:r>
      <w:r>
        <w:t xml:space="preserve"> </w:t>
      </w:r>
      <w:r>
        <w:rPr>
          <w:rFonts w:hint="eastAsia"/>
        </w:rPr>
        <w:t>оптимизация</w:t>
      </w:r>
      <w:r>
        <w:t xml:space="preserve"> </w:t>
      </w:r>
      <w:r>
        <w:rPr>
          <w:rFonts w:hint="eastAsia"/>
        </w:rPr>
        <w:t>тактики</w:t>
      </w:r>
      <w:r>
        <w:t xml:space="preserve"> </w:t>
      </w:r>
      <w:r>
        <w:rPr>
          <w:rFonts w:hint="eastAsia"/>
        </w:rPr>
        <w:t>восстановительного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возрастной</w:t>
      </w:r>
      <w:r>
        <w:t xml:space="preserve"> </w:t>
      </w:r>
      <w:r>
        <w:rPr>
          <w:rFonts w:hint="eastAsia"/>
        </w:rPr>
        <w:t>стопы</w:t>
      </w:r>
      <w:r>
        <w:t xml:space="preserve"> </w:t>
      </w:r>
      <w:r>
        <w:rPr>
          <w:rFonts w:hint="eastAsia"/>
        </w:rPr>
        <w:t>в</w:t>
      </w:r>
      <w:r>
        <w:t xml:space="preserve"> </w:t>
      </w:r>
      <w:r>
        <w:rPr>
          <w:rFonts w:hint="eastAsia"/>
        </w:rPr>
        <w:t>условиях</w:t>
      </w:r>
      <w:r>
        <w:t xml:space="preserve"> </w:t>
      </w:r>
      <w:r>
        <w:rPr>
          <w:rFonts w:hint="eastAsia"/>
        </w:rPr>
        <w:t>поликлиники</w:t>
      </w:r>
      <w:r>
        <w:t xml:space="preserve">, </w:t>
      </w:r>
      <w:r>
        <w:rPr>
          <w:rFonts w:hint="eastAsia"/>
        </w:rPr>
        <w:t>ее</w:t>
      </w:r>
      <w:r>
        <w:t xml:space="preserve"> </w:t>
      </w:r>
      <w:r>
        <w:rPr>
          <w:rFonts w:hint="eastAsia"/>
        </w:rPr>
        <w:t>внедрение</w:t>
      </w:r>
      <w:r>
        <w:t xml:space="preserve"> </w:t>
      </w:r>
      <w:r>
        <w:rPr>
          <w:rFonts w:hint="eastAsia"/>
        </w:rPr>
        <w:t>и</w:t>
      </w:r>
      <w:r>
        <w:t xml:space="preserve"> </w:t>
      </w:r>
      <w:r>
        <w:rPr>
          <w:rFonts w:hint="eastAsia"/>
        </w:rPr>
        <w:t>оценка</w:t>
      </w:r>
      <w:r>
        <w:t xml:space="preserve"> </w:t>
      </w:r>
      <w:r>
        <w:rPr>
          <w:rFonts w:hint="eastAsia"/>
        </w:rPr>
        <w:t>эффективности</w:t>
      </w:r>
    </w:p>
    <w:p w14:paraId="434ADFC7" w14:textId="77777777" w:rsidR="00892DD1" w:rsidRDefault="00892DD1" w:rsidP="00892DD1"/>
    <w:p w14:paraId="2A779DFA" w14:textId="77777777" w:rsidR="00892DD1" w:rsidRDefault="00892DD1" w:rsidP="00892DD1">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49F43AA4" w14:textId="77777777" w:rsidR="00892DD1" w:rsidRDefault="00892DD1" w:rsidP="00892DD1"/>
    <w:p w14:paraId="397A6F9C" w14:textId="77777777" w:rsidR="00892DD1" w:rsidRDefault="00892DD1" w:rsidP="00892DD1">
      <w:r>
        <w:t>48</w:t>
      </w:r>
    </w:p>
    <w:p w14:paraId="291878D5" w14:textId="77777777" w:rsidR="00892DD1" w:rsidRDefault="00892DD1" w:rsidP="00892DD1"/>
    <w:p w14:paraId="2AE04FF5" w14:textId="77777777" w:rsidR="00892DD1" w:rsidRDefault="00892DD1" w:rsidP="00892DD1">
      <w:r>
        <w:rPr>
          <w:rFonts w:hint="eastAsia"/>
        </w:rPr>
        <w:t>Заключение</w:t>
      </w:r>
      <w:r>
        <w:t xml:space="preserve"> </w:t>
      </w:r>
      <w:r>
        <w:rPr>
          <w:rFonts w:hint="eastAsia"/>
        </w:rPr>
        <w:t>к</w:t>
      </w:r>
      <w:r>
        <w:t xml:space="preserve"> </w:t>
      </w:r>
      <w:r>
        <w:rPr>
          <w:rFonts w:hint="eastAsia"/>
        </w:rPr>
        <w:t>главе</w:t>
      </w:r>
      <w:r>
        <w:t xml:space="preserve"> 2</w:t>
      </w:r>
    </w:p>
    <w:p w14:paraId="7A6835E7" w14:textId="77777777" w:rsidR="00892DD1" w:rsidRDefault="00892DD1" w:rsidP="00892DD1"/>
    <w:p w14:paraId="0AE8DF33" w14:textId="77777777" w:rsidR="00892DD1" w:rsidRDefault="00892DD1" w:rsidP="00892DD1">
      <w:r>
        <w:rPr>
          <w:rFonts w:hint="eastAsia"/>
        </w:rPr>
        <w:t>РЕЗУЛЬТАТЫ</w:t>
      </w:r>
      <w:r>
        <w:t xml:space="preserve"> </w:t>
      </w:r>
      <w:r>
        <w:rPr>
          <w:rFonts w:hint="eastAsia"/>
        </w:rPr>
        <w:t>ИССЛЕДОВАНИЯ</w:t>
      </w:r>
      <w:r>
        <w:t xml:space="preserve"> </w:t>
      </w:r>
      <w:r>
        <w:rPr>
          <w:rFonts w:hint="eastAsia"/>
        </w:rPr>
        <w:t>И</w:t>
      </w:r>
      <w:r>
        <w:t xml:space="preserve"> </w:t>
      </w:r>
      <w:r>
        <w:rPr>
          <w:rFonts w:hint="eastAsia"/>
        </w:rPr>
        <w:t>ИХ</w:t>
      </w:r>
      <w:r>
        <w:t xml:space="preserve"> </w:t>
      </w:r>
      <w:r>
        <w:rPr>
          <w:rFonts w:hint="eastAsia"/>
        </w:rPr>
        <w:t>ОБСУЖДЕНИЕ</w:t>
      </w:r>
    </w:p>
    <w:p w14:paraId="22C759CE" w14:textId="77777777" w:rsidR="00892DD1" w:rsidRDefault="00892DD1" w:rsidP="00892DD1"/>
    <w:p w14:paraId="54CD091A" w14:textId="77777777" w:rsidR="00892DD1" w:rsidRDefault="00892DD1" w:rsidP="00892DD1">
      <w:r>
        <w:rPr>
          <w:rFonts w:hint="eastAsia"/>
        </w:rPr>
        <w:t>ГЛАВА</w:t>
      </w:r>
      <w:r>
        <w:t xml:space="preserve"> 3. </w:t>
      </w:r>
      <w:r>
        <w:rPr>
          <w:rFonts w:hint="eastAsia"/>
        </w:rPr>
        <w:t>ВОЗРАСТНЫЕ</w:t>
      </w:r>
      <w:r>
        <w:t xml:space="preserve"> </w:t>
      </w:r>
      <w:r>
        <w:rPr>
          <w:rFonts w:hint="eastAsia"/>
        </w:rPr>
        <w:t>ОСОБЕННОСТИ</w:t>
      </w:r>
      <w:r>
        <w:t xml:space="preserve"> </w:t>
      </w:r>
      <w:r>
        <w:rPr>
          <w:rFonts w:hint="eastAsia"/>
        </w:rPr>
        <w:t>РАЗВИТИЯ</w:t>
      </w:r>
      <w:r>
        <w:t xml:space="preserve"> </w:t>
      </w:r>
      <w:r>
        <w:rPr>
          <w:rFonts w:hint="eastAsia"/>
        </w:rPr>
        <w:t>СИНДРОМА</w:t>
      </w:r>
      <w:r>
        <w:t xml:space="preserve"> </w:t>
      </w:r>
      <w:r>
        <w:rPr>
          <w:rFonts w:hint="eastAsia"/>
        </w:rPr>
        <w:t>ВОЗРАСТНОЙ</w:t>
      </w:r>
      <w:r>
        <w:t xml:space="preserve"> </w:t>
      </w:r>
      <w:r>
        <w:rPr>
          <w:rFonts w:hint="eastAsia"/>
        </w:rPr>
        <w:t>СТОПЫ</w:t>
      </w:r>
    </w:p>
    <w:p w14:paraId="58E31F68" w14:textId="77777777" w:rsidR="00892DD1" w:rsidRDefault="00892DD1" w:rsidP="00892DD1"/>
    <w:p w14:paraId="1C38C761" w14:textId="77777777" w:rsidR="00892DD1" w:rsidRDefault="00892DD1" w:rsidP="00892DD1">
      <w:r>
        <w:t xml:space="preserve">3.1 </w:t>
      </w:r>
      <w:r>
        <w:rPr>
          <w:rFonts w:hint="eastAsia"/>
        </w:rPr>
        <w:t>Характерные</w:t>
      </w:r>
      <w:r>
        <w:t xml:space="preserve"> </w:t>
      </w:r>
      <w:r>
        <w:rPr>
          <w:rFonts w:hint="eastAsia"/>
        </w:rPr>
        <w:t>жалобы</w:t>
      </w:r>
      <w:r>
        <w:t xml:space="preserve"> </w:t>
      </w:r>
      <w:r>
        <w:rPr>
          <w:rFonts w:hint="eastAsia"/>
        </w:rPr>
        <w:t>пациентов</w:t>
      </w:r>
    </w:p>
    <w:p w14:paraId="49458B9C" w14:textId="77777777" w:rsidR="00892DD1" w:rsidRDefault="00892DD1" w:rsidP="00892DD1"/>
    <w:p w14:paraId="0C09C26E" w14:textId="77777777" w:rsidR="00892DD1" w:rsidRDefault="00892DD1" w:rsidP="00892DD1">
      <w:r>
        <w:t xml:space="preserve">3.2 </w:t>
      </w:r>
      <w:r>
        <w:rPr>
          <w:rFonts w:hint="eastAsia"/>
        </w:rPr>
        <w:t>Объективная</w:t>
      </w:r>
      <w:r>
        <w:t xml:space="preserve"> </w:t>
      </w:r>
      <w:r>
        <w:rPr>
          <w:rFonts w:hint="eastAsia"/>
        </w:rPr>
        <w:t>оценка</w:t>
      </w:r>
      <w:r>
        <w:t xml:space="preserve"> </w:t>
      </w:r>
      <w:r>
        <w:rPr>
          <w:rFonts w:hint="eastAsia"/>
        </w:rPr>
        <w:t>местного</w:t>
      </w:r>
      <w:r>
        <w:t xml:space="preserve"> </w:t>
      </w:r>
      <w:r>
        <w:rPr>
          <w:rFonts w:hint="eastAsia"/>
        </w:rPr>
        <w:t>статуса</w:t>
      </w:r>
    </w:p>
    <w:p w14:paraId="6D74B8DF" w14:textId="77777777" w:rsidR="00892DD1" w:rsidRDefault="00892DD1" w:rsidP="00892DD1"/>
    <w:p w14:paraId="31E524B8" w14:textId="77777777" w:rsidR="00892DD1" w:rsidRDefault="00892DD1" w:rsidP="00892DD1">
      <w:r>
        <w:t xml:space="preserve">3.3 </w:t>
      </w:r>
      <w:r>
        <w:rPr>
          <w:rFonts w:hint="eastAsia"/>
        </w:rPr>
        <w:t>Результаты</w:t>
      </w:r>
      <w:r>
        <w:t xml:space="preserve"> </w:t>
      </w:r>
      <w:r>
        <w:rPr>
          <w:rFonts w:hint="eastAsia"/>
        </w:rPr>
        <w:t>лабораторного</w:t>
      </w:r>
      <w:r>
        <w:t xml:space="preserve"> </w:t>
      </w:r>
      <w:r>
        <w:rPr>
          <w:rFonts w:hint="eastAsia"/>
        </w:rPr>
        <w:t>обследования</w:t>
      </w:r>
    </w:p>
    <w:p w14:paraId="3EBE7B4A" w14:textId="77777777" w:rsidR="00892DD1" w:rsidRDefault="00892DD1" w:rsidP="00892DD1"/>
    <w:p w14:paraId="2C8C948F" w14:textId="77777777" w:rsidR="00892DD1" w:rsidRDefault="00892DD1" w:rsidP="00892DD1">
      <w:r>
        <w:t xml:space="preserve">3.4 </w:t>
      </w:r>
      <w:r>
        <w:rPr>
          <w:rFonts w:hint="eastAsia"/>
        </w:rPr>
        <w:t>Данные</w:t>
      </w:r>
      <w:r>
        <w:t xml:space="preserve"> </w:t>
      </w:r>
      <w:r>
        <w:rPr>
          <w:rFonts w:hint="eastAsia"/>
        </w:rPr>
        <w:t>инструментального</w:t>
      </w:r>
      <w:r>
        <w:t xml:space="preserve"> </w:t>
      </w:r>
      <w:r>
        <w:rPr>
          <w:rFonts w:hint="eastAsia"/>
        </w:rPr>
        <w:t>обследования</w:t>
      </w:r>
    </w:p>
    <w:p w14:paraId="282C0126" w14:textId="77777777" w:rsidR="00892DD1" w:rsidRDefault="00892DD1" w:rsidP="00892DD1"/>
    <w:p w14:paraId="3B34E86B" w14:textId="77777777" w:rsidR="00892DD1" w:rsidRDefault="00892DD1" w:rsidP="00892DD1">
      <w:r>
        <w:t xml:space="preserve">3.5 </w:t>
      </w:r>
      <w:r>
        <w:rPr>
          <w:rFonts w:hint="eastAsia"/>
        </w:rPr>
        <w:t>Изучение</w:t>
      </w:r>
      <w:r>
        <w:t xml:space="preserve"> </w:t>
      </w:r>
      <w:r>
        <w:rPr>
          <w:rFonts w:hint="eastAsia"/>
        </w:rPr>
        <w:t>сопутствующей</w:t>
      </w:r>
      <w:r>
        <w:t xml:space="preserve"> </w:t>
      </w:r>
      <w:r>
        <w:rPr>
          <w:rFonts w:hint="eastAsia"/>
        </w:rPr>
        <w:t>патологии</w:t>
      </w:r>
    </w:p>
    <w:p w14:paraId="77C53400" w14:textId="77777777" w:rsidR="00892DD1" w:rsidRDefault="00892DD1" w:rsidP="00892DD1"/>
    <w:p w14:paraId="6368C9C0" w14:textId="77777777" w:rsidR="00892DD1" w:rsidRDefault="00892DD1" w:rsidP="00892DD1">
      <w:r>
        <w:t xml:space="preserve">3.6 </w:t>
      </w:r>
      <w:r>
        <w:rPr>
          <w:rFonts w:hint="eastAsia"/>
        </w:rPr>
        <w:t>Специализированный</w:t>
      </w:r>
      <w:r>
        <w:t xml:space="preserve"> </w:t>
      </w:r>
      <w:r>
        <w:rPr>
          <w:rFonts w:hint="eastAsia"/>
        </w:rPr>
        <w:t>гериатрический</w:t>
      </w:r>
      <w:r>
        <w:t xml:space="preserve"> </w:t>
      </w:r>
      <w:r>
        <w:rPr>
          <w:rFonts w:hint="eastAsia"/>
        </w:rPr>
        <w:t>осмотр</w:t>
      </w:r>
    </w:p>
    <w:p w14:paraId="4610BE5D" w14:textId="77777777" w:rsidR="00892DD1" w:rsidRDefault="00892DD1" w:rsidP="00892DD1"/>
    <w:p w14:paraId="0B63DA0B" w14:textId="77777777" w:rsidR="00892DD1" w:rsidRDefault="00892DD1" w:rsidP="00892DD1">
      <w:r>
        <w:rPr>
          <w:rFonts w:hint="eastAsia"/>
        </w:rPr>
        <w:t>Заключение</w:t>
      </w:r>
      <w:r>
        <w:t xml:space="preserve"> </w:t>
      </w:r>
      <w:r>
        <w:rPr>
          <w:rFonts w:hint="eastAsia"/>
        </w:rPr>
        <w:t>к</w:t>
      </w:r>
      <w:r>
        <w:t xml:space="preserve"> </w:t>
      </w:r>
      <w:r>
        <w:rPr>
          <w:rFonts w:hint="eastAsia"/>
        </w:rPr>
        <w:t>главе</w:t>
      </w:r>
      <w:r>
        <w:t xml:space="preserve"> 3</w:t>
      </w:r>
    </w:p>
    <w:p w14:paraId="10B08CD3" w14:textId="77777777" w:rsidR="00892DD1" w:rsidRDefault="00892DD1" w:rsidP="00892DD1"/>
    <w:p w14:paraId="6017304D" w14:textId="77777777" w:rsidR="00892DD1" w:rsidRDefault="00892DD1" w:rsidP="00892DD1">
      <w:r>
        <w:rPr>
          <w:rFonts w:hint="eastAsia"/>
        </w:rPr>
        <w:t>ГЛАВА</w:t>
      </w:r>
      <w:r>
        <w:t xml:space="preserve"> 4.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И</w:t>
      </w:r>
      <w:r>
        <w:t xml:space="preserve"> </w:t>
      </w:r>
      <w:r>
        <w:rPr>
          <w:rFonts w:hint="eastAsia"/>
        </w:rPr>
        <w:t>ПРОГРЕССИРОВАЛИ</w:t>
      </w:r>
      <w:r>
        <w:t xml:space="preserve">^ </w:t>
      </w:r>
      <w:r>
        <w:rPr>
          <w:rFonts w:hint="eastAsia"/>
        </w:rPr>
        <w:t>НАРУШЕНИЙ</w:t>
      </w:r>
      <w:r>
        <w:t xml:space="preserve"> </w:t>
      </w:r>
      <w:r>
        <w:rPr>
          <w:rFonts w:hint="eastAsia"/>
        </w:rPr>
        <w:t>ФУНКЦИЙ</w:t>
      </w:r>
      <w:r>
        <w:t xml:space="preserve"> </w:t>
      </w:r>
      <w:r>
        <w:rPr>
          <w:rFonts w:hint="eastAsia"/>
        </w:rPr>
        <w:t>ПРИ</w:t>
      </w:r>
      <w:r>
        <w:t xml:space="preserve"> </w:t>
      </w:r>
      <w:r>
        <w:rPr>
          <w:rFonts w:hint="eastAsia"/>
        </w:rPr>
        <w:t>СИНДРОМЕ</w:t>
      </w:r>
      <w:r>
        <w:t xml:space="preserve"> </w:t>
      </w:r>
      <w:r>
        <w:rPr>
          <w:rFonts w:hint="eastAsia"/>
        </w:rPr>
        <w:t>ВОЗРАСТНОЙ</w:t>
      </w:r>
      <w:r>
        <w:t xml:space="preserve"> </w:t>
      </w:r>
      <w:r>
        <w:rPr>
          <w:rFonts w:hint="eastAsia"/>
        </w:rPr>
        <w:t>СТОПЫ</w:t>
      </w:r>
      <w:r>
        <w:t xml:space="preserve"> </w:t>
      </w:r>
      <w:r>
        <w:rPr>
          <w:rFonts w:hint="eastAsia"/>
        </w:rPr>
        <w:t>ДЛЯ</w:t>
      </w:r>
      <w:r>
        <w:t xml:space="preserve"> </w:t>
      </w:r>
      <w:r>
        <w:rPr>
          <w:rFonts w:hint="eastAsia"/>
        </w:rPr>
        <w:t>ОПРЕДЕЛЕНИЯ</w:t>
      </w:r>
      <w:r>
        <w:t xml:space="preserve"> </w:t>
      </w:r>
      <w:r>
        <w:rPr>
          <w:rFonts w:hint="eastAsia"/>
        </w:rPr>
        <w:t>ЗАДАЧ</w:t>
      </w:r>
      <w:r>
        <w:t xml:space="preserve"> </w:t>
      </w:r>
      <w:r>
        <w:rPr>
          <w:rFonts w:hint="eastAsia"/>
        </w:rPr>
        <w:t>И</w:t>
      </w:r>
      <w:r>
        <w:t xml:space="preserve"> </w:t>
      </w:r>
      <w:r>
        <w:rPr>
          <w:rFonts w:hint="eastAsia"/>
        </w:rPr>
        <w:t>ОПТИМИЗАЦИИ</w:t>
      </w:r>
      <w:r>
        <w:t xml:space="preserve"> </w:t>
      </w:r>
      <w:r>
        <w:rPr>
          <w:rFonts w:hint="eastAsia"/>
        </w:rPr>
        <w:t>ТАКТИКИ</w:t>
      </w:r>
    </w:p>
    <w:p w14:paraId="74A4D5E8" w14:textId="77777777" w:rsidR="00892DD1" w:rsidRDefault="00892DD1" w:rsidP="00892DD1"/>
    <w:p w14:paraId="72AF209C" w14:textId="77777777" w:rsidR="00892DD1" w:rsidRDefault="00892DD1" w:rsidP="00892DD1">
      <w:r>
        <w:rPr>
          <w:rFonts w:hint="eastAsia"/>
        </w:rPr>
        <w:t>ВОССТАНОВИТЕЛЬНОГО</w:t>
      </w:r>
      <w:r>
        <w:t xml:space="preserve"> </w:t>
      </w:r>
      <w:r>
        <w:rPr>
          <w:rFonts w:hint="eastAsia"/>
        </w:rPr>
        <w:t>ЛЕЧЕНИЯ</w:t>
      </w:r>
    </w:p>
    <w:p w14:paraId="43830046" w14:textId="77777777" w:rsidR="00892DD1" w:rsidRDefault="00892DD1" w:rsidP="00892DD1"/>
    <w:p w14:paraId="13AE6429" w14:textId="77777777" w:rsidR="00892DD1" w:rsidRDefault="00892DD1" w:rsidP="00892DD1">
      <w:r>
        <w:t xml:space="preserve">4.1 </w:t>
      </w:r>
      <w:r>
        <w:rPr>
          <w:rFonts w:hint="eastAsia"/>
        </w:rPr>
        <w:t>Факторы</w:t>
      </w:r>
      <w:r>
        <w:t xml:space="preserve"> </w:t>
      </w:r>
      <w:r>
        <w:rPr>
          <w:rFonts w:hint="eastAsia"/>
        </w:rPr>
        <w:t>риска</w:t>
      </w:r>
      <w:r>
        <w:t xml:space="preserve"> </w:t>
      </w:r>
      <w:r>
        <w:rPr>
          <w:rFonts w:hint="eastAsia"/>
        </w:rPr>
        <w:t>развития</w:t>
      </w:r>
      <w:r>
        <w:t xml:space="preserve"> </w:t>
      </w:r>
      <w:r>
        <w:rPr>
          <w:rFonts w:hint="eastAsia"/>
        </w:rPr>
        <w:t>и</w:t>
      </w:r>
      <w:r>
        <w:t xml:space="preserve"> </w:t>
      </w:r>
      <w:r>
        <w:rPr>
          <w:rFonts w:hint="eastAsia"/>
        </w:rPr>
        <w:t>прогрессирования</w:t>
      </w:r>
      <w:r>
        <w:t xml:space="preserve"> </w:t>
      </w:r>
      <w:r>
        <w:rPr>
          <w:rFonts w:hint="eastAsia"/>
        </w:rPr>
        <w:t>синдрома</w:t>
      </w:r>
      <w:r>
        <w:t xml:space="preserve"> </w:t>
      </w:r>
      <w:r>
        <w:rPr>
          <w:rFonts w:hint="eastAsia"/>
        </w:rPr>
        <w:t>возрастной</w:t>
      </w:r>
      <w:r>
        <w:t xml:space="preserve"> </w:t>
      </w:r>
      <w:r>
        <w:rPr>
          <w:rFonts w:hint="eastAsia"/>
        </w:rPr>
        <w:t>стопы</w:t>
      </w:r>
    </w:p>
    <w:p w14:paraId="24452D7F" w14:textId="77777777" w:rsidR="00892DD1" w:rsidRDefault="00892DD1" w:rsidP="00892DD1"/>
    <w:p w14:paraId="0CEF283F" w14:textId="77777777" w:rsidR="00892DD1" w:rsidRDefault="00892DD1" w:rsidP="00892DD1">
      <w:r>
        <w:t xml:space="preserve">4.2 </w:t>
      </w:r>
      <w:r>
        <w:rPr>
          <w:rFonts w:hint="eastAsia"/>
        </w:rPr>
        <w:t>Разработка</w:t>
      </w:r>
      <w:r>
        <w:t xml:space="preserve"> </w:t>
      </w:r>
      <w:r>
        <w:rPr>
          <w:rFonts w:hint="eastAsia"/>
        </w:rPr>
        <w:t>и</w:t>
      </w:r>
      <w:r>
        <w:t xml:space="preserve"> </w:t>
      </w:r>
      <w:r>
        <w:rPr>
          <w:rFonts w:hint="eastAsia"/>
        </w:rPr>
        <w:t>оптимизация</w:t>
      </w:r>
      <w:r>
        <w:t xml:space="preserve"> </w:t>
      </w:r>
      <w:r>
        <w:rPr>
          <w:rFonts w:hint="eastAsia"/>
        </w:rPr>
        <w:t>тактики</w:t>
      </w:r>
      <w:r>
        <w:t xml:space="preserve"> </w:t>
      </w:r>
      <w:r>
        <w:rPr>
          <w:rFonts w:hint="eastAsia"/>
        </w:rPr>
        <w:t>восстановительного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возрастной</w:t>
      </w:r>
      <w:r>
        <w:t xml:space="preserve"> </w:t>
      </w:r>
      <w:r>
        <w:rPr>
          <w:rFonts w:hint="eastAsia"/>
        </w:rPr>
        <w:t>стопы</w:t>
      </w:r>
      <w:r>
        <w:t xml:space="preserve"> </w:t>
      </w:r>
      <w:r>
        <w:rPr>
          <w:rFonts w:hint="eastAsia"/>
        </w:rPr>
        <w:t>в</w:t>
      </w:r>
      <w:r>
        <w:t xml:space="preserve"> </w:t>
      </w:r>
      <w:r>
        <w:rPr>
          <w:rFonts w:hint="eastAsia"/>
        </w:rPr>
        <w:t>условиях</w:t>
      </w:r>
      <w:r>
        <w:t xml:space="preserve"> </w:t>
      </w:r>
      <w:r>
        <w:rPr>
          <w:rFonts w:hint="eastAsia"/>
        </w:rPr>
        <w:t>поликлиники</w:t>
      </w:r>
    </w:p>
    <w:p w14:paraId="4DE7BAD3" w14:textId="77777777" w:rsidR="00892DD1" w:rsidRDefault="00892DD1" w:rsidP="00892DD1"/>
    <w:p w14:paraId="4DF7047F" w14:textId="77777777" w:rsidR="00892DD1" w:rsidRDefault="00892DD1" w:rsidP="00892DD1">
      <w:r>
        <w:rPr>
          <w:rFonts w:hint="eastAsia"/>
        </w:rPr>
        <w:t>Заключение</w:t>
      </w:r>
      <w:r>
        <w:t xml:space="preserve"> </w:t>
      </w:r>
      <w:r>
        <w:rPr>
          <w:rFonts w:hint="eastAsia"/>
        </w:rPr>
        <w:t>к</w:t>
      </w:r>
      <w:r>
        <w:t xml:space="preserve"> </w:t>
      </w:r>
      <w:r>
        <w:rPr>
          <w:rFonts w:hint="eastAsia"/>
        </w:rPr>
        <w:t>главе</w:t>
      </w:r>
      <w:r>
        <w:t xml:space="preserve"> 4</w:t>
      </w:r>
    </w:p>
    <w:p w14:paraId="18745FCB" w14:textId="77777777" w:rsidR="00892DD1" w:rsidRDefault="00892DD1" w:rsidP="00892DD1"/>
    <w:p w14:paraId="438BB88D" w14:textId="77777777" w:rsidR="00892DD1" w:rsidRDefault="00892DD1" w:rsidP="00892DD1">
      <w:r>
        <w:rPr>
          <w:rFonts w:hint="eastAsia"/>
        </w:rPr>
        <w:t>ГЛАВА</w:t>
      </w:r>
      <w:r>
        <w:t xml:space="preserve"> 5. </w:t>
      </w:r>
      <w:r>
        <w:rPr>
          <w:rFonts w:hint="eastAsia"/>
        </w:rPr>
        <w:t>ЭФФЕКТИВНОСТЬ</w:t>
      </w:r>
      <w:r>
        <w:t xml:space="preserve"> </w:t>
      </w:r>
      <w:r>
        <w:rPr>
          <w:rFonts w:hint="eastAsia"/>
        </w:rPr>
        <w:t>ОПТИМИЗИРОВАННОЙ</w:t>
      </w:r>
      <w:r>
        <w:t xml:space="preserve"> </w:t>
      </w:r>
      <w:r>
        <w:rPr>
          <w:rFonts w:hint="eastAsia"/>
        </w:rPr>
        <w:t>ТАКТИКИ</w:t>
      </w:r>
      <w:r>
        <w:t xml:space="preserve"> </w:t>
      </w:r>
      <w:r>
        <w:rPr>
          <w:rFonts w:hint="eastAsia"/>
        </w:rPr>
        <w:t>ВОССТАНОВИТЕЛЬНОГО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СИНДРОМОМ</w:t>
      </w:r>
      <w:r>
        <w:t xml:space="preserve"> </w:t>
      </w:r>
      <w:r>
        <w:rPr>
          <w:rFonts w:hint="eastAsia"/>
        </w:rPr>
        <w:t>ВОЗРАСТНОЙ</w:t>
      </w:r>
      <w:r>
        <w:t xml:space="preserve"> </w:t>
      </w:r>
      <w:r>
        <w:rPr>
          <w:rFonts w:hint="eastAsia"/>
        </w:rPr>
        <w:t>СТОПЫ</w:t>
      </w:r>
      <w:r>
        <w:t xml:space="preserve"> </w:t>
      </w:r>
      <w:r>
        <w:rPr>
          <w:rFonts w:hint="eastAsia"/>
        </w:rPr>
        <w:t>В</w:t>
      </w:r>
      <w:r>
        <w:t xml:space="preserve"> </w:t>
      </w:r>
      <w:r>
        <w:rPr>
          <w:rFonts w:hint="eastAsia"/>
        </w:rPr>
        <w:t>УСЛОВИЯХ</w:t>
      </w:r>
      <w:r>
        <w:t xml:space="preserve"> </w:t>
      </w:r>
      <w:r>
        <w:rPr>
          <w:rFonts w:hint="eastAsia"/>
        </w:rPr>
        <w:t>ПОЛИКЛИНИКИ</w:t>
      </w:r>
    </w:p>
    <w:p w14:paraId="6233CFD7" w14:textId="77777777" w:rsidR="00892DD1" w:rsidRDefault="00892DD1" w:rsidP="00892DD1"/>
    <w:p w14:paraId="78B9440B" w14:textId="77777777" w:rsidR="00892DD1" w:rsidRDefault="00892DD1" w:rsidP="00892DD1">
      <w:r>
        <w:t xml:space="preserve">5.1 </w:t>
      </w:r>
      <w:r>
        <w:rPr>
          <w:rFonts w:hint="eastAsia"/>
        </w:rPr>
        <w:t>Оценка</w:t>
      </w:r>
      <w:r>
        <w:t xml:space="preserve"> </w:t>
      </w:r>
      <w:r>
        <w:rPr>
          <w:rFonts w:hint="eastAsia"/>
        </w:rPr>
        <w:t>местного</w:t>
      </w:r>
      <w:r>
        <w:t xml:space="preserve"> </w:t>
      </w:r>
      <w:r>
        <w:rPr>
          <w:rFonts w:hint="eastAsia"/>
        </w:rPr>
        <w:t>статуса</w:t>
      </w:r>
    </w:p>
    <w:p w14:paraId="76744B23" w14:textId="77777777" w:rsidR="00892DD1" w:rsidRDefault="00892DD1" w:rsidP="00892DD1"/>
    <w:p w14:paraId="66736257" w14:textId="77777777" w:rsidR="00892DD1" w:rsidRDefault="00892DD1" w:rsidP="00892DD1">
      <w:r>
        <w:t xml:space="preserve">5.2 </w:t>
      </w:r>
      <w:r>
        <w:rPr>
          <w:rFonts w:hint="eastAsia"/>
        </w:rPr>
        <w:t>Оценка</w:t>
      </w:r>
      <w:r>
        <w:t xml:space="preserve"> </w:t>
      </w:r>
      <w:r>
        <w:rPr>
          <w:rFonts w:hint="eastAsia"/>
        </w:rPr>
        <w:t>гериатрического</w:t>
      </w:r>
      <w:r>
        <w:t xml:space="preserve"> </w:t>
      </w:r>
      <w:r>
        <w:rPr>
          <w:rFonts w:hint="eastAsia"/>
        </w:rPr>
        <w:t>статуса</w:t>
      </w:r>
    </w:p>
    <w:p w14:paraId="7390A1B5" w14:textId="77777777" w:rsidR="00892DD1" w:rsidRDefault="00892DD1" w:rsidP="00892DD1"/>
    <w:p w14:paraId="0E98917F" w14:textId="77777777" w:rsidR="00892DD1" w:rsidRDefault="00892DD1" w:rsidP="00892DD1">
      <w:r>
        <w:t xml:space="preserve">5.3 </w:t>
      </w:r>
      <w:r>
        <w:rPr>
          <w:rFonts w:hint="eastAsia"/>
        </w:rPr>
        <w:t>Оценка</w:t>
      </w:r>
      <w:r>
        <w:t xml:space="preserve"> </w:t>
      </w:r>
      <w:r>
        <w:rPr>
          <w:rFonts w:hint="eastAsia"/>
        </w:rPr>
        <w:t>качества</w:t>
      </w:r>
      <w:r>
        <w:t xml:space="preserve"> </w:t>
      </w:r>
      <w:r>
        <w:rPr>
          <w:rFonts w:hint="eastAsia"/>
        </w:rPr>
        <w:t>жизни</w:t>
      </w:r>
    </w:p>
    <w:p w14:paraId="0E12689E" w14:textId="77777777" w:rsidR="00892DD1" w:rsidRDefault="00892DD1" w:rsidP="00892DD1"/>
    <w:p w14:paraId="734420B4" w14:textId="77777777" w:rsidR="00892DD1" w:rsidRDefault="00892DD1" w:rsidP="00892DD1">
      <w:r>
        <w:rPr>
          <w:rFonts w:hint="eastAsia"/>
        </w:rPr>
        <w:t>Заключение</w:t>
      </w:r>
      <w:r>
        <w:t xml:space="preserve"> </w:t>
      </w:r>
      <w:r>
        <w:rPr>
          <w:rFonts w:hint="eastAsia"/>
        </w:rPr>
        <w:t>к</w:t>
      </w:r>
      <w:r>
        <w:t xml:space="preserve"> </w:t>
      </w:r>
      <w:r>
        <w:rPr>
          <w:rFonts w:hint="eastAsia"/>
        </w:rPr>
        <w:t>главе</w:t>
      </w:r>
      <w:r>
        <w:t xml:space="preserve"> 5</w:t>
      </w:r>
    </w:p>
    <w:p w14:paraId="17A79925" w14:textId="77777777" w:rsidR="00892DD1" w:rsidRDefault="00892DD1" w:rsidP="00892DD1"/>
    <w:p w14:paraId="13AAEEBF" w14:textId="77777777" w:rsidR="00892DD1" w:rsidRDefault="00892DD1" w:rsidP="00892DD1">
      <w:r>
        <w:rPr>
          <w:rFonts w:hint="eastAsia"/>
        </w:rPr>
        <w:t>ВЫВОДЫ</w:t>
      </w:r>
    </w:p>
    <w:p w14:paraId="1F95C1BF" w14:textId="77777777" w:rsidR="00892DD1" w:rsidRDefault="00892DD1" w:rsidP="00892DD1"/>
    <w:p w14:paraId="4F36843E" w14:textId="77777777" w:rsidR="00892DD1" w:rsidRDefault="00892DD1" w:rsidP="00892DD1">
      <w:r>
        <w:rPr>
          <w:rFonts w:hint="eastAsia"/>
        </w:rPr>
        <w:t>ПРАКТИЧЕСКИЕ</w:t>
      </w:r>
      <w:r>
        <w:t xml:space="preserve"> </w:t>
      </w:r>
      <w:r>
        <w:rPr>
          <w:rFonts w:hint="eastAsia"/>
        </w:rPr>
        <w:t>РЕКОМЕНДАЦИИ</w:t>
      </w:r>
    </w:p>
    <w:p w14:paraId="797C1FC7" w14:textId="77777777" w:rsidR="00892DD1" w:rsidRDefault="00892DD1" w:rsidP="00892DD1"/>
    <w:p w14:paraId="29DC0CA8" w14:textId="77777777" w:rsidR="00892DD1" w:rsidRDefault="00892DD1" w:rsidP="00892DD1">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9DE4A24" w14:textId="77777777" w:rsidR="00892DD1" w:rsidRDefault="00892DD1" w:rsidP="00892DD1"/>
    <w:p w14:paraId="41319637" w14:textId="5FCF415C" w:rsidR="00892DD1" w:rsidRPr="00892DD1" w:rsidRDefault="00892DD1" w:rsidP="00892DD1">
      <w:r>
        <w:rPr>
          <w:rFonts w:hint="eastAsia"/>
        </w:rPr>
        <w:t>СПИСОК</w:t>
      </w:r>
      <w:r>
        <w:t xml:space="preserve"> </w:t>
      </w:r>
      <w:r>
        <w:rPr>
          <w:rFonts w:hint="eastAsia"/>
        </w:rPr>
        <w:t>ИСПОЛЬЗОВАННОЙ</w:t>
      </w:r>
      <w:r>
        <w:t xml:space="preserve"> </w:t>
      </w:r>
      <w:r>
        <w:rPr>
          <w:rFonts w:hint="eastAsia"/>
        </w:rPr>
        <w:t>ЛИТЕРАТУРЫ</w:t>
      </w:r>
    </w:p>
    <w:sectPr w:rsidR="00892DD1" w:rsidRPr="00892DD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C651" w14:textId="77777777" w:rsidR="00ED0085" w:rsidRPr="008D1934" w:rsidRDefault="00ED0085">
      <w:pPr>
        <w:spacing w:after="0" w:line="240" w:lineRule="auto"/>
      </w:pPr>
      <w:r w:rsidRPr="008D1934">
        <w:separator/>
      </w:r>
    </w:p>
  </w:endnote>
  <w:endnote w:type="continuationSeparator" w:id="0">
    <w:p w14:paraId="371F0C6D" w14:textId="77777777" w:rsidR="00ED0085" w:rsidRPr="008D1934" w:rsidRDefault="00ED0085">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3C2478" w14:textId="77777777" w:rsidR="00ED0085" w:rsidRPr="008D1934" w:rsidRDefault="00ED0085"/>
    <w:p w14:paraId="214FFD84" w14:textId="77777777" w:rsidR="00ED0085" w:rsidRPr="008D1934" w:rsidRDefault="00ED0085"/>
    <w:p w14:paraId="14BD7657" w14:textId="77777777" w:rsidR="00ED0085" w:rsidRPr="008D1934" w:rsidRDefault="00ED0085"/>
    <w:p w14:paraId="4371A2B9" w14:textId="77777777" w:rsidR="00ED0085" w:rsidRPr="008D1934" w:rsidRDefault="00ED0085"/>
    <w:p w14:paraId="797C791B" w14:textId="77777777" w:rsidR="00ED0085" w:rsidRPr="008D1934" w:rsidRDefault="00ED0085"/>
    <w:p w14:paraId="373F0236" w14:textId="77777777" w:rsidR="00ED0085" w:rsidRPr="008D1934" w:rsidRDefault="00ED0085"/>
    <w:p w14:paraId="07449FC5" w14:textId="77777777" w:rsidR="00ED0085" w:rsidRPr="008D1934" w:rsidRDefault="00ED0085">
      <w:pPr>
        <w:rPr>
          <w:sz w:val="2"/>
          <w:szCs w:val="2"/>
        </w:rPr>
      </w:pPr>
      <w:r>
        <w:rPr>
          <w:noProof/>
        </w:rPr>
        <mc:AlternateContent>
          <mc:Choice Requires="wps">
            <w:drawing>
              <wp:anchor distT="0" distB="0" distL="63500" distR="63500" simplePos="0" relativeHeight="251660288" behindDoc="1" locked="0" layoutInCell="1" allowOverlap="1" wp14:anchorId="275C8B87" wp14:editId="24618AAB">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408C831" w14:textId="77777777" w:rsidR="00ED0085" w:rsidRPr="008D1934" w:rsidRDefault="00ED00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5C8B87"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08C831" w14:textId="77777777" w:rsidR="00ED0085" w:rsidRPr="008D1934" w:rsidRDefault="00ED00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EB20D59" w14:textId="77777777" w:rsidR="00ED0085" w:rsidRPr="008D1934" w:rsidRDefault="00ED0085"/>
    <w:p w14:paraId="3FB705CB" w14:textId="77777777" w:rsidR="00ED0085" w:rsidRPr="008D1934" w:rsidRDefault="00ED0085"/>
    <w:p w14:paraId="6B661D54" w14:textId="77777777" w:rsidR="00ED0085" w:rsidRPr="008D1934" w:rsidRDefault="00ED0085">
      <w:pPr>
        <w:rPr>
          <w:sz w:val="2"/>
          <w:szCs w:val="2"/>
        </w:rPr>
      </w:pPr>
      <w:r>
        <w:rPr>
          <w:noProof/>
        </w:rPr>
        <mc:AlternateContent>
          <mc:Choice Requires="wps">
            <w:drawing>
              <wp:anchor distT="0" distB="0" distL="63500" distR="63500" simplePos="0" relativeHeight="251659264" behindDoc="1" locked="0" layoutInCell="1" allowOverlap="1" wp14:anchorId="4D1186AE" wp14:editId="3468A2C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D3A7DAD" w14:textId="77777777" w:rsidR="00ED0085" w:rsidRPr="008D1934" w:rsidRDefault="00ED00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1186AE"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D3A7DAD" w14:textId="77777777" w:rsidR="00ED0085" w:rsidRPr="008D1934" w:rsidRDefault="00ED0085">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77FFE86" w14:textId="77777777" w:rsidR="00ED0085" w:rsidRPr="008D1934" w:rsidRDefault="00ED0085"/>
    <w:p w14:paraId="145440CF" w14:textId="77777777" w:rsidR="00ED0085" w:rsidRPr="008D1934" w:rsidRDefault="00ED0085">
      <w:pPr>
        <w:rPr>
          <w:sz w:val="2"/>
          <w:szCs w:val="2"/>
        </w:rPr>
      </w:pPr>
    </w:p>
    <w:p w14:paraId="7F470EC6" w14:textId="77777777" w:rsidR="00ED0085" w:rsidRPr="008D1934" w:rsidRDefault="00ED0085"/>
    <w:p w14:paraId="640ED05E" w14:textId="77777777" w:rsidR="00ED0085" w:rsidRPr="008D1934" w:rsidRDefault="00ED0085">
      <w:pPr>
        <w:spacing w:after="0" w:line="240" w:lineRule="auto"/>
      </w:pPr>
    </w:p>
  </w:footnote>
  <w:footnote w:type="continuationSeparator" w:id="0">
    <w:p w14:paraId="04767DD3" w14:textId="77777777" w:rsidR="00ED0085" w:rsidRPr="008D1934" w:rsidRDefault="00ED0085">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085"/>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Pages>
  <Words>399</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2674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cp:revision>
  <cp:lastPrinted>2024-05-12T14:21:00Z</cp:lastPrinted>
  <dcterms:created xsi:type="dcterms:W3CDTF">2024-05-20T07:52:00Z</dcterms:created>
  <dcterms:modified xsi:type="dcterms:W3CDTF">2024-05-20T09:56:00Z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