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24DC5D02" w:rsidR="008C5B68" w:rsidRPr="004259A4" w:rsidRDefault="004259A4" w:rsidP="004259A4">
      <w:r w:rsidRPr="004259A4">
        <w:rPr>
          <w:rFonts w:hint="eastAsia"/>
        </w:rPr>
        <w:t>Щербакова</w:t>
      </w:r>
      <w:r w:rsidRPr="004259A4">
        <w:t xml:space="preserve"> </w:t>
      </w:r>
      <w:r w:rsidRPr="004259A4">
        <w:rPr>
          <w:rFonts w:hint="eastAsia"/>
        </w:rPr>
        <w:t>Наталія</w:t>
      </w:r>
      <w:r w:rsidRPr="004259A4">
        <w:t xml:space="preserve"> </w:t>
      </w:r>
      <w:r w:rsidRPr="004259A4">
        <w:rPr>
          <w:rFonts w:hint="eastAsia"/>
        </w:rPr>
        <w:t>Володимирівна</w:t>
      </w:r>
      <w:r w:rsidRPr="004259A4">
        <w:t xml:space="preserve">, </w:t>
      </w:r>
      <w:r w:rsidRPr="004259A4">
        <w:rPr>
          <w:rFonts w:hint="eastAsia"/>
        </w:rPr>
        <w:t>доцент</w:t>
      </w:r>
      <w:r w:rsidRPr="004259A4">
        <w:t xml:space="preserve"> </w:t>
      </w:r>
      <w:r w:rsidRPr="004259A4">
        <w:rPr>
          <w:rFonts w:hint="eastAsia"/>
        </w:rPr>
        <w:t>кафедри</w:t>
      </w:r>
      <w:r w:rsidRPr="004259A4">
        <w:t xml:space="preserve"> </w:t>
      </w:r>
      <w:r w:rsidRPr="004259A4">
        <w:rPr>
          <w:rFonts w:hint="eastAsia"/>
        </w:rPr>
        <w:t>цивільного</w:t>
      </w:r>
      <w:r w:rsidRPr="004259A4">
        <w:t xml:space="preserve"> </w:t>
      </w:r>
      <w:r w:rsidRPr="004259A4">
        <w:rPr>
          <w:rFonts w:hint="eastAsia"/>
        </w:rPr>
        <w:t>права</w:t>
      </w:r>
      <w:r w:rsidRPr="004259A4">
        <w:t xml:space="preserve"> </w:t>
      </w:r>
      <w:r w:rsidRPr="004259A4">
        <w:rPr>
          <w:rFonts w:hint="eastAsia"/>
        </w:rPr>
        <w:t>і</w:t>
      </w:r>
      <w:r w:rsidRPr="004259A4">
        <w:t xml:space="preserve"> </w:t>
      </w:r>
      <w:r w:rsidRPr="004259A4">
        <w:rPr>
          <w:rFonts w:hint="eastAsia"/>
        </w:rPr>
        <w:t>процесу</w:t>
      </w:r>
      <w:r w:rsidRPr="004259A4">
        <w:t xml:space="preserve"> </w:t>
      </w:r>
      <w:r w:rsidRPr="004259A4">
        <w:rPr>
          <w:rFonts w:hint="eastAsia"/>
        </w:rPr>
        <w:t>Донецького</w:t>
      </w:r>
      <w:r w:rsidRPr="004259A4">
        <w:t xml:space="preserve"> </w:t>
      </w:r>
      <w:r w:rsidRPr="004259A4">
        <w:rPr>
          <w:rFonts w:hint="eastAsia"/>
        </w:rPr>
        <w:t>національного</w:t>
      </w:r>
      <w:r w:rsidRPr="004259A4">
        <w:t xml:space="preserve"> </w:t>
      </w:r>
      <w:r w:rsidRPr="004259A4">
        <w:rPr>
          <w:rFonts w:hint="eastAsia"/>
        </w:rPr>
        <w:t>університету</w:t>
      </w:r>
      <w:r w:rsidRPr="004259A4">
        <w:t xml:space="preserve"> </w:t>
      </w:r>
      <w:r w:rsidRPr="004259A4">
        <w:rPr>
          <w:rFonts w:hint="eastAsia"/>
        </w:rPr>
        <w:t>імені</w:t>
      </w:r>
      <w:r w:rsidRPr="004259A4">
        <w:t xml:space="preserve"> </w:t>
      </w:r>
      <w:r w:rsidRPr="004259A4">
        <w:rPr>
          <w:rFonts w:hint="eastAsia"/>
        </w:rPr>
        <w:t>Василя</w:t>
      </w:r>
      <w:r w:rsidRPr="004259A4">
        <w:t xml:space="preserve"> </w:t>
      </w:r>
      <w:r w:rsidRPr="004259A4">
        <w:rPr>
          <w:rFonts w:hint="eastAsia"/>
        </w:rPr>
        <w:t>Стуса</w:t>
      </w:r>
      <w:r w:rsidRPr="004259A4">
        <w:t xml:space="preserve">. </w:t>
      </w:r>
      <w:r w:rsidRPr="004259A4">
        <w:rPr>
          <w:rFonts w:hint="eastAsia"/>
        </w:rPr>
        <w:t>Назва</w:t>
      </w:r>
      <w:r w:rsidRPr="004259A4">
        <w:t xml:space="preserve"> </w:t>
      </w:r>
      <w:r w:rsidRPr="004259A4">
        <w:rPr>
          <w:rFonts w:hint="eastAsia"/>
        </w:rPr>
        <w:t>дисертації</w:t>
      </w:r>
      <w:r w:rsidRPr="004259A4">
        <w:t xml:space="preserve">: </w:t>
      </w:r>
      <w:r w:rsidRPr="004259A4">
        <w:rPr>
          <w:rFonts w:hint="eastAsia"/>
        </w:rPr>
        <w:t>«</w:t>
      </w:r>
      <w:r w:rsidRPr="004259A4">
        <w:rPr>
          <w:rFonts w:hint="eastAsia"/>
        </w:rPr>
        <w:t>Правове</w:t>
      </w:r>
      <w:r w:rsidRPr="004259A4">
        <w:t xml:space="preserve"> </w:t>
      </w:r>
      <w:r w:rsidRPr="004259A4">
        <w:rPr>
          <w:rFonts w:hint="eastAsia"/>
        </w:rPr>
        <w:t>забезпечення</w:t>
      </w:r>
      <w:r w:rsidRPr="004259A4">
        <w:t xml:space="preserve"> </w:t>
      </w:r>
      <w:r w:rsidRPr="004259A4">
        <w:rPr>
          <w:rFonts w:hint="eastAsia"/>
        </w:rPr>
        <w:t>реорганізації</w:t>
      </w:r>
      <w:r w:rsidRPr="004259A4">
        <w:t xml:space="preserve"> </w:t>
      </w:r>
      <w:r w:rsidRPr="004259A4">
        <w:rPr>
          <w:rFonts w:hint="eastAsia"/>
        </w:rPr>
        <w:t>господарських</w:t>
      </w:r>
      <w:r w:rsidRPr="004259A4">
        <w:t xml:space="preserve"> </w:t>
      </w:r>
      <w:r w:rsidRPr="004259A4">
        <w:rPr>
          <w:rFonts w:hint="eastAsia"/>
        </w:rPr>
        <w:t>організацій</w:t>
      </w:r>
      <w:r w:rsidRPr="004259A4">
        <w:rPr>
          <w:rFonts w:hint="eastAsia"/>
        </w:rPr>
        <w:t>»</w:t>
      </w:r>
      <w:r w:rsidRPr="004259A4">
        <w:t xml:space="preserve">. </w:t>
      </w:r>
      <w:r w:rsidRPr="004259A4">
        <w:rPr>
          <w:rFonts w:hint="eastAsia"/>
        </w:rPr>
        <w:t>Шифр</w:t>
      </w:r>
      <w:r w:rsidRPr="004259A4">
        <w:t xml:space="preserve"> </w:t>
      </w:r>
      <w:r w:rsidRPr="004259A4">
        <w:rPr>
          <w:rFonts w:hint="eastAsia"/>
        </w:rPr>
        <w:t>та</w:t>
      </w:r>
      <w:r w:rsidRPr="004259A4">
        <w:t xml:space="preserve"> </w:t>
      </w:r>
      <w:r w:rsidRPr="004259A4">
        <w:rPr>
          <w:rFonts w:hint="eastAsia"/>
        </w:rPr>
        <w:t>назва</w:t>
      </w:r>
      <w:r w:rsidRPr="004259A4">
        <w:t xml:space="preserve"> </w:t>
      </w:r>
      <w:r w:rsidRPr="004259A4">
        <w:rPr>
          <w:rFonts w:hint="eastAsia"/>
        </w:rPr>
        <w:t>спеціальності</w:t>
      </w:r>
      <w:r w:rsidRPr="004259A4">
        <w:t xml:space="preserve"> </w:t>
      </w:r>
      <w:r w:rsidRPr="004259A4">
        <w:rPr>
          <w:rFonts w:hint="eastAsia"/>
        </w:rPr>
        <w:t>–</w:t>
      </w:r>
      <w:r w:rsidRPr="004259A4">
        <w:t xml:space="preserve"> 12.00.04 </w:t>
      </w:r>
      <w:r w:rsidRPr="004259A4">
        <w:rPr>
          <w:rFonts w:hint="eastAsia"/>
        </w:rPr>
        <w:t>«</w:t>
      </w:r>
      <w:r w:rsidRPr="004259A4">
        <w:rPr>
          <w:rFonts w:hint="eastAsia"/>
        </w:rPr>
        <w:t>Господарське</w:t>
      </w:r>
      <w:r w:rsidRPr="004259A4">
        <w:t xml:space="preserve"> </w:t>
      </w:r>
      <w:r w:rsidRPr="004259A4">
        <w:rPr>
          <w:rFonts w:hint="eastAsia"/>
        </w:rPr>
        <w:t>право</w:t>
      </w:r>
      <w:r w:rsidRPr="004259A4">
        <w:t xml:space="preserve">; </w:t>
      </w:r>
      <w:r w:rsidRPr="004259A4">
        <w:rPr>
          <w:rFonts w:hint="eastAsia"/>
        </w:rPr>
        <w:t>господарсько</w:t>
      </w:r>
      <w:r w:rsidRPr="004259A4">
        <w:t>-</w:t>
      </w:r>
      <w:r w:rsidRPr="004259A4">
        <w:rPr>
          <w:rFonts w:hint="eastAsia"/>
        </w:rPr>
        <w:t>процесуальне</w:t>
      </w:r>
      <w:r w:rsidRPr="004259A4">
        <w:t xml:space="preserve"> </w:t>
      </w:r>
      <w:r w:rsidRPr="004259A4">
        <w:rPr>
          <w:rFonts w:hint="eastAsia"/>
        </w:rPr>
        <w:t>право</w:t>
      </w:r>
      <w:r w:rsidRPr="004259A4">
        <w:rPr>
          <w:rFonts w:hint="eastAsia"/>
        </w:rPr>
        <w:t>»</w:t>
      </w:r>
      <w:r w:rsidRPr="004259A4">
        <w:t xml:space="preserve">. </w:t>
      </w:r>
      <w:r w:rsidRPr="004259A4">
        <w:rPr>
          <w:rFonts w:hint="eastAsia"/>
        </w:rPr>
        <w:t>Докторська</w:t>
      </w:r>
      <w:r w:rsidRPr="004259A4">
        <w:t xml:space="preserve"> </w:t>
      </w:r>
      <w:r w:rsidRPr="004259A4">
        <w:rPr>
          <w:rFonts w:hint="eastAsia"/>
        </w:rPr>
        <w:t>рада</w:t>
      </w:r>
      <w:r w:rsidRPr="004259A4">
        <w:t xml:space="preserve"> </w:t>
      </w:r>
      <w:r w:rsidRPr="004259A4">
        <w:rPr>
          <w:rFonts w:hint="eastAsia"/>
        </w:rPr>
        <w:t>Д</w:t>
      </w:r>
      <w:r w:rsidRPr="004259A4">
        <w:t xml:space="preserve"> 11.051.12 </w:t>
      </w:r>
      <w:r w:rsidRPr="004259A4">
        <w:rPr>
          <w:rFonts w:hint="eastAsia"/>
        </w:rPr>
        <w:t>Донецького</w:t>
      </w:r>
      <w:r w:rsidRPr="004259A4">
        <w:t xml:space="preserve"> </w:t>
      </w:r>
      <w:r w:rsidRPr="004259A4">
        <w:rPr>
          <w:rFonts w:hint="eastAsia"/>
        </w:rPr>
        <w:t>національного</w:t>
      </w:r>
      <w:r w:rsidRPr="004259A4">
        <w:t xml:space="preserve"> </w:t>
      </w:r>
      <w:r w:rsidRPr="004259A4">
        <w:rPr>
          <w:rFonts w:hint="eastAsia"/>
        </w:rPr>
        <w:t>університету</w:t>
      </w:r>
      <w:r w:rsidRPr="004259A4">
        <w:t xml:space="preserve"> </w:t>
      </w:r>
      <w:r w:rsidRPr="004259A4">
        <w:rPr>
          <w:rFonts w:hint="eastAsia"/>
        </w:rPr>
        <w:t>імені</w:t>
      </w:r>
      <w:r w:rsidRPr="004259A4">
        <w:t xml:space="preserve"> </w:t>
      </w:r>
      <w:r w:rsidRPr="004259A4">
        <w:rPr>
          <w:rFonts w:hint="eastAsia"/>
        </w:rPr>
        <w:t>Василя</w:t>
      </w:r>
      <w:r w:rsidRPr="004259A4">
        <w:t xml:space="preserve"> </w:t>
      </w:r>
      <w:r w:rsidRPr="004259A4">
        <w:rPr>
          <w:rFonts w:hint="eastAsia"/>
        </w:rPr>
        <w:t>Стуса</w:t>
      </w:r>
      <w:r w:rsidRPr="004259A4">
        <w:t xml:space="preserve"> (</w:t>
      </w:r>
      <w:r w:rsidRPr="004259A4">
        <w:rPr>
          <w:rFonts w:hint="eastAsia"/>
        </w:rPr>
        <w:t>вул</w:t>
      </w:r>
      <w:r w:rsidRPr="004259A4">
        <w:t>. 600-</w:t>
      </w:r>
      <w:r w:rsidRPr="004259A4">
        <w:rPr>
          <w:rFonts w:hint="eastAsia"/>
        </w:rPr>
        <w:t>річчя</w:t>
      </w:r>
      <w:r w:rsidRPr="004259A4">
        <w:t xml:space="preserve">, 21, </w:t>
      </w:r>
      <w:r w:rsidRPr="004259A4">
        <w:rPr>
          <w:rFonts w:hint="eastAsia"/>
        </w:rPr>
        <w:t>Вінниця</w:t>
      </w:r>
      <w:r w:rsidRPr="004259A4">
        <w:t xml:space="preserve">, 21021, </w:t>
      </w:r>
      <w:r w:rsidRPr="004259A4">
        <w:rPr>
          <w:rFonts w:hint="eastAsia"/>
        </w:rPr>
        <w:t>тел</w:t>
      </w:r>
      <w:r w:rsidRPr="004259A4">
        <w:t xml:space="preserve">. +380(432) 50-89-30). </w:t>
      </w:r>
      <w:r w:rsidRPr="004259A4">
        <w:rPr>
          <w:rFonts w:hint="eastAsia"/>
        </w:rPr>
        <w:t>Науковий</w:t>
      </w:r>
      <w:r w:rsidRPr="004259A4">
        <w:t xml:space="preserve"> </w:t>
      </w:r>
      <w:r w:rsidRPr="004259A4">
        <w:rPr>
          <w:rFonts w:hint="eastAsia"/>
        </w:rPr>
        <w:t>консультант</w:t>
      </w:r>
      <w:r w:rsidRPr="004259A4">
        <w:t xml:space="preserve">: </w:t>
      </w:r>
      <w:r w:rsidRPr="004259A4">
        <w:rPr>
          <w:rFonts w:hint="eastAsia"/>
        </w:rPr>
        <w:t>Коваль</w:t>
      </w:r>
      <w:r w:rsidRPr="004259A4">
        <w:t xml:space="preserve"> </w:t>
      </w:r>
      <w:r w:rsidRPr="004259A4">
        <w:rPr>
          <w:rFonts w:hint="eastAsia"/>
        </w:rPr>
        <w:t>Ірина</w:t>
      </w:r>
      <w:r w:rsidRPr="004259A4">
        <w:t xml:space="preserve"> </w:t>
      </w:r>
      <w:r w:rsidRPr="004259A4">
        <w:rPr>
          <w:rFonts w:hint="eastAsia"/>
        </w:rPr>
        <w:t>Федорівна</w:t>
      </w:r>
      <w:r w:rsidRPr="004259A4">
        <w:t xml:space="preserve">, </w:t>
      </w:r>
      <w:r w:rsidRPr="004259A4">
        <w:rPr>
          <w:rFonts w:hint="eastAsia"/>
        </w:rPr>
        <w:t>доктор</w:t>
      </w:r>
      <w:r w:rsidRPr="004259A4">
        <w:t xml:space="preserve"> </w:t>
      </w:r>
      <w:r w:rsidRPr="004259A4">
        <w:rPr>
          <w:rFonts w:hint="eastAsia"/>
        </w:rPr>
        <w:t>юридичних</w:t>
      </w:r>
      <w:r w:rsidRPr="004259A4">
        <w:t xml:space="preserve"> </w:t>
      </w:r>
      <w:r w:rsidRPr="004259A4">
        <w:rPr>
          <w:rFonts w:hint="eastAsia"/>
        </w:rPr>
        <w:t>наук</w:t>
      </w:r>
      <w:r w:rsidRPr="004259A4">
        <w:t xml:space="preserve">, </w:t>
      </w:r>
      <w:r w:rsidRPr="004259A4">
        <w:rPr>
          <w:rFonts w:hint="eastAsia"/>
        </w:rPr>
        <w:t>професор</w:t>
      </w:r>
      <w:r w:rsidRPr="004259A4">
        <w:t xml:space="preserve">, </w:t>
      </w:r>
      <w:r w:rsidRPr="004259A4">
        <w:rPr>
          <w:rFonts w:hint="eastAsia"/>
        </w:rPr>
        <w:t>декан</w:t>
      </w:r>
      <w:r w:rsidRPr="004259A4">
        <w:t xml:space="preserve"> </w:t>
      </w:r>
      <w:r w:rsidRPr="004259A4">
        <w:rPr>
          <w:rFonts w:hint="eastAsia"/>
        </w:rPr>
        <w:t>юридичного</w:t>
      </w:r>
      <w:r w:rsidRPr="004259A4">
        <w:t xml:space="preserve"> </w:t>
      </w:r>
      <w:r w:rsidRPr="004259A4">
        <w:rPr>
          <w:rFonts w:hint="eastAsia"/>
        </w:rPr>
        <w:t>факультету</w:t>
      </w:r>
      <w:r w:rsidRPr="004259A4">
        <w:t xml:space="preserve"> </w:t>
      </w:r>
      <w:r w:rsidRPr="004259A4">
        <w:rPr>
          <w:rFonts w:hint="eastAsia"/>
        </w:rPr>
        <w:t>Донецького</w:t>
      </w:r>
      <w:r w:rsidRPr="004259A4">
        <w:t xml:space="preserve"> </w:t>
      </w:r>
      <w:r w:rsidRPr="004259A4">
        <w:rPr>
          <w:rFonts w:hint="eastAsia"/>
        </w:rPr>
        <w:t>національного</w:t>
      </w:r>
      <w:r w:rsidRPr="004259A4">
        <w:t xml:space="preserve"> </w:t>
      </w:r>
      <w:r w:rsidRPr="004259A4">
        <w:rPr>
          <w:rFonts w:hint="eastAsia"/>
        </w:rPr>
        <w:t>університету</w:t>
      </w:r>
      <w:r w:rsidRPr="004259A4">
        <w:t xml:space="preserve"> </w:t>
      </w:r>
      <w:r w:rsidRPr="004259A4">
        <w:rPr>
          <w:rFonts w:hint="eastAsia"/>
        </w:rPr>
        <w:t>імені</w:t>
      </w:r>
      <w:r w:rsidRPr="004259A4">
        <w:t xml:space="preserve"> </w:t>
      </w:r>
      <w:r w:rsidRPr="004259A4">
        <w:rPr>
          <w:rFonts w:hint="eastAsia"/>
        </w:rPr>
        <w:t>Василя</w:t>
      </w:r>
      <w:r w:rsidRPr="004259A4">
        <w:t xml:space="preserve"> </w:t>
      </w:r>
      <w:r w:rsidRPr="004259A4">
        <w:rPr>
          <w:rFonts w:hint="eastAsia"/>
        </w:rPr>
        <w:t>Стуса</w:t>
      </w:r>
      <w:r w:rsidRPr="004259A4">
        <w:t xml:space="preserve">. </w:t>
      </w:r>
      <w:r w:rsidRPr="004259A4">
        <w:rPr>
          <w:rFonts w:hint="eastAsia"/>
        </w:rPr>
        <w:t>Опоненти</w:t>
      </w:r>
      <w:r w:rsidRPr="004259A4">
        <w:t xml:space="preserve">: </w:t>
      </w:r>
      <w:r w:rsidRPr="004259A4">
        <w:rPr>
          <w:rFonts w:hint="eastAsia"/>
        </w:rPr>
        <w:t>Подцерковний</w:t>
      </w:r>
      <w:r w:rsidRPr="004259A4">
        <w:t xml:space="preserve"> </w:t>
      </w:r>
      <w:r w:rsidRPr="004259A4">
        <w:rPr>
          <w:rFonts w:hint="eastAsia"/>
        </w:rPr>
        <w:t>Олег</w:t>
      </w:r>
      <w:r w:rsidRPr="004259A4">
        <w:t xml:space="preserve"> </w:t>
      </w:r>
      <w:r w:rsidRPr="004259A4">
        <w:rPr>
          <w:rFonts w:hint="eastAsia"/>
        </w:rPr>
        <w:t>Петрович</w:t>
      </w:r>
      <w:r w:rsidRPr="004259A4">
        <w:t xml:space="preserve">, </w:t>
      </w:r>
      <w:r w:rsidRPr="004259A4">
        <w:rPr>
          <w:rFonts w:hint="eastAsia"/>
        </w:rPr>
        <w:t>доктор</w:t>
      </w:r>
      <w:r w:rsidRPr="004259A4">
        <w:t xml:space="preserve"> </w:t>
      </w:r>
      <w:r w:rsidRPr="004259A4">
        <w:rPr>
          <w:rFonts w:hint="eastAsia"/>
        </w:rPr>
        <w:t>юридичних</w:t>
      </w:r>
      <w:r w:rsidRPr="004259A4">
        <w:t xml:space="preserve"> </w:t>
      </w:r>
      <w:r w:rsidRPr="004259A4">
        <w:rPr>
          <w:rFonts w:hint="eastAsia"/>
        </w:rPr>
        <w:t>наук</w:t>
      </w:r>
      <w:r w:rsidRPr="004259A4">
        <w:t xml:space="preserve">, </w:t>
      </w:r>
      <w:r w:rsidRPr="004259A4">
        <w:rPr>
          <w:rFonts w:hint="eastAsia"/>
        </w:rPr>
        <w:t>професор</w:t>
      </w:r>
      <w:r w:rsidRPr="004259A4">
        <w:t xml:space="preserve">, </w:t>
      </w:r>
      <w:r w:rsidRPr="004259A4">
        <w:rPr>
          <w:rFonts w:hint="eastAsia"/>
        </w:rPr>
        <w:t>завідувач</w:t>
      </w:r>
      <w:r w:rsidRPr="004259A4">
        <w:t xml:space="preserve"> </w:t>
      </w:r>
      <w:r w:rsidRPr="004259A4">
        <w:rPr>
          <w:rFonts w:hint="eastAsia"/>
        </w:rPr>
        <w:t>кафедри</w:t>
      </w:r>
      <w:r w:rsidRPr="004259A4">
        <w:t xml:space="preserve"> </w:t>
      </w:r>
      <w:r w:rsidRPr="004259A4">
        <w:rPr>
          <w:rFonts w:hint="eastAsia"/>
        </w:rPr>
        <w:t>господарського</w:t>
      </w:r>
      <w:r w:rsidRPr="004259A4">
        <w:t xml:space="preserve"> </w:t>
      </w:r>
      <w:r w:rsidRPr="004259A4">
        <w:rPr>
          <w:rFonts w:hint="eastAsia"/>
        </w:rPr>
        <w:t>права</w:t>
      </w:r>
      <w:r w:rsidRPr="004259A4">
        <w:t xml:space="preserve"> </w:t>
      </w:r>
      <w:r w:rsidRPr="004259A4">
        <w:rPr>
          <w:rFonts w:hint="eastAsia"/>
        </w:rPr>
        <w:t>і</w:t>
      </w:r>
      <w:r w:rsidRPr="004259A4">
        <w:t xml:space="preserve"> </w:t>
      </w:r>
      <w:r w:rsidRPr="004259A4">
        <w:rPr>
          <w:rFonts w:hint="eastAsia"/>
        </w:rPr>
        <w:t>процесу</w:t>
      </w:r>
      <w:r w:rsidRPr="004259A4">
        <w:t xml:space="preserve"> </w:t>
      </w:r>
      <w:r w:rsidRPr="004259A4">
        <w:rPr>
          <w:rFonts w:hint="eastAsia"/>
        </w:rPr>
        <w:t>Національного</w:t>
      </w:r>
      <w:r w:rsidRPr="004259A4">
        <w:t xml:space="preserve"> </w:t>
      </w:r>
      <w:r w:rsidRPr="004259A4">
        <w:rPr>
          <w:rFonts w:hint="eastAsia"/>
        </w:rPr>
        <w:t>університету</w:t>
      </w:r>
      <w:r w:rsidRPr="004259A4">
        <w:t xml:space="preserve"> </w:t>
      </w:r>
      <w:r w:rsidRPr="004259A4">
        <w:rPr>
          <w:rFonts w:hint="eastAsia"/>
        </w:rPr>
        <w:t>«</w:t>
      </w:r>
      <w:r w:rsidRPr="004259A4">
        <w:rPr>
          <w:rFonts w:hint="eastAsia"/>
        </w:rPr>
        <w:t>Одеська</w:t>
      </w:r>
      <w:r w:rsidRPr="004259A4">
        <w:t xml:space="preserve"> </w:t>
      </w:r>
      <w:r w:rsidRPr="004259A4">
        <w:rPr>
          <w:rFonts w:hint="eastAsia"/>
        </w:rPr>
        <w:t>юридична</w:t>
      </w:r>
      <w:r w:rsidRPr="004259A4">
        <w:t xml:space="preserve"> </w:t>
      </w:r>
      <w:r w:rsidRPr="004259A4">
        <w:rPr>
          <w:rFonts w:hint="eastAsia"/>
        </w:rPr>
        <w:t>академія</w:t>
      </w:r>
      <w:r w:rsidRPr="004259A4">
        <w:rPr>
          <w:rFonts w:hint="eastAsia"/>
        </w:rPr>
        <w:t>»</w:t>
      </w:r>
      <w:r w:rsidRPr="004259A4">
        <w:t xml:space="preserve">, </w:t>
      </w:r>
      <w:r w:rsidRPr="004259A4">
        <w:rPr>
          <w:rFonts w:hint="eastAsia"/>
        </w:rPr>
        <w:t>Рєзнікова</w:t>
      </w:r>
      <w:r w:rsidRPr="004259A4">
        <w:t xml:space="preserve"> </w:t>
      </w:r>
      <w:r w:rsidRPr="004259A4">
        <w:rPr>
          <w:rFonts w:hint="eastAsia"/>
        </w:rPr>
        <w:t>Вікторія</w:t>
      </w:r>
      <w:r w:rsidRPr="004259A4">
        <w:t xml:space="preserve"> </w:t>
      </w:r>
      <w:r w:rsidRPr="004259A4">
        <w:rPr>
          <w:rFonts w:hint="eastAsia"/>
        </w:rPr>
        <w:t>Вікторівна</w:t>
      </w:r>
      <w:r w:rsidRPr="004259A4">
        <w:t xml:space="preserve">, </w:t>
      </w:r>
      <w:r w:rsidRPr="004259A4">
        <w:rPr>
          <w:rFonts w:hint="eastAsia"/>
        </w:rPr>
        <w:t>доктор</w:t>
      </w:r>
      <w:r w:rsidRPr="004259A4">
        <w:t xml:space="preserve"> </w:t>
      </w:r>
      <w:r w:rsidRPr="004259A4">
        <w:rPr>
          <w:rFonts w:hint="eastAsia"/>
        </w:rPr>
        <w:t>юридичних</w:t>
      </w:r>
      <w:r w:rsidRPr="004259A4">
        <w:t xml:space="preserve"> </w:t>
      </w:r>
      <w:r w:rsidRPr="004259A4">
        <w:rPr>
          <w:rFonts w:hint="eastAsia"/>
        </w:rPr>
        <w:t>наук</w:t>
      </w:r>
      <w:r w:rsidRPr="004259A4">
        <w:t xml:space="preserve">, </w:t>
      </w:r>
      <w:r w:rsidRPr="004259A4">
        <w:rPr>
          <w:rFonts w:hint="eastAsia"/>
        </w:rPr>
        <w:t>професор</w:t>
      </w:r>
      <w:r w:rsidRPr="004259A4">
        <w:t xml:space="preserve">, </w:t>
      </w:r>
      <w:r w:rsidRPr="004259A4">
        <w:rPr>
          <w:rFonts w:hint="eastAsia"/>
        </w:rPr>
        <w:t>завідувачка</w:t>
      </w:r>
      <w:r w:rsidRPr="004259A4">
        <w:t xml:space="preserve"> </w:t>
      </w:r>
      <w:r w:rsidRPr="004259A4">
        <w:rPr>
          <w:rFonts w:hint="eastAsia"/>
        </w:rPr>
        <w:t>кафедри</w:t>
      </w:r>
      <w:r w:rsidRPr="004259A4">
        <w:t xml:space="preserve"> </w:t>
      </w:r>
      <w:r w:rsidRPr="004259A4">
        <w:rPr>
          <w:rFonts w:hint="eastAsia"/>
        </w:rPr>
        <w:t>економічного</w:t>
      </w:r>
      <w:r w:rsidRPr="004259A4">
        <w:t xml:space="preserve"> </w:t>
      </w:r>
      <w:r w:rsidRPr="004259A4">
        <w:rPr>
          <w:rFonts w:hint="eastAsia"/>
        </w:rPr>
        <w:t>права</w:t>
      </w:r>
      <w:r w:rsidRPr="004259A4">
        <w:t xml:space="preserve"> </w:t>
      </w:r>
      <w:r w:rsidRPr="004259A4">
        <w:rPr>
          <w:rFonts w:hint="eastAsia"/>
        </w:rPr>
        <w:t>та</w:t>
      </w:r>
      <w:r w:rsidRPr="004259A4">
        <w:t xml:space="preserve"> </w:t>
      </w:r>
      <w:r w:rsidRPr="004259A4">
        <w:rPr>
          <w:rFonts w:hint="eastAsia"/>
        </w:rPr>
        <w:t>економічного</w:t>
      </w:r>
      <w:r w:rsidRPr="004259A4">
        <w:t xml:space="preserve"> </w:t>
      </w:r>
      <w:r w:rsidRPr="004259A4">
        <w:rPr>
          <w:rFonts w:hint="eastAsia"/>
        </w:rPr>
        <w:t>судочинства</w:t>
      </w:r>
      <w:r w:rsidRPr="004259A4">
        <w:t xml:space="preserve"> </w:t>
      </w:r>
      <w:r w:rsidRPr="004259A4">
        <w:rPr>
          <w:rFonts w:hint="eastAsia"/>
        </w:rPr>
        <w:t>Інституту</w:t>
      </w:r>
      <w:r w:rsidRPr="004259A4">
        <w:t xml:space="preserve"> </w:t>
      </w:r>
      <w:r w:rsidRPr="004259A4">
        <w:rPr>
          <w:rFonts w:hint="eastAsia"/>
        </w:rPr>
        <w:t>права</w:t>
      </w:r>
      <w:r w:rsidRPr="004259A4">
        <w:t xml:space="preserve"> </w:t>
      </w:r>
      <w:r w:rsidRPr="004259A4">
        <w:rPr>
          <w:rFonts w:hint="eastAsia"/>
        </w:rPr>
        <w:t>Київського</w:t>
      </w:r>
      <w:r w:rsidRPr="004259A4">
        <w:t xml:space="preserve"> </w:t>
      </w:r>
      <w:r w:rsidRPr="004259A4">
        <w:rPr>
          <w:rFonts w:hint="eastAsia"/>
        </w:rPr>
        <w:t>національного</w:t>
      </w:r>
      <w:r w:rsidRPr="004259A4">
        <w:t xml:space="preserve"> </w:t>
      </w:r>
      <w:r w:rsidRPr="004259A4">
        <w:rPr>
          <w:rFonts w:hint="eastAsia"/>
        </w:rPr>
        <w:t>університету</w:t>
      </w:r>
      <w:r w:rsidRPr="004259A4">
        <w:t xml:space="preserve"> </w:t>
      </w:r>
      <w:r w:rsidRPr="004259A4">
        <w:rPr>
          <w:rFonts w:hint="eastAsia"/>
        </w:rPr>
        <w:t>імені</w:t>
      </w:r>
      <w:r w:rsidRPr="004259A4">
        <w:t xml:space="preserve"> </w:t>
      </w:r>
      <w:r w:rsidRPr="004259A4">
        <w:rPr>
          <w:rFonts w:hint="eastAsia"/>
        </w:rPr>
        <w:t>Тараса</w:t>
      </w:r>
      <w:r w:rsidRPr="004259A4">
        <w:t xml:space="preserve"> </w:t>
      </w:r>
      <w:r w:rsidRPr="004259A4">
        <w:rPr>
          <w:rFonts w:hint="eastAsia"/>
        </w:rPr>
        <w:t>Шевченка</w:t>
      </w:r>
      <w:r w:rsidRPr="004259A4">
        <w:t xml:space="preserve">, </w:t>
      </w:r>
      <w:r w:rsidRPr="004259A4">
        <w:rPr>
          <w:rFonts w:hint="eastAsia"/>
        </w:rPr>
        <w:t>Устименко</w:t>
      </w:r>
      <w:r w:rsidRPr="004259A4">
        <w:t xml:space="preserve"> </w:t>
      </w:r>
      <w:r w:rsidRPr="004259A4">
        <w:rPr>
          <w:rFonts w:hint="eastAsia"/>
        </w:rPr>
        <w:t>Володимир</w:t>
      </w:r>
      <w:r w:rsidRPr="004259A4">
        <w:t xml:space="preserve"> </w:t>
      </w:r>
      <w:r w:rsidRPr="004259A4">
        <w:rPr>
          <w:rFonts w:hint="eastAsia"/>
        </w:rPr>
        <w:t>Анатолійович</w:t>
      </w:r>
      <w:r w:rsidRPr="004259A4">
        <w:t xml:space="preserve">, </w:t>
      </w:r>
      <w:r w:rsidRPr="004259A4">
        <w:rPr>
          <w:rFonts w:hint="eastAsia"/>
        </w:rPr>
        <w:t>доктор</w:t>
      </w:r>
      <w:r w:rsidRPr="004259A4">
        <w:t xml:space="preserve"> </w:t>
      </w:r>
      <w:r w:rsidRPr="004259A4">
        <w:rPr>
          <w:rFonts w:hint="eastAsia"/>
        </w:rPr>
        <w:t>юридичних</w:t>
      </w:r>
      <w:r w:rsidRPr="004259A4">
        <w:t xml:space="preserve"> </w:t>
      </w:r>
      <w:r w:rsidRPr="004259A4">
        <w:rPr>
          <w:rFonts w:hint="eastAsia"/>
        </w:rPr>
        <w:t>наук</w:t>
      </w:r>
      <w:r w:rsidRPr="004259A4">
        <w:t xml:space="preserve">, </w:t>
      </w:r>
      <w:r w:rsidRPr="004259A4">
        <w:rPr>
          <w:rFonts w:hint="eastAsia"/>
        </w:rPr>
        <w:t>професор</w:t>
      </w:r>
      <w:r w:rsidRPr="004259A4">
        <w:t xml:space="preserve">, </w:t>
      </w:r>
      <w:r w:rsidRPr="004259A4">
        <w:rPr>
          <w:rFonts w:hint="eastAsia"/>
        </w:rPr>
        <w:t>директор</w:t>
      </w:r>
      <w:r w:rsidRPr="004259A4">
        <w:t xml:space="preserve"> </w:t>
      </w:r>
      <w:r w:rsidRPr="004259A4">
        <w:rPr>
          <w:rFonts w:hint="eastAsia"/>
        </w:rPr>
        <w:t>Державної</w:t>
      </w:r>
      <w:r w:rsidRPr="004259A4">
        <w:t xml:space="preserve"> </w:t>
      </w:r>
      <w:r w:rsidRPr="004259A4">
        <w:rPr>
          <w:rFonts w:hint="eastAsia"/>
        </w:rPr>
        <w:t>установи</w:t>
      </w:r>
      <w:r w:rsidRPr="004259A4">
        <w:t xml:space="preserve"> </w:t>
      </w:r>
      <w:r w:rsidRPr="004259A4">
        <w:rPr>
          <w:rFonts w:hint="eastAsia"/>
        </w:rPr>
        <w:t>«</w:t>
      </w:r>
      <w:r w:rsidRPr="004259A4">
        <w:rPr>
          <w:rFonts w:hint="eastAsia"/>
        </w:rPr>
        <w:t>Інститут</w:t>
      </w:r>
      <w:r w:rsidRPr="004259A4">
        <w:t xml:space="preserve"> </w:t>
      </w:r>
      <w:r w:rsidRPr="004259A4">
        <w:rPr>
          <w:rFonts w:hint="eastAsia"/>
        </w:rPr>
        <w:t>економіко</w:t>
      </w:r>
      <w:r w:rsidRPr="004259A4">
        <w:t>-</w:t>
      </w:r>
      <w:r w:rsidRPr="004259A4">
        <w:rPr>
          <w:rFonts w:hint="eastAsia"/>
        </w:rPr>
        <w:t>правових</w:t>
      </w:r>
      <w:r w:rsidRPr="004259A4">
        <w:t xml:space="preserve"> </w:t>
      </w:r>
      <w:r w:rsidRPr="004259A4">
        <w:rPr>
          <w:rFonts w:hint="eastAsia"/>
        </w:rPr>
        <w:t>досліджень</w:t>
      </w:r>
      <w:r w:rsidRPr="004259A4">
        <w:t xml:space="preserve"> </w:t>
      </w:r>
      <w:r w:rsidRPr="004259A4">
        <w:rPr>
          <w:rFonts w:hint="eastAsia"/>
        </w:rPr>
        <w:t>імені</w:t>
      </w:r>
      <w:r w:rsidRPr="004259A4">
        <w:t xml:space="preserve"> </w:t>
      </w:r>
      <w:r w:rsidRPr="004259A4">
        <w:rPr>
          <w:rFonts w:hint="eastAsia"/>
        </w:rPr>
        <w:t>В</w:t>
      </w:r>
      <w:r w:rsidRPr="004259A4">
        <w:t>.</w:t>
      </w:r>
      <w:r w:rsidRPr="004259A4">
        <w:rPr>
          <w:rFonts w:hint="eastAsia"/>
        </w:rPr>
        <w:t>К</w:t>
      </w:r>
      <w:r w:rsidRPr="004259A4">
        <w:t xml:space="preserve">. </w:t>
      </w:r>
      <w:r w:rsidRPr="004259A4">
        <w:rPr>
          <w:rFonts w:hint="eastAsia"/>
        </w:rPr>
        <w:t>Мамутова</w:t>
      </w:r>
      <w:r w:rsidRPr="004259A4">
        <w:t xml:space="preserve"> </w:t>
      </w:r>
      <w:r w:rsidRPr="004259A4">
        <w:rPr>
          <w:rFonts w:hint="eastAsia"/>
        </w:rPr>
        <w:t>Національної</w:t>
      </w:r>
      <w:r w:rsidRPr="004259A4">
        <w:t xml:space="preserve"> </w:t>
      </w:r>
      <w:r w:rsidRPr="004259A4">
        <w:rPr>
          <w:rFonts w:hint="eastAsia"/>
        </w:rPr>
        <w:t>академії</w:t>
      </w:r>
      <w:r w:rsidRPr="004259A4">
        <w:t xml:space="preserve"> </w:t>
      </w:r>
      <w:r w:rsidRPr="004259A4">
        <w:rPr>
          <w:rFonts w:hint="eastAsia"/>
        </w:rPr>
        <w:t>наук</w:t>
      </w:r>
      <w:r w:rsidRPr="004259A4">
        <w:t xml:space="preserve"> </w:t>
      </w:r>
      <w:r w:rsidRPr="004259A4">
        <w:rPr>
          <w:rFonts w:hint="eastAsia"/>
        </w:rPr>
        <w:t>України</w:t>
      </w:r>
      <w:r w:rsidRPr="004259A4">
        <w:rPr>
          <w:rFonts w:hint="eastAsia"/>
        </w:rPr>
        <w:t>»</w:t>
      </w:r>
      <w:r w:rsidRPr="004259A4">
        <w:t>.</w:t>
      </w:r>
    </w:p>
    <w:sectPr w:rsidR="008C5B68" w:rsidRPr="004259A4" w:rsidSect="00CF2A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5A83" w14:textId="77777777" w:rsidR="00CF2ADD" w:rsidRPr="00C66E52" w:rsidRDefault="00CF2ADD">
      <w:pPr>
        <w:spacing w:after="0" w:line="240" w:lineRule="auto"/>
      </w:pPr>
      <w:r w:rsidRPr="00C66E52">
        <w:separator/>
      </w:r>
    </w:p>
  </w:endnote>
  <w:endnote w:type="continuationSeparator" w:id="0">
    <w:p w14:paraId="1E75C571" w14:textId="77777777" w:rsidR="00CF2ADD" w:rsidRPr="00C66E52" w:rsidRDefault="00CF2AD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E6CD7" w14:textId="77777777" w:rsidR="00CF2ADD" w:rsidRPr="00C66E52" w:rsidRDefault="00CF2ADD"/>
    <w:p w14:paraId="2302434F" w14:textId="77777777" w:rsidR="00CF2ADD" w:rsidRPr="00C66E52" w:rsidRDefault="00CF2ADD"/>
    <w:p w14:paraId="28DCE0F4" w14:textId="77777777" w:rsidR="00CF2ADD" w:rsidRPr="00C66E52" w:rsidRDefault="00CF2ADD"/>
    <w:p w14:paraId="3CAEAD68" w14:textId="77777777" w:rsidR="00CF2ADD" w:rsidRPr="00C66E52" w:rsidRDefault="00CF2ADD"/>
    <w:p w14:paraId="143F5489" w14:textId="77777777" w:rsidR="00CF2ADD" w:rsidRPr="00C66E52" w:rsidRDefault="00CF2ADD"/>
    <w:p w14:paraId="5C9AD8DF" w14:textId="77777777" w:rsidR="00CF2ADD" w:rsidRPr="00C66E52" w:rsidRDefault="00CF2ADD"/>
    <w:p w14:paraId="3B7EB954" w14:textId="77777777" w:rsidR="00CF2ADD" w:rsidRPr="00C66E52" w:rsidRDefault="00CF2ADD">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4B1C92CA" wp14:editId="22382A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64C0E" w14:textId="77777777" w:rsidR="00CF2ADD" w:rsidRPr="00C66E52" w:rsidRDefault="00CF2A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C92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764C0E" w14:textId="77777777" w:rsidR="00CF2ADD" w:rsidRPr="00C66E52" w:rsidRDefault="00CF2A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798AEF3" w14:textId="77777777" w:rsidR="00CF2ADD" w:rsidRPr="00C66E52" w:rsidRDefault="00CF2ADD"/>
    <w:p w14:paraId="077C552E" w14:textId="77777777" w:rsidR="00CF2ADD" w:rsidRPr="00C66E52" w:rsidRDefault="00CF2ADD"/>
    <w:p w14:paraId="47DC8254" w14:textId="77777777" w:rsidR="00CF2ADD" w:rsidRPr="00C66E52" w:rsidRDefault="00CF2ADD">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FD17E88" wp14:editId="02F019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E9A5" w14:textId="77777777" w:rsidR="00CF2ADD" w:rsidRPr="00C66E52" w:rsidRDefault="00CF2ADD"/>
                          <w:p w14:paraId="2DE3314A" w14:textId="77777777" w:rsidR="00CF2ADD" w:rsidRPr="00C66E52" w:rsidRDefault="00CF2A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17E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EFE9A5" w14:textId="77777777" w:rsidR="00CF2ADD" w:rsidRPr="00C66E52" w:rsidRDefault="00CF2ADD"/>
                    <w:p w14:paraId="2DE3314A" w14:textId="77777777" w:rsidR="00CF2ADD" w:rsidRPr="00C66E52" w:rsidRDefault="00CF2A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180A854" w14:textId="77777777" w:rsidR="00CF2ADD" w:rsidRPr="00C66E52" w:rsidRDefault="00CF2ADD"/>
    <w:p w14:paraId="6FC69A38" w14:textId="77777777" w:rsidR="00CF2ADD" w:rsidRPr="00C66E52" w:rsidRDefault="00CF2ADD">
      <w:pPr>
        <w:rPr>
          <w:sz w:val="2"/>
          <w:szCs w:val="2"/>
        </w:rPr>
      </w:pPr>
    </w:p>
    <w:p w14:paraId="3117525A" w14:textId="77777777" w:rsidR="00CF2ADD" w:rsidRPr="00C66E52" w:rsidRDefault="00CF2ADD"/>
    <w:p w14:paraId="66BF11D9" w14:textId="77777777" w:rsidR="00CF2ADD" w:rsidRPr="00C66E52" w:rsidRDefault="00CF2ADD">
      <w:pPr>
        <w:spacing w:after="0" w:line="240" w:lineRule="auto"/>
      </w:pPr>
    </w:p>
  </w:footnote>
  <w:footnote w:type="continuationSeparator" w:id="0">
    <w:p w14:paraId="5636675A" w14:textId="77777777" w:rsidR="00CF2ADD" w:rsidRPr="00C66E52" w:rsidRDefault="00CF2AD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ADD"/>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20345</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3160</cp:revision>
  <cp:lastPrinted>2009-02-06T05:36:00Z</cp:lastPrinted>
  <dcterms:created xsi:type="dcterms:W3CDTF">2024-04-09T10:20:00Z</dcterms:created>
  <dcterms:modified xsi:type="dcterms:W3CDTF">2024-05-03T20:01:00Z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