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27DE0" w:rsidRDefault="00727DE0" w:rsidP="00727DE0">
      <w:r w:rsidRPr="00805BE6">
        <w:rPr>
          <w:rFonts w:ascii="Times New Roman" w:hAnsi="Times New Roman" w:cs="Times New Roman"/>
          <w:b/>
          <w:kern w:val="24"/>
          <w:szCs w:val="28"/>
        </w:rPr>
        <w:t>Долюк Алла Вікторівна</w:t>
      </w:r>
      <w:r w:rsidRPr="00805BE6">
        <w:rPr>
          <w:rFonts w:ascii="Times New Roman" w:hAnsi="Times New Roman" w:cs="Times New Roman"/>
          <w:kern w:val="24"/>
          <w:szCs w:val="28"/>
        </w:rPr>
        <w:t>, економіст відділу економіки, фінансів, бухгалтерського обліку та звітності Комунального некомерційного підприємства «Вінницький обласний клінічний госпіталь ветеранів війни Вінницької обласної Ради». Назва дисертації: «Бухгалтерський облік і контроль оплати праці та її стимулювання». Шифр та назва спеціальності – 08.00.09 – бухгалтерський облік, аналіз та аудит (за видами економічної діяльності). Спецрада Д 58.082.03 Західноукраїнського національного університету</w:t>
      </w:r>
    </w:p>
    <w:sectPr w:rsidR="005B1831" w:rsidRPr="00727D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27DE0" w:rsidRPr="00727D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9281E-BCD5-4504-BAD7-DC721E02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2021-08-02T07:05:00Z</dcterms:created>
  <dcterms:modified xsi:type="dcterms:W3CDTF">2021-08-03T16:34:00Z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