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A227C" w14:textId="0DE44151" w:rsidR="00EE14F6" w:rsidRDefault="002A5416" w:rsidP="002A5416">
      <w:pPr>
        <w:rPr>
          <w:rFonts w:ascii="Times New Roman" w:eastAsia="Arial Unicode MS" w:hAnsi="Times New Roman" w:cs="Times New Roman"/>
          <w:b/>
          <w:bCs/>
          <w:color w:val="000000"/>
          <w:kern w:val="0"/>
          <w:sz w:val="28"/>
          <w:szCs w:val="28"/>
          <w:lang w:eastAsia="ru-RU" w:bidi="uk-UA"/>
        </w:rPr>
      </w:pPr>
      <w:r w:rsidRPr="002A5416">
        <w:rPr>
          <w:rFonts w:ascii="Times New Roman" w:eastAsia="Arial Unicode MS" w:hAnsi="Times New Roman" w:cs="Times New Roman" w:hint="eastAsia"/>
          <w:b/>
          <w:bCs/>
          <w:color w:val="000000"/>
          <w:kern w:val="0"/>
          <w:sz w:val="28"/>
          <w:szCs w:val="28"/>
          <w:lang w:eastAsia="ru-RU" w:bidi="uk-UA"/>
        </w:rPr>
        <w:t>Коржавина</w:t>
      </w:r>
      <w:r w:rsidRPr="002A5416">
        <w:rPr>
          <w:rFonts w:ascii="Times New Roman" w:eastAsia="Arial Unicode MS" w:hAnsi="Times New Roman" w:cs="Times New Roman"/>
          <w:b/>
          <w:bCs/>
          <w:color w:val="000000"/>
          <w:kern w:val="0"/>
          <w:sz w:val="28"/>
          <w:szCs w:val="28"/>
          <w:lang w:eastAsia="ru-RU" w:bidi="uk-UA"/>
        </w:rPr>
        <w:t xml:space="preserve"> </w:t>
      </w:r>
      <w:r w:rsidRPr="002A5416">
        <w:rPr>
          <w:rFonts w:ascii="Times New Roman" w:eastAsia="Arial Unicode MS" w:hAnsi="Times New Roman" w:cs="Times New Roman" w:hint="eastAsia"/>
          <w:b/>
          <w:bCs/>
          <w:color w:val="000000"/>
          <w:kern w:val="0"/>
          <w:sz w:val="28"/>
          <w:szCs w:val="28"/>
          <w:lang w:eastAsia="ru-RU" w:bidi="uk-UA"/>
        </w:rPr>
        <w:t>Анастасия</w:t>
      </w:r>
      <w:r w:rsidRPr="002A5416">
        <w:rPr>
          <w:rFonts w:ascii="Times New Roman" w:eastAsia="Arial Unicode MS" w:hAnsi="Times New Roman" w:cs="Times New Roman"/>
          <w:b/>
          <w:bCs/>
          <w:color w:val="000000"/>
          <w:kern w:val="0"/>
          <w:sz w:val="28"/>
          <w:szCs w:val="28"/>
          <w:lang w:eastAsia="ru-RU" w:bidi="uk-UA"/>
        </w:rPr>
        <w:t xml:space="preserve"> </w:t>
      </w:r>
      <w:r w:rsidRPr="002A5416">
        <w:rPr>
          <w:rFonts w:ascii="Times New Roman" w:eastAsia="Arial Unicode MS" w:hAnsi="Times New Roman" w:cs="Times New Roman" w:hint="eastAsia"/>
          <w:b/>
          <w:bCs/>
          <w:color w:val="000000"/>
          <w:kern w:val="0"/>
          <w:sz w:val="28"/>
          <w:szCs w:val="28"/>
          <w:lang w:eastAsia="ru-RU" w:bidi="uk-UA"/>
        </w:rPr>
        <w:t>Сергеевна</w:t>
      </w:r>
      <w:r>
        <w:rPr>
          <w:rFonts w:ascii="Times New Roman" w:eastAsia="Arial Unicode MS" w:hAnsi="Times New Roman" w:cs="Times New Roman" w:hint="eastAsia"/>
          <w:b/>
          <w:bCs/>
          <w:color w:val="000000"/>
          <w:kern w:val="0"/>
          <w:sz w:val="28"/>
          <w:szCs w:val="28"/>
          <w:lang w:eastAsia="ru-RU" w:bidi="uk-UA"/>
        </w:rPr>
        <w:t xml:space="preserve"> </w:t>
      </w:r>
      <w:r w:rsidRPr="002A5416">
        <w:rPr>
          <w:rFonts w:ascii="Times New Roman" w:eastAsia="Arial Unicode MS" w:hAnsi="Times New Roman" w:cs="Times New Roman" w:hint="eastAsia"/>
          <w:b/>
          <w:bCs/>
          <w:color w:val="000000"/>
          <w:kern w:val="0"/>
          <w:sz w:val="28"/>
          <w:szCs w:val="28"/>
          <w:lang w:eastAsia="ru-RU" w:bidi="uk-UA"/>
        </w:rPr>
        <w:t>Методы</w:t>
      </w:r>
      <w:r w:rsidRPr="002A5416">
        <w:rPr>
          <w:rFonts w:ascii="Times New Roman" w:eastAsia="Arial Unicode MS" w:hAnsi="Times New Roman" w:cs="Times New Roman"/>
          <w:b/>
          <w:bCs/>
          <w:color w:val="000000"/>
          <w:kern w:val="0"/>
          <w:sz w:val="28"/>
          <w:szCs w:val="28"/>
          <w:lang w:eastAsia="ru-RU" w:bidi="uk-UA"/>
        </w:rPr>
        <w:t xml:space="preserve"> </w:t>
      </w:r>
      <w:r w:rsidRPr="002A5416">
        <w:rPr>
          <w:rFonts w:ascii="Times New Roman" w:eastAsia="Arial Unicode MS" w:hAnsi="Times New Roman" w:cs="Times New Roman" w:hint="eastAsia"/>
          <w:b/>
          <w:bCs/>
          <w:color w:val="000000"/>
          <w:kern w:val="0"/>
          <w:sz w:val="28"/>
          <w:szCs w:val="28"/>
          <w:lang w:eastAsia="ru-RU" w:bidi="uk-UA"/>
        </w:rPr>
        <w:t>и</w:t>
      </w:r>
      <w:r w:rsidRPr="002A5416">
        <w:rPr>
          <w:rFonts w:ascii="Times New Roman" w:eastAsia="Arial Unicode MS" w:hAnsi="Times New Roman" w:cs="Times New Roman"/>
          <w:b/>
          <w:bCs/>
          <w:color w:val="000000"/>
          <w:kern w:val="0"/>
          <w:sz w:val="28"/>
          <w:szCs w:val="28"/>
          <w:lang w:eastAsia="ru-RU" w:bidi="uk-UA"/>
        </w:rPr>
        <w:t xml:space="preserve"> </w:t>
      </w:r>
      <w:r w:rsidRPr="002A5416">
        <w:rPr>
          <w:rFonts w:ascii="Times New Roman" w:eastAsia="Arial Unicode MS" w:hAnsi="Times New Roman" w:cs="Times New Roman" w:hint="eastAsia"/>
          <w:b/>
          <w:bCs/>
          <w:color w:val="000000"/>
          <w:kern w:val="0"/>
          <w:sz w:val="28"/>
          <w:szCs w:val="28"/>
          <w:lang w:eastAsia="ru-RU" w:bidi="uk-UA"/>
        </w:rPr>
        <w:t>алгоритмы</w:t>
      </w:r>
      <w:r w:rsidRPr="002A5416">
        <w:rPr>
          <w:rFonts w:ascii="Times New Roman" w:eastAsia="Arial Unicode MS" w:hAnsi="Times New Roman" w:cs="Times New Roman"/>
          <w:b/>
          <w:bCs/>
          <w:color w:val="000000"/>
          <w:kern w:val="0"/>
          <w:sz w:val="28"/>
          <w:szCs w:val="28"/>
          <w:lang w:eastAsia="ru-RU" w:bidi="uk-UA"/>
        </w:rPr>
        <w:t xml:space="preserve"> </w:t>
      </w:r>
      <w:r w:rsidRPr="002A5416">
        <w:rPr>
          <w:rFonts w:ascii="Times New Roman" w:eastAsia="Arial Unicode MS" w:hAnsi="Times New Roman" w:cs="Times New Roman" w:hint="eastAsia"/>
          <w:b/>
          <w:bCs/>
          <w:color w:val="000000"/>
          <w:kern w:val="0"/>
          <w:sz w:val="28"/>
          <w:szCs w:val="28"/>
          <w:lang w:eastAsia="ru-RU" w:bidi="uk-UA"/>
        </w:rPr>
        <w:t>модулярной</w:t>
      </w:r>
      <w:r w:rsidRPr="002A5416">
        <w:rPr>
          <w:rFonts w:ascii="Times New Roman" w:eastAsia="Arial Unicode MS" w:hAnsi="Times New Roman" w:cs="Times New Roman"/>
          <w:b/>
          <w:bCs/>
          <w:color w:val="000000"/>
          <w:kern w:val="0"/>
          <w:sz w:val="28"/>
          <w:szCs w:val="28"/>
          <w:lang w:eastAsia="ru-RU" w:bidi="uk-UA"/>
        </w:rPr>
        <w:t xml:space="preserve"> </w:t>
      </w:r>
      <w:r w:rsidRPr="002A5416">
        <w:rPr>
          <w:rFonts w:ascii="Times New Roman" w:eastAsia="Arial Unicode MS" w:hAnsi="Times New Roman" w:cs="Times New Roman" w:hint="eastAsia"/>
          <w:b/>
          <w:bCs/>
          <w:color w:val="000000"/>
          <w:kern w:val="0"/>
          <w:sz w:val="28"/>
          <w:szCs w:val="28"/>
          <w:lang w:eastAsia="ru-RU" w:bidi="uk-UA"/>
        </w:rPr>
        <w:t>арифметики</w:t>
      </w:r>
      <w:r w:rsidRPr="002A5416">
        <w:rPr>
          <w:rFonts w:ascii="Times New Roman" w:eastAsia="Arial Unicode MS" w:hAnsi="Times New Roman" w:cs="Times New Roman"/>
          <w:b/>
          <w:bCs/>
          <w:color w:val="000000"/>
          <w:kern w:val="0"/>
          <w:sz w:val="28"/>
          <w:szCs w:val="28"/>
          <w:lang w:eastAsia="ru-RU" w:bidi="uk-UA"/>
        </w:rPr>
        <w:t xml:space="preserve"> </w:t>
      </w:r>
      <w:r w:rsidRPr="002A5416">
        <w:rPr>
          <w:rFonts w:ascii="Times New Roman" w:eastAsia="Arial Unicode MS" w:hAnsi="Times New Roman" w:cs="Times New Roman" w:hint="eastAsia"/>
          <w:b/>
          <w:bCs/>
          <w:color w:val="000000"/>
          <w:kern w:val="0"/>
          <w:sz w:val="28"/>
          <w:szCs w:val="28"/>
          <w:lang w:eastAsia="ru-RU" w:bidi="uk-UA"/>
        </w:rPr>
        <w:t>для</w:t>
      </w:r>
      <w:r w:rsidRPr="002A5416">
        <w:rPr>
          <w:rFonts w:ascii="Times New Roman" w:eastAsia="Arial Unicode MS" w:hAnsi="Times New Roman" w:cs="Times New Roman"/>
          <w:b/>
          <w:bCs/>
          <w:color w:val="000000"/>
          <w:kern w:val="0"/>
          <w:sz w:val="28"/>
          <w:szCs w:val="28"/>
          <w:lang w:eastAsia="ru-RU" w:bidi="uk-UA"/>
        </w:rPr>
        <w:t xml:space="preserve"> </w:t>
      </w:r>
      <w:r w:rsidRPr="002A5416">
        <w:rPr>
          <w:rFonts w:ascii="Times New Roman" w:eastAsia="Arial Unicode MS" w:hAnsi="Times New Roman" w:cs="Times New Roman" w:hint="eastAsia"/>
          <w:b/>
          <w:bCs/>
          <w:color w:val="000000"/>
          <w:kern w:val="0"/>
          <w:sz w:val="28"/>
          <w:szCs w:val="28"/>
          <w:lang w:eastAsia="ru-RU" w:bidi="uk-UA"/>
        </w:rPr>
        <w:t>массовой</w:t>
      </w:r>
      <w:r w:rsidRPr="002A5416">
        <w:rPr>
          <w:rFonts w:ascii="Times New Roman" w:eastAsia="Arial Unicode MS" w:hAnsi="Times New Roman" w:cs="Times New Roman"/>
          <w:b/>
          <w:bCs/>
          <w:color w:val="000000"/>
          <w:kern w:val="0"/>
          <w:sz w:val="28"/>
          <w:szCs w:val="28"/>
          <w:lang w:eastAsia="ru-RU" w:bidi="uk-UA"/>
        </w:rPr>
        <w:t xml:space="preserve"> </w:t>
      </w:r>
      <w:r w:rsidRPr="002A5416">
        <w:rPr>
          <w:rFonts w:ascii="Times New Roman" w:eastAsia="Arial Unicode MS" w:hAnsi="Times New Roman" w:cs="Times New Roman" w:hint="eastAsia"/>
          <w:b/>
          <w:bCs/>
          <w:color w:val="000000"/>
          <w:kern w:val="0"/>
          <w:sz w:val="28"/>
          <w:szCs w:val="28"/>
          <w:lang w:eastAsia="ru-RU" w:bidi="uk-UA"/>
        </w:rPr>
        <w:t>обработки</w:t>
      </w:r>
      <w:r w:rsidRPr="002A5416">
        <w:rPr>
          <w:rFonts w:ascii="Times New Roman" w:eastAsia="Arial Unicode MS" w:hAnsi="Times New Roman" w:cs="Times New Roman"/>
          <w:b/>
          <w:bCs/>
          <w:color w:val="000000"/>
          <w:kern w:val="0"/>
          <w:sz w:val="28"/>
          <w:szCs w:val="28"/>
          <w:lang w:eastAsia="ru-RU" w:bidi="uk-UA"/>
        </w:rPr>
        <w:t xml:space="preserve"> </w:t>
      </w:r>
      <w:r w:rsidRPr="002A5416">
        <w:rPr>
          <w:rFonts w:ascii="Times New Roman" w:eastAsia="Arial Unicode MS" w:hAnsi="Times New Roman" w:cs="Times New Roman" w:hint="eastAsia"/>
          <w:b/>
          <w:bCs/>
          <w:color w:val="000000"/>
          <w:kern w:val="0"/>
          <w:sz w:val="28"/>
          <w:szCs w:val="28"/>
          <w:lang w:eastAsia="ru-RU" w:bidi="uk-UA"/>
        </w:rPr>
        <w:t>сверхдлинных</w:t>
      </w:r>
      <w:r w:rsidRPr="002A5416">
        <w:rPr>
          <w:rFonts w:ascii="Times New Roman" w:eastAsia="Arial Unicode MS" w:hAnsi="Times New Roman" w:cs="Times New Roman"/>
          <w:b/>
          <w:bCs/>
          <w:color w:val="000000"/>
          <w:kern w:val="0"/>
          <w:sz w:val="28"/>
          <w:szCs w:val="28"/>
          <w:lang w:eastAsia="ru-RU" w:bidi="uk-UA"/>
        </w:rPr>
        <w:t xml:space="preserve"> </w:t>
      </w:r>
      <w:r w:rsidRPr="002A5416">
        <w:rPr>
          <w:rFonts w:ascii="Times New Roman" w:eastAsia="Arial Unicode MS" w:hAnsi="Times New Roman" w:cs="Times New Roman" w:hint="eastAsia"/>
          <w:b/>
          <w:bCs/>
          <w:color w:val="000000"/>
          <w:kern w:val="0"/>
          <w:sz w:val="28"/>
          <w:szCs w:val="28"/>
          <w:lang w:eastAsia="ru-RU" w:bidi="uk-UA"/>
        </w:rPr>
        <w:t>чисел</w:t>
      </w:r>
      <w:r w:rsidRPr="002A5416">
        <w:rPr>
          <w:rFonts w:ascii="Times New Roman" w:eastAsia="Arial Unicode MS" w:hAnsi="Times New Roman" w:cs="Times New Roman"/>
          <w:b/>
          <w:bCs/>
          <w:color w:val="000000"/>
          <w:kern w:val="0"/>
          <w:sz w:val="28"/>
          <w:szCs w:val="28"/>
          <w:lang w:eastAsia="ru-RU" w:bidi="uk-UA"/>
        </w:rPr>
        <w:t xml:space="preserve"> </w:t>
      </w:r>
      <w:r w:rsidRPr="002A5416">
        <w:rPr>
          <w:rFonts w:ascii="Times New Roman" w:eastAsia="Arial Unicode MS" w:hAnsi="Times New Roman" w:cs="Times New Roman" w:hint="eastAsia"/>
          <w:b/>
          <w:bCs/>
          <w:color w:val="000000"/>
          <w:kern w:val="0"/>
          <w:sz w:val="28"/>
          <w:szCs w:val="28"/>
          <w:lang w:eastAsia="ru-RU" w:bidi="uk-UA"/>
        </w:rPr>
        <w:t>на</w:t>
      </w:r>
      <w:r w:rsidRPr="002A5416">
        <w:rPr>
          <w:rFonts w:ascii="Times New Roman" w:eastAsia="Arial Unicode MS" w:hAnsi="Times New Roman" w:cs="Times New Roman"/>
          <w:b/>
          <w:bCs/>
          <w:color w:val="000000"/>
          <w:kern w:val="0"/>
          <w:sz w:val="28"/>
          <w:szCs w:val="28"/>
          <w:lang w:eastAsia="ru-RU" w:bidi="uk-UA"/>
        </w:rPr>
        <w:t xml:space="preserve"> </w:t>
      </w:r>
      <w:r w:rsidRPr="002A5416">
        <w:rPr>
          <w:rFonts w:ascii="Times New Roman" w:eastAsia="Arial Unicode MS" w:hAnsi="Times New Roman" w:cs="Times New Roman" w:hint="eastAsia"/>
          <w:b/>
          <w:bCs/>
          <w:color w:val="000000"/>
          <w:kern w:val="0"/>
          <w:sz w:val="28"/>
          <w:szCs w:val="28"/>
          <w:lang w:eastAsia="ru-RU" w:bidi="uk-UA"/>
        </w:rPr>
        <w:t>гибридных</w:t>
      </w:r>
      <w:r w:rsidRPr="002A5416">
        <w:rPr>
          <w:rFonts w:ascii="Times New Roman" w:eastAsia="Arial Unicode MS" w:hAnsi="Times New Roman" w:cs="Times New Roman"/>
          <w:b/>
          <w:bCs/>
          <w:color w:val="000000"/>
          <w:kern w:val="0"/>
          <w:sz w:val="28"/>
          <w:szCs w:val="28"/>
          <w:lang w:eastAsia="ru-RU" w:bidi="uk-UA"/>
        </w:rPr>
        <w:t xml:space="preserve"> </w:t>
      </w:r>
      <w:r w:rsidRPr="002A5416">
        <w:rPr>
          <w:rFonts w:ascii="Times New Roman" w:eastAsia="Arial Unicode MS" w:hAnsi="Times New Roman" w:cs="Times New Roman" w:hint="eastAsia"/>
          <w:b/>
          <w:bCs/>
          <w:color w:val="000000"/>
          <w:kern w:val="0"/>
          <w:sz w:val="28"/>
          <w:szCs w:val="28"/>
          <w:lang w:eastAsia="ru-RU" w:bidi="uk-UA"/>
        </w:rPr>
        <w:t>вычислительных</w:t>
      </w:r>
      <w:r w:rsidRPr="002A5416">
        <w:rPr>
          <w:rFonts w:ascii="Times New Roman" w:eastAsia="Arial Unicode MS" w:hAnsi="Times New Roman" w:cs="Times New Roman"/>
          <w:b/>
          <w:bCs/>
          <w:color w:val="000000"/>
          <w:kern w:val="0"/>
          <w:sz w:val="28"/>
          <w:szCs w:val="28"/>
          <w:lang w:eastAsia="ru-RU" w:bidi="uk-UA"/>
        </w:rPr>
        <w:t xml:space="preserve"> </w:t>
      </w:r>
      <w:r w:rsidRPr="002A5416">
        <w:rPr>
          <w:rFonts w:ascii="Times New Roman" w:eastAsia="Arial Unicode MS" w:hAnsi="Times New Roman" w:cs="Times New Roman" w:hint="eastAsia"/>
          <w:b/>
          <w:bCs/>
          <w:color w:val="000000"/>
          <w:kern w:val="0"/>
          <w:sz w:val="28"/>
          <w:szCs w:val="28"/>
          <w:lang w:eastAsia="ru-RU" w:bidi="uk-UA"/>
        </w:rPr>
        <w:t>платформах</w:t>
      </w:r>
    </w:p>
    <w:p w14:paraId="722AA40A" w14:textId="77777777" w:rsidR="002A5416" w:rsidRDefault="002A5416" w:rsidP="002A5416">
      <w:r>
        <w:rPr>
          <w:rFonts w:hint="eastAsia"/>
        </w:rPr>
        <w:t>ОГЛАВЛЕНИЕ</w:t>
      </w:r>
      <w:r>
        <w:t xml:space="preserve"> </w:t>
      </w:r>
      <w:r>
        <w:rPr>
          <w:rFonts w:hint="eastAsia"/>
        </w:rPr>
        <w:t>ДИССЕРТАЦИИ</w:t>
      </w:r>
    </w:p>
    <w:p w14:paraId="68E3F556" w14:textId="77777777" w:rsidR="002A5416" w:rsidRDefault="002A5416" w:rsidP="002A5416">
      <w:r>
        <w:rPr>
          <w:rFonts w:hint="eastAsia"/>
        </w:rPr>
        <w:t>кандидат</w:t>
      </w:r>
      <w:r>
        <w:t xml:space="preserve"> </w:t>
      </w:r>
      <w:r>
        <w:rPr>
          <w:rFonts w:hint="eastAsia"/>
        </w:rPr>
        <w:t>наук</w:t>
      </w:r>
      <w:r>
        <w:t xml:space="preserve"> </w:t>
      </w:r>
      <w:r>
        <w:rPr>
          <w:rFonts w:hint="eastAsia"/>
        </w:rPr>
        <w:t>Коржавина</w:t>
      </w:r>
      <w:r>
        <w:t xml:space="preserve"> </w:t>
      </w:r>
      <w:r>
        <w:rPr>
          <w:rFonts w:hint="eastAsia"/>
        </w:rPr>
        <w:t>Анастасия</w:t>
      </w:r>
      <w:r>
        <w:t xml:space="preserve"> </w:t>
      </w:r>
      <w:r>
        <w:rPr>
          <w:rFonts w:hint="eastAsia"/>
        </w:rPr>
        <w:t>Сергеевна</w:t>
      </w:r>
    </w:p>
    <w:p w14:paraId="0C47DF0E" w14:textId="77777777" w:rsidR="002A5416" w:rsidRDefault="002A5416" w:rsidP="002A5416">
      <w:r>
        <w:rPr>
          <w:rFonts w:hint="eastAsia"/>
        </w:rPr>
        <w:t>Введение</w:t>
      </w:r>
    </w:p>
    <w:p w14:paraId="3C44C466" w14:textId="77777777" w:rsidR="002A5416" w:rsidRDefault="002A5416" w:rsidP="002A5416"/>
    <w:p w14:paraId="352F4C41" w14:textId="77777777" w:rsidR="002A5416" w:rsidRDefault="002A5416" w:rsidP="002A5416">
      <w:r>
        <w:rPr>
          <w:rFonts w:hint="eastAsia"/>
        </w:rPr>
        <w:t>Глава</w:t>
      </w:r>
      <w:r>
        <w:t xml:space="preserve"> 1. </w:t>
      </w:r>
      <w:r>
        <w:rPr>
          <w:rFonts w:hint="eastAsia"/>
        </w:rPr>
        <w:t>Организация</w:t>
      </w:r>
      <w:r>
        <w:t xml:space="preserve"> </w:t>
      </w:r>
      <w:r>
        <w:rPr>
          <w:rFonts w:hint="eastAsia"/>
        </w:rPr>
        <w:t>массовых</w:t>
      </w:r>
      <w:r>
        <w:t xml:space="preserve"> </w:t>
      </w:r>
      <w:r>
        <w:rPr>
          <w:rFonts w:hint="eastAsia"/>
        </w:rPr>
        <w:t>высокоточных</w:t>
      </w:r>
      <w:r>
        <w:t xml:space="preserve"> </w:t>
      </w:r>
      <w:r>
        <w:rPr>
          <w:rFonts w:hint="eastAsia"/>
        </w:rPr>
        <w:t>арифметических</w:t>
      </w:r>
      <w:r>
        <w:t xml:space="preserve"> </w:t>
      </w:r>
      <w:r>
        <w:rPr>
          <w:rFonts w:hint="eastAsia"/>
        </w:rPr>
        <w:t>вычислений</w:t>
      </w:r>
    </w:p>
    <w:p w14:paraId="728D333A" w14:textId="77777777" w:rsidR="002A5416" w:rsidRDefault="002A5416" w:rsidP="002A5416"/>
    <w:p w14:paraId="2DF31B34" w14:textId="77777777" w:rsidR="002A5416" w:rsidRDefault="002A5416" w:rsidP="002A5416">
      <w:r>
        <w:t xml:space="preserve">1.1 </w:t>
      </w:r>
      <w:r>
        <w:rPr>
          <w:rFonts w:hint="eastAsia"/>
        </w:rPr>
        <w:t>Вычислительные</w:t>
      </w:r>
      <w:r>
        <w:t xml:space="preserve"> </w:t>
      </w:r>
      <w:r>
        <w:rPr>
          <w:rFonts w:hint="eastAsia"/>
        </w:rPr>
        <w:t>задачи</w:t>
      </w:r>
      <w:r>
        <w:t xml:space="preserve">, </w:t>
      </w:r>
      <w:r>
        <w:rPr>
          <w:rFonts w:hint="eastAsia"/>
        </w:rPr>
        <w:t>требующие</w:t>
      </w:r>
      <w:r>
        <w:t xml:space="preserve"> </w:t>
      </w:r>
      <w:r>
        <w:rPr>
          <w:rFonts w:hint="eastAsia"/>
        </w:rPr>
        <w:t>массовых</w:t>
      </w:r>
      <w:r>
        <w:t xml:space="preserve"> </w:t>
      </w:r>
      <w:r>
        <w:rPr>
          <w:rFonts w:hint="eastAsia"/>
        </w:rPr>
        <w:t>высокоточных</w:t>
      </w:r>
      <w:r>
        <w:t xml:space="preserve"> </w:t>
      </w:r>
      <w:r>
        <w:rPr>
          <w:rFonts w:hint="eastAsia"/>
        </w:rPr>
        <w:t>вычислений</w:t>
      </w:r>
    </w:p>
    <w:p w14:paraId="6267595A" w14:textId="77777777" w:rsidR="002A5416" w:rsidRDefault="002A5416" w:rsidP="002A5416"/>
    <w:p w14:paraId="31DBCC21" w14:textId="77777777" w:rsidR="002A5416" w:rsidRDefault="002A5416" w:rsidP="002A5416">
      <w:r>
        <w:t xml:space="preserve">1.1.1 </w:t>
      </w:r>
      <w:r>
        <w:rPr>
          <w:rFonts w:hint="eastAsia"/>
        </w:rPr>
        <w:t>Экспериментальная</w:t>
      </w:r>
      <w:r>
        <w:t xml:space="preserve"> </w:t>
      </w:r>
      <w:r>
        <w:rPr>
          <w:rFonts w:hint="eastAsia"/>
        </w:rPr>
        <w:t>математика</w:t>
      </w:r>
    </w:p>
    <w:p w14:paraId="5832E02F" w14:textId="77777777" w:rsidR="002A5416" w:rsidRDefault="002A5416" w:rsidP="002A5416"/>
    <w:p w14:paraId="32CF4EE1" w14:textId="77777777" w:rsidR="002A5416" w:rsidRDefault="002A5416" w:rsidP="002A5416">
      <w:r>
        <w:t xml:space="preserve">1.1.2 </w:t>
      </w:r>
      <w:r>
        <w:rPr>
          <w:rFonts w:hint="eastAsia"/>
        </w:rPr>
        <w:t>Символьные</w:t>
      </w:r>
      <w:r>
        <w:t xml:space="preserve"> </w:t>
      </w:r>
      <w:r>
        <w:rPr>
          <w:rFonts w:hint="eastAsia"/>
        </w:rPr>
        <w:t>и</w:t>
      </w:r>
      <w:r>
        <w:t xml:space="preserve"> </w:t>
      </w:r>
      <w:r>
        <w:rPr>
          <w:rFonts w:hint="eastAsia"/>
        </w:rPr>
        <w:t>дробно</w:t>
      </w:r>
      <w:r>
        <w:t>-</w:t>
      </w:r>
      <w:r>
        <w:rPr>
          <w:rFonts w:hint="eastAsia"/>
        </w:rPr>
        <w:t>рациональные</w:t>
      </w:r>
      <w:r>
        <w:t xml:space="preserve"> </w:t>
      </w:r>
      <w:r>
        <w:rPr>
          <w:rFonts w:hint="eastAsia"/>
        </w:rPr>
        <w:t>вычисления</w:t>
      </w:r>
    </w:p>
    <w:p w14:paraId="5611E57A" w14:textId="77777777" w:rsidR="002A5416" w:rsidRDefault="002A5416" w:rsidP="002A5416"/>
    <w:p w14:paraId="079D6E10" w14:textId="77777777" w:rsidR="002A5416" w:rsidRDefault="002A5416" w:rsidP="002A5416">
      <w:r>
        <w:t xml:space="preserve">1.1.3 </w:t>
      </w:r>
      <w:r>
        <w:rPr>
          <w:rFonts w:hint="eastAsia"/>
        </w:rPr>
        <w:t>Гомоморфная</w:t>
      </w:r>
      <w:r>
        <w:t xml:space="preserve"> </w:t>
      </w:r>
      <w:r>
        <w:rPr>
          <w:rFonts w:hint="eastAsia"/>
        </w:rPr>
        <w:t>криптография</w:t>
      </w:r>
      <w:r>
        <w:t xml:space="preserve"> </w:t>
      </w:r>
      <w:r>
        <w:rPr>
          <w:rFonts w:hint="eastAsia"/>
        </w:rPr>
        <w:t>и</w:t>
      </w:r>
      <w:r>
        <w:t xml:space="preserve"> </w:t>
      </w:r>
      <w:r>
        <w:rPr>
          <w:rFonts w:hint="eastAsia"/>
        </w:rPr>
        <w:t>гомоморфные</w:t>
      </w:r>
      <w:r>
        <w:t xml:space="preserve"> </w:t>
      </w:r>
      <w:r>
        <w:rPr>
          <w:rFonts w:hint="eastAsia"/>
        </w:rPr>
        <w:t>нейронные</w:t>
      </w:r>
      <w:r>
        <w:t xml:space="preserve"> </w:t>
      </w:r>
      <w:r>
        <w:rPr>
          <w:rFonts w:hint="eastAsia"/>
        </w:rPr>
        <w:t>сети</w:t>
      </w:r>
    </w:p>
    <w:p w14:paraId="3D940F24" w14:textId="77777777" w:rsidR="002A5416" w:rsidRDefault="002A5416" w:rsidP="002A5416"/>
    <w:p w14:paraId="74159BCF" w14:textId="77777777" w:rsidR="002A5416" w:rsidRDefault="002A5416" w:rsidP="002A5416">
      <w:r>
        <w:t xml:space="preserve">1.1.4 </w:t>
      </w:r>
      <w:r>
        <w:rPr>
          <w:rFonts w:hint="eastAsia"/>
        </w:rPr>
        <w:t>Библиотеки</w:t>
      </w:r>
      <w:r>
        <w:t xml:space="preserve"> </w:t>
      </w:r>
      <w:r>
        <w:rPr>
          <w:rFonts w:hint="eastAsia"/>
        </w:rPr>
        <w:t>длинной</w:t>
      </w:r>
      <w:r>
        <w:t xml:space="preserve"> </w:t>
      </w:r>
      <w:r>
        <w:rPr>
          <w:rFonts w:hint="eastAsia"/>
        </w:rPr>
        <w:t>арифметики</w:t>
      </w:r>
    </w:p>
    <w:p w14:paraId="7C075C31" w14:textId="77777777" w:rsidR="002A5416" w:rsidRDefault="002A5416" w:rsidP="002A5416"/>
    <w:p w14:paraId="4168B7B7" w14:textId="77777777" w:rsidR="002A5416" w:rsidRDefault="002A5416" w:rsidP="002A5416">
      <w:r>
        <w:t xml:space="preserve">1.1.5 </w:t>
      </w:r>
      <w:r>
        <w:rPr>
          <w:rFonts w:hint="eastAsia"/>
        </w:rPr>
        <w:t>Аппаратные</w:t>
      </w:r>
      <w:r>
        <w:t xml:space="preserve"> </w:t>
      </w:r>
      <w:r>
        <w:rPr>
          <w:rFonts w:hint="eastAsia"/>
        </w:rPr>
        <w:t>средства</w:t>
      </w:r>
      <w:r>
        <w:t xml:space="preserve"> </w:t>
      </w:r>
      <w:r>
        <w:rPr>
          <w:rFonts w:hint="eastAsia"/>
        </w:rPr>
        <w:t>повышения</w:t>
      </w:r>
      <w:r>
        <w:t xml:space="preserve"> </w:t>
      </w:r>
      <w:r>
        <w:rPr>
          <w:rFonts w:hint="eastAsia"/>
        </w:rPr>
        <w:t>точности</w:t>
      </w:r>
      <w:r>
        <w:t xml:space="preserve"> </w:t>
      </w:r>
      <w:r>
        <w:rPr>
          <w:rFonts w:hint="eastAsia"/>
        </w:rPr>
        <w:t>вычислений</w:t>
      </w:r>
    </w:p>
    <w:p w14:paraId="695CC151" w14:textId="77777777" w:rsidR="002A5416" w:rsidRDefault="002A5416" w:rsidP="002A5416"/>
    <w:p w14:paraId="26713876" w14:textId="77777777" w:rsidR="002A5416" w:rsidRDefault="002A5416" w:rsidP="002A5416">
      <w:r>
        <w:t xml:space="preserve">1.2 </w:t>
      </w:r>
      <w:r>
        <w:rPr>
          <w:rFonts w:hint="eastAsia"/>
        </w:rPr>
        <w:t>Способы</w:t>
      </w:r>
      <w:r>
        <w:t xml:space="preserve"> </w:t>
      </w:r>
      <w:r>
        <w:rPr>
          <w:rFonts w:hint="eastAsia"/>
        </w:rPr>
        <w:t>представления</w:t>
      </w:r>
      <w:r>
        <w:t xml:space="preserve"> </w:t>
      </w:r>
      <w:r>
        <w:rPr>
          <w:rFonts w:hint="eastAsia"/>
        </w:rPr>
        <w:t>числовой</w:t>
      </w:r>
      <w:r>
        <w:t xml:space="preserve"> </w:t>
      </w:r>
      <w:r>
        <w:rPr>
          <w:rFonts w:hint="eastAsia"/>
        </w:rPr>
        <w:t>информации</w:t>
      </w:r>
    </w:p>
    <w:p w14:paraId="608FE041" w14:textId="77777777" w:rsidR="002A5416" w:rsidRDefault="002A5416" w:rsidP="002A5416"/>
    <w:p w14:paraId="0A9B1235" w14:textId="77777777" w:rsidR="002A5416" w:rsidRDefault="002A5416" w:rsidP="002A5416">
      <w:r>
        <w:t xml:space="preserve">1.2.1 </w:t>
      </w:r>
      <w:r>
        <w:rPr>
          <w:rFonts w:hint="eastAsia"/>
        </w:rPr>
        <w:t>Интервальная</w:t>
      </w:r>
      <w:r>
        <w:t xml:space="preserve"> </w:t>
      </w:r>
      <w:r>
        <w:rPr>
          <w:rFonts w:hint="eastAsia"/>
        </w:rPr>
        <w:t>арифметика</w:t>
      </w:r>
    </w:p>
    <w:p w14:paraId="7A1620A4" w14:textId="77777777" w:rsidR="002A5416" w:rsidRDefault="002A5416" w:rsidP="002A5416"/>
    <w:p w14:paraId="3DEF25EB" w14:textId="77777777" w:rsidR="002A5416" w:rsidRDefault="002A5416" w:rsidP="002A5416">
      <w:r>
        <w:t xml:space="preserve">1.2.2 </w:t>
      </w:r>
      <w:r>
        <w:rPr>
          <w:rFonts w:hint="eastAsia"/>
        </w:rPr>
        <w:t>Логарифмические</w:t>
      </w:r>
      <w:r>
        <w:t xml:space="preserve"> </w:t>
      </w:r>
      <w:r>
        <w:rPr>
          <w:rFonts w:hint="eastAsia"/>
        </w:rPr>
        <w:t>системы</w:t>
      </w:r>
      <w:r>
        <w:t xml:space="preserve"> </w:t>
      </w:r>
      <w:r>
        <w:rPr>
          <w:rFonts w:hint="eastAsia"/>
        </w:rPr>
        <w:t>счисления</w:t>
      </w:r>
    </w:p>
    <w:p w14:paraId="1A8E8968" w14:textId="77777777" w:rsidR="002A5416" w:rsidRDefault="002A5416" w:rsidP="002A5416"/>
    <w:p w14:paraId="693A16DF" w14:textId="77777777" w:rsidR="002A5416" w:rsidRDefault="002A5416" w:rsidP="002A5416">
      <w:r>
        <w:lastRenderedPageBreak/>
        <w:t xml:space="preserve">1.2.3 </w:t>
      </w:r>
      <w:r>
        <w:rPr>
          <w:rFonts w:hint="eastAsia"/>
        </w:rPr>
        <w:t>Постбинарные</w:t>
      </w:r>
      <w:r>
        <w:t xml:space="preserve"> </w:t>
      </w:r>
      <w:r>
        <w:rPr>
          <w:rFonts w:hint="eastAsia"/>
        </w:rPr>
        <w:t>форматы</w:t>
      </w:r>
      <w:r>
        <w:t xml:space="preserve"> </w:t>
      </w:r>
      <w:r>
        <w:rPr>
          <w:rFonts w:hint="eastAsia"/>
        </w:rPr>
        <w:t>данных</w:t>
      </w:r>
    </w:p>
    <w:p w14:paraId="748C5CC6" w14:textId="77777777" w:rsidR="002A5416" w:rsidRDefault="002A5416" w:rsidP="002A5416"/>
    <w:p w14:paraId="47D00A1F" w14:textId="77777777" w:rsidR="002A5416" w:rsidRDefault="002A5416" w:rsidP="002A5416">
      <w:r>
        <w:t xml:space="preserve">1.3 </w:t>
      </w:r>
      <w:r>
        <w:rPr>
          <w:rFonts w:hint="eastAsia"/>
        </w:rPr>
        <w:t>Использование</w:t>
      </w:r>
      <w:r>
        <w:t xml:space="preserve"> </w:t>
      </w:r>
      <w:r>
        <w:rPr>
          <w:rFonts w:hint="eastAsia"/>
        </w:rPr>
        <w:t>модулярной</w:t>
      </w:r>
      <w:r>
        <w:t xml:space="preserve"> </w:t>
      </w:r>
      <w:r>
        <w:rPr>
          <w:rFonts w:hint="eastAsia"/>
        </w:rPr>
        <w:t>арифметики</w:t>
      </w:r>
      <w:r>
        <w:t xml:space="preserve"> </w:t>
      </w:r>
      <w:r>
        <w:rPr>
          <w:rFonts w:hint="eastAsia"/>
        </w:rPr>
        <w:t>для</w:t>
      </w:r>
      <w:r>
        <w:t xml:space="preserve"> </w:t>
      </w:r>
      <w:r>
        <w:rPr>
          <w:rFonts w:hint="eastAsia"/>
        </w:rPr>
        <w:t>решения</w:t>
      </w:r>
      <w:r>
        <w:t xml:space="preserve"> </w:t>
      </w:r>
      <w:r>
        <w:rPr>
          <w:rFonts w:hint="eastAsia"/>
        </w:rPr>
        <w:t>задач</w:t>
      </w:r>
      <w:r>
        <w:t xml:space="preserve"> </w:t>
      </w:r>
      <w:r>
        <w:rPr>
          <w:rFonts w:hint="eastAsia"/>
        </w:rPr>
        <w:t>высокоточной</w:t>
      </w:r>
      <w:r>
        <w:t xml:space="preserve"> </w:t>
      </w:r>
      <w:r>
        <w:rPr>
          <w:rFonts w:hint="eastAsia"/>
        </w:rPr>
        <w:t>массовой</w:t>
      </w:r>
      <w:r>
        <w:t xml:space="preserve"> </w:t>
      </w:r>
      <w:r>
        <w:rPr>
          <w:rFonts w:hint="eastAsia"/>
        </w:rPr>
        <w:t>обработки</w:t>
      </w:r>
      <w:r>
        <w:t xml:space="preserve"> </w:t>
      </w:r>
      <w:r>
        <w:rPr>
          <w:rFonts w:hint="eastAsia"/>
        </w:rPr>
        <w:t>данных</w:t>
      </w:r>
    </w:p>
    <w:p w14:paraId="13211A36" w14:textId="77777777" w:rsidR="002A5416" w:rsidRDefault="002A5416" w:rsidP="002A5416"/>
    <w:p w14:paraId="77F74003" w14:textId="77777777" w:rsidR="002A5416" w:rsidRDefault="002A5416" w:rsidP="002A5416">
      <w:r>
        <w:t xml:space="preserve">1.3.1 </w:t>
      </w:r>
      <w:r>
        <w:rPr>
          <w:rFonts w:hint="eastAsia"/>
        </w:rPr>
        <w:t>Применение</w:t>
      </w:r>
      <w:r>
        <w:t xml:space="preserve"> </w:t>
      </w:r>
      <w:r>
        <w:rPr>
          <w:rFonts w:hint="eastAsia"/>
        </w:rPr>
        <w:t>модулярной</w:t>
      </w:r>
      <w:r>
        <w:t xml:space="preserve"> </w:t>
      </w:r>
      <w:r>
        <w:rPr>
          <w:rFonts w:hint="eastAsia"/>
        </w:rPr>
        <w:t>арифметики</w:t>
      </w:r>
      <w:r>
        <w:t xml:space="preserve"> </w:t>
      </w:r>
      <w:r>
        <w:rPr>
          <w:rFonts w:hint="eastAsia"/>
        </w:rPr>
        <w:t>для</w:t>
      </w:r>
      <w:r>
        <w:t xml:space="preserve"> </w:t>
      </w:r>
      <w:r>
        <w:rPr>
          <w:rFonts w:hint="eastAsia"/>
        </w:rPr>
        <w:t>специализированных</w:t>
      </w:r>
      <w:r>
        <w:t xml:space="preserve"> </w:t>
      </w:r>
      <w:r>
        <w:rPr>
          <w:rFonts w:hint="eastAsia"/>
        </w:rPr>
        <w:t>устройств</w:t>
      </w:r>
    </w:p>
    <w:p w14:paraId="635FAE58" w14:textId="77777777" w:rsidR="002A5416" w:rsidRDefault="002A5416" w:rsidP="002A5416"/>
    <w:p w14:paraId="68B05E87" w14:textId="77777777" w:rsidR="002A5416" w:rsidRDefault="002A5416" w:rsidP="002A5416">
      <w:r>
        <w:t xml:space="preserve">1.3.2 </w:t>
      </w:r>
      <w:r>
        <w:rPr>
          <w:rFonts w:hint="eastAsia"/>
        </w:rPr>
        <w:t>Использование</w:t>
      </w:r>
      <w:r>
        <w:t xml:space="preserve"> </w:t>
      </w:r>
      <w:r>
        <w:rPr>
          <w:rFonts w:hint="eastAsia"/>
        </w:rPr>
        <w:t>систем</w:t>
      </w:r>
      <w:r>
        <w:t xml:space="preserve"> </w:t>
      </w:r>
      <w:r>
        <w:rPr>
          <w:rFonts w:hint="eastAsia"/>
        </w:rPr>
        <w:t>остаточных</w:t>
      </w:r>
      <w:r>
        <w:t xml:space="preserve"> </w:t>
      </w:r>
      <w:r>
        <w:rPr>
          <w:rFonts w:hint="eastAsia"/>
        </w:rPr>
        <w:t>классов</w:t>
      </w:r>
      <w:r>
        <w:t xml:space="preserve"> </w:t>
      </w:r>
      <w:r>
        <w:rPr>
          <w:rFonts w:hint="eastAsia"/>
        </w:rPr>
        <w:t>в</w:t>
      </w:r>
      <w:r>
        <w:t xml:space="preserve"> </w:t>
      </w:r>
      <w:r>
        <w:rPr>
          <w:rFonts w:hint="eastAsia"/>
        </w:rPr>
        <w:t>задачах</w:t>
      </w:r>
      <w:r>
        <w:t xml:space="preserve"> </w:t>
      </w:r>
      <w:r>
        <w:rPr>
          <w:rFonts w:hint="eastAsia"/>
        </w:rPr>
        <w:t>криптографии</w:t>
      </w:r>
    </w:p>
    <w:p w14:paraId="512744D9" w14:textId="77777777" w:rsidR="002A5416" w:rsidRDefault="002A5416" w:rsidP="002A5416"/>
    <w:p w14:paraId="6A891092" w14:textId="77777777" w:rsidR="002A5416" w:rsidRDefault="002A5416" w:rsidP="002A5416">
      <w:r>
        <w:t xml:space="preserve">1.3.3 </w:t>
      </w:r>
      <w:r>
        <w:rPr>
          <w:rFonts w:hint="eastAsia"/>
        </w:rPr>
        <w:t>Проблемы</w:t>
      </w:r>
      <w:r>
        <w:t xml:space="preserve"> </w:t>
      </w:r>
      <w:r>
        <w:rPr>
          <w:rFonts w:hint="eastAsia"/>
        </w:rPr>
        <w:t>выполнения</w:t>
      </w:r>
      <w:r>
        <w:t xml:space="preserve"> </w:t>
      </w:r>
      <w:r>
        <w:rPr>
          <w:rFonts w:hint="eastAsia"/>
        </w:rPr>
        <w:t>немодульных</w:t>
      </w:r>
      <w:r>
        <w:t xml:space="preserve"> </w:t>
      </w:r>
      <w:r>
        <w:rPr>
          <w:rFonts w:hint="eastAsia"/>
        </w:rPr>
        <w:t>операций</w:t>
      </w:r>
      <w:r>
        <w:t xml:space="preserve"> </w:t>
      </w:r>
      <w:r>
        <w:rPr>
          <w:rFonts w:hint="eastAsia"/>
        </w:rPr>
        <w:t>модулярной</w:t>
      </w:r>
      <w:r>
        <w:t xml:space="preserve"> </w:t>
      </w:r>
      <w:r>
        <w:rPr>
          <w:rFonts w:hint="eastAsia"/>
        </w:rPr>
        <w:t>арифметики</w:t>
      </w:r>
    </w:p>
    <w:p w14:paraId="274DA5C7" w14:textId="77777777" w:rsidR="002A5416" w:rsidRDefault="002A5416" w:rsidP="002A5416"/>
    <w:p w14:paraId="68DD9CFB" w14:textId="77777777" w:rsidR="002A5416" w:rsidRDefault="002A5416" w:rsidP="002A5416">
      <w:r>
        <w:t xml:space="preserve">1.4 </w:t>
      </w:r>
      <w:r>
        <w:rPr>
          <w:rFonts w:hint="eastAsia"/>
        </w:rPr>
        <w:t>Выводы</w:t>
      </w:r>
      <w:r>
        <w:t xml:space="preserve"> </w:t>
      </w:r>
      <w:r>
        <w:rPr>
          <w:rFonts w:hint="eastAsia"/>
        </w:rPr>
        <w:t>по</w:t>
      </w:r>
      <w:r>
        <w:t xml:space="preserve"> </w:t>
      </w:r>
      <w:r>
        <w:rPr>
          <w:rFonts w:hint="eastAsia"/>
        </w:rPr>
        <w:t>главе</w:t>
      </w:r>
    </w:p>
    <w:p w14:paraId="18DC3349" w14:textId="77777777" w:rsidR="002A5416" w:rsidRDefault="002A5416" w:rsidP="002A5416"/>
    <w:p w14:paraId="52A832C9" w14:textId="77777777" w:rsidR="002A5416" w:rsidRDefault="002A5416" w:rsidP="002A5416">
      <w:r>
        <w:rPr>
          <w:rFonts w:hint="eastAsia"/>
        </w:rPr>
        <w:t>Глава</w:t>
      </w:r>
      <w:r>
        <w:t xml:space="preserve"> 2. </w:t>
      </w:r>
      <w:r>
        <w:rPr>
          <w:rFonts w:hint="eastAsia"/>
        </w:rPr>
        <w:t>Разработка</w:t>
      </w:r>
      <w:r>
        <w:t xml:space="preserve"> </w:t>
      </w:r>
      <w:r>
        <w:rPr>
          <w:rFonts w:hint="eastAsia"/>
        </w:rPr>
        <w:t>методов</w:t>
      </w:r>
      <w:r>
        <w:t xml:space="preserve"> </w:t>
      </w:r>
      <w:r>
        <w:rPr>
          <w:rFonts w:hint="eastAsia"/>
        </w:rPr>
        <w:t>и</w:t>
      </w:r>
      <w:r>
        <w:t xml:space="preserve"> </w:t>
      </w:r>
      <w:r>
        <w:rPr>
          <w:rFonts w:hint="eastAsia"/>
        </w:rPr>
        <w:t>алгоритмов</w:t>
      </w:r>
      <w:r>
        <w:t xml:space="preserve"> </w:t>
      </w:r>
      <w:r>
        <w:rPr>
          <w:rFonts w:hint="eastAsia"/>
        </w:rPr>
        <w:t>выполнения</w:t>
      </w:r>
      <w:r>
        <w:t xml:space="preserve"> </w:t>
      </w:r>
      <w:r>
        <w:rPr>
          <w:rFonts w:hint="eastAsia"/>
        </w:rPr>
        <w:t>основных</w:t>
      </w:r>
    </w:p>
    <w:p w14:paraId="19B13CDD" w14:textId="77777777" w:rsidR="002A5416" w:rsidRDefault="002A5416" w:rsidP="002A5416"/>
    <w:p w14:paraId="3F7896B8" w14:textId="77777777" w:rsidR="002A5416" w:rsidRDefault="002A5416" w:rsidP="002A5416">
      <w:r>
        <w:rPr>
          <w:rFonts w:hint="eastAsia"/>
        </w:rPr>
        <w:t>немодульных</w:t>
      </w:r>
      <w:r>
        <w:t xml:space="preserve"> </w:t>
      </w:r>
      <w:r>
        <w:rPr>
          <w:rFonts w:hint="eastAsia"/>
        </w:rPr>
        <w:t>операций</w:t>
      </w:r>
      <w:r>
        <w:t xml:space="preserve"> </w:t>
      </w:r>
      <w:r>
        <w:rPr>
          <w:rFonts w:hint="eastAsia"/>
        </w:rPr>
        <w:t>модулярной</w:t>
      </w:r>
      <w:r>
        <w:t xml:space="preserve"> </w:t>
      </w:r>
      <w:r>
        <w:rPr>
          <w:rFonts w:hint="eastAsia"/>
        </w:rPr>
        <w:t>арифметики</w:t>
      </w:r>
    </w:p>
    <w:p w14:paraId="103ADFAC" w14:textId="77777777" w:rsidR="002A5416" w:rsidRDefault="002A5416" w:rsidP="002A5416"/>
    <w:p w14:paraId="3DA38042" w14:textId="77777777" w:rsidR="002A5416" w:rsidRDefault="002A5416" w:rsidP="002A5416">
      <w:r>
        <w:t xml:space="preserve">2.1 </w:t>
      </w:r>
      <w:r>
        <w:rPr>
          <w:rFonts w:hint="eastAsia"/>
        </w:rPr>
        <w:t>Основные</w:t>
      </w:r>
      <w:r>
        <w:t xml:space="preserve"> </w:t>
      </w:r>
      <w:r>
        <w:rPr>
          <w:rFonts w:hint="eastAsia"/>
        </w:rPr>
        <w:t>принципы</w:t>
      </w:r>
      <w:r>
        <w:t xml:space="preserve"> </w:t>
      </w:r>
      <w:r>
        <w:rPr>
          <w:rFonts w:hint="eastAsia"/>
        </w:rPr>
        <w:t>и</w:t>
      </w:r>
      <w:r>
        <w:t xml:space="preserve"> </w:t>
      </w:r>
      <w:r>
        <w:rPr>
          <w:rFonts w:hint="eastAsia"/>
        </w:rPr>
        <w:t>особенности</w:t>
      </w:r>
      <w:r>
        <w:t xml:space="preserve"> </w:t>
      </w:r>
      <w:r>
        <w:rPr>
          <w:rFonts w:hint="eastAsia"/>
        </w:rPr>
        <w:t>модулярных</w:t>
      </w:r>
      <w:r>
        <w:t xml:space="preserve"> </w:t>
      </w:r>
      <w:r>
        <w:rPr>
          <w:rFonts w:hint="eastAsia"/>
        </w:rPr>
        <w:t>вычислений</w:t>
      </w:r>
    </w:p>
    <w:p w14:paraId="447C3559" w14:textId="77777777" w:rsidR="002A5416" w:rsidRDefault="002A5416" w:rsidP="002A5416"/>
    <w:p w14:paraId="6C177B36" w14:textId="77777777" w:rsidR="002A5416" w:rsidRDefault="002A5416" w:rsidP="002A5416">
      <w:r>
        <w:t xml:space="preserve">2.1.1 </w:t>
      </w:r>
      <w:r>
        <w:rPr>
          <w:rFonts w:hint="eastAsia"/>
        </w:rPr>
        <w:t>Выбор</w:t>
      </w:r>
      <w:r>
        <w:t xml:space="preserve"> </w:t>
      </w:r>
      <w:r>
        <w:rPr>
          <w:rFonts w:hint="eastAsia"/>
        </w:rPr>
        <w:t>оснований</w:t>
      </w:r>
      <w:r>
        <w:t xml:space="preserve"> </w:t>
      </w:r>
      <w:r>
        <w:rPr>
          <w:rFonts w:hint="eastAsia"/>
        </w:rPr>
        <w:t>систем</w:t>
      </w:r>
      <w:r>
        <w:t xml:space="preserve"> </w:t>
      </w:r>
      <w:r>
        <w:rPr>
          <w:rFonts w:hint="eastAsia"/>
        </w:rPr>
        <w:t>остаточных</w:t>
      </w:r>
      <w:r>
        <w:t xml:space="preserve"> </w:t>
      </w:r>
      <w:r>
        <w:rPr>
          <w:rFonts w:hint="eastAsia"/>
        </w:rPr>
        <w:t>классов</w:t>
      </w:r>
    </w:p>
    <w:p w14:paraId="5BDEA553" w14:textId="77777777" w:rsidR="002A5416" w:rsidRDefault="002A5416" w:rsidP="002A5416"/>
    <w:p w14:paraId="077951C6" w14:textId="77777777" w:rsidR="002A5416" w:rsidRDefault="002A5416" w:rsidP="002A5416">
      <w:r>
        <w:t xml:space="preserve">2.1.2 </w:t>
      </w:r>
      <w:r>
        <w:rPr>
          <w:rFonts w:hint="eastAsia"/>
        </w:rPr>
        <w:t>Операция</w:t>
      </w:r>
      <w:r>
        <w:t xml:space="preserve"> </w:t>
      </w:r>
      <w:r>
        <w:rPr>
          <w:rFonts w:hint="eastAsia"/>
        </w:rPr>
        <w:t>умножения</w:t>
      </w:r>
      <w:r>
        <w:t xml:space="preserve"> </w:t>
      </w:r>
      <w:r>
        <w:rPr>
          <w:rFonts w:hint="eastAsia"/>
        </w:rPr>
        <w:t>по</w:t>
      </w:r>
      <w:r>
        <w:t xml:space="preserve"> </w:t>
      </w:r>
      <w:r>
        <w:rPr>
          <w:rFonts w:hint="eastAsia"/>
        </w:rPr>
        <w:t>модулю</w:t>
      </w:r>
    </w:p>
    <w:p w14:paraId="5442CCA1" w14:textId="77777777" w:rsidR="002A5416" w:rsidRDefault="002A5416" w:rsidP="002A5416"/>
    <w:p w14:paraId="21B12311" w14:textId="77777777" w:rsidR="002A5416" w:rsidRDefault="002A5416" w:rsidP="002A5416">
      <w:r>
        <w:t xml:space="preserve">2.1.3 </w:t>
      </w:r>
      <w:r>
        <w:rPr>
          <w:rFonts w:hint="eastAsia"/>
        </w:rPr>
        <w:t>Индексные</w:t>
      </w:r>
      <w:r>
        <w:t xml:space="preserve"> </w:t>
      </w:r>
      <w:r>
        <w:rPr>
          <w:rFonts w:hint="eastAsia"/>
        </w:rPr>
        <w:t>и</w:t>
      </w:r>
      <w:r>
        <w:t xml:space="preserve"> </w:t>
      </w:r>
      <w:r>
        <w:rPr>
          <w:rFonts w:hint="eastAsia"/>
        </w:rPr>
        <w:t>иерархические</w:t>
      </w:r>
      <w:r>
        <w:t xml:space="preserve"> </w:t>
      </w:r>
      <w:r>
        <w:rPr>
          <w:rFonts w:hint="eastAsia"/>
        </w:rPr>
        <w:t>системы</w:t>
      </w:r>
      <w:r>
        <w:t xml:space="preserve"> </w:t>
      </w:r>
      <w:r>
        <w:rPr>
          <w:rFonts w:hint="eastAsia"/>
        </w:rPr>
        <w:t>счисления</w:t>
      </w:r>
      <w:r>
        <w:t xml:space="preserve"> </w:t>
      </w:r>
      <w:r>
        <w:rPr>
          <w:rFonts w:hint="eastAsia"/>
        </w:rPr>
        <w:t>в</w:t>
      </w:r>
      <w:r>
        <w:t xml:space="preserve"> </w:t>
      </w:r>
      <w:r>
        <w:rPr>
          <w:rFonts w:hint="eastAsia"/>
        </w:rPr>
        <w:t>остаточных</w:t>
      </w:r>
      <w:r>
        <w:t xml:space="preserve"> </w:t>
      </w:r>
      <w:r>
        <w:rPr>
          <w:rFonts w:hint="eastAsia"/>
        </w:rPr>
        <w:t>классах</w:t>
      </w:r>
    </w:p>
    <w:p w14:paraId="239B1034" w14:textId="77777777" w:rsidR="002A5416" w:rsidRDefault="002A5416" w:rsidP="002A5416"/>
    <w:p w14:paraId="0EC96A3E" w14:textId="77777777" w:rsidR="002A5416" w:rsidRDefault="002A5416" w:rsidP="002A5416">
      <w:r>
        <w:t xml:space="preserve">2.2 </w:t>
      </w:r>
      <w:r>
        <w:rPr>
          <w:rFonts w:hint="eastAsia"/>
        </w:rPr>
        <w:t>Точные</w:t>
      </w:r>
      <w:r>
        <w:t xml:space="preserve"> </w:t>
      </w:r>
      <w:r>
        <w:rPr>
          <w:rFonts w:hint="eastAsia"/>
        </w:rPr>
        <w:t>методы</w:t>
      </w:r>
      <w:r>
        <w:t xml:space="preserve"> </w:t>
      </w:r>
      <w:r>
        <w:rPr>
          <w:rFonts w:hint="eastAsia"/>
        </w:rPr>
        <w:t>выполнения</w:t>
      </w:r>
      <w:r>
        <w:t xml:space="preserve"> </w:t>
      </w:r>
      <w:r>
        <w:rPr>
          <w:rFonts w:hint="eastAsia"/>
        </w:rPr>
        <w:t>немодульных</w:t>
      </w:r>
      <w:r>
        <w:t xml:space="preserve"> </w:t>
      </w:r>
      <w:r>
        <w:rPr>
          <w:rFonts w:hint="eastAsia"/>
        </w:rPr>
        <w:t>операций</w:t>
      </w:r>
    </w:p>
    <w:p w14:paraId="5FFD8DB6" w14:textId="77777777" w:rsidR="002A5416" w:rsidRDefault="002A5416" w:rsidP="002A5416"/>
    <w:p w14:paraId="1D325A02" w14:textId="77777777" w:rsidR="002A5416" w:rsidRDefault="002A5416" w:rsidP="002A5416">
      <w:r>
        <w:lastRenderedPageBreak/>
        <w:t xml:space="preserve">2.2.1 </w:t>
      </w:r>
      <w:r>
        <w:rPr>
          <w:rFonts w:hint="eastAsia"/>
        </w:rPr>
        <w:t>Системы</w:t>
      </w:r>
      <w:r>
        <w:t xml:space="preserve"> </w:t>
      </w:r>
      <w:r>
        <w:rPr>
          <w:rFonts w:hint="eastAsia"/>
        </w:rPr>
        <w:t>счисления</w:t>
      </w:r>
      <w:r>
        <w:t xml:space="preserve"> </w:t>
      </w:r>
      <w:r>
        <w:rPr>
          <w:rFonts w:hint="eastAsia"/>
        </w:rPr>
        <w:t>со</w:t>
      </w:r>
      <w:r>
        <w:t xml:space="preserve"> </w:t>
      </w:r>
      <w:r>
        <w:rPr>
          <w:rFonts w:hint="eastAsia"/>
        </w:rPr>
        <w:t>смешанными</w:t>
      </w:r>
      <w:r>
        <w:t xml:space="preserve"> </w:t>
      </w:r>
      <w:r>
        <w:rPr>
          <w:rFonts w:hint="eastAsia"/>
        </w:rPr>
        <w:t>основаниями</w:t>
      </w:r>
    </w:p>
    <w:p w14:paraId="2FB3BEDE" w14:textId="77777777" w:rsidR="002A5416" w:rsidRDefault="002A5416" w:rsidP="002A5416"/>
    <w:p w14:paraId="1DAE10B5" w14:textId="77777777" w:rsidR="002A5416" w:rsidRDefault="002A5416" w:rsidP="002A5416">
      <w:r>
        <w:t xml:space="preserve">2.2.2 </w:t>
      </w:r>
      <w:r>
        <w:rPr>
          <w:rFonts w:hint="eastAsia"/>
        </w:rPr>
        <w:t>Алгоритм</w:t>
      </w:r>
      <w:r>
        <w:t xml:space="preserve"> </w:t>
      </w:r>
      <w:r>
        <w:rPr>
          <w:rFonts w:hint="eastAsia"/>
        </w:rPr>
        <w:t>сравнения</w:t>
      </w:r>
      <w:r>
        <w:t xml:space="preserve"> </w:t>
      </w:r>
      <w:r>
        <w:rPr>
          <w:rFonts w:hint="eastAsia"/>
        </w:rPr>
        <w:t>чисел</w:t>
      </w:r>
      <w:r>
        <w:t xml:space="preserve"> </w:t>
      </w:r>
      <w:r>
        <w:rPr>
          <w:rFonts w:hint="eastAsia"/>
        </w:rPr>
        <w:t>в</w:t>
      </w:r>
      <w:r>
        <w:t xml:space="preserve"> </w:t>
      </w:r>
      <w:r>
        <w:rPr>
          <w:rFonts w:hint="eastAsia"/>
        </w:rPr>
        <w:t>СОК</w:t>
      </w:r>
    </w:p>
    <w:p w14:paraId="39C3C33A" w14:textId="77777777" w:rsidR="002A5416" w:rsidRDefault="002A5416" w:rsidP="002A5416"/>
    <w:p w14:paraId="262548E3" w14:textId="77777777" w:rsidR="002A5416" w:rsidRDefault="002A5416" w:rsidP="002A5416">
      <w:r>
        <w:t xml:space="preserve">2.2.3 </w:t>
      </w:r>
      <w:r>
        <w:rPr>
          <w:rFonts w:hint="eastAsia"/>
        </w:rPr>
        <w:t>Алгоритм</w:t>
      </w:r>
      <w:r>
        <w:t xml:space="preserve"> </w:t>
      </w:r>
      <w:r>
        <w:rPr>
          <w:rFonts w:hint="eastAsia"/>
        </w:rPr>
        <w:t>расширения</w:t>
      </w:r>
      <w:r>
        <w:t xml:space="preserve"> </w:t>
      </w:r>
      <w:r>
        <w:rPr>
          <w:rFonts w:hint="eastAsia"/>
        </w:rPr>
        <w:t>базиса</w:t>
      </w:r>
      <w:r>
        <w:t xml:space="preserve"> </w:t>
      </w:r>
      <w:r>
        <w:rPr>
          <w:rFonts w:hint="eastAsia"/>
        </w:rPr>
        <w:t>СОК</w:t>
      </w:r>
    </w:p>
    <w:p w14:paraId="7F69E482" w14:textId="77777777" w:rsidR="002A5416" w:rsidRDefault="002A5416" w:rsidP="002A5416"/>
    <w:p w14:paraId="1C704A56" w14:textId="77777777" w:rsidR="002A5416" w:rsidRDefault="002A5416" w:rsidP="002A5416">
      <w:r>
        <w:t xml:space="preserve">2.3 </w:t>
      </w:r>
      <w:r>
        <w:rPr>
          <w:rFonts w:hint="eastAsia"/>
        </w:rPr>
        <w:t>Метод</w:t>
      </w:r>
      <w:r>
        <w:t xml:space="preserve"> </w:t>
      </w:r>
      <w:r>
        <w:rPr>
          <w:rFonts w:hint="eastAsia"/>
        </w:rPr>
        <w:t>интервальных</w:t>
      </w:r>
      <w:r>
        <w:t xml:space="preserve"> </w:t>
      </w:r>
      <w:r>
        <w:rPr>
          <w:rFonts w:hint="eastAsia"/>
        </w:rPr>
        <w:t>логарифмических</w:t>
      </w:r>
      <w:r>
        <w:t xml:space="preserve"> </w:t>
      </w:r>
      <w:r>
        <w:rPr>
          <w:rFonts w:hint="eastAsia"/>
        </w:rPr>
        <w:t>характеристик</w:t>
      </w:r>
    </w:p>
    <w:p w14:paraId="1AE08981" w14:textId="77777777" w:rsidR="002A5416" w:rsidRDefault="002A5416" w:rsidP="002A5416"/>
    <w:p w14:paraId="3307DF8C" w14:textId="77777777" w:rsidR="002A5416" w:rsidRDefault="002A5416" w:rsidP="002A5416">
      <w:r>
        <w:t xml:space="preserve">2.3.1 </w:t>
      </w:r>
      <w:r>
        <w:rPr>
          <w:rFonts w:hint="eastAsia"/>
        </w:rPr>
        <w:t>Выполнение</w:t>
      </w:r>
      <w:r>
        <w:t xml:space="preserve"> </w:t>
      </w:r>
      <w:r>
        <w:rPr>
          <w:rFonts w:hint="eastAsia"/>
        </w:rPr>
        <w:t>арифметических</w:t>
      </w:r>
      <w:r>
        <w:t xml:space="preserve"> </w:t>
      </w:r>
      <w:r>
        <w:rPr>
          <w:rFonts w:hint="eastAsia"/>
        </w:rPr>
        <w:t>операций</w:t>
      </w:r>
      <w:r>
        <w:t xml:space="preserve"> </w:t>
      </w:r>
      <w:r>
        <w:rPr>
          <w:rFonts w:hint="eastAsia"/>
        </w:rPr>
        <w:t>в</w:t>
      </w:r>
      <w:r>
        <w:t xml:space="preserve"> </w:t>
      </w:r>
      <w:r>
        <w:rPr>
          <w:rFonts w:hint="eastAsia"/>
        </w:rPr>
        <w:t>интервально</w:t>
      </w:r>
      <w:r>
        <w:t>-</w:t>
      </w:r>
      <w:r>
        <w:rPr>
          <w:rFonts w:hint="eastAsia"/>
        </w:rPr>
        <w:t>логарифмической</w:t>
      </w:r>
      <w:r>
        <w:t xml:space="preserve"> </w:t>
      </w:r>
      <w:r>
        <w:rPr>
          <w:rFonts w:hint="eastAsia"/>
        </w:rPr>
        <w:t>системе</w:t>
      </w:r>
      <w:r>
        <w:t xml:space="preserve"> </w:t>
      </w:r>
      <w:r>
        <w:rPr>
          <w:rFonts w:hint="eastAsia"/>
        </w:rPr>
        <w:t>счисления</w:t>
      </w:r>
    </w:p>
    <w:p w14:paraId="5017D4DA" w14:textId="77777777" w:rsidR="002A5416" w:rsidRDefault="002A5416" w:rsidP="002A5416"/>
    <w:p w14:paraId="3D4D849D" w14:textId="77777777" w:rsidR="002A5416" w:rsidRDefault="002A5416" w:rsidP="002A5416">
      <w:r>
        <w:t xml:space="preserve">2.3.2 </w:t>
      </w:r>
      <w:r>
        <w:rPr>
          <w:rFonts w:hint="eastAsia"/>
        </w:rPr>
        <w:t>Алгоритм</w:t>
      </w:r>
      <w:r>
        <w:t xml:space="preserve"> </w:t>
      </w:r>
      <w:r>
        <w:rPr>
          <w:rFonts w:hint="eastAsia"/>
        </w:rPr>
        <w:t>преобразования</w:t>
      </w:r>
      <w:r>
        <w:t xml:space="preserve"> </w:t>
      </w:r>
      <w:r>
        <w:rPr>
          <w:rFonts w:hint="eastAsia"/>
        </w:rPr>
        <w:t>вещественных</w:t>
      </w:r>
      <w:r>
        <w:t xml:space="preserve"> </w:t>
      </w:r>
      <w:r>
        <w:rPr>
          <w:rFonts w:hint="eastAsia"/>
        </w:rPr>
        <w:t>чисел</w:t>
      </w:r>
      <w:r>
        <w:t xml:space="preserve"> </w:t>
      </w:r>
      <w:r>
        <w:rPr>
          <w:rFonts w:hint="eastAsia"/>
        </w:rPr>
        <w:t>в</w:t>
      </w:r>
      <w:r>
        <w:t xml:space="preserve"> </w:t>
      </w:r>
      <w:r>
        <w:rPr>
          <w:rFonts w:hint="eastAsia"/>
        </w:rPr>
        <w:t>интервально</w:t>
      </w:r>
      <w:r>
        <w:t>-</w:t>
      </w:r>
      <w:r>
        <w:rPr>
          <w:rFonts w:hint="eastAsia"/>
        </w:rPr>
        <w:t>логарифмическое</w:t>
      </w:r>
      <w:r>
        <w:t xml:space="preserve"> </w:t>
      </w:r>
      <w:r>
        <w:rPr>
          <w:rFonts w:hint="eastAsia"/>
        </w:rPr>
        <w:t>представление</w:t>
      </w:r>
    </w:p>
    <w:p w14:paraId="61E55792" w14:textId="77777777" w:rsidR="002A5416" w:rsidRDefault="002A5416" w:rsidP="002A5416"/>
    <w:p w14:paraId="365D6264" w14:textId="77777777" w:rsidR="002A5416" w:rsidRDefault="002A5416" w:rsidP="002A5416">
      <w:r>
        <w:t xml:space="preserve">2.3.3 </w:t>
      </w:r>
      <w:r>
        <w:rPr>
          <w:rFonts w:hint="eastAsia"/>
        </w:rPr>
        <w:t>Результаты</w:t>
      </w:r>
      <w:r>
        <w:t xml:space="preserve"> </w:t>
      </w:r>
      <w:r>
        <w:rPr>
          <w:rFonts w:hint="eastAsia"/>
        </w:rPr>
        <w:t>экспериментальных</w:t>
      </w:r>
      <w:r>
        <w:t xml:space="preserve"> </w:t>
      </w:r>
      <w:r>
        <w:rPr>
          <w:rFonts w:hint="eastAsia"/>
        </w:rPr>
        <w:t>исследований</w:t>
      </w:r>
    </w:p>
    <w:p w14:paraId="379474D0" w14:textId="77777777" w:rsidR="002A5416" w:rsidRDefault="002A5416" w:rsidP="002A5416"/>
    <w:p w14:paraId="55522B46" w14:textId="77777777" w:rsidR="002A5416" w:rsidRDefault="002A5416" w:rsidP="002A5416">
      <w:r>
        <w:t xml:space="preserve">2.4 </w:t>
      </w:r>
      <w:r>
        <w:rPr>
          <w:rFonts w:hint="eastAsia"/>
        </w:rPr>
        <w:t>Метод</w:t>
      </w:r>
      <w:r>
        <w:t xml:space="preserve"> </w:t>
      </w:r>
      <w:r>
        <w:rPr>
          <w:rFonts w:hint="eastAsia"/>
        </w:rPr>
        <w:t>целочисленных</w:t>
      </w:r>
      <w:r>
        <w:t xml:space="preserve"> </w:t>
      </w:r>
      <w:r>
        <w:rPr>
          <w:rFonts w:hint="eastAsia"/>
        </w:rPr>
        <w:t>интервалов</w:t>
      </w:r>
    </w:p>
    <w:p w14:paraId="4C5302DB" w14:textId="77777777" w:rsidR="002A5416" w:rsidRDefault="002A5416" w:rsidP="002A5416"/>
    <w:p w14:paraId="27A17103" w14:textId="77777777" w:rsidR="002A5416" w:rsidRDefault="002A5416" w:rsidP="002A5416">
      <w:r>
        <w:t xml:space="preserve">2.4.1 </w:t>
      </w:r>
      <w:r>
        <w:rPr>
          <w:rFonts w:hint="eastAsia"/>
        </w:rPr>
        <w:t>Интервальная</w:t>
      </w:r>
      <w:r>
        <w:t xml:space="preserve"> </w:t>
      </w:r>
      <w:r>
        <w:rPr>
          <w:rFonts w:hint="eastAsia"/>
        </w:rPr>
        <w:t>оценка</w:t>
      </w:r>
      <w:r>
        <w:t xml:space="preserve"> </w:t>
      </w:r>
      <w:r>
        <w:rPr>
          <w:rFonts w:hint="eastAsia"/>
        </w:rPr>
        <w:t>величины</w:t>
      </w:r>
      <w:r>
        <w:t xml:space="preserve"> </w:t>
      </w:r>
      <w:r>
        <w:rPr>
          <w:rFonts w:hint="eastAsia"/>
        </w:rPr>
        <w:t>модулярного</w:t>
      </w:r>
      <w:r>
        <w:t xml:space="preserve"> </w:t>
      </w:r>
      <w:r>
        <w:rPr>
          <w:rFonts w:hint="eastAsia"/>
        </w:rPr>
        <w:t>представления</w:t>
      </w:r>
      <w:r>
        <w:t xml:space="preserve"> </w:t>
      </w:r>
      <w:r>
        <w:rPr>
          <w:rFonts w:hint="eastAsia"/>
        </w:rPr>
        <w:t>числа</w:t>
      </w:r>
    </w:p>
    <w:p w14:paraId="777957AE" w14:textId="77777777" w:rsidR="002A5416" w:rsidRDefault="002A5416" w:rsidP="002A5416"/>
    <w:p w14:paraId="05259504" w14:textId="77777777" w:rsidR="002A5416" w:rsidRDefault="002A5416" w:rsidP="002A5416">
      <w:r>
        <w:t xml:space="preserve">2.4.2 </w:t>
      </w:r>
      <w:r>
        <w:rPr>
          <w:rFonts w:hint="eastAsia"/>
        </w:rPr>
        <w:t>Вычисление</w:t>
      </w:r>
      <w:r>
        <w:t xml:space="preserve"> </w:t>
      </w:r>
      <w:r>
        <w:rPr>
          <w:rFonts w:hint="eastAsia"/>
        </w:rPr>
        <w:t>позиционных</w:t>
      </w:r>
      <w:r>
        <w:t xml:space="preserve"> </w:t>
      </w:r>
      <w:r>
        <w:rPr>
          <w:rFonts w:hint="eastAsia"/>
        </w:rPr>
        <w:t>индексов</w:t>
      </w:r>
      <w:r>
        <w:t xml:space="preserve"> </w:t>
      </w:r>
      <w:r>
        <w:rPr>
          <w:rFonts w:hint="eastAsia"/>
        </w:rPr>
        <w:t>с</w:t>
      </w:r>
      <w:r>
        <w:t xml:space="preserve"> </w:t>
      </w:r>
      <w:r>
        <w:rPr>
          <w:rFonts w:hint="eastAsia"/>
        </w:rPr>
        <w:t>использованием</w:t>
      </w:r>
      <w:r>
        <w:t xml:space="preserve"> </w:t>
      </w:r>
      <w:r>
        <w:rPr>
          <w:rFonts w:hint="eastAsia"/>
        </w:rPr>
        <w:t>целочисленной</w:t>
      </w:r>
      <w:r>
        <w:t xml:space="preserve"> </w:t>
      </w:r>
      <w:r>
        <w:rPr>
          <w:rFonts w:hint="eastAsia"/>
        </w:rPr>
        <w:t>интервальной</w:t>
      </w:r>
      <w:r>
        <w:t xml:space="preserve"> </w:t>
      </w:r>
      <w:r>
        <w:rPr>
          <w:rFonts w:hint="eastAsia"/>
        </w:rPr>
        <w:t>арифметики</w:t>
      </w:r>
    </w:p>
    <w:p w14:paraId="0DD27606" w14:textId="77777777" w:rsidR="002A5416" w:rsidRDefault="002A5416" w:rsidP="002A5416"/>
    <w:p w14:paraId="5E06872A" w14:textId="77777777" w:rsidR="002A5416" w:rsidRDefault="002A5416" w:rsidP="002A5416">
      <w:r>
        <w:t xml:space="preserve">2.4.3 </w:t>
      </w:r>
      <w:r>
        <w:rPr>
          <w:rFonts w:hint="eastAsia"/>
        </w:rPr>
        <w:t>Основные</w:t>
      </w:r>
      <w:r>
        <w:t xml:space="preserve"> </w:t>
      </w:r>
      <w:r>
        <w:rPr>
          <w:rFonts w:hint="eastAsia"/>
        </w:rPr>
        <w:t>алгоритмы</w:t>
      </w:r>
      <w:r>
        <w:t xml:space="preserve"> </w:t>
      </w:r>
      <w:r>
        <w:rPr>
          <w:rFonts w:hint="eastAsia"/>
        </w:rPr>
        <w:t>выполнения</w:t>
      </w:r>
      <w:r>
        <w:t xml:space="preserve"> </w:t>
      </w:r>
      <w:r>
        <w:rPr>
          <w:rFonts w:hint="eastAsia"/>
        </w:rPr>
        <w:t>немодульных</w:t>
      </w:r>
      <w:r>
        <w:t xml:space="preserve"> </w:t>
      </w:r>
      <w:r>
        <w:rPr>
          <w:rFonts w:hint="eastAsia"/>
        </w:rPr>
        <w:t>операций</w:t>
      </w:r>
    </w:p>
    <w:p w14:paraId="3B7C3EEF" w14:textId="77777777" w:rsidR="002A5416" w:rsidRDefault="002A5416" w:rsidP="002A5416"/>
    <w:p w14:paraId="28872726" w14:textId="77777777" w:rsidR="002A5416" w:rsidRDefault="002A5416" w:rsidP="002A5416">
      <w:r>
        <w:t xml:space="preserve">2.4.4 </w:t>
      </w:r>
      <w:r>
        <w:rPr>
          <w:rFonts w:hint="eastAsia"/>
        </w:rPr>
        <w:t>Результаты</w:t>
      </w:r>
      <w:r>
        <w:t xml:space="preserve"> </w:t>
      </w:r>
      <w:r>
        <w:rPr>
          <w:rFonts w:hint="eastAsia"/>
        </w:rPr>
        <w:t>экспериментальных</w:t>
      </w:r>
      <w:r>
        <w:t xml:space="preserve"> </w:t>
      </w:r>
      <w:r>
        <w:rPr>
          <w:rFonts w:hint="eastAsia"/>
        </w:rPr>
        <w:t>исследований</w:t>
      </w:r>
    </w:p>
    <w:p w14:paraId="63F5ABDA" w14:textId="77777777" w:rsidR="002A5416" w:rsidRDefault="002A5416" w:rsidP="002A5416"/>
    <w:p w14:paraId="62CEBC3C" w14:textId="77777777" w:rsidR="002A5416" w:rsidRDefault="002A5416" w:rsidP="002A5416">
      <w:r>
        <w:t xml:space="preserve">2.5 </w:t>
      </w:r>
      <w:r>
        <w:rPr>
          <w:rFonts w:hint="eastAsia"/>
        </w:rPr>
        <w:t>Быстрое</w:t>
      </w:r>
      <w:r>
        <w:t xml:space="preserve"> </w:t>
      </w:r>
      <w:r>
        <w:rPr>
          <w:rFonts w:hint="eastAsia"/>
        </w:rPr>
        <w:t>масштабирование</w:t>
      </w:r>
      <w:r>
        <w:t xml:space="preserve"> </w:t>
      </w:r>
      <w:r>
        <w:rPr>
          <w:rFonts w:hint="eastAsia"/>
        </w:rPr>
        <w:t>модулярных</w:t>
      </w:r>
      <w:r>
        <w:t xml:space="preserve"> </w:t>
      </w:r>
      <w:r>
        <w:rPr>
          <w:rFonts w:hint="eastAsia"/>
        </w:rPr>
        <w:t>чисел</w:t>
      </w:r>
    </w:p>
    <w:p w14:paraId="3018352C" w14:textId="77777777" w:rsidR="002A5416" w:rsidRDefault="002A5416" w:rsidP="002A5416"/>
    <w:p w14:paraId="2BBC97A0" w14:textId="77777777" w:rsidR="002A5416" w:rsidRDefault="002A5416" w:rsidP="002A5416">
      <w:r>
        <w:t xml:space="preserve">2.5.1 </w:t>
      </w:r>
      <w:r>
        <w:rPr>
          <w:rFonts w:hint="eastAsia"/>
        </w:rPr>
        <w:t>Общая</w:t>
      </w:r>
      <w:r>
        <w:t xml:space="preserve"> </w:t>
      </w:r>
      <w:r>
        <w:rPr>
          <w:rFonts w:hint="eastAsia"/>
        </w:rPr>
        <w:t>постановка</w:t>
      </w:r>
      <w:r>
        <w:t xml:space="preserve"> </w:t>
      </w:r>
      <w:r>
        <w:rPr>
          <w:rFonts w:hint="eastAsia"/>
        </w:rPr>
        <w:t>задачи</w:t>
      </w:r>
      <w:r>
        <w:t xml:space="preserve"> </w:t>
      </w:r>
      <w:r>
        <w:rPr>
          <w:rFonts w:hint="eastAsia"/>
        </w:rPr>
        <w:t>масштабирования</w:t>
      </w:r>
    </w:p>
    <w:p w14:paraId="7D11A944" w14:textId="77777777" w:rsidR="002A5416" w:rsidRDefault="002A5416" w:rsidP="002A5416"/>
    <w:p w14:paraId="2997953C" w14:textId="77777777" w:rsidR="002A5416" w:rsidRDefault="002A5416" w:rsidP="002A5416">
      <w:r>
        <w:t xml:space="preserve">2.5.2 </w:t>
      </w:r>
      <w:r>
        <w:rPr>
          <w:rFonts w:hint="eastAsia"/>
        </w:rPr>
        <w:t>Метод</w:t>
      </w:r>
      <w:r>
        <w:t xml:space="preserve"> </w:t>
      </w:r>
      <w:r>
        <w:rPr>
          <w:rFonts w:hint="eastAsia"/>
        </w:rPr>
        <w:t>масштабирования</w:t>
      </w:r>
      <w:r>
        <w:t xml:space="preserve"> </w:t>
      </w:r>
      <w:r>
        <w:rPr>
          <w:rFonts w:hint="eastAsia"/>
        </w:rPr>
        <w:t>модулярных</w:t>
      </w:r>
      <w:r>
        <w:t xml:space="preserve"> </w:t>
      </w:r>
      <w:r>
        <w:rPr>
          <w:rFonts w:hint="eastAsia"/>
        </w:rPr>
        <w:t>чисел</w:t>
      </w:r>
      <w:r>
        <w:t xml:space="preserve"> </w:t>
      </w:r>
      <w:r>
        <w:rPr>
          <w:rFonts w:hint="eastAsia"/>
        </w:rPr>
        <w:t>с</w:t>
      </w:r>
      <w:r>
        <w:t xml:space="preserve"> </w:t>
      </w:r>
      <w:r>
        <w:rPr>
          <w:rFonts w:hint="eastAsia"/>
        </w:rPr>
        <w:t>использованием</w:t>
      </w:r>
      <w:r>
        <w:t xml:space="preserve"> </w:t>
      </w:r>
      <w:r>
        <w:rPr>
          <w:rFonts w:hint="eastAsia"/>
        </w:rPr>
        <w:t>целочисленных</w:t>
      </w:r>
      <w:r>
        <w:t xml:space="preserve"> </w:t>
      </w:r>
      <w:r>
        <w:rPr>
          <w:rFonts w:hint="eastAsia"/>
        </w:rPr>
        <w:t>интервалов</w:t>
      </w:r>
    </w:p>
    <w:p w14:paraId="3744D845" w14:textId="77777777" w:rsidR="002A5416" w:rsidRDefault="002A5416" w:rsidP="002A5416"/>
    <w:p w14:paraId="67298EC1" w14:textId="77777777" w:rsidR="002A5416" w:rsidRDefault="002A5416" w:rsidP="002A5416">
      <w:r>
        <w:t xml:space="preserve">2.5.3 </w:t>
      </w:r>
      <w:r>
        <w:rPr>
          <w:rFonts w:hint="eastAsia"/>
        </w:rPr>
        <w:t>Результаты</w:t>
      </w:r>
      <w:r>
        <w:t xml:space="preserve"> </w:t>
      </w:r>
      <w:r>
        <w:rPr>
          <w:rFonts w:hint="eastAsia"/>
        </w:rPr>
        <w:t>экспериментальных</w:t>
      </w:r>
      <w:r>
        <w:t xml:space="preserve"> </w:t>
      </w:r>
      <w:r>
        <w:rPr>
          <w:rFonts w:hint="eastAsia"/>
        </w:rPr>
        <w:t>исследований</w:t>
      </w:r>
    </w:p>
    <w:p w14:paraId="40566B17" w14:textId="77777777" w:rsidR="002A5416" w:rsidRDefault="002A5416" w:rsidP="002A5416"/>
    <w:p w14:paraId="4E571730" w14:textId="77777777" w:rsidR="002A5416" w:rsidRDefault="002A5416" w:rsidP="002A5416">
      <w:r>
        <w:t xml:space="preserve">2.6 </w:t>
      </w:r>
      <w:r>
        <w:rPr>
          <w:rFonts w:hint="eastAsia"/>
        </w:rPr>
        <w:t>Выводы</w:t>
      </w:r>
      <w:r>
        <w:t xml:space="preserve"> </w:t>
      </w:r>
      <w:r>
        <w:rPr>
          <w:rFonts w:hint="eastAsia"/>
        </w:rPr>
        <w:t>по</w:t>
      </w:r>
      <w:r>
        <w:t xml:space="preserve"> </w:t>
      </w:r>
      <w:r>
        <w:rPr>
          <w:rFonts w:hint="eastAsia"/>
        </w:rPr>
        <w:t>главе</w:t>
      </w:r>
    </w:p>
    <w:p w14:paraId="7E21715D" w14:textId="77777777" w:rsidR="002A5416" w:rsidRDefault="002A5416" w:rsidP="002A5416"/>
    <w:p w14:paraId="6406F053" w14:textId="77777777" w:rsidR="002A5416" w:rsidRDefault="002A5416" w:rsidP="002A5416">
      <w:r>
        <w:rPr>
          <w:rFonts w:hint="eastAsia"/>
        </w:rPr>
        <w:t>Глава</w:t>
      </w:r>
      <w:r>
        <w:t xml:space="preserve"> 3. </w:t>
      </w:r>
      <w:r>
        <w:rPr>
          <w:rFonts w:hint="eastAsia"/>
        </w:rPr>
        <w:t>Применение</w:t>
      </w:r>
      <w:r>
        <w:t xml:space="preserve"> </w:t>
      </w:r>
      <w:r>
        <w:rPr>
          <w:rFonts w:hint="eastAsia"/>
        </w:rPr>
        <w:t>гибридной</w:t>
      </w:r>
      <w:r>
        <w:t xml:space="preserve"> </w:t>
      </w:r>
      <w:r>
        <w:rPr>
          <w:rFonts w:hint="eastAsia"/>
        </w:rPr>
        <w:t>модулярно</w:t>
      </w:r>
      <w:r>
        <w:t>-</w:t>
      </w:r>
      <w:r>
        <w:rPr>
          <w:rFonts w:hint="eastAsia"/>
        </w:rPr>
        <w:t>позиционной</w:t>
      </w:r>
    </w:p>
    <w:p w14:paraId="793E7D96" w14:textId="77777777" w:rsidR="002A5416" w:rsidRDefault="002A5416" w:rsidP="002A5416"/>
    <w:p w14:paraId="6D64D0BC" w14:textId="77777777" w:rsidR="002A5416" w:rsidRDefault="002A5416" w:rsidP="002A5416">
      <w:r>
        <w:rPr>
          <w:rFonts w:hint="eastAsia"/>
        </w:rPr>
        <w:t>интервально</w:t>
      </w:r>
      <w:r>
        <w:t>-</w:t>
      </w:r>
      <w:r>
        <w:rPr>
          <w:rFonts w:hint="eastAsia"/>
        </w:rPr>
        <w:t>логарифмической</w:t>
      </w:r>
      <w:r>
        <w:t xml:space="preserve"> </w:t>
      </w:r>
      <w:r>
        <w:rPr>
          <w:rFonts w:hint="eastAsia"/>
        </w:rPr>
        <w:t>арифметики</w:t>
      </w:r>
      <w:r>
        <w:t xml:space="preserve"> </w:t>
      </w:r>
      <w:r>
        <w:rPr>
          <w:rFonts w:hint="eastAsia"/>
        </w:rPr>
        <w:t>для</w:t>
      </w:r>
      <w:r>
        <w:t xml:space="preserve"> </w:t>
      </w:r>
      <w:r>
        <w:rPr>
          <w:rFonts w:hint="eastAsia"/>
        </w:rPr>
        <w:t>организации</w:t>
      </w:r>
    </w:p>
    <w:p w14:paraId="4FA8B634" w14:textId="77777777" w:rsidR="002A5416" w:rsidRDefault="002A5416" w:rsidP="002A5416"/>
    <w:p w14:paraId="1662D71D" w14:textId="77777777" w:rsidR="002A5416" w:rsidRDefault="002A5416" w:rsidP="002A5416">
      <w:r>
        <w:rPr>
          <w:rFonts w:hint="eastAsia"/>
        </w:rPr>
        <w:t>массовых</w:t>
      </w:r>
      <w:r>
        <w:t xml:space="preserve"> </w:t>
      </w:r>
      <w:r>
        <w:rPr>
          <w:rFonts w:hint="eastAsia"/>
        </w:rPr>
        <w:t>вычислений</w:t>
      </w:r>
      <w:r>
        <w:t xml:space="preserve"> </w:t>
      </w:r>
      <w:r>
        <w:rPr>
          <w:rFonts w:hint="eastAsia"/>
        </w:rPr>
        <w:t>над</w:t>
      </w:r>
      <w:r>
        <w:t xml:space="preserve"> </w:t>
      </w:r>
      <w:r>
        <w:rPr>
          <w:rFonts w:hint="eastAsia"/>
        </w:rPr>
        <w:t>числами</w:t>
      </w:r>
      <w:r>
        <w:t xml:space="preserve"> </w:t>
      </w:r>
      <w:r>
        <w:rPr>
          <w:rFonts w:hint="eastAsia"/>
        </w:rPr>
        <w:t>сверхбольшой</w:t>
      </w:r>
      <w:r>
        <w:t xml:space="preserve"> </w:t>
      </w:r>
      <w:r>
        <w:rPr>
          <w:rFonts w:hint="eastAsia"/>
        </w:rPr>
        <w:t>разрядности</w:t>
      </w:r>
    </w:p>
    <w:p w14:paraId="68E32E6D" w14:textId="77777777" w:rsidR="002A5416" w:rsidRDefault="002A5416" w:rsidP="002A5416"/>
    <w:p w14:paraId="6E7902F5" w14:textId="77777777" w:rsidR="002A5416" w:rsidRDefault="002A5416" w:rsidP="002A5416">
      <w:r>
        <w:t xml:space="preserve">3.1 </w:t>
      </w:r>
      <w:r>
        <w:rPr>
          <w:rFonts w:hint="eastAsia"/>
        </w:rPr>
        <w:t>Стандартные</w:t>
      </w:r>
      <w:r>
        <w:t xml:space="preserve"> </w:t>
      </w:r>
      <w:r>
        <w:rPr>
          <w:rFonts w:hint="eastAsia"/>
        </w:rPr>
        <w:t>способы</w:t>
      </w:r>
      <w:r>
        <w:t xml:space="preserve"> </w:t>
      </w:r>
      <w:r>
        <w:rPr>
          <w:rFonts w:hint="eastAsia"/>
        </w:rPr>
        <w:t>представления</w:t>
      </w:r>
      <w:r>
        <w:t xml:space="preserve"> </w:t>
      </w:r>
      <w:r>
        <w:rPr>
          <w:rFonts w:hint="eastAsia"/>
        </w:rPr>
        <w:t>чисел</w:t>
      </w:r>
      <w:r>
        <w:t xml:space="preserve"> </w:t>
      </w:r>
      <w:r>
        <w:rPr>
          <w:rFonts w:hint="eastAsia"/>
        </w:rPr>
        <w:t>в</w:t>
      </w:r>
      <w:r>
        <w:t xml:space="preserve"> </w:t>
      </w:r>
      <w:r>
        <w:rPr>
          <w:rFonts w:hint="eastAsia"/>
        </w:rPr>
        <w:t>ЭВМ</w:t>
      </w:r>
    </w:p>
    <w:p w14:paraId="33735868" w14:textId="77777777" w:rsidR="002A5416" w:rsidRDefault="002A5416" w:rsidP="002A5416"/>
    <w:p w14:paraId="6B135ABB" w14:textId="77777777" w:rsidR="002A5416" w:rsidRDefault="002A5416" w:rsidP="002A5416">
      <w:r>
        <w:t xml:space="preserve">3.1.1 </w:t>
      </w:r>
      <w:r>
        <w:rPr>
          <w:rFonts w:hint="eastAsia"/>
        </w:rPr>
        <w:t>Представление</w:t>
      </w:r>
      <w:r>
        <w:t xml:space="preserve"> </w:t>
      </w:r>
      <w:r>
        <w:rPr>
          <w:rFonts w:hint="eastAsia"/>
        </w:rPr>
        <w:t>чисел</w:t>
      </w:r>
      <w:r>
        <w:t xml:space="preserve"> </w:t>
      </w:r>
      <w:r>
        <w:rPr>
          <w:rFonts w:hint="eastAsia"/>
        </w:rPr>
        <w:t>в</w:t>
      </w:r>
      <w:r>
        <w:t xml:space="preserve"> </w:t>
      </w:r>
      <w:r>
        <w:rPr>
          <w:rFonts w:hint="eastAsia"/>
        </w:rPr>
        <w:t>стандарте</w:t>
      </w:r>
      <w:r>
        <w:t xml:space="preserve"> IEEE</w:t>
      </w:r>
    </w:p>
    <w:p w14:paraId="608CA6AD" w14:textId="77777777" w:rsidR="002A5416" w:rsidRDefault="002A5416" w:rsidP="002A5416"/>
    <w:p w14:paraId="0EE326AC" w14:textId="77777777" w:rsidR="002A5416" w:rsidRDefault="002A5416" w:rsidP="002A5416">
      <w:r>
        <w:t xml:space="preserve">3.1.2 </w:t>
      </w:r>
      <w:r>
        <w:rPr>
          <w:rFonts w:hint="eastAsia"/>
        </w:rPr>
        <w:t>Представление</w:t>
      </w:r>
      <w:r>
        <w:t xml:space="preserve"> </w:t>
      </w:r>
      <w:r>
        <w:rPr>
          <w:rFonts w:hint="eastAsia"/>
        </w:rPr>
        <w:t>длинных</w:t>
      </w:r>
      <w:r>
        <w:t xml:space="preserve"> </w:t>
      </w:r>
      <w:r>
        <w:rPr>
          <w:rFonts w:hint="eastAsia"/>
        </w:rPr>
        <w:t>чисел</w:t>
      </w:r>
      <w:r>
        <w:t xml:space="preserve"> </w:t>
      </w:r>
      <w:r>
        <w:rPr>
          <w:rFonts w:hint="eastAsia"/>
        </w:rPr>
        <w:t>в</w:t>
      </w:r>
      <w:r>
        <w:t xml:space="preserve"> </w:t>
      </w:r>
      <w:r>
        <w:rPr>
          <w:rFonts w:hint="eastAsia"/>
        </w:rPr>
        <w:t>ЭВМ</w:t>
      </w:r>
    </w:p>
    <w:p w14:paraId="3B4F5692" w14:textId="77777777" w:rsidR="002A5416" w:rsidRDefault="002A5416" w:rsidP="002A5416"/>
    <w:p w14:paraId="6DB900D1" w14:textId="77777777" w:rsidR="002A5416" w:rsidRDefault="002A5416" w:rsidP="002A5416">
      <w:r>
        <w:t xml:space="preserve">3.2 </w:t>
      </w:r>
      <w:r>
        <w:rPr>
          <w:rFonts w:hint="eastAsia"/>
        </w:rPr>
        <w:t>Гибридная</w:t>
      </w:r>
      <w:r>
        <w:t xml:space="preserve"> </w:t>
      </w:r>
      <w:r>
        <w:rPr>
          <w:rFonts w:hint="eastAsia"/>
        </w:rPr>
        <w:t>модулярно</w:t>
      </w:r>
      <w:r>
        <w:t>-</w:t>
      </w:r>
      <w:r>
        <w:rPr>
          <w:rFonts w:hint="eastAsia"/>
        </w:rPr>
        <w:t>позиционная</w:t>
      </w:r>
      <w:r>
        <w:t xml:space="preserve"> </w:t>
      </w:r>
      <w:r>
        <w:rPr>
          <w:rFonts w:hint="eastAsia"/>
        </w:rPr>
        <w:t>интервально</w:t>
      </w:r>
      <w:r>
        <w:t>-</w:t>
      </w:r>
      <w:r>
        <w:rPr>
          <w:rFonts w:hint="eastAsia"/>
        </w:rPr>
        <w:t>логарифмическая</w:t>
      </w:r>
      <w:r>
        <w:t xml:space="preserve"> </w:t>
      </w:r>
      <w:r>
        <w:rPr>
          <w:rFonts w:hint="eastAsia"/>
        </w:rPr>
        <w:t>форма</w:t>
      </w:r>
      <w:r>
        <w:t xml:space="preserve"> </w:t>
      </w:r>
      <w:r>
        <w:rPr>
          <w:rFonts w:hint="eastAsia"/>
        </w:rPr>
        <w:t>представления</w:t>
      </w:r>
      <w:r>
        <w:t xml:space="preserve"> </w:t>
      </w:r>
      <w:r>
        <w:rPr>
          <w:rFonts w:hint="eastAsia"/>
        </w:rPr>
        <w:t>чисел</w:t>
      </w:r>
      <w:r>
        <w:t xml:space="preserve"> </w:t>
      </w:r>
      <w:r>
        <w:rPr>
          <w:rFonts w:hint="eastAsia"/>
        </w:rPr>
        <w:t>сверхбольшой</w:t>
      </w:r>
      <w:r>
        <w:t xml:space="preserve"> </w:t>
      </w:r>
      <w:r>
        <w:rPr>
          <w:rFonts w:hint="eastAsia"/>
        </w:rPr>
        <w:t>разрядности</w:t>
      </w:r>
    </w:p>
    <w:p w14:paraId="6D6153B3" w14:textId="77777777" w:rsidR="002A5416" w:rsidRDefault="002A5416" w:rsidP="002A5416"/>
    <w:p w14:paraId="49D4EAF2" w14:textId="77777777" w:rsidR="002A5416" w:rsidRDefault="002A5416" w:rsidP="002A5416">
      <w:r>
        <w:t xml:space="preserve">3.2.1 </w:t>
      </w:r>
      <w:r>
        <w:rPr>
          <w:rFonts w:hint="eastAsia"/>
        </w:rPr>
        <w:t>Форма</w:t>
      </w:r>
      <w:r>
        <w:t xml:space="preserve"> </w:t>
      </w:r>
      <w:r>
        <w:rPr>
          <w:rFonts w:hint="eastAsia"/>
        </w:rPr>
        <w:t>представления</w:t>
      </w:r>
      <w:r>
        <w:t xml:space="preserve"> </w:t>
      </w:r>
      <w:r>
        <w:rPr>
          <w:rFonts w:hint="eastAsia"/>
        </w:rPr>
        <w:t>чисел</w:t>
      </w:r>
      <w:r>
        <w:t xml:space="preserve"> RPIL </w:t>
      </w:r>
      <w:r>
        <w:rPr>
          <w:rFonts w:hint="eastAsia"/>
        </w:rPr>
        <w:t>с</w:t>
      </w:r>
      <w:r>
        <w:t xml:space="preserve"> </w:t>
      </w:r>
      <w:r>
        <w:rPr>
          <w:rFonts w:hint="eastAsia"/>
        </w:rPr>
        <w:t>фиксированной</w:t>
      </w:r>
      <w:r>
        <w:t xml:space="preserve"> </w:t>
      </w:r>
      <w:r>
        <w:rPr>
          <w:rFonts w:hint="eastAsia"/>
        </w:rPr>
        <w:t>точкой</w:t>
      </w:r>
    </w:p>
    <w:p w14:paraId="08461591" w14:textId="77777777" w:rsidR="002A5416" w:rsidRDefault="002A5416" w:rsidP="002A5416"/>
    <w:p w14:paraId="03B61261" w14:textId="77777777" w:rsidR="002A5416" w:rsidRDefault="002A5416" w:rsidP="002A5416">
      <w:r>
        <w:t xml:space="preserve">3.2.2 </w:t>
      </w:r>
      <w:r>
        <w:rPr>
          <w:rFonts w:hint="eastAsia"/>
        </w:rPr>
        <w:t>Форма</w:t>
      </w:r>
      <w:r>
        <w:t xml:space="preserve"> </w:t>
      </w:r>
      <w:r>
        <w:rPr>
          <w:rFonts w:hint="eastAsia"/>
        </w:rPr>
        <w:t>представления</w:t>
      </w:r>
      <w:r>
        <w:t xml:space="preserve"> </w:t>
      </w:r>
      <w:r>
        <w:rPr>
          <w:rFonts w:hint="eastAsia"/>
        </w:rPr>
        <w:t>чисел</w:t>
      </w:r>
      <w:r>
        <w:t xml:space="preserve"> RPIL </w:t>
      </w:r>
      <w:r>
        <w:rPr>
          <w:rFonts w:hint="eastAsia"/>
        </w:rPr>
        <w:t>с</w:t>
      </w:r>
      <w:r>
        <w:t xml:space="preserve"> </w:t>
      </w:r>
      <w:r>
        <w:rPr>
          <w:rFonts w:hint="eastAsia"/>
        </w:rPr>
        <w:t>плавающей</w:t>
      </w:r>
      <w:r>
        <w:t xml:space="preserve"> </w:t>
      </w:r>
      <w:r>
        <w:rPr>
          <w:rFonts w:hint="eastAsia"/>
        </w:rPr>
        <w:t>точкой</w:t>
      </w:r>
    </w:p>
    <w:p w14:paraId="7AEBB747" w14:textId="77777777" w:rsidR="002A5416" w:rsidRDefault="002A5416" w:rsidP="002A5416"/>
    <w:p w14:paraId="3FE306CB" w14:textId="77777777" w:rsidR="002A5416" w:rsidRDefault="002A5416" w:rsidP="002A5416">
      <w:r>
        <w:t xml:space="preserve">3.2.3 </w:t>
      </w:r>
      <w:r>
        <w:rPr>
          <w:rFonts w:hint="eastAsia"/>
        </w:rPr>
        <w:t>Алгоритм</w:t>
      </w:r>
      <w:r>
        <w:t xml:space="preserve"> </w:t>
      </w:r>
      <w:r>
        <w:rPr>
          <w:rFonts w:hint="eastAsia"/>
        </w:rPr>
        <w:t>преобразования</w:t>
      </w:r>
      <w:r>
        <w:t xml:space="preserve"> </w:t>
      </w:r>
      <w:r>
        <w:rPr>
          <w:rFonts w:hint="eastAsia"/>
        </w:rPr>
        <w:t>вещественного</w:t>
      </w:r>
      <w:r>
        <w:t xml:space="preserve"> </w:t>
      </w:r>
      <w:r>
        <w:rPr>
          <w:rFonts w:hint="eastAsia"/>
        </w:rPr>
        <w:t>числа</w:t>
      </w:r>
      <w:r>
        <w:lastRenderedPageBreak/>
        <w:t xml:space="preserve"> </w:t>
      </w:r>
      <w:r>
        <w:rPr>
          <w:rFonts w:hint="eastAsia"/>
        </w:rPr>
        <w:t>в</w:t>
      </w:r>
      <w:r>
        <w:t xml:space="preserve"> RPIL-</w:t>
      </w:r>
      <w:r>
        <w:rPr>
          <w:rFonts w:hint="eastAsia"/>
        </w:rPr>
        <w:t>форму</w:t>
      </w:r>
      <w:r>
        <w:t xml:space="preserve"> </w:t>
      </w:r>
      <w:r>
        <w:rPr>
          <w:rFonts w:hint="eastAsia"/>
        </w:rPr>
        <w:t>представления</w:t>
      </w:r>
      <w:r>
        <w:t xml:space="preserve"> </w:t>
      </w:r>
      <w:r>
        <w:rPr>
          <w:rFonts w:hint="eastAsia"/>
        </w:rPr>
        <w:t>с</w:t>
      </w:r>
      <w:r>
        <w:t xml:space="preserve"> </w:t>
      </w:r>
      <w:r>
        <w:rPr>
          <w:rFonts w:hint="eastAsia"/>
        </w:rPr>
        <w:t>плавающей</w:t>
      </w:r>
      <w:r>
        <w:t xml:space="preserve"> </w:t>
      </w:r>
      <w:r>
        <w:rPr>
          <w:rFonts w:hint="eastAsia"/>
        </w:rPr>
        <w:t>точкой</w:t>
      </w:r>
    </w:p>
    <w:p w14:paraId="03887816" w14:textId="77777777" w:rsidR="002A5416" w:rsidRDefault="002A5416" w:rsidP="002A5416"/>
    <w:p w14:paraId="25738B68" w14:textId="77777777" w:rsidR="002A5416" w:rsidRDefault="002A5416" w:rsidP="002A5416">
      <w:r>
        <w:t xml:space="preserve">3.3 </w:t>
      </w:r>
      <w:r>
        <w:rPr>
          <w:rFonts w:hint="eastAsia"/>
        </w:rPr>
        <w:t>Алгоритмы</w:t>
      </w:r>
      <w:r>
        <w:t xml:space="preserve"> </w:t>
      </w:r>
      <w:r>
        <w:rPr>
          <w:rFonts w:hint="eastAsia"/>
        </w:rPr>
        <w:t>выполнения</w:t>
      </w:r>
      <w:r>
        <w:t xml:space="preserve"> </w:t>
      </w:r>
      <w:r>
        <w:rPr>
          <w:rFonts w:hint="eastAsia"/>
        </w:rPr>
        <w:t>арифметических</w:t>
      </w:r>
      <w:r>
        <w:t xml:space="preserve"> </w:t>
      </w:r>
      <w:r>
        <w:rPr>
          <w:rFonts w:hint="eastAsia"/>
        </w:rPr>
        <w:t>операций</w:t>
      </w:r>
      <w:r>
        <w:t xml:space="preserve"> </w:t>
      </w:r>
      <w:r>
        <w:rPr>
          <w:rFonts w:hint="eastAsia"/>
        </w:rPr>
        <w:t>над</w:t>
      </w:r>
      <w:r>
        <w:t xml:space="preserve"> </w:t>
      </w:r>
      <w:r>
        <w:rPr>
          <w:rFonts w:hint="eastAsia"/>
        </w:rPr>
        <w:t>целыми</w:t>
      </w:r>
      <w:r>
        <w:t xml:space="preserve"> </w:t>
      </w:r>
      <w:r>
        <w:rPr>
          <w:rFonts w:hint="eastAsia"/>
        </w:rPr>
        <w:t>числами</w:t>
      </w:r>
      <w:r>
        <w:t xml:space="preserve"> </w:t>
      </w:r>
      <w:r>
        <w:rPr>
          <w:rFonts w:hint="eastAsia"/>
        </w:rPr>
        <w:t>в</w:t>
      </w:r>
      <w:r>
        <w:t xml:space="preserve"> RPIL- </w:t>
      </w:r>
      <w:r>
        <w:rPr>
          <w:rFonts w:hint="eastAsia"/>
        </w:rPr>
        <w:t>форме</w:t>
      </w:r>
    </w:p>
    <w:p w14:paraId="5CB7DD16" w14:textId="77777777" w:rsidR="002A5416" w:rsidRDefault="002A5416" w:rsidP="002A5416"/>
    <w:p w14:paraId="14A979B3" w14:textId="77777777" w:rsidR="002A5416" w:rsidRDefault="002A5416" w:rsidP="002A5416">
      <w:r>
        <w:t xml:space="preserve">3.3.1 </w:t>
      </w:r>
      <w:r>
        <w:rPr>
          <w:rFonts w:hint="eastAsia"/>
        </w:rPr>
        <w:t>Алгоритм</w:t>
      </w:r>
      <w:r>
        <w:t xml:space="preserve"> </w:t>
      </w:r>
      <w:r>
        <w:rPr>
          <w:rFonts w:hint="eastAsia"/>
        </w:rPr>
        <w:t>выполнения</w:t>
      </w:r>
      <w:r>
        <w:t xml:space="preserve"> </w:t>
      </w:r>
      <w:r>
        <w:rPr>
          <w:rFonts w:hint="eastAsia"/>
        </w:rPr>
        <w:t>операции</w:t>
      </w:r>
      <w:r>
        <w:t xml:space="preserve"> </w:t>
      </w:r>
      <w:r>
        <w:rPr>
          <w:rFonts w:hint="eastAsia"/>
        </w:rPr>
        <w:t>целочисленного</w:t>
      </w:r>
      <w:r>
        <w:t xml:space="preserve"> </w:t>
      </w:r>
      <w:r>
        <w:rPr>
          <w:rFonts w:hint="eastAsia"/>
        </w:rPr>
        <w:t>сложения</w:t>
      </w:r>
    </w:p>
    <w:p w14:paraId="44AE804C" w14:textId="77777777" w:rsidR="002A5416" w:rsidRDefault="002A5416" w:rsidP="002A5416"/>
    <w:p w14:paraId="757CCD41" w14:textId="77777777" w:rsidR="002A5416" w:rsidRDefault="002A5416" w:rsidP="002A5416">
      <w:r>
        <w:t xml:space="preserve">3.3.2 </w:t>
      </w:r>
      <w:r>
        <w:rPr>
          <w:rFonts w:hint="eastAsia"/>
        </w:rPr>
        <w:t>Алгоритм</w:t>
      </w:r>
      <w:r>
        <w:t xml:space="preserve"> </w:t>
      </w:r>
      <w:r>
        <w:rPr>
          <w:rFonts w:hint="eastAsia"/>
        </w:rPr>
        <w:t>выполнения</w:t>
      </w:r>
      <w:r>
        <w:t xml:space="preserve"> </w:t>
      </w:r>
      <w:r>
        <w:rPr>
          <w:rFonts w:hint="eastAsia"/>
        </w:rPr>
        <w:t>операции</w:t>
      </w:r>
      <w:r>
        <w:t xml:space="preserve"> </w:t>
      </w:r>
      <w:r>
        <w:rPr>
          <w:rFonts w:hint="eastAsia"/>
        </w:rPr>
        <w:t>целочисленного</w:t>
      </w:r>
      <w:r>
        <w:t xml:space="preserve"> </w:t>
      </w:r>
      <w:r>
        <w:rPr>
          <w:rFonts w:hint="eastAsia"/>
        </w:rPr>
        <w:t>вычитания</w:t>
      </w:r>
    </w:p>
    <w:p w14:paraId="4FDB3B29" w14:textId="77777777" w:rsidR="002A5416" w:rsidRDefault="002A5416" w:rsidP="002A5416"/>
    <w:p w14:paraId="28797A2C" w14:textId="77777777" w:rsidR="002A5416" w:rsidRDefault="002A5416" w:rsidP="002A5416">
      <w:r>
        <w:t xml:space="preserve">3.3.3 </w:t>
      </w:r>
      <w:r>
        <w:rPr>
          <w:rFonts w:hint="eastAsia"/>
        </w:rPr>
        <w:t>Алгоритм</w:t>
      </w:r>
      <w:r>
        <w:t xml:space="preserve"> </w:t>
      </w:r>
      <w:r>
        <w:rPr>
          <w:rFonts w:hint="eastAsia"/>
        </w:rPr>
        <w:t>выполнения</w:t>
      </w:r>
      <w:r>
        <w:t xml:space="preserve"> </w:t>
      </w:r>
      <w:r>
        <w:rPr>
          <w:rFonts w:hint="eastAsia"/>
        </w:rPr>
        <w:t>операции</w:t>
      </w:r>
      <w:r>
        <w:t xml:space="preserve"> </w:t>
      </w:r>
      <w:r>
        <w:rPr>
          <w:rFonts w:hint="eastAsia"/>
        </w:rPr>
        <w:t>целочисленного</w:t>
      </w:r>
      <w:r>
        <w:t xml:space="preserve"> </w:t>
      </w:r>
      <w:r>
        <w:rPr>
          <w:rFonts w:hint="eastAsia"/>
        </w:rPr>
        <w:t>умножения</w:t>
      </w:r>
    </w:p>
    <w:p w14:paraId="5750C180" w14:textId="77777777" w:rsidR="002A5416" w:rsidRDefault="002A5416" w:rsidP="002A5416"/>
    <w:p w14:paraId="501C2B55" w14:textId="77777777" w:rsidR="002A5416" w:rsidRDefault="002A5416" w:rsidP="002A5416">
      <w:r>
        <w:t xml:space="preserve">3.4 </w:t>
      </w:r>
      <w:r>
        <w:rPr>
          <w:rFonts w:hint="eastAsia"/>
        </w:rPr>
        <w:t>Алгоритмы</w:t>
      </w:r>
      <w:r>
        <w:t xml:space="preserve"> </w:t>
      </w:r>
      <w:r>
        <w:rPr>
          <w:rFonts w:hint="eastAsia"/>
        </w:rPr>
        <w:t>выполнения</w:t>
      </w:r>
      <w:r>
        <w:t xml:space="preserve"> </w:t>
      </w:r>
      <w:r>
        <w:rPr>
          <w:rFonts w:hint="eastAsia"/>
        </w:rPr>
        <w:t>арифметических</w:t>
      </w:r>
      <w:r>
        <w:t xml:space="preserve"> </w:t>
      </w:r>
      <w:r>
        <w:rPr>
          <w:rFonts w:hint="eastAsia"/>
        </w:rPr>
        <w:t>операций</w:t>
      </w:r>
      <w:r>
        <w:t xml:space="preserve"> </w:t>
      </w:r>
      <w:r>
        <w:rPr>
          <w:rFonts w:hint="eastAsia"/>
        </w:rPr>
        <w:t>над</w:t>
      </w:r>
      <w:r>
        <w:t xml:space="preserve"> </w:t>
      </w:r>
      <w:r>
        <w:rPr>
          <w:rFonts w:hint="eastAsia"/>
        </w:rPr>
        <w:t>вещественными</w:t>
      </w:r>
      <w:r>
        <w:t xml:space="preserve"> </w:t>
      </w:r>
      <w:r>
        <w:rPr>
          <w:rFonts w:hint="eastAsia"/>
        </w:rPr>
        <w:t>числами</w:t>
      </w:r>
      <w:r>
        <w:t xml:space="preserve"> </w:t>
      </w:r>
      <w:r>
        <w:rPr>
          <w:rFonts w:hint="eastAsia"/>
        </w:rPr>
        <w:t>в</w:t>
      </w:r>
      <w:r>
        <w:t xml:space="preserve"> RPIL-</w:t>
      </w:r>
      <w:r>
        <w:rPr>
          <w:rFonts w:hint="eastAsia"/>
        </w:rPr>
        <w:t>форме</w:t>
      </w:r>
    </w:p>
    <w:p w14:paraId="63B741EE" w14:textId="77777777" w:rsidR="002A5416" w:rsidRDefault="002A5416" w:rsidP="002A5416"/>
    <w:p w14:paraId="08693070" w14:textId="77777777" w:rsidR="002A5416" w:rsidRDefault="002A5416" w:rsidP="002A5416">
      <w:r>
        <w:t xml:space="preserve">3.4.1 </w:t>
      </w:r>
      <w:r>
        <w:rPr>
          <w:rFonts w:hint="eastAsia"/>
        </w:rPr>
        <w:t>Алгоритм</w:t>
      </w:r>
      <w:r>
        <w:t xml:space="preserve"> </w:t>
      </w:r>
      <w:r>
        <w:rPr>
          <w:rFonts w:hint="eastAsia"/>
        </w:rPr>
        <w:t>выполнения</w:t>
      </w:r>
      <w:r>
        <w:t xml:space="preserve"> </w:t>
      </w:r>
      <w:r>
        <w:rPr>
          <w:rFonts w:hint="eastAsia"/>
        </w:rPr>
        <w:t>операции</w:t>
      </w:r>
      <w:r>
        <w:t xml:space="preserve"> </w:t>
      </w:r>
      <w:r>
        <w:rPr>
          <w:rFonts w:hint="eastAsia"/>
        </w:rPr>
        <w:t>сложения</w:t>
      </w:r>
      <w:r>
        <w:t xml:space="preserve"> </w:t>
      </w:r>
      <w:r>
        <w:rPr>
          <w:rFonts w:hint="eastAsia"/>
        </w:rPr>
        <w:t>вещественных</w:t>
      </w:r>
      <w:r>
        <w:t xml:space="preserve"> </w:t>
      </w:r>
      <w:r>
        <w:rPr>
          <w:rFonts w:hint="eastAsia"/>
        </w:rPr>
        <w:t>чисел</w:t>
      </w:r>
      <w:r>
        <w:t xml:space="preserve"> </w:t>
      </w:r>
      <w:r>
        <w:rPr>
          <w:rFonts w:hint="eastAsia"/>
        </w:rPr>
        <w:t>в</w:t>
      </w:r>
      <w:r>
        <w:t xml:space="preserve"> RPIL-</w:t>
      </w:r>
      <w:r>
        <w:rPr>
          <w:rFonts w:hint="eastAsia"/>
        </w:rPr>
        <w:t>форме</w:t>
      </w:r>
    </w:p>
    <w:p w14:paraId="4673FE85" w14:textId="77777777" w:rsidR="002A5416" w:rsidRDefault="002A5416" w:rsidP="002A5416"/>
    <w:p w14:paraId="6AF8193E" w14:textId="77777777" w:rsidR="002A5416" w:rsidRDefault="002A5416" w:rsidP="002A5416">
      <w:r>
        <w:t xml:space="preserve">3.4.2 </w:t>
      </w:r>
      <w:r>
        <w:rPr>
          <w:rFonts w:hint="eastAsia"/>
        </w:rPr>
        <w:t>Алгоритм</w:t>
      </w:r>
      <w:r>
        <w:t xml:space="preserve"> </w:t>
      </w:r>
      <w:r>
        <w:rPr>
          <w:rFonts w:hint="eastAsia"/>
        </w:rPr>
        <w:t>выполнения</w:t>
      </w:r>
      <w:r>
        <w:t xml:space="preserve"> </w:t>
      </w:r>
      <w:r>
        <w:rPr>
          <w:rFonts w:hint="eastAsia"/>
        </w:rPr>
        <w:t>операции</w:t>
      </w:r>
      <w:r>
        <w:t xml:space="preserve"> </w:t>
      </w:r>
      <w:r>
        <w:rPr>
          <w:rFonts w:hint="eastAsia"/>
        </w:rPr>
        <w:t>умножения</w:t>
      </w:r>
      <w:r>
        <w:t xml:space="preserve"> </w:t>
      </w:r>
      <w:r>
        <w:rPr>
          <w:rFonts w:hint="eastAsia"/>
        </w:rPr>
        <w:t>вещественных</w:t>
      </w:r>
      <w:r>
        <w:t xml:space="preserve"> </w:t>
      </w:r>
      <w:r>
        <w:rPr>
          <w:rFonts w:hint="eastAsia"/>
        </w:rPr>
        <w:t>чисел</w:t>
      </w:r>
      <w:r>
        <w:t xml:space="preserve"> </w:t>
      </w:r>
      <w:r>
        <w:rPr>
          <w:rFonts w:hint="eastAsia"/>
        </w:rPr>
        <w:t>в</w:t>
      </w:r>
      <w:r>
        <w:t xml:space="preserve"> RPIL-</w:t>
      </w:r>
      <w:r>
        <w:rPr>
          <w:rFonts w:hint="eastAsia"/>
        </w:rPr>
        <w:t>форме</w:t>
      </w:r>
    </w:p>
    <w:p w14:paraId="4AED5310" w14:textId="77777777" w:rsidR="002A5416" w:rsidRDefault="002A5416" w:rsidP="002A5416"/>
    <w:p w14:paraId="0D986A40" w14:textId="77777777" w:rsidR="002A5416" w:rsidRDefault="002A5416" w:rsidP="002A5416">
      <w:r>
        <w:t xml:space="preserve">3.5 </w:t>
      </w:r>
      <w:r>
        <w:rPr>
          <w:rFonts w:hint="eastAsia"/>
        </w:rPr>
        <w:t>Выводы</w:t>
      </w:r>
      <w:r>
        <w:t xml:space="preserve"> </w:t>
      </w:r>
      <w:r>
        <w:rPr>
          <w:rFonts w:hint="eastAsia"/>
        </w:rPr>
        <w:t>по</w:t>
      </w:r>
      <w:r>
        <w:t xml:space="preserve"> </w:t>
      </w:r>
      <w:r>
        <w:rPr>
          <w:rFonts w:hint="eastAsia"/>
        </w:rPr>
        <w:t>главе</w:t>
      </w:r>
    </w:p>
    <w:p w14:paraId="2B30E022" w14:textId="77777777" w:rsidR="002A5416" w:rsidRDefault="002A5416" w:rsidP="002A5416"/>
    <w:p w14:paraId="0D134BC0" w14:textId="77777777" w:rsidR="002A5416" w:rsidRDefault="002A5416" w:rsidP="002A5416">
      <w:r>
        <w:rPr>
          <w:rFonts w:hint="eastAsia"/>
        </w:rPr>
        <w:t>Глава</w:t>
      </w:r>
      <w:r>
        <w:t xml:space="preserve"> 4. </w:t>
      </w:r>
      <w:r>
        <w:rPr>
          <w:rFonts w:hint="eastAsia"/>
        </w:rPr>
        <w:t>Организация</w:t>
      </w:r>
      <w:r>
        <w:t xml:space="preserve"> </w:t>
      </w:r>
      <w:r>
        <w:rPr>
          <w:rFonts w:hint="eastAsia"/>
        </w:rPr>
        <w:t>процессора</w:t>
      </w:r>
      <w:r>
        <w:t xml:space="preserve"> </w:t>
      </w:r>
      <w:r>
        <w:rPr>
          <w:rFonts w:hint="eastAsia"/>
        </w:rPr>
        <w:t>для</w:t>
      </w:r>
      <w:r>
        <w:t xml:space="preserve"> </w:t>
      </w:r>
      <w:r>
        <w:rPr>
          <w:rFonts w:hint="eastAsia"/>
        </w:rPr>
        <w:t>массовой</w:t>
      </w:r>
      <w:r>
        <w:t xml:space="preserve"> </w:t>
      </w:r>
      <w:r>
        <w:rPr>
          <w:rFonts w:hint="eastAsia"/>
        </w:rPr>
        <w:t>обработки</w:t>
      </w:r>
      <w:r>
        <w:t xml:space="preserve"> </w:t>
      </w:r>
      <w:r>
        <w:rPr>
          <w:rFonts w:hint="eastAsia"/>
        </w:rPr>
        <w:t>чисел</w:t>
      </w:r>
      <w:r>
        <w:t xml:space="preserve"> </w:t>
      </w:r>
      <w:r>
        <w:rPr>
          <w:rFonts w:hint="eastAsia"/>
        </w:rPr>
        <w:t>большой</w:t>
      </w:r>
    </w:p>
    <w:p w14:paraId="384DBE98" w14:textId="77777777" w:rsidR="002A5416" w:rsidRDefault="002A5416" w:rsidP="002A5416"/>
    <w:p w14:paraId="1995AFC1" w14:textId="77777777" w:rsidR="002A5416" w:rsidRDefault="002A5416" w:rsidP="002A5416">
      <w:r>
        <w:rPr>
          <w:rFonts w:hint="eastAsia"/>
        </w:rPr>
        <w:t>разрядности</w:t>
      </w:r>
      <w:r>
        <w:t xml:space="preserve"> </w:t>
      </w:r>
      <w:r>
        <w:rPr>
          <w:rFonts w:hint="eastAsia"/>
        </w:rPr>
        <w:t>с</w:t>
      </w:r>
      <w:r>
        <w:t xml:space="preserve"> </w:t>
      </w:r>
      <w:r>
        <w:rPr>
          <w:rFonts w:hint="eastAsia"/>
        </w:rPr>
        <w:t>плавающей</w:t>
      </w:r>
      <w:r>
        <w:t xml:space="preserve"> </w:t>
      </w:r>
      <w:r>
        <w:rPr>
          <w:rFonts w:hint="eastAsia"/>
        </w:rPr>
        <w:t>точкой</w:t>
      </w:r>
      <w:r>
        <w:t xml:space="preserve"> </w:t>
      </w:r>
      <w:r>
        <w:rPr>
          <w:rFonts w:hint="eastAsia"/>
        </w:rPr>
        <w:t>в</w:t>
      </w:r>
      <w:r>
        <w:t xml:space="preserve"> </w:t>
      </w:r>
      <w:r>
        <w:rPr>
          <w:rFonts w:hint="eastAsia"/>
        </w:rPr>
        <w:t>системе</w:t>
      </w:r>
      <w:r>
        <w:t xml:space="preserve"> </w:t>
      </w:r>
      <w:r>
        <w:rPr>
          <w:rFonts w:hint="eastAsia"/>
        </w:rPr>
        <w:t>остаточных</w:t>
      </w:r>
      <w:r>
        <w:t xml:space="preserve"> </w:t>
      </w:r>
      <w:r>
        <w:rPr>
          <w:rFonts w:hint="eastAsia"/>
        </w:rPr>
        <w:t>классов</w:t>
      </w:r>
    </w:p>
    <w:p w14:paraId="1E842D1F" w14:textId="77777777" w:rsidR="002A5416" w:rsidRDefault="002A5416" w:rsidP="002A5416"/>
    <w:p w14:paraId="4FC3C5F8" w14:textId="77777777" w:rsidR="002A5416" w:rsidRDefault="002A5416" w:rsidP="002A5416">
      <w:r>
        <w:t xml:space="preserve">4.1 </w:t>
      </w:r>
      <w:r>
        <w:rPr>
          <w:rFonts w:hint="eastAsia"/>
        </w:rPr>
        <w:t>Модулярные</w:t>
      </w:r>
      <w:r>
        <w:t xml:space="preserve"> </w:t>
      </w:r>
      <w:r>
        <w:rPr>
          <w:rFonts w:hint="eastAsia"/>
        </w:rPr>
        <w:t>процессоры</w:t>
      </w:r>
      <w:r>
        <w:t xml:space="preserve"> </w:t>
      </w:r>
      <w:r>
        <w:rPr>
          <w:rFonts w:hint="eastAsia"/>
        </w:rPr>
        <w:t>для</w:t>
      </w:r>
      <w:r>
        <w:t xml:space="preserve"> </w:t>
      </w:r>
      <w:r>
        <w:rPr>
          <w:rFonts w:hint="eastAsia"/>
        </w:rPr>
        <w:t>высокоточных</w:t>
      </w:r>
      <w:r>
        <w:t xml:space="preserve"> </w:t>
      </w:r>
      <w:r>
        <w:rPr>
          <w:rFonts w:hint="eastAsia"/>
        </w:rPr>
        <w:t>вычислений</w:t>
      </w:r>
    </w:p>
    <w:p w14:paraId="248E8E6A" w14:textId="77777777" w:rsidR="002A5416" w:rsidRDefault="002A5416" w:rsidP="002A5416"/>
    <w:p w14:paraId="0BFA51C0" w14:textId="77777777" w:rsidR="002A5416" w:rsidRDefault="002A5416" w:rsidP="002A5416">
      <w:r>
        <w:lastRenderedPageBreak/>
        <w:t xml:space="preserve">4.2 </w:t>
      </w:r>
      <w:r>
        <w:rPr>
          <w:rFonts w:hint="eastAsia"/>
        </w:rPr>
        <w:t>Организация</w:t>
      </w:r>
      <w:r>
        <w:t xml:space="preserve"> </w:t>
      </w:r>
      <w:r>
        <w:rPr>
          <w:rFonts w:hint="eastAsia"/>
        </w:rPr>
        <w:t>процессора</w:t>
      </w:r>
      <w:r>
        <w:t>-</w:t>
      </w:r>
      <w:r>
        <w:rPr>
          <w:rFonts w:hint="eastAsia"/>
        </w:rPr>
        <w:t>ускорителя</w:t>
      </w:r>
      <w:r>
        <w:t xml:space="preserve"> </w:t>
      </w:r>
      <w:r>
        <w:rPr>
          <w:rFonts w:hint="eastAsia"/>
        </w:rPr>
        <w:t>для</w:t>
      </w:r>
      <w:r>
        <w:t xml:space="preserve"> </w:t>
      </w:r>
      <w:r>
        <w:rPr>
          <w:rFonts w:hint="eastAsia"/>
        </w:rPr>
        <w:t>массовых</w:t>
      </w:r>
      <w:r>
        <w:t xml:space="preserve"> </w:t>
      </w:r>
      <w:r>
        <w:rPr>
          <w:rFonts w:hint="eastAsia"/>
        </w:rPr>
        <w:t>модулярно</w:t>
      </w:r>
      <w:r>
        <w:t>-</w:t>
      </w:r>
      <w:r>
        <w:rPr>
          <w:rFonts w:hint="eastAsia"/>
        </w:rPr>
        <w:t>позиционных</w:t>
      </w:r>
      <w:r>
        <w:t xml:space="preserve"> </w:t>
      </w:r>
      <w:r>
        <w:rPr>
          <w:rFonts w:hint="eastAsia"/>
        </w:rPr>
        <w:t>интервально</w:t>
      </w:r>
      <w:r>
        <w:t>-</w:t>
      </w:r>
      <w:r>
        <w:rPr>
          <w:rFonts w:hint="eastAsia"/>
        </w:rPr>
        <w:t>логарифмических</w:t>
      </w:r>
      <w:r>
        <w:t xml:space="preserve"> </w:t>
      </w:r>
      <w:r>
        <w:rPr>
          <w:rFonts w:hint="eastAsia"/>
        </w:rPr>
        <w:t>вычислений</w:t>
      </w:r>
    </w:p>
    <w:p w14:paraId="1D1EF30A" w14:textId="77777777" w:rsidR="002A5416" w:rsidRDefault="002A5416" w:rsidP="002A5416"/>
    <w:p w14:paraId="475E9AA1" w14:textId="77777777" w:rsidR="002A5416" w:rsidRDefault="002A5416" w:rsidP="002A5416">
      <w:r>
        <w:t xml:space="preserve">4.2.1 </w:t>
      </w:r>
      <w:r>
        <w:rPr>
          <w:rFonts w:hint="eastAsia"/>
        </w:rPr>
        <w:t>Блок</w:t>
      </w:r>
      <w:r>
        <w:t xml:space="preserve"> </w:t>
      </w:r>
      <w:r>
        <w:rPr>
          <w:rFonts w:hint="eastAsia"/>
        </w:rPr>
        <w:t>преобразования</w:t>
      </w:r>
      <w:r>
        <w:t xml:space="preserve"> </w:t>
      </w:r>
      <w:r>
        <w:rPr>
          <w:rFonts w:hint="eastAsia"/>
        </w:rPr>
        <w:t>вещественных</w:t>
      </w:r>
      <w:r>
        <w:t xml:space="preserve"> </w:t>
      </w:r>
      <w:r>
        <w:rPr>
          <w:rFonts w:hint="eastAsia"/>
        </w:rPr>
        <w:t>чисел</w:t>
      </w:r>
      <w:r>
        <w:t xml:space="preserve"> </w:t>
      </w:r>
      <w:r>
        <w:rPr>
          <w:rFonts w:hint="eastAsia"/>
        </w:rPr>
        <w:t>в</w:t>
      </w:r>
      <w:r>
        <w:t xml:space="preserve"> </w:t>
      </w:r>
      <w:r>
        <w:rPr>
          <w:rFonts w:hint="eastAsia"/>
        </w:rPr>
        <w:t>интервально</w:t>
      </w:r>
      <w:r>
        <w:t>-</w:t>
      </w:r>
      <w:r>
        <w:rPr>
          <w:rFonts w:hint="eastAsia"/>
        </w:rPr>
        <w:t>логарифмический</w:t>
      </w:r>
      <w:r>
        <w:t xml:space="preserve"> </w:t>
      </w:r>
      <w:r>
        <w:rPr>
          <w:rFonts w:hint="eastAsia"/>
        </w:rPr>
        <w:t>формат</w:t>
      </w:r>
    </w:p>
    <w:p w14:paraId="135EDDB8" w14:textId="77777777" w:rsidR="002A5416" w:rsidRDefault="002A5416" w:rsidP="002A5416"/>
    <w:p w14:paraId="396C9D68" w14:textId="77777777" w:rsidR="002A5416" w:rsidRDefault="002A5416" w:rsidP="002A5416">
      <w:r>
        <w:t xml:space="preserve">4.2.2 </w:t>
      </w:r>
      <w:r>
        <w:rPr>
          <w:rFonts w:hint="eastAsia"/>
        </w:rPr>
        <w:t>Блок</w:t>
      </w:r>
      <w:r>
        <w:t xml:space="preserve"> </w:t>
      </w:r>
      <w:r>
        <w:rPr>
          <w:rFonts w:hint="eastAsia"/>
        </w:rPr>
        <w:t>сложения</w:t>
      </w:r>
      <w:r>
        <w:t xml:space="preserve"> </w:t>
      </w:r>
      <w:r>
        <w:rPr>
          <w:rFonts w:hint="eastAsia"/>
        </w:rPr>
        <w:t>и</w:t>
      </w:r>
      <w:r>
        <w:t xml:space="preserve"> </w:t>
      </w:r>
      <w:r>
        <w:rPr>
          <w:rFonts w:hint="eastAsia"/>
        </w:rPr>
        <w:t>вычитания</w:t>
      </w:r>
      <w:r>
        <w:t xml:space="preserve"> </w:t>
      </w:r>
      <w:r>
        <w:rPr>
          <w:rFonts w:hint="eastAsia"/>
        </w:rPr>
        <w:t>чисел</w:t>
      </w:r>
      <w:r>
        <w:t xml:space="preserve"> </w:t>
      </w:r>
      <w:r>
        <w:rPr>
          <w:rFonts w:hint="eastAsia"/>
        </w:rPr>
        <w:t>в</w:t>
      </w:r>
      <w:r>
        <w:t xml:space="preserve"> </w:t>
      </w:r>
      <w:r>
        <w:rPr>
          <w:rFonts w:hint="eastAsia"/>
        </w:rPr>
        <w:t>интервально</w:t>
      </w:r>
      <w:r>
        <w:t>-</w:t>
      </w:r>
      <w:r>
        <w:rPr>
          <w:rFonts w:hint="eastAsia"/>
        </w:rPr>
        <w:t>логарифмическом</w:t>
      </w:r>
      <w:r>
        <w:t xml:space="preserve"> </w:t>
      </w:r>
      <w:r>
        <w:rPr>
          <w:rFonts w:hint="eastAsia"/>
        </w:rPr>
        <w:t>формате</w:t>
      </w:r>
    </w:p>
    <w:p w14:paraId="16DF7627" w14:textId="77777777" w:rsidR="002A5416" w:rsidRDefault="002A5416" w:rsidP="002A5416"/>
    <w:p w14:paraId="15C461B4" w14:textId="77777777" w:rsidR="002A5416" w:rsidRDefault="002A5416" w:rsidP="002A5416">
      <w:r>
        <w:t xml:space="preserve">4.2.3 </w:t>
      </w:r>
      <w:r>
        <w:rPr>
          <w:rFonts w:hint="eastAsia"/>
        </w:rPr>
        <w:t>Специализированное</w:t>
      </w:r>
      <w:r>
        <w:t xml:space="preserve"> </w:t>
      </w:r>
      <w:r>
        <w:rPr>
          <w:rFonts w:hint="eastAsia"/>
        </w:rPr>
        <w:t>модулярное</w:t>
      </w:r>
      <w:r>
        <w:t xml:space="preserve"> </w:t>
      </w:r>
      <w:r>
        <w:rPr>
          <w:rFonts w:hint="eastAsia"/>
        </w:rPr>
        <w:t>АЛУ</w:t>
      </w:r>
    </w:p>
    <w:p w14:paraId="29E4FE53" w14:textId="77777777" w:rsidR="002A5416" w:rsidRDefault="002A5416" w:rsidP="002A5416"/>
    <w:p w14:paraId="50FD7803" w14:textId="77777777" w:rsidR="002A5416" w:rsidRDefault="002A5416" w:rsidP="002A5416">
      <w:r>
        <w:t xml:space="preserve">4.2.4 </w:t>
      </w:r>
      <w:r>
        <w:rPr>
          <w:rFonts w:hint="eastAsia"/>
        </w:rPr>
        <w:t>Преобразователь</w:t>
      </w:r>
      <w:r>
        <w:t xml:space="preserve"> </w:t>
      </w:r>
      <w:r>
        <w:rPr>
          <w:rFonts w:hint="eastAsia"/>
        </w:rPr>
        <w:t>чисел</w:t>
      </w:r>
      <w:r>
        <w:t xml:space="preserve"> </w:t>
      </w:r>
      <w:r>
        <w:rPr>
          <w:rFonts w:hint="eastAsia"/>
        </w:rPr>
        <w:t>из</w:t>
      </w:r>
      <w:r>
        <w:t xml:space="preserve"> </w:t>
      </w:r>
      <w:r>
        <w:rPr>
          <w:rFonts w:hint="eastAsia"/>
        </w:rPr>
        <w:t>стандартного</w:t>
      </w:r>
      <w:r>
        <w:t xml:space="preserve"> </w:t>
      </w:r>
      <w:r>
        <w:rPr>
          <w:rFonts w:hint="eastAsia"/>
        </w:rPr>
        <w:t>представления</w:t>
      </w:r>
      <w:r>
        <w:t xml:space="preserve"> </w:t>
      </w:r>
      <w:r>
        <w:rPr>
          <w:rFonts w:hint="eastAsia"/>
        </w:rPr>
        <w:t>в</w:t>
      </w:r>
      <w:r>
        <w:t xml:space="preserve"> </w:t>
      </w:r>
      <w:r>
        <w:rPr>
          <w:rFonts w:hint="eastAsia"/>
        </w:rPr>
        <w:t>форму</w:t>
      </w:r>
      <w:r>
        <w:t xml:space="preserve"> </w:t>
      </w:r>
      <w:r>
        <w:rPr>
          <w:rFonts w:hint="eastAsia"/>
        </w:rPr>
        <w:t>ИРГЬ</w:t>
      </w:r>
    </w:p>
    <w:p w14:paraId="26F1FE55" w14:textId="77777777" w:rsidR="002A5416" w:rsidRDefault="002A5416" w:rsidP="002A5416"/>
    <w:p w14:paraId="2CB6C44B" w14:textId="77777777" w:rsidR="002A5416" w:rsidRDefault="002A5416" w:rsidP="002A5416">
      <w:r>
        <w:t xml:space="preserve">4.2.5 </w:t>
      </w:r>
      <w:r>
        <w:rPr>
          <w:rFonts w:hint="eastAsia"/>
        </w:rPr>
        <w:t>Блок</w:t>
      </w:r>
      <w:r>
        <w:t xml:space="preserve"> </w:t>
      </w:r>
      <w:r>
        <w:rPr>
          <w:rFonts w:hint="eastAsia"/>
        </w:rPr>
        <w:t>вычисления</w:t>
      </w:r>
      <w:r>
        <w:t xml:space="preserve"> </w:t>
      </w:r>
      <w:r>
        <w:rPr>
          <w:rFonts w:hint="eastAsia"/>
        </w:rPr>
        <w:t>целочисленных</w:t>
      </w:r>
      <w:r>
        <w:t xml:space="preserve"> </w:t>
      </w:r>
      <w:r>
        <w:rPr>
          <w:rFonts w:hint="eastAsia"/>
        </w:rPr>
        <w:t>интервальных</w:t>
      </w:r>
      <w:r>
        <w:t xml:space="preserve"> </w:t>
      </w:r>
      <w:r>
        <w:rPr>
          <w:rFonts w:hint="eastAsia"/>
        </w:rPr>
        <w:t>оценок</w:t>
      </w:r>
      <w:r>
        <w:t xml:space="preserve"> </w:t>
      </w:r>
      <w:r>
        <w:rPr>
          <w:rFonts w:hint="eastAsia"/>
        </w:rPr>
        <w:t>и</w:t>
      </w:r>
      <w:r>
        <w:t xml:space="preserve"> </w:t>
      </w:r>
      <w:r>
        <w:rPr>
          <w:rFonts w:hint="eastAsia"/>
        </w:rPr>
        <w:t>позиционных</w:t>
      </w:r>
      <w:r>
        <w:t xml:space="preserve"> </w:t>
      </w:r>
      <w:r>
        <w:rPr>
          <w:rFonts w:hint="eastAsia"/>
        </w:rPr>
        <w:t>индексов</w:t>
      </w:r>
    </w:p>
    <w:p w14:paraId="7A953AAC" w14:textId="77777777" w:rsidR="002A5416" w:rsidRDefault="002A5416" w:rsidP="002A5416"/>
    <w:p w14:paraId="49F8D8FC" w14:textId="77777777" w:rsidR="002A5416" w:rsidRDefault="002A5416" w:rsidP="002A5416">
      <w:r>
        <w:t xml:space="preserve">4.2.6 </w:t>
      </w:r>
      <w:r>
        <w:rPr>
          <w:rFonts w:hint="eastAsia"/>
        </w:rPr>
        <w:t>МЯС</w:t>
      </w:r>
      <w:r>
        <w:t xml:space="preserve"> </w:t>
      </w:r>
      <w:r>
        <w:rPr>
          <w:rFonts w:hint="eastAsia"/>
        </w:rPr>
        <w:t>конвейер</w:t>
      </w:r>
    </w:p>
    <w:p w14:paraId="6AA9292A" w14:textId="77777777" w:rsidR="002A5416" w:rsidRDefault="002A5416" w:rsidP="002A5416"/>
    <w:p w14:paraId="769D267E" w14:textId="77777777" w:rsidR="002A5416" w:rsidRDefault="002A5416" w:rsidP="002A5416">
      <w:r>
        <w:t xml:space="preserve">4.2.7 </w:t>
      </w:r>
      <w:r>
        <w:rPr>
          <w:rFonts w:hint="eastAsia"/>
        </w:rPr>
        <w:t>Результаты</w:t>
      </w:r>
      <w:r>
        <w:t xml:space="preserve"> </w:t>
      </w:r>
      <w:r>
        <w:rPr>
          <w:rFonts w:hint="eastAsia"/>
        </w:rPr>
        <w:t>экспериментальных</w:t>
      </w:r>
      <w:r>
        <w:t xml:space="preserve"> </w:t>
      </w:r>
      <w:r>
        <w:rPr>
          <w:rFonts w:hint="eastAsia"/>
        </w:rPr>
        <w:t>исследований</w:t>
      </w:r>
    </w:p>
    <w:p w14:paraId="05DAA1BE" w14:textId="77777777" w:rsidR="002A5416" w:rsidRDefault="002A5416" w:rsidP="002A5416"/>
    <w:p w14:paraId="2F7BB424" w14:textId="77777777" w:rsidR="002A5416" w:rsidRDefault="002A5416" w:rsidP="002A5416">
      <w:r>
        <w:t xml:space="preserve">4.3 </w:t>
      </w:r>
      <w:r>
        <w:rPr>
          <w:rFonts w:hint="eastAsia"/>
        </w:rPr>
        <w:t>Организация</w:t>
      </w:r>
      <w:r>
        <w:t xml:space="preserve"> </w:t>
      </w:r>
      <w:r>
        <w:rPr>
          <w:rFonts w:hint="eastAsia"/>
        </w:rPr>
        <w:t>вычислений</w:t>
      </w:r>
      <w:r>
        <w:t xml:space="preserve"> </w:t>
      </w:r>
      <w:r>
        <w:rPr>
          <w:rFonts w:hint="eastAsia"/>
        </w:rPr>
        <w:t>на</w:t>
      </w:r>
      <w:r>
        <w:t xml:space="preserve"> </w:t>
      </w:r>
      <w:r>
        <w:rPr>
          <w:rFonts w:hint="eastAsia"/>
        </w:rPr>
        <w:t>гибридном</w:t>
      </w:r>
      <w:r>
        <w:t xml:space="preserve"> </w:t>
      </w:r>
      <w:r>
        <w:rPr>
          <w:rFonts w:hint="eastAsia"/>
        </w:rPr>
        <w:t>многоядерном</w:t>
      </w:r>
      <w:r>
        <w:t xml:space="preserve"> </w:t>
      </w:r>
      <w:r>
        <w:rPr>
          <w:rFonts w:hint="eastAsia"/>
        </w:rPr>
        <w:t>модулярно</w:t>
      </w:r>
      <w:r>
        <w:t>-</w:t>
      </w:r>
      <w:r>
        <w:rPr>
          <w:rFonts w:hint="eastAsia"/>
        </w:rPr>
        <w:t>позиционном</w:t>
      </w:r>
      <w:r>
        <w:t xml:space="preserve"> </w:t>
      </w:r>
      <w:r>
        <w:rPr>
          <w:rFonts w:hint="eastAsia"/>
        </w:rPr>
        <w:t>интервально</w:t>
      </w:r>
      <w:r>
        <w:t>-</w:t>
      </w:r>
      <w:r>
        <w:rPr>
          <w:rFonts w:hint="eastAsia"/>
        </w:rPr>
        <w:t>логарифмическом</w:t>
      </w:r>
      <w:r>
        <w:t xml:space="preserve"> </w:t>
      </w:r>
      <w:r>
        <w:rPr>
          <w:rFonts w:hint="eastAsia"/>
        </w:rPr>
        <w:t>процессоре</w:t>
      </w:r>
    </w:p>
    <w:p w14:paraId="37BA92CF" w14:textId="77777777" w:rsidR="002A5416" w:rsidRDefault="002A5416" w:rsidP="002A5416"/>
    <w:p w14:paraId="0B9EDEDA" w14:textId="77777777" w:rsidR="002A5416" w:rsidRDefault="002A5416" w:rsidP="002A5416">
      <w:r>
        <w:t xml:space="preserve">4.4 </w:t>
      </w:r>
      <w:r>
        <w:rPr>
          <w:rFonts w:hint="eastAsia"/>
        </w:rPr>
        <w:t>Выводы</w:t>
      </w:r>
      <w:r>
        <w:t xml:space="preserve"> </w:t>
      </w:r>
      <w:r>
        <w:rPr>
          <w:rFonts w:hint="eastAsia"/>
        </w:rPr>
        <w:t>по</w:t>
      </w:r>
      <w:r>
        <w:t xml:space="preserve"> </w:t>
      </w:r>
      <w:r>
        <w:rPr>
          <w:rFonts w:hint="eastAsia"/>
        </w:rPr>
        <w:t>главе</w:t>
      </w:r>
    </w:p>
    <w:p w14:paraId="68D807E4" w14:textId="77777777" w:rsidR="002A5416" w:rsidRDefault="002A5416" w:rsidP="002A5416"/>
    <w:p w14:paraId="42B3A698" w14:textId="77777777" w:rsidR="002A5416" w:rsidRDefault="002A5416" w:rsidP="002A5416">
      <w:r>
        <w:rPr>
          <w:rFonts w:hint="eastAsia"/>
        </w:rPr>
        <w:t>Заключение</w:t>
      </w:r>
    </w:p>
    <w:p w14:paraId="010AFD39" w14:textId="77777777" w:rsidR="002A5416" w:rsidRDefault="002A5416" w:rsidP="002A5416"/>
    <w:p w14:paraId="1DA12BAE" w14:textId="77777777" w:rsidR="002A5416" w:rsidRDefault="002A5416" w:rsidP="002A5416">
      <w:r>
        <w:rPr>
          <w:rFonts w:hint="eastAsia"/>
        </w:rPr>
        <w:t>Список</w:t>
      </w:r>
      <w:r>
        <w:t xml:space="preserve"> </w:t>
      </w:r>
      <w:r>
        <w:rPr>
          <w:rFonts w:hint="eastAsia"/>
        </w:rPr>
        <w:t>литературы</w:t>
      </w:r>
    </w:p>
    <w:p w14:paraId="4B157FFD" w14:textId="77777777" w:rsidR="002A5416" w:rsidRDefault="002A5416" w:rsidP="002A5416"/>
    <w:p w14:paraId="12DBE0B8" w14:textId="77777777" w:rsidR="002A5416" w:rsidRDefault="002A5416" w:rsidP="002A5416">
      <w:r>
        <w:rPr>
          <w:rFonts w:hint="eastAsia"/>
        </w:rPr>
        <w:t>Перечень</w:t>
      </w:r>
      <w:r>
        <w:t xml:space="preserve"> </w:t>
      </w:r>
      <w:r>
        <w:rPr>
          <w:rFonts w:hint="eastAsia"/>
        </w:rPr>
        <w:t>условных</w:t>
      </w:r>
      <w:r>
        <w:t xml:space="preserve"> </w:t>
      </w:r>
      <w:r>
        <w:rPr>
          <w:rFonts w:hint="eastAsia"/>
        </w:rPr>
        <w:t>обозначений</w:t>
      </w:r>
    </w:p>
    <w:p w14:paraId="1848BFDF" w14:textId="77777777" w:rsidR="002A5416" w:rsidRDefault="002A5416" w:rsidP="002A5416"/>
    <w:p w14:paraId="39F59D5D" w14:textId="77777777" w:rsidR="002A5416" w:rsidRDefault="002A5416" w:rsidP="002A5416">
      <w:r>
        <w:rPr>
          <w:rFonts w:hint="eastAsia"/>
        </w:rPr>
        <w:lastRenderedPageBreak/>
        <w:t>Список</w:t>
      </w:r>
      <w:r>
        <w:t xml:space="preserve"> </w:t>
      </w:r>
      <w:r>
        <w:rPr>
          <w:rFonts w:hint="eastAsia"/>
        </w:rPr>
        <w:t>рисунков</w:t>
      </w:r>
    </w:p>
    <w:p w14:paraId="1EA2B9FA" w14:textId="77777777" w:rsidR="002A5416" w:rsidRDefault="002A5416" w:rsidP="002A5416"/>
    <w:p w14:paraId="63C56058" w14:textId="77777777" w:rsidR="002A5416" w:rsidRDefault="002A5416" w:rsidP="002A5416">
      <w:r>
        <w:rPr>
          <w:rFonts w:hint="eastAsia"/>
        </w:rPr>
        <w:t>Список</w:t>
      </w:r>
      <w:r>
        <w:t xml:space="preserve"> </w:t>
      </w:r>
      <w:r>
        <w:rPr>
          <w:rFonts w:hint="eastAsia"/>
        </w:rPr>
        <w:t>таблиц</w:t>
      </w:r>
    </w:p>
    <w:p w14:paraId="260DF679" w14:textId="77777777" w:rsidR="002A5416" w:rsidRDefault="002A5416" w:rsidP="002A5416"/>
    <w:p w14:paraId="00B54605" w14:textId="77777777" w:rsidR="002A5416" w:rsidRDefault="002A5416" w:rsidP="002A5416">
      <w:r>
        <w:rPr>
          <w:rFonts w:hint="eastAsia"/>
        </w:rPr>
        <w:t>Приложение</w:t>
      </w:r>
      <w:r>
        <w:t xml:space="preserve"> </w:t>
      </w:r>
      <w:r>
        <w:rPr>
          <w:rFonts w:hint="eastAsia"/>
        </w:rPr>
        <w:t>А</w:t>
      </w:r>
      <w:r>
        <w:t xml:space="preserve">. </w:t>
      </w:r>
      <w:r>
        <w:rPr>
          <w:rFonts w:hint="eastAsia"/>
        </w:rPr>
        <w:t>Примеры</w:t>
      </w:r>
    </w:p>
    <w:p w14:paraId="454BDAEC" w14:textId="77777777" w:rsidR="002A5416" w:rsidRDefault="002A5416" w:rsidP="002A5416"/>
    <w:p w14:paraId="0A1A76EA" w14:textId="77777777" w:rsidR="002A5416" w:rsidRDefault="002A5416" w:rsidP="002A5416">
      <w:r>
        <w:rPr>
          <w:rFonts w:hint="eastAsia"/>
        </w:rPr>
        <w:t>А</w:t>
      </w:r>
      <w:r>
        <w:t xml:space="preserve">.1 </w:t>
      </w:r>
      <w:r>
        <w:rPr>
          <w:rFonts w:hint="eastAsia"/>
        </w:rPr>
        <w:t>Пример</w:t>
      </w:r>
      <w:r>
        <w:t xml:space="preserve"> </w:t>
      </w:r>
      <w:r>
        <w:rPr>
          <w:rFonts w:hint="eastAsia"/>
        </w:rPr>
        <w:t>выполнения</w:t>
      </w:r>
      <w:r>
        <w:t xml:space="preserve"> </w:t>
      </w:r>
      <w:r>
        <w:rPr>
          <w:rFonts w:hint="eastAsia"/>
        </w:rPr>
        <w:t>операции</w:t>
      </w:r>
      <w:r>
        <w:t xml:space="preserve"> </w:t>
      </w:r>
      <w:r>
        <w:rPr>
          <w:rFonts w:hint="eastAsia"/>
        </w:rPr>
        <w:t>модулярного</w:t>
      </w:r>
      <w:r>
        <w:t xml:space="preserve"> </w:t>
      </w:r>
      <w:r>
        <w:rPr>
          <w:rFonts w:hint="eastAsia"/>
        </w:rPr>
        <w:t>умножения</w:t>
      </w:r>
    </w:p>
    <w:p w14:paraId="3450B285" w14:textId="77777777" w:rsidR="002A5416" w:rsidRDefault="002A5416" w:rsidP="002A5416"/>
    <w:p w14:paraId="16DD650C" w14:textId="77777777" w:rsidR="002A5416" w:rsidRDefault="002A5416" w:rsidP="002A5416">
      <w:r>
        <w:rPr>
          <w:rFonts w:hint="eastAsia"/>
        </w:rPr>
        <w:t>А</w:t>
      </w:r>
      <w:r>
        <w:t xml:space="preserve">.2 </w:t>
      </w:r>
      <w:r>
        <w:rPr>
          <w:rFonts w:hint="eastAsia"/>
        </w:rPr>
        <w:t>Пример</w:t>
      </w:r>
      <w:r>
        <w:t xml:space="preserve"> </w:t>
      </w:r>
      <w:r>
        <w:rPr>
          <w:rFonts w:hint="eastAsia"/>
        </w:rPr>
        <w:t>выполнения</w:t>
      </w:r>
      <w:r>
        <w:t xml:space="preserve"> </w:t>
      </w:r>
      <w:r>
        <w:rPr>
          <w:rFonts w:hint="eastAsia"/>
        </w:rPr>
        <w:t>операции</w:t>
      </w:r>
      <w:r>
        <w:t xml:space="preserve"> </w:t>
      </w:r>
      <w:r>
        <w:rPr>
          <w:rFonts w:hint="eastAsia"/>
        </w:rPr>
        <w:t>точного</w:t>
      </w:r>
      <w:r>
        <w:t xml:space="preserve"> </w:t>
      </w:r>
      <w:r>
        <w:rPr>
          <w:rFonts w:hint="eastAsia"/>
        </w:rPr>
        <w:t>расширения</w:t>
      </w:r>
      <w:r>
        <w:t xml:space="preserve"> </w:t>
      </w:r>
      <w:r>
        <w:rPr>
          <w:rFonts w:hint="eastAsia"/>
        </w:rPr>
        <w:t>базиса</w:t>
      </w:r>
    </w:p>
    <w:p w14:paraId="467A30D6" w14:textId="77777777" w:rsidR="002A5416" w:rsidRDefault="002A5416" w:rsidP="002A5416"/>
    <w:p w14:paraId="58B0536A" w14:textId="77777777" w:rsidR="002A5416" w:rsidRDefault="002A5416" w:rsidP="002A5416">
      <w:r>
        <w:rPr>
          <w:rFonts w:hint="eastAsia"/>
        </w:rPr>
        <w:t>А</w:t>
      </w:r>
      <w:r>
        <w:t xml:space="preserve">.3 </w:t>
      </w:r>
      <w:r>
        <w:rPr>
          <w:rFonts w:hint="eastAsia"/>
        </w:rPr>
        <w:t>Пример</w:t>
      </w:r>
      <w:r>
        <w:t xml:space="preserve"> </w:t>
      </w:r>
      <w:r>
        <w:rPr>
          <w:rFonts w:hint="eastAsia"/>
        </w:rPr>
        <w:t>выполнения</w:t>
      </w:r>
      <w:r>
        <w:t xml:space="preserve"> </w:t>
      </w:r>
      <w:r>
        <w:rPr>
          <w:rFonts w:hint="eastAsia"/>
        </w:rPr>
        <w:t>операции</w:t>
      </w:r>
      <w:r>
        <w:t xml:space="preserve"> </w:t>
      </w:r>
      <w:r>
        <w:rPr>
          <w:rFonts w:hint="eastAsia"/>
        </w:rPr>
        <w:t>вычисления</w:t>
      </w:r>
      <w:r>
        <w:t xml:space="preserve"> </w:t>
      </w:r>
      <w:r>
        <w:rPr>
          <w:rFonts w:hint="eastAsia"/>
        </w:rPr>
        <w:t>позиционного</w:t>
      </w:r>
      <w:r>
        <w:t xml:space="preserve"> </w:t>
      </w:r>
      <w:r>
        <w:rPr>
          <w:rFonts w:hint="eastAsia"/>
        </w:rPr>
        <w:t>индекса</w:t>
      </w:r>
    </w:p>
    <w:p w14:paraId="7F7CE2E5" w14:textId="77777777" w:rsidR="002A5416" w:rsidRDefault="002A5416" w:rsidP="002A5416"/>
    <w:p w14:paraId="75195FC7" w14:textId="77777777" w:rsidR="002A5416" w:rsidRDefault="002A5416" w:rsidP="002A5416">
      <w:r>
        <w:rPr>
          <w:rFonts w:hint="eastAsia"/>
        </w:rPr>
        <w:t>А</w:t>
      </w:r>
      <w:r>
        <w:t xml:space="preserve">.4 </w:t>
      </w:r>
      <w:r>
        <w:rPr>
          <w:rFonts w:hint="eastAsia"/>
        </w:rPr>
        <w:t>Пример</w:t>
      </w:r>
      <w:r>
        <w:t xml:space="preserve"> </w:t>
      </w:r>
      <w:r>
        <w:rPr>
          <w:rFonts w:hint="eastAsia"/>
        </w:rPr>
        <w:t>выполнения</w:t>
      </w:r>
      <w:r>
        <w:t xml:space="preserve"> </w:t>
      </w:r>
      <w:r>
        <w:rPr>
          <w:rFonts w:hint="eastAsia"/>
        </w:rPr>
        <w:t>операции</w:t>
      </w:r>
      <w:r>
        <w:t xml:space="preserve"> </w:t>
      </w:r>
      <w:r>
        <w:rPr>
          <w:rFonts w:hint="eastAsia"/>
        </w:rPr>
        <w:t>сравнения</w:t>
      </w:r>
      <w:r>
        <w:t xml:space="preserve"> </w:t>
      </w:r>
      <w:r>
        <w:rPr>
          <w:rFonts w:hint="eastAsia"/>
        </w:rPr>
        <w:t>с</w:t>
      </w:r>
      <w:r>
        <w:t xml:space="preserve"> </w:t>
      </w:r>
      <w:r>
        <w:rPr>
          <w:rFonts w:hint="eastAsia"/>
        </w:rPr>
        <w:t>использованием</w:t>
      </w:r>
      <w:r>
        <w:t xml:space="preserve"> </w:t>
      </w:r>
      <w:r>
        <w:rPr>
          <w:rFonts w:hint="eastAsia"/>
        </w:rPr>
        <w:t>целочисленных</w:t>
      </w:r>
    </w:p>
    <w:p w14:paraId="697C4768" w14:textId="77777777" w:rsidR="002A5416" w:rsidRDefault="002A5416" w:rsidP="002A5416"/>
    <w:p w14:paraId="5FCC5332" w14:textId="77777777" w:rsidR="002A5416" w:rsidRDefault="002A5416" w:rsidP="002A5416">
      <w:r>
        <w:rPr>
          <w:rFonts w:hint="eastAsia"/>
        </w:rPr>
        <w:t>интервалов</w:t>
      </w:r>
    </w:p>
    <w:p w14:paraId="3CA08D04" w14:textId="77777777" w:rsidR="002A5416" w:rsidRDefault="002A5416" w:rsidP="002A5416"/>
    <w:p w14:paraId="764EA2D9" w14:textId="77777777" w:rsidR="002A5416" w:rsidRDefault="002A5416" w:rsidP="002A5416">
      <w:r>
        <w:rPr>
          <w:rFonts w:hint="eastAsia"/>
        </w:rPr>
        <w:t>А</w:t>
      </w:r>
      <w:r>
        <w:t xml:space="preserve">.5 </w:t>
      </w:r>
      <w:r>
        <w:rPr>
          <w:rFonts w:hint="eastAsia"/>
        </w:rPr>
        <w:t>Пример</w:t>
      </w:r>
      <w:r>
        <w:t xml:space="preserve"> </w:t>
      </w:r>
      <w:r>
        <w:rPr>
          <w:rFonts w:hint="eastAsia"/>
        </w:rPr>
        <w:t>выполнения</w:t>
      </w:r>
      <w:r>
        <w:t xml:space="preserve"> </w:t>
      </w:r>
      <w:r>
        <w:rPr>
          <w:rFonts w:hint="eastAsia"/>
        </w:rPr>
        <w:t>операции</w:t>
      </w:r>
      <w:r>
        <w:t xml:space="preserve"> </w:t>
      </w:r>
      <w:r>
        <w:rPr>
          <w:rFonts w:hint="eastAsia"/>
        </w:rPr>
        <w:t>масштабирования</w:t>
      </w:r>
    </w:p>
    <w:p w14:paraId="41CA5B37" w14:textId="77777777" w:rsidR="002A5416" w:rsidRDefault="002A5416" w:rsidP="002A5416"/>
    <w:p w14:paraId="0B1A148A" w14:textId="77777777" w:rsidR="002A5416" w:rsidRDefault="002A5416" w:rsidP="002A5416">
      <w:r>
        <w:rPr>
          <w:rFonts w:hint="eastAsia"/>
        </w:rPr>
        <w:t>А</w:t>
      </w:r>
      <w:r>
        <w:t xml:space="preserve">.6 </w:t>
      </w:r>
      <w:r>
        <w:rPr>
          <w:rFonts w:hint="eastAsia"/>
        </w:rPr>
        <w:t>Пример</w:t>
      </w:r>
      <w:r>
        <w:t xml:space="preserve"> </w:t>
      </w:r>
      <w:r>
        <w:rPr>
          <w:rFonts w:hint="eastAsia"/>
        </w:rPr>
        <w:t>преобразования</w:t>
      </w:r>
      <w:r>
        <w:t xml:space="preserve"> </w:t>
      </w:r>
      <w:r>
        <w:rPr>
          <w:rFonts w:hint="eastAsia"/>
        </w:rPr>
        <w:t>вещественного</w:t>
      </w:r>
      <w:r>
        <w:t xml:space="preserve"> </w:t>
      </w:r>
      <w:r>
        <w:rPr>
          <w:rFonts w:hint="eastAsia"/>
        </w:rPr>
        <w:t>числа</w:t>
      </w:r>
      <w:r>
        <w:t xml:space="preserve"> </w:t>
      </w:r>
      <w:r>
        <w:rPr>
          <w:rFonts w:hint="eastAsia"/>
        </w:rPr>
        <w:t>в</w:t>
      </w:r>
      <w:r>
        <w:t xml:space="preserve"> </w:t>
      </w:r>
      <w:r>
        <w:rPr>
          <w:rFonts w:hint="eastAsia"/>
        </w:rPr>
        <w:t>гибридную</w:t>
      </w:r>
      <w:r>
        <w:t xml:space="preserve"> </w:t>
      </w:r>
      <w:r>
        <w:rPr>
          <w:rFonts w:hint="eastAsia"/>
        </w:rPr>
        <w:t>форму</w:t>
      </w:r>
    </w:p>
    <w:p w14:paraId="0292B785" w14:textId="77777777" w:rsidR="002A5416" w:rsidRDefault="002A5416" w:rsidP="002A5416"/>
    <w:p w14:paraId="5197246F" w14:textId="77777777" w:rsidR="002A5416" w:rsidRDefault="002A5416" w:rsidP="002A5416">
      <w:r>
        <w:rPr>
          <w:rFonts w:hint="eastAsia"/>
        </w:rPr>
        <w:t>представления</w:t>
      </w:r>
      <w:r>
        <w:t xml:space="preserve"> RPIL</w:t>
      </w:r>
    </w:p>
    <w:p w14:paraId="2E5D9C3B" w14:textId="77777777" w:rsidR="002A5416" w:rsidRDefault="002A5416" w:rsidP="002A5416"/>
    <w:p w14:paraId="583F4F1C" w14:textId="77777777" w:rsidR="002A5416" w:rsidRDefault="002A5416" w:rsidP="002A5416">
      <w:r>
        <w:rPr>
          <w:rFonts w:hint="eastAsia"/>
        </w:rPr>
        <w:t>Приложение</w:t>
      </w:r>
      <w:r>
        <w:t xml:space="preserve"> </w:t>
      </w:r>
      <w:r>
        <w:rPr>
          <w:rFonts w:hint="eastAsia"/>
        </w:rPr>
        <w:t>Б</w:t>
      </w:r>
      <w:r>
        <w:t xml:space="preserve">. </w:t>
      </w:r>
      <w:r>
        <w:rPr>
          <w:rFonts w:hint="eastAsia"/>
        </w:rPr>
        <w:t>Выполнение</w:t>
      </w:r>
      <w:r>
        <w:t xml:space="preserve"> </w:t>
      </w:r>
      <w:r>
        <w:rPr>
          <w:rFonts w:hint="eastAsia"/>
        </w:rPr>
        <w:t>арифметических</w:t>
      </w:r>
      <w:r>
        <w:t xml:space="preserve"> </w:t>
      </w:r>
      <w:r>
        <w:rPr>
          <w:rFonts w:hint="eastAsia"/>
        </w:rPr>
        <w:t>операций</w:t>
      </w:r>
      <w:r>
        <w:t xml:space="preserve"> </w:t>
      </w:r>
      <w:r>
        <w:rPr>
          <w:rFonts w:hint="eastAsia"/>
        </w:rPr>
        <w:t>в</w:t>
      </w:r>
      <w:r>
        <w:t xml:space="preserve"> </w:t>
      </w:r>
      <w:r>
        <w:rPr>
          <w:rFonts w:hint="eastAsia"/>
        </w:rPr>
        <w:t>логарифмической</w:t>
      </w:r>
    </w:p>
    <w:p w14:paraId="0FCAD08C" w14:textId="77777777" w:rsidR="002A5416" w:rsidRDefault="002A5416" w:rsidP="002A5416"/>
    <w:p w14:paraId="72AF497F" w14:textId="77777777" w:rsidR="002A5416" w:rsidRDefault="002A5416" w:rsidP="002A5416">
      <w:r>
        <w:rPr>
          <w:rFonts w:hint="eastAsia"/>
        </w:rPr>
        <w:t>системе</w:t>
      </w:r>
      <w:r>
        <w:t xml:space="preserve"> </w:t>
      </w:r>
      <w:r>
        <w:rPr>
          <w:rFonts w:hint="eastAsia"/>
        </w:rPr>
        <w:t>счисления</w:t>
      </w:r>
    </w:p>
    <w:p w14:paraId="49A387A5" w14:textId="77777777" w:rsidR="002A5416" w:rsidRDefault="002A5416" w:rsidP="002A5416"/>
    <w:p w14:paraId="21979E2F" w14:textId="77777777" w:rsidR="002A5416" w:rsidRDefault="002A5416" w:rsidP="002A5416">
      <w:r>
        <w:rPr>
          <w:rFonts w:hint="eastAsia"/>
        </w:rPr>
        <w:t>Приложение</w:t>
      </w:r>
      <w:r>
        <w:t xml:space="preserve"> </w:t>
      </w:r>
      <w:r>
        <w:rPr>
          <w:rFonts w:hint="eastAsia"/>
        </w:rPr>
        <w:t>В</w:t>
      </w:r>
      <w:r>
        <w:t xml:space="preserve">. </w:t>
      </w:r>
      <w:r>
        <w:rPr>
          <w:rFonts w:hint="eastAsia"/>
        </w:rPr>
        <w:t>Вычисление</w:t>
      </w:r>
      <w:r>
        <w:t xml:space="preserve"> </w:t>
      </w:r>
      <w:r>
        <w:rPr>
          <w:rFonts w:hint="eastAsia"/>
        </w:rPr>
        <w:t>интервально</w:t>
      </w:r>
      <w:r>
        <w:t>-</w:t>
      </w:r>
      <w:r>
        <w:rPr>
          <w:rFonts w:hint="eastAsia"/>
        </w:rPr>
        <w:t>логарифми</w:t>
      </w:r>
      <w:r>
        <w:rPr>
          <w:rFonts w:hint="eastAsia"/>
        </w:rPr>
        <w:lastRenderedPageBreak/>
        <w:t>ческой</w:t>
      </w:r>
      <w:r>
        <w:t xml:space="preserve"> </w:t>
      </w:r>
      <w:r>
        <w:rPr>
          <w:rFonts w:hint="eastAsia"/>
        </w:rPr>
        <w:t>характеристики</w:t>
      </w:r>
    </w:p>
    <w:p w14:paraId="509C315D" w14:textId="77777777" w:rsidR="002A5416" w:rsidRDefault="002A5416" w:rsidP="002A5416"/>
    <w:p w14:paraId="131E90C8" w14:textId="77777777" w:rsidR="002A5416" w:rsidRDefault="002A5416" w:rsidP="002A5416">
      <w:r>
        <w:rPr>
          <w:rFonts w:hint="eastAsia"/>
        </w:rPr>
        <w:t>вещественного</w:t>
      </w:r>
      <w:r>
        <w:t xml:space="preserve"> </w:t>
      </w:r>
      <w:r>
        <w:rPr>
          <w:rFonts w:hint="eastAsia"/>
        </w:rPr>
        <w:t>числа</w:t>
      </w:r>
    </w:p>
    <w:p w14:paraId="16A513E3" w14:textId="77777777" w:rsidR="002A5416" w:rsidRDefault="002A5416" w:rsidP="002A5416"/>
    <w:p w14:paraId="55F8AD07" w14:textId="77777777" w:rsidR="002A5416" w:rsidRDefault="002A5416" w:rsidP="002A5416">
      <w:r>
        <w:rPr>
          <w:rFonts w:hint="eastAsia"/>
        </w:rPr>
        <w:t>Приложение</w:t>
      </w:r>
      <w:r>
        <w:t xml:space="preserve"> </w:t>
      </w:r>
      <w:r>
        <w:rPr>
          <w:rFonts w:hint="eastAsia"/>
        </w:rPr>
        <w:t>Г</w:t>
      </w:r>
      <w:r>
        <w:t xml:space="preserve">. </w:t>
      </w:r>
      <w:r>
        <w:rPr>
          <w:rFonts w:hint="eastAsia"/>
        </w:rPr>
        <w:t>Рекурсивная</w:t>
      </w:r>
      <w:r>
        <w:t xml:space="preserve"> </w:t>
      </w:r>
      <w:r>
        <w:rPr>
          <w:rFonts w:hint="eastAsia"/>
        </w:rPr>
        <w:t>и</w:t>
      </w:r>
      <w:r>
        <w:t xml:space="preserve"> </w:t>
      </w:r>
      <w:r>
        <w:rPr>
          <w:rFonts w:hint="eastAsia"/>
        </w:rPr>
        <w:t>иерархическая</w:t>
      </w:r>
      <w:r>
        <w:t xml:space="preserve"> </w:t>
      </w:r>
      <w:r>
        <w:rPr>
          <w:rFonts w:hint="eastAsia"/>
        </w:rPr>
        <w:t>модулярная</w:t>
      </w:r>
      <w:r>
        <w:t xml:space="preserve"> </w:t>
      </w:r>
      <w:r>
        <w:rPr>
          <w:rFonts w:hint="eastAsia"/>
        </w:rPr>
        <w:t>арифметика</w:t>
      </w:r>
    </w:p>
    <w:p w14:paraId="4012BCE9" w14:textId="77777777" w:rsidR="002A5416" w:rsidRDefault="002A5416" w:rsidP="002A5416"/>
    <w:p w14:paraId="29E6088B" w14:textId="77777777" w:rsidR="002A5416" w:rsidRDefault="002A5416" w:rsidP="002A5416">
      <w:r>
        <w:rPr>
          <w:rFonts w:hint="eastAsia"/>
        </w:rPr>
        <w:t>Приложение</w:t>
      </w:r>
      <w:r>
        <w:t xml:space="preserve"> </w:t>
      </w:r>
      <w:r>
        <w:rPr>
          <w:rFonts w:hint="eastAsia"/>
        </w:rPr>
        <w:t>Д</w:t>
      </w:r>
      <w:r>
        <w:t xml:space="preserve">. </w:t>
      </w:r>
      <w:r>
        <w:rPr>
          <w:rFonts w:hint="eastAsia"/>
        </w:rPr>
        <w:t>Использование</w:t>
      </w:r>
      <w:r>
        <w:t xml:space="preserve"> </w:t>
      </w:r>
      <w:r>
        <w:rPr>
          <w:rFonts w:hint="eastAsia"/>
        </w:rPr>
        <w:t>систем</w:t>
      </w:r>
      <w:r>
        <w:t xml:space="preserve"> </w:t>
      </w:r>
      <w:r>
        <w:rPr>
          <w:rFonts w:hint="eastAsia"/>
        </w:rPr>
        <w:t>счисления</w:t>
      </w:r>
      <w:r>
        <w:t xml:space="preserve"> </w:t>
      </w:r>
      <w:r>
        <w:rPr>
          <w:rFonts w:hint="eastAsia"/>
        </w:rPr>
        <w:t>со</w:t>
      </w:r>
      <w:r>
        <w:t xml:space="preserve"> </w:t>
      </w:r>
      <w:r>
        <w:rPr>
          <w:rFonts w:hint="eastAsia"/>
        </w:rPr>
        <w:t>смешенными</w:t>
      </w:r>
    </w:p>
    <w:p w14:paraId="78E2846D" w14:textId="77777777" w:rsidR="002A5416" w:rsidRDefault="002A5416" w:rsidP="002A5416"/>
    <w:p w14:paraId="24FF31D3" w14:textId="77777777" w:rsidR="002A5416" w:rsidRDefault="002A5416" w:rsidP="002A5416">
      <w:r>
        <w:rPr>
          <w:rFonts w:hint="eastAsia"/>
        </w:rPr>
        <w:t>основаниями</w:t>
      </w:r>
      <w:r>
        <w:t xml:space="preserve"> </w:t>
      </w:r>
      <w:r>
        <w:rPr>
          <w:rFonts w:hint="eastAsia"/>
        </w:rPr>
        <w:t>для</w:t>
      </w:r>
      <w:r>
        <w:t xml:space="preserve"> </w:t>
      </w:r>
      <w:r>
        <w:rPr>
          <w:rFonts w:hint="eastAsia"/>
        </w:rPr>
        <w:t>организации</w:t>
      </w:r>
      <w:r>
        <w:t xml:space="preserve"> </w:t>
      </w:r>
      <w:r>
        <w:rPr>
          <w:rFonts w:hint="eastAsia"/>
        </w:rPr>
        <w:t>операции</w:t>
      </w:r>
      <w:r>
        <w:t xml:space="preserve"> </w:t>
      </w:r>
      <w:r>
        <w:rPr>
          <w:rFonts w:hint="eastAsia"/>
        </w:rPr>
        <w:t>расширения</w:t>
      </w:r>
      <w:r>
        <w:t xml:space="preserve"> </w:t>
      </w:r>
      <w:r>
        <w:rPr>
          <w:rFonts w:hint="eastAsia"/>
        </w:rPr>
        <w:t>базиса</w:t>
      </w:r>
      <w:r>
        <w:t xml:space="preserve"> </w:t>
      </w:r>
      <w:r>
        <w:rPr>
          <w:rFonts w:hint="eastAsia"/>
        </w:rPr>
        <w:t>систем</w:t>
      </w:r>
      <w:r>
        <w:t xml:space="preserve"> </w:t>
      </w:r>
      <w:r>
        <w:rPr>
          <w:rFonts w:hint="eastAsia"/>
        </w:rPr>
        <w:t>остаточных</w:t>
      </w:r>
      <w:r>
        <w:t xml:space="preserve"> </w:t>
      </w:r>
      <w:r>
        <w:rPr>
          <w:rFonts w:hint="eastAsia"/>
        </w:rPr>
        <w:t>классов</w:t>
      </w:r>
    </w:p>
    <w:p w14:paraId="6D27389A" w14:textId="77777777" w:rsidR="002A5416" w:rsidRDefault="002A5416" w:rsidP="002A5416"/>
    <w:p w14:paraId="14B35AB1" w14:textId="77777777" w:rsidR="002A5416" w:rsidRDefault="002A5416" w:rsidP="002A5416">
      <w:r>
        <w:rPr>
          <w:rFonts w:hint="eastAsia"/>
        </w:rPr>
        <w:t>Приложение</w:t>
      </w:r>
      <w:r>
        <w:t xml:space="preserve"> </w:t>
      </w:r>
      <w:r>
        <w:rPr>
          <w:rFonts w:hint="eastAsia"/>
        </w:rPr>
        <w:t>Е</w:t>
      </w:r>
      <w:r>
        <w:t xml:space="preserve">. </w:t>
      </w:r>
      <w:r>
        <w:rPr>
          <w:rFonts w:hint="eastAsia"/>
        </w:rPr>
        <w:t>Ошибки</w:t>
      </w:r>
      <w:r>
        <w:t xml:space="preserve"> </w:t>
      </w:r>
      <w:r>
        <w:rPr>
          <w:rFonts w:hint="eastAsia"/>
        </w:rPr>
        <w:t>округления</w:t>
      </w:r>
      <w:r>
        <w:t xml:space="preserve"> </w:t>
      </w:r>
      <w:r>
        <w:rPr>
          <w:rFonts w:hint="eastAsia"/>
        </w:rPr>
        <w:t>чисел</w:t>
      </w:r>
      <w:r>
        <w:t xml:space="preserve"> </w:t>
      </w:r>
      <w:r>
        <w:rPr>
          <w:rFonts w:hint="eastAsia"/>
        </w:rPr>
        <w:t>в</w:t>
      </w:r>
      <w:r>
        <w:t xml:space="preserve"> </w:t>
      </w:r>
      <w:r>
        <w:rPr>
          <w:rFonts w:hint="eastAsia"/>
        </w:rPr>
        <w:t>стандарте</w:t>
      </w:r>
      <w:r>
        <w:t xml:space="preserve"> IEEE</w:t>
      </w:r>
    </w:p>
    <w:p w14:paraId="3FAAFDC2" w14:textId="77777777" w:rsidR="002A5416" w:rsidRDefault="002A5416" w:rsidP="002A5416"/>
    <w:p w14:paraId="1DD5E3EE" w14:textId="77777777" w:rsidR="002A5416" w:rsidRDefault="002A5416" w:rsidP="002A5416">
      <w:r>
        <w:rPr>
          <w:rFonts w:hint="eastAsia"/>
        </w:rPr>
        <w:t>Приложение</w:t>
      </w:r>
      <w:r>
        <w:t xml:space="preserve"> </w:t>
      </w:r>
      <w:r>
        <w:rPr>
          <w:rFonts w:hint="eastAsia"/>
        </w:rPr>
        <w:t>Ж</w:t>
      </w:r>
      <w:r>
        <w:t xml:space="preserve">. </w:t>
      </w:r>
      <w:r>
        <w:rPr>
          <w:rFonts w:hint="eastAsia"/>
        </w:rPr>
        <w:t>Оценка</w:t>
      </w:r>
      <w:r>
        <w:t xml:space="preserve"> </w:t>
      </w:r>
      <w:r>
        <w:rPr>
          <w:rFonts w:hint="eastAsia"/>
        </w:rPr>
        <w:t>времени</w:t>
      </w:r>
      <w:r>
        <w:t xml:space="preserve"> </w:t>
      </w:r>
      <w:r>
        <w:rPr>
          <w:rFonts w:hint="eastAsia"/>
        </w:rPr>
        <w:t>выполнения</w:t>
      </w:r>
      <w:r>
        <w:t xml:space="preserve"> </w:t>
      </w:r>
      <w:r>
        <w:rPr>
          <w:rFonts w:hint="eastAsia"/>
        </w:rPr>
        <w:t>арифметических</w:t>
      </w:r>
      <w:r>
        <w:t xml:space="preserve"> </w:t>
      </w:r>
      <w:r>
        <w:rPr>
          <w:rFonts w:hint="eastAsia"/>
        </w:rPr>
        <w:t>операций</w:t>
      </w:r>
    </w:p>
    <w:p w14:paraId="3195DCE1" w14:textId="77777777" w:rsidR="002A5416" w:rsidRDefault="002A5416" w:rsidP="002A5416"/>
    <w:p w14:paraId="113553AD" w14:textId="5D477F26" w:rsidR="002A5416" w:rsidRPr="002A5416" w:rsidRDefault="002A5416" w:rsidP="002A5416">
      <w:r>
        <w:rPr>
          <w:rFonts w:hint="eastAsia"/>
        </w:rPr>
        <w:t>Приложение</w:t>
      </w:r>
      <w:r>
        <w:t xml:space="preserve"> </w:t>
      </w:r>
      <w:r>
        <w:rPr>
          <w:rFonts w:hint="eastAsia"/>
        </w:rPr>
        <w:t>З</w:t>
      </w:r>
      <w:r>
        <w:t xml:space="preserve">. </w:t>
      </w:r>
      <w:r>
        <w:rPr>
          <w:rFonts w:hint="eastAsia"/>
        </w:rPr>
        <w:t>Акты</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диссертационного</w:t>
      </w:r>
      <w:r>
        <w:t xml:space="preserve"> </w:t>
      </w:r>
      <w:r>
        <w:rPr>
          <w:rFonts w:hint="eastAsia"/>
        </w:rPr>
        <w:t>исследования</w:t>
      </w:r>
    </w:p>
    <w:sectPr w:rsidR="002A5416" w:rsidRPr="002A5416" w:rsidSect="0060355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E50E6" w14:textId="77777777" w:rsidR="0060355D" w:rsidRDefault="0060355D">
      <w:pPr>
        <w:spacing w:after="0" w:line="240" w:lineRule="auto"/>
      </w:pPr>
      <w:r>
        <w:separator/>
      </w:r>
    </w:p>
  </w:endnote>
  <w:endnote w:type="continuationSeparator" w:id="0">
    <w:p w14:paraId="37972F3D" w14:textId="77777777" w:rsidR="0060355D" w:rsidRDefault="00603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554A9" w14:textId="77777777" w:rsidR="0060355D" w:rsidRDefault="0060355D"/>
    <w:p w14:paraId="041D9657" w14:textId="77777777" w:rsidR="0060355D" w:rsidRDefault="0060355D"/>
    <w:p w14:paraId="7E1D2AE5" w14:textId="77777777" w:rsidR="0060355D" w:rsidRDefault="0060355D"/>
    <w:p w14:paraId="4003823C" w14:textId="77777777" w:rsidR="0060355D" w:rsidRDefault="0060355D"/>
    <w:p w14:paraId="61A81921" w14:textId="77777777" w:rsidR="0060355D" w:rsidRDefault="0060355D"/>
    <w:p w14:paraId="08D8DEF5" w14:textId="77777777" w:rsidR="0060355D" w:rsidRDefault="0060355D"/>
    <w:p w14:paraId="02EE19ED" w14:textId="77777777" w:rsidR="0060355D" w:rsidRDefault="0060355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8402775" wp14:editId="60368AF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CDA54" w14:textId="77777777" w:rsidR="0060355D" w:rsidRDefault="006035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40277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E5CDA54" w14:textId="77777777" w:rsidR="0060355D" w:rsidRDefault="006035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654010" w14:textId="77777777" w:rsidR="0060355D" w:rsidRDefault="0060355D"/>
    <w:p w14:paraId="5E576AAC" w14:textId="77777777" w:rsidR="0060355D" w:rsidRDefault="0060355D"/>
    <w:p w14:paraId="5AA4368B" w14:textId="77777777" w:rsidR="0060355D" w:rsidRDefault="0060355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77D3EC8" wp14:editId="0ADE427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70853" w14:textId="77777777" w:rsidR="0060355D" w:rsidRDefault="0060355D"/>
                          <w:p w14:paraId="7F770ED9" w14:textId="77777777" w:rsidR="0060355D" w:rsidRDefault="0060355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7D3EC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7270853" w14:textId="77777777" w:rsidR="0060355D" w:rsidRDefault="0060355D"/>
                    <w:p w14:paraId="7F770ED9" w14:textId="77777777" w:rsidR="0060355D" w:rsidRDefault="0060355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8CD5CE4" w14:textId="77777777" w:rsidR="0060355D" w:rsidRDefault="0060355D"/>
    <w:p w14:paraId="29719456" w14:textId="77777777" w:rsidR="0060355D" w:rsidRDefault="0060355D">
      <w:pPr>
        <w:rPr>
          <w:sz w:val="2"/>
          <w:szCs w:val="2"/>
        </w:rPr>
      </w:pPr>
    </w:p>
    <w:p w14:paraId="0554643D" w14:textId="77777777" w:rsidR="0060355D" w:rsidRDefault="0060355D"/>
    <w:p w14:paraId="11962618" w14:textId="77777777" w:rsidR="0060355D" w:rsidRDefault="0060355D">
      <w:pPr>
        <w:spacing w:after="0" w:line="240" w:lineRule="auto"/>
      </w:pPr>
    </w:p>
  </w:footnote>
  <w:footnote w:type="continuationSeparator" w:id="0">
    <w:p w14:paraId="62A12FBB" w14:textId="77777777" w:rsidR="0060355D" w:rsidRDefault="006035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5D"/>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14847</TotalTime>
  <Pages>8</Pages>
  <Words>828</Words>
  <Characters>4723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1627</cp:revision>
  <cp:lastPrinted>2009-02-06T05:36:00Z</cp:lastPrinted>
  <dcterms:created xsi:type="dcterms:W3CDTF">2024-01-07T13:43:00Z</dcterms:created>
  <dcterms:modified xsi:type="dcterms:W3CDTF">2024-02-01T12:10:00Z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