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B264" w14:textId="73F96F14" w:rsidR="00232E87" w:rsidRDefault="00394F8C" w:rsidP="00394F8C">
      <w:r w:rsidRPr="00394F8C">
        <w:rPr>
          <w:rFonts w:hint="eastAsia"/>
        </w:rPr>
        <w:t>Воронин</w:t>
      </w:r>
      <w:r w:rsidRPr="00394F8C">
        <w:t xml:space="preserve"> </w:t>
      </w:r>
      <w:r w:rsidRPr="00394F8C">
        <w:rPr>
          <w:rFonts w:hint="eastAsia"/>
        </w:rPr>
        <w:t>Сергей</w:t>
      </w:r>
      <w:r w:rsidRPr="00394F8C">
        <w:t xml:space="preserve"> </w:t>
      </w:r>
      <w:r w:rsidRPr="00394F8C">
        <w:rPr>
          <w:rFonts w:hint="eastAsia"/>
        </w:rPr>
        <w:t>Анатольевич</w:t>
      </w:r>
      <w:r>
        <w:t xml:space="preserve"> </w:t>
      </w:r>
      <w:r w:rsidRPr="00394F8C">
        <w:rPr>
          <w:rFonts w:hint="eastAsia"/>
        </w:rPr>
        <w:t>Судебная</w:t>
      </w:r>
      <w:r w:rsidRPr="00394F8C">
        <w:t xml:space="preserve"> </w:t>
      </w:r>
      <w:r w:rsidRPr="00394F8C">
        <w:rPr>
          <w:rFonts w:hint="eastAsia"/>
        </w:rPr>
        <w:t>экспертиза</w:t>
      </w:r>
      <w:r w:rsidRPr="00394F8C">
        <w:t xml:space="preserve"> </w:t>
      </w:r>
      <w:r w:rsidRPr="00394F8C">
        <w:rPr>
          <w:rFonts w:hint="eastAsia"/>
        </w:rPr>
        <w:t>как</w:t>
      </w:r>
      <w:r w:rsidRPr="00394F8C">
        <w:t xml:space="preserve"> </w:t>
      </w:r>
      <w:r w:rsidRPr="00394F8C">
        <w:rPr>
          <w:rFonts w:hint="eastAsia"/>
        </w:rPr>
        <w:t>способ</w:t>
      </w:r>
      <w:r w:rsidRPr="00394F8C">
        <w:t xml:space="preserve"> </w:t>
      </w:r>
      <w:r w:rsidRPr="00394F8C">
        <w:rPr>
          <w:rFonts w:hint="eastAsia"/>
        </w:rPr>
        <w:t>установления</w:t>
      </w:r>
      <w:r w:rsidRPr="00394F8C">
        <w:t xml:space="preserve"> </w:t>
      </w:r>
      <w:r w:rsidRPr="00394F8C">
        <w:rPr>
          <w:rFonts w:hint="eastAsia"/>
        </w:rPr>
        <w:t>фальсификации</w:t>
      </w:r>
      <w:r w:rsidRPr="00394F8C">
        <w:t xml:space="preserve"> </w:t>
      </w:r>
      <w:r w:rsidRPr="00394F8C">
        <w:rPr>
          <w:rFonts w:hint="eastAsia"/>
        </w:rPr>
        <w:t>доказательств</w:t>
      </w:r>
      <w:r w:rsidRPr="00394F8C">
        <w:t xml:space="preserve"> </w:t>
      </w:r>
      <w:r w:rsidRPr="00394F8C">
        <w:rPr>
          <w:rFonts w:hint="eastAsia"/>
        </w:rPr>
        <w:t>в</w:t>
      </w:r>
      <w:r w:rsidRPr="00394F8C">
        <w:t xml:space="preserve"> </w:t>
      </w:r>
      <w:r w:rsidRPr="00394F8C">
        <w:rPr>
          <w:rFonts w:hint="eastAsia"/>
        </w:rPr>
        <w:t>гражданском</w:t>
      </w:r>
      <w:r w:rsidRPr="00394F8C">
        <w:t xml:space="preserve"> </w:t>
      </w:r>
      <w:r w:rsidRPr="00394F8C">
        <w:rPr>
          <w:rFonts w:hint="eastAsia"/>
        </w:rPr>
        <w:t>и</w:t>
      </w:r>
      <w:r w:rsidRPr="00394F8C">
        <w:t xml:space="preserve"> </w:t>
      </w:r>
      <w:r w:rsidRPr="00394F8C">
        <w:rPr>
          <w:rFonts w:hint="eastAsia"/>
        </w:rPr>
        <w:t>арбитражном</w:t>
      </w:r>
      <w:r w:rsidRPr="00394F8C">
        <w:t xml:space="preserve"> </w:t>
      </w:r>
      <w:r w:rsidRPr="00394F8C">
        <w:rPr>
          <w:rFonts w:hint="eastAsia"/>
        </w:rPr>
        <w:t>процессе</w:t>
      </w:r>
    </w:p>
    <w:p w14:paraId="697EE2AE" w14:textId="77777777" w:rsidR="00394F8C" w:rsidRDefault="00394F8C" w:rsidP="00394F8C">
      <w:r>
        <w:rPr>
          <w:rFonts w:hint="eastAsia"/>
        </w:rPr>
        <w:t>ОГЛАВЛЕНИЕ</w:t>
      </w:r>
      <w:r>
        <w:t xml:space="preserve"> </w:t>
      </w:r>
      <w:r>
        <w:rPr>
          <w:rFonts w:hint="eastAsia"/>
        </w:rPr>
        <w:t>ДИССЕРТАЦИИ</w:t>
      </w:r>
    </w:p>
    <w:p w14:paraId="43CB2E76" w14:textId="77777777" w:rsidR="00394F8C" w:rsidRDefault="00394F8C" w:rsidP="00394F8C">
      <w:r>
        <w:rPr>
          <w:rFonts w:hint="eastAsia"/>
        </w:rPr>
        <w:t>кандидат</w:t>
      </w:r>
      <w:r>
        <w:t xml:space="preserve"> </w:t>
      </w:r>
      <w:r>
        <w:rPr>
          <w:rFonts w:hint="eastAsia"/>
        </w:rPr>
        <w:t>наук</w:t>
      </w:r>
      <w:r>
        <w:t xml:space="preserve"> </w:t>
      </w:r>
      <w:r>
        <w:rPr>
          <w:rFonts w:hint="eastAsia"/>
        </w:rPr>
        <w:t>Воронин</w:t>
      </w:r>
      <w:r>
        <w:t xml:space="preserve"> </w:t>
      </w:r>
      <w:r>
        <w:rPr>
          <w:rFonts w:hint="eastAsia"/>
        </w:rPr>
        <w:t>Сергей</w:t>
      </w:r>
      <w:r>
        <w:t xml:space="preserve"> </w:t>
      </w:r>
      <w:r>
        <w:rPr>
          <w:rFonts w:hint="eastAsia"/>
        </w:rPr>
        <w:t>Анатольевич</w:t>
      </w:r>
    </w:p>
    <w:p w14:paraId="64C24B5E" w14:textId="77777777" w:rsidR="00394F8C" w:rsidRDefault="00394F8C" w:rsidP="00394F8C">
      <w:r>
        <w:rPr>
          <w:rFonts w:hint="eastAsia"/>
        </w:rPr>
        <w:t>ВВЕДЕНИЕ</w:t>
      </w:r>
    </w:p>
    <w:p w14:paraId="0CD24193" w14:textId="77777777" w:rsidR="00394F8C" w:rsidRDefault="00394F8C" w:rsidP="00394F8C"/>
    <w:p w14:paraId="792A5182" w14:textId="77777777" w:rsidR="00394F8C" w:rsidRDefault="00394F8C" w:rsidP="00394F8C">
      <w:r>
        <w:rPr>
          <w:rFonts w:hint="eastAsia"/>
        </w:rPr>
        <w:t>Глава</w:t>
      </w:r>
      <w:r>
        <w:t xml:space="preserve"> 1. </w:t>
      </w:r>
      <w:r>
        <w:rPr>
          <w:rFonts w:hint="eastAsia"/>
        </w:rPr>
        <w:t>ДОКАЗАТЕЛЬСТВО</w:t>
      </w:r>
      <w:r>
        <w:t xml:space="preserve"> </w:t>
      </w:r>
      <w:r>
        <w:rPr>
          <w:rFonts w:hint="eastAsia"/>
        </w:rPr>
        <w:t>КАК</w:t>
      </w:r>
      <w:r>
        <w:t xml:space="preserve"> </w:t>
      </w:r>
      <w:r>
        <w:rPr>
          <w:rFonts w:hint="eastAsia"/>
        </w:rPr>
        <w:t>СРЕДСТВО</w:t>
      </w:r>
      <w:r>
        <w:t xml:space="preserve"> </w:t>
      </w:r>
      <w:r>
        <w:rPr>
          <w:rFonts w:hint="eastAsia"/>
        </w:rPr>
        <w:t>УСТАНОВЛЕНИЯ</w:t>
      </w:r>
      <w:r>
        <w:t xml:space="preserve"> </w:t>
      </w:r>
      <w:r>
        <w:rPr>
          <w:rFonts w:hint="eastAsia"/>
        </w:rPr>
        <w:t>ИСТИНЫ</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ПРОЦЕССЕ</w:t>
      </w:r>
    </w:p>
    <w:p w14:paraId="6785CF67" w14:textId="77777777" w:rsidR="00394F8C" w:rsidRDefault="00394F8C" w:rsidP="00394F8C"/>
    <w:p w14:paraId="137280E8" w14:textId="77777777" w:rsidR="00394F8C" w:rsidRDefault="00394F8C" w:rsidP="00394F8C">
      <w:r>
        <w:rPr>
          <w:rFonts w:hint="eastAsia"/>
        </w:rPr>
        <w:t>§</w:t>
      </w:r>
      <w:r>
        <w:t xml:space="preserve"> 1.1. </w:t>
      </w:r>
      <w:r>
        <w:rPr>
          <w:rFonts w:hint="eastAsia"/>
        </w:rPr>
        <w:t>Понятие</w:t>
      </w:r>
      <w:r>
        <w:t xml:space="preserve"> </w:t>
      </w:r>
      <w:r>
        <w:rPr>
          <w:rFonts w:hint="eastAsia"/>
        </w:rPr>
        <w:t>и</w:t>
      </w:r>
      <w:r>
        <w:t xml:space="preserve"> </w:t>
      </w:r>
      <w:r>
        <w:rPr>
          <w:rFonts w:hint="eastAsia"/>
        </w:rPr>
        <w:t>значение</w:t>
      </w:r>
      <w:r>
        <w:t xml:space="preserve"> </w:t>
      </w:r>
      <w:r>
        <w:rPr>
          <w:rFonts w:hint="eastAsia"/>
        </w:rPr>
        <w:t>судебных</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p>
    <w:p w14:paraId="2AC7F9A2" w14:textId="77777777" w:rsidR="00394F8C" w:rsidRDefault="00394F8C" w:rsidP="00394F8C"/>
    <w:p w14:paraId="54C07BEA" w14:textId="77777777" w:rsidR="00394F8C" w:rsidRDefault="00394F8C" w:rsidP="00394F8C">
      <w:r>
        <w:rPr>
          <w:rFonts w:hint="eastAsia"/>
        </w:rPr>
        <w:t>арбитражном</w:t>
      </w:r>
      <w:r>
        <w:t xml:space="preserve"> </w:t>
      </w:r>
      <w:r>
        <w:rPr>
          <w:rFonts w:hint="eastAsia"/>
        </w:rPr>
        <w:t>процессе</w:t>
      </w:r>
    </w:p>
    <w:p w14:paraId="775EA575" w14:textId="77777777" w:rsidR="00394F8C" w:rsidRDefault="00394F8C" w:rsidP="00394F8C"/>
    <w:p w14:paraId="04FE7776" w14:textId="77777777" w:rsidR="00394F8C" w:rsidRDefault="00394F8C" w:rsidP="00394F8C">
      <w:r>
        <w:rPr>
          <w:rFonts w:hint="eastAsia"/>
        </w:rPr>
        <w:t>§</w:t>
      </w:r>
      <w:r>
        <w:t xml:space="preserve"> 1.2. </w:t>
      </w:r>
      <w:r>
        <w:rPr>
          <w:rFonts w:hint="eastAsia"/>
        </w:rPr>
        <w:t>Достоверность</w:t>
      </w:r>
      <w:r>
        <w:t xml:space="preserve"> </w:t>
      </w:r>
      <w:r>
        <w:rPr>
          <w:rFonts w:hint="eastAsia"/>
        </w:rPr>
        <w:t>как</w:t>
      </w:r>
      <w:r>
        <w:t xml:space="preserve"> </w:t>
      </w:r>
      <w:r>
        <w:rPr>
          <w:rFonts w:hint="eastAsia"/>
        </w:rPr>
        <w:t>критерий</w:t>
      </w:r>
      <w:r>
        <w:t xml:space="preserve"> </w:t>
      </w:r>
      <w:r>
        <w:rPr>
          <w:rFonts w:hint="eastAsia"/>
        </w:rPr>
        <w:t>оценки</w:t>
      </w:r>
      <w:r>
        <w:t xml:space="preserve"> </w:t>
      </w:r>
      <w:r>
        <w:rPr>
          <w:rFonts w:hint="eastAsia"/>
        </w:rPr>
        <w:t>судебных</w:t>
      </w:r>
      <w:r>
        <w:t xml:space="preserve"> </w:t>
      </w:r>
      <w:r>
        <w:rPr>
          <w:rFonts w:hint="eastAsia"/>
        </w:rPr>
        <w:t>доказательств</w:t>
      </w:r>
    </w:p>
    <w:p w14:paraId="3139AA62" w14:textId="77777777" w:rsidR="00394F8C" w:rsidRDefault="00394F8C" w:rsidP="00394F8C"/>
    <w:p w14:paraId="0C4A3424" w14:textId="77777777" w:rsidR="00394F8C" w:rsidRDefault="00394F8C" w:rsidP="00394F8C">
      <w:r>
        <w:rPr>
          <w:rFonts w:hint="eastAsia"/>
        </w:rPr>
        <w:t>§</w:t>
      </w:r>
      <w:r>
        <w:t xml:space="preserve"> 1.3. </w:t>
      </w:r>
      <w:r>
        <w:rPr>
          <w:rFonts w:hint="eastAsia"/>
        </w:rPr>
        <w:t>Фальсификация</w:t>
      </w:r>
      <w:r>
        <w:t xml:space="preserve"> (</w:t>
      </w:r>
      <w:r>
        <w:rPr>
          <w:rFonts w:hint="eastAsia"/>
        </w:rPr>
        <w:t>подложность</w:t>
      </w:r>
      <w:r>
        <w:t xml:space="preserve">) </w:t>
      </w:r>
      <w:r>
        <w:rPr>
          <w:rFonts w:hint="eastAsia"/>
        </w:rPr>
        <w:t>судебных</w:t>
      </w:r>
      <w:r>
        <w:t xml:space="preserve"> </w:t>
      </w:r>
      <w:r>
        <w:rPr>
          <w:rFonts w:hint="eastAsia"/>
        </w:rPr>
        <w:t>доказательств</w:t>
      </w:r>
      <w:r>
        <w:t xml:space="preserve"> </w:t>
      </w:r>
      <w:r>
        <w:rPr>
          <w:rFonts w:hint="eastAsia"/>
        </w:rPr>
        <w:t>как</w:t>
      </w:r>
      <w:r>
        <w:t xml:space="preserve"> </w:t>
      </w:r>
      <w:r>
        <w:rPr>
          <w:rFonts w:hint="eastAsia"/>
        </w:rPr>
        <w:t>способ</w:t>
      </w:r>
      <w:r>
        <w:t xml:space="preserve"> </w:t>
      </w:r>
      <w:r>
        <w:rPr>
          <w:rFonts w:hint="eastAsia"/>
        </w:rPr>
        <w:t>искажения</w:t>
      </w:r>
      <w:r>
        <w:t xml:space="preserve"> </w:t>
      </w:r>
      <w:r>
        <w:rPr>
          <w:rFonts w:hint="eastAsia"/>
        </w:rPr>
        <w:t>истины</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процессе</w:t>
      </w:r>
    </w:p>
    <w:p w14:paraId="15BF07F2" w14:textId="77777777" w:rsidR="00394F8C" w:rsidRDefault="00394F8C" w:rsidP="00394F8C"/>
    <w:p w14:paraId="5CA09199" w14:textId="77777777" w:rsidR="00394F8C" w:rsidRDefault="00394F8C" w:rsidP="00394F8C">
      <w:r>
        <w:rPr>
          <w:rFonts w:hint="eastAsia"/>
        </w:rPr>
        <w:t>Глава</w:t>
      </w:r>
      <w:r>
        <w:t xml:space="preserve"> 2. </w:t>
      </w:r>
      <w:r>
        <w:rPr>
          <w:rFonts w:hint="eastAsia"/>
        </w:rPr>
        <w:t>ЗАЯВЛЕНИЕ</w:t>
      </w:r>
      <w:r>
        <w:t xml:space="preserve"> </w:t>
      </w:r>
      <w:r>
        <w:rPr>
          <w:rFonts w:hint="eastAsia"/>
        </w:rPr>
        <w:t>О</w:t>
      </w:r>
      <w:r>
        <w:t xml:space="preserve"> </w:t>
      </w:r>
      <w:r>
        <w:rPr>
          <w:rFonts w:hint="eastAsia"/>
        </w:rPr>
        <w:t>ФАЛЬСИФИКАЦИИ</w:t>
      </w:r>
      <w:r>
        <w:t xml:space="preserve"> (</w:t>
      </w:r>
      <w:r>
        <w:rPr>
          <w:rFonts w:hint="eastAsia"/>
        </w:rPr>
        <w:t>ПОДЛОЖНОСТИ</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ПРОЦЕССЕ</w:t>
      </w:r>
    </w:p>
    <w:p w14:paraId="16FE8DC0" w14:textId="77777777" w:rsidR="00394F8C" w:rsidRDefault="00394F8C" w:rsidP="00394F8C"/>
    <w:p w14:paraId="3E90B932" w14:textId="77777777" w:rsidR="00394F8C" w:rsidRDefault="00394F8C" w:rsidP="00394F8C">
      <w:r>
        <w:rPr>
          <w:rFonts w:hint="eastAsia"/>
        </w:rPr>
        <w:t>§</w:t>
      </w:r>
      <w:r>
        <w:t xml:space="preserve"> 2.1. </w:t>
      </w:r>
      <w:r>
        <w:rPr>
          <w:rFonts w:hint="eastAsia"/>
        </w:rPr>
        <w:t>Заявление</w:t>
      </w:r>
      <w:r>
        <w:t xml:space="preserve"> </w:t>
      </w:r>
      <w:r>
        <w:rPr>
          <w:rFonts w:hint="eastAsia"/>
        </w:rPr>
        <w:t>о</w:t>
      </w:r>
      <w:r>
        <w:t xml:space="preserve"> </w:t>
      </w:r>
      <w:r>
        <w:rPr>
          <w:rFonts w:hint="eastAsia"/>
        </w:rPr>
        <w:t>фальсификации</w:t>
      </w:r>
      <w:r>
        <w:t xml:space="preserve"> (</w:t>
      </w:r>
      <w:r>
        <w:rPr>
          <w:rFonts w:hint="eastAsia"/>
        </w:rPr>
        <w:t>подложности</w:t>
      </w:r>
      <w:r>
        <w:t xml:space="preserve">) </w:t>
      </w:r>
      <w:r>
        <w:rPr>
          <w:rFonts w:hint="eastAsia"/>
        </w:rPr>
        <w:t>доказательств</w:t>
      </w:r>
      <w:r>
        <w:t xml:space="preserve">: </w:t>
      </w:r>
      <w:r>
        <w:rPr>
          <w:rFonts w:hint="eastAsia"/>
        </w:rPr>
        <w:t>проблемы</w:t>
      </w:r>
      <w:r>
        <w:t xml:space="preserve"> </w:t>
      </w:r>
      <w:r>
        <w:rPr>
          <w:rFonts w:hint="eastAsia"/>
        </w:rPr>
        <w:t>объекта</w:t>
      </w:r>
      <w:r>
        <w:t xml:space="preserve"> </w:t>
      </w:r>
      <w:r>
        <w:rPr>
          <w:rFonts w:hint="eastAsia"/>
        </w:rPr>
        <w:t>и</w:t>
      </w:r>
      <w:r>
        <w:t xml:space="preserve"> </w:t>
      </w:r>
      <w:r>
        <w:rPr>
          <w:rFonts w:hint="eastAsia"/>
        </w:rPr>
        <w:t>субъекта</w:t>
      </w:r>
      <w:r>
        <w:t xml:space="preserve"> </w:t>
      </w:r>
      <w:r>
        <w:rPr>
          <w:rFonts w:hint="eastAsia"/>
        </w:rPr>
        <w:t>заявления</w:t>
      </w:r>
    </w:p>
    <w:p w14:paraId="511D80B7" w14:textId="77777777" w:rsidR="00394F8C" w:rsidRDefault="00394F8C" w:rsidP="00394F8C"/>
    <w:p w14:paraId="73DFC63E" w14:textId="77777777" w:rsidR="00394F8C" w:rsidRDefault="00394F8C" w:rsidP="00394F8C">
      <w:r>
        <w:rPr>
          <w:rFonts w:hint="eastAsia"/>
        </w:rPr>
        <w:t>§</w:t>
      </w:r>
      <w:r>
        <w:t xml:space="preserve"> 2.2. </w:t>
      </w:r>
      <w:r>
        <w:rPr>
          <w:rFonts w:hint="eastAsia"/>
        </w:rPr>
        <w:t>Юридические</w:t>
      </w:r>
      <w:r>
        <w:t xml:space="preserve"> </w:t>
      </w:r>
      <w:r>
        <w:rPr>
          <w:rFonts w:hint="eastAsia"/>
        </w:rPr>
        <w:t>последствия</w:t>
      </w:r>
      <w:r>
        <w:t xml:space="preserve"> </w:t>
      </w:r>
      <w:r>
        <w:rPr>
          <w:rFonts w:hint="eastAsia"/>
        </w:rPr>
        <w:t>обращения</w:t>
      </w:r>
      <w:r>
        <w:t xml:space="preserve"> </w:t>
      </w:r>
      <w:r>
        <w:rPr>
          <w:rFonts w:hint="eastAsia"/>
        </w:rPr>
        <w:t>с</w:t>
      </w:r>
      <w:r>
        <w:t xml:space="preserve"> </w:t>
      </w:r>
      <w:r>
        <w:rPr>
          <w:rFonts w:hint="eastAsia"/>
        </w:rPr>
        <w:t>заявлением</w:t>
      </w:r>
      <w:r>
        <w:t xml:space="preserve"> </w:t>
      </w:r>
      <w:r>
        <w:rPr>
          <w:rFonts w:hint="eastAsia"/>
        </w:rPr>
        <w:t>о</w:t>
      </w:r>
      <w:r>
        <w:t xml:space="preserve"> </w:t>
      </w:r>
      <w:r>
        <w:rPr>
          <w:rFonts w:hint="eastAsia"/>
        </w:rPr>
        <w:t>фальсификации</w:t>
      </w:r>
      <w:r>
        <w:t xml:space="preserve"> (</w:t>
      </w:r>
      <w:r>
        <w:rPr>
          <w:rFonts w:hint="eastAsia"/>
        </w:rPr>
        <w:t>подложности</w:t>
      </w:r>
      <w:r>
        <w:t xml:space="preserve">) </w:t>
      </w:r>
      <w:r>
        <w:rPr>
          <w:rFonts w:hint="eastAsia"/>
        </w:rPr>
        <w:t>доказательства</w:t>
      </w:r>
    </w:p>
    <w:p w14:paraId="6AC52997" w14:textId="77777777" w:rsidR="00394F8C" w:rsidRDefault="00394F8C" w:rsidP="00394F8C"/>
    <w:p w14:paraId="28D96371" w14:textId="77777777" w:rsidR="00394F8C" w:rsidRDefault="00394F8C" w:rsidP="00394F8C">
      <w:r>
        <w:rPr>
          <w:rFonts w:hint="eastAsia"/>
        </w:rPr>
        <w:t>§</w:t>
      </w:r>
      <w:r>
        <w:t xml:space="preserve"> 2.3. </w:t>
      </w:r>
      <w:r>
        <w:rPr>
          <w:rFonts w:hint="eastAsia"/>
        </w:rPr>
        <w:t>Особенности</w:t>
      </w:r>
      <w:r>
        <w:t xml:space="preserve"> </w:t>
      </w:r>
      <w:r>
        <w:rPr>
          <w:rFonts w:hint="eastAsia"/>
        </w:rPr>
        <w:t>рассмотрения</w:t>
      </w:r>
      <w:r>
        <w:t xml:space="preserve"> </w:t>
      </w:r>
      <w:r>
        <w:rPr>
          <w:rFonts w:hint="eastAsia"/>
        </w:rPr>
        <w:t>заявления</w:t>
      </w:r>
      <w:r>
        <w:t xml:space="preserve"> </w:t>
      </w:r>
      <w:r>
        <w:rPr>
          <w:rFonts w:hint="eastAsia"/>
        </w:rPr>
        <w:t>о</w:t>
      </w:r>
      <w:r>
        <w:t xml:space="preserve"> </w:t>
      </w:r>
      <w:r>
        <w:rPr>
          <w:rFonts w:hint="eastAsia"/>
        </w:rPr>
        <w:t>фальсификации</w:t>
      </w:r>
      <w:r>
        <w:t xml:space="preserve"> (</w:t>
      </w:r>
      <w:r>
        <w:rPr>
          <w:rFonts w:hint="eastAsia"/>
        </w:rPr>
        <w:t>подложности</w:t>
      </w:r>
      <w:r>
        <w:t xml:space="preserve">) </w:t>
      </w:r>
      <w:r>
        <w:rPr>
          <w:rFonts w:hint="eastAsia"/>
        </w:rPr>
        <w:t>судебных</w:t>
      </w:r>
      <w:r>
        <w:t xml:space="preserve"> </w:t>
      </w:r>
      <w:r>
        <w:rPr>
          <w:rFonts w:hint="eastAsia"/>
        </w:rPr>
        <w:t>доказательств</w:t>
      </w:r>
      <w:r>
        <w:t xml:space="preserve"> </w:t>
      </w:r>
      <w:r>
        <w:rPr>
          <w:rFonts w:hint="eastAsia"/>
        </w:rPr>
        <w:t>в</w:t>
      </w:r>
      <w:r>
        <w:t xml:space="preserve"> </w:t>
      </w:r>
      <w:r>
        <w:rPr>
          <w:rFonts w:hint="eastAsia"/>
        </w:rPr>
        <w:t>судах</w:t>
      </w:r>
      <w:r>
        <w:t xml:space="preserve"> </w:t>
      </w:r>
      <w:r>
        <w:rPr>
          <w:rFonts w:hint="eastAsia"/>
        </w:rPr>
        <w:t>различных</w:t>
      </w:r>
      <w:r>
        <w:t xml:space="preserve"> </w:t>
      </w:r>
      <w:r>
        <w:rPr>
          <w:rFonts w:hint="eastAsia"/>
        </w:rPr>
        <w:t>инстанций</w:t>
      </w:r>
    </w:p>
    <w:p w14:paraId="36C8BAF2" w14:textId="77777777" w:rsidR="00394F8C" w:rsidRDefault="00394F8C" w:rsidP="00394F8C"/>
    <w:p w14:paraId="4DB8A809" w14:textId="77777777" w:rsidR="00394F8C" w:rsidRDefault="00394F8C" w:rsidP="00394F8C">
      <w:r>
        <w:rPr>
          <w:rFonts w:hint="eastAsia"/>
        </w:rPr>
        <w:lastRenderedPageBreak/>
        <w:t>Глава</w:t>
      </w:r>
      <w:r>
        <w:t xml:space="preserve"> 3. </w:t>
      </w:r>
      <w:r>
        <w:rPr>
          <w:rFonts w:hint="eastAsia"/>
        </w:rPr>
        <w:t>УСТАНОВЛЕНИЕ</w:t>
      </w:r>
      <w:r>
        <w:t xml:space="preserve"> </w:t>
      </w:r>
      <w:r>
        <w:rPr>
          <w:rFonts w:hint="eastAsia"/>
        </w:rPr>
        <w:t>ФАЛЬСИФИКАЦИИ</w:t>
      </w:r>
      <w:r>
        <w:t xml:space="preserve"> (</w:t>
      </w:r>
      <w:r>
        <w:rPr>
          <w:rFonts w:hint="eastAsia"/>
        </w:rPr>
        <w:t>ПОДЛОЖНОСТИ</w:t>
      </w:r>
      <w:r>
        <w:t xml:space="preserve">) </w:t>
      </w:r>
      <w:r>
        <w:rPr>
          <w:rFonts w:hint="eastAsia"/>
        </w:rPr>
        <w:t>ДОКАЗАТЕЛЬСТВ</w:t>
      </w:r>
      <w:r>
        <w:t xml:space="preserve"> </w:t>
      </w:r>
      <w:r>
        <w:rPr>
          <w:rFonts w:hint="eastAsia"/>
        </w:rPr>
        <w:t>В</w:t>
      </w:r>
      <w:r>
        <w:t xml:space="preserve"> </w:t>
      </w:r>
      <w:r>
        <w:rPr>
          <w:rFonts w:hint="eastAsia"/>
        </w:rPr>
        <w:t>ГРАЖДАНСКОМ</w:t>
      </w:r>
      <w:r>
        <w:t xml:space="preserve"> </w:t>
      </w:r>
      <w:r>
        <w:rPr>
          <w:rFonts w:hint="eastAsia"/>
        </w:rPr>
        <w:t>И</w:t>
      </w:r>
      <w:r>
        <w:t xml:space="preserve"> </w:t>
      </w:r>
      <w:r>
        <w:rPr>
          <w:rFonts w:hint="eastAsia"/>
        </w:rPr>
        <w:t>АРБИТРАЖНОМ</w:t>
      </w:r>
      <w:r>
        <w:t xml:space="preserve"> </w:t>
      </w:r>
      <w:r>
        <w:rPr>
          <w:rFonts w:hint="eastAsia"/>
        </w:rPr>
        <w:t>ПРОЦЕССЕ</w:t>
      </w:r>
      <w:r>
        <w:t xml:space="preserve"> </w:t>
      </w:r>
      <w:r>
        <w:rPr>
          <w:rFonts w:hint="eastAsia"/>
        </w:rPr>
        <w:t>ПОСРЕДСТВОМ</w:t>
      </w:r>
      <w:r>
        <w:t xml:space="preserve"> </w:t>
      </w:r>
      <w:r>
        <w:rPr>
          <w:rFonts w:hint="eastAsia"/>
        </w:rPr>
        <w:t>СУДЕБНОЙ</w:t>
      </w:r>
      <w:r>
        <w:t xml:space="preserve"> </w:t>
      </w:r>
      <w:r>
        <w:rPr>
          <w:rFonts w:hint="eastAsia"/>
        </w:rPr>
        <w:t>ЭКСПЕРТИЗЫ</w:t>
      </w:r>
    </w:p>
    <w:p w14:paraId="40133E1B" w14:textId="77777777" w:rsidR="00394F8C" w:rsidRDefault="00394F8C" w:rsidP="00394F8C"/>
    <w:p w14:paraId="3D426DAC" w14:textId="77777777" w:rsidR="00394F8C" w:rsidRDefault="00394F8C" w:rsidP="00394F8C">
      <w:r>
        <w:rPr>
          <w:rFonts w:hint="eastAsia"/>
        </w:rPr>
        <w:t>§</w:t>
      </w:r>
      <w:r>
        <w:t xml:space="preserve"> 3.1. </w:t>
      </w:r>
      <w:r>
        <w:rPr>
          <w:rFonts w:hint="eastAsia"/>
        </w:rPr>
        <w:t>Роль</w:t>
      </w:r>
      <w:r>
        <w:t xml:space="preserve">, </w:t>
      </w:r>
      <w:r>
        <w:rPr>
          <w:rFonts w:hint="eastAsia"/>
        </w:rPr>
        <w:t>место</w:t>
      </w:r>
      <w:r>
        <w:t xml:space="preserve"> </w:t>
      </w:r>
      <w:r>
        <w:rPr>
          <w:rFonts w:hint="eastAsia"/>
        </w:rPr>
        <w:t>и</w:t>
      </w:r>
      <w:r>
        <w:t xml:space="preserve"> </w:t>
      </w:r>
      <w:r>
        <w:rPr>
          <w:rFonts w:hint="eastAsia"/>
        </w:rPr>
        <w:t>значение</w:t>
      </w:r>
      <w:r>
        <w:t xml:space="preserve"> </w:t>
      </w:r>
      <w:r>
        <w:rPr>
          <w:rFonts w:hint="eastAsia"/>
        </w:rPr>
        <w:t>судебной</w:t>
      </w:r>
      <w:r>
        <w:t xml:space="preserve"> </w:t>
      </w:r>
      <w:r>
        <w:rPr>
          <w:rFonts w:hint="eastAsia"/>
        </w:rPr>
        <w:t>экспертизы</w:t>
      </w:r>
    </w:p>
    <w:p w14:paraId="38762D7C" w14:textId="77777777" w:rsidR="00394F8C" w:rsidRDefault="00394F8C" w:rsidP="00394F8C"/>
    <w:p w14:paraId="28BBCB42" w14:textId="77777777" w:rsidR="00394F8C" w:rsidRDefault="00394F8C" w:rsidP="00394F8C">
      <w:r>
        <w:rPr>
          <w:rFonts w:hint="eastAsia"/>
        </w:rPr>
        <w:t>§</w:t>
      </w:r>
      <w:r>
        <w:t xml:space="preserve"> 3.2. </w:t>
      </w:r>
      <w:r>
        <w:rPr>
          <w:rFonts w:hint="eastAsia"/>
        </w:rPr>
        <w:t>Назначение</w:t>
      </w:r>
      <w:r>
        <w:t xml:space="preserve"> </w:t>
      </w:r>
      <w:r>
        <w:rPr>
          <w:rFonts w:hint="eastAsia"/>
        </w:rPr>
        <w:t>и</w:t>
      </w:r>
      <w:r>
        <w:t xml:space="preserve"> </w:t>
      </w:r>
      <w:r>
        <w:rPr>
          <w:rFonts w:hint="eastAsia"/>
        </w:rPr>
        <w:t>порядок</w:t>
      </w:r>
      <w:r>
        <w:t xml:space="preserve"> </w:t>
      </w:r>
      <w:r>
        <w:rPr>
          <w:rFonts w:hint="eastAsia"/>
        </w:rPr>
        <w:t>проведения</w:t>
      </w:r>
      <w:r>
        <w:t xml:space="preserve"> </w:t>
      </w:r>
      <w:r>
        <w:rPr>
          <w:rFonts w:hint="eastAsia"/>
        </w:rPr>
        <w:t>судебной</w:t>
      </w:r>
      <w:r>
        <w:t xml:space="preserve"> </w:t>
      </w:r>
      <w:r>
        <w:rPr>
          <w:rFonts w:hint="eastAsia"/>
        </w:rPr>
        <w:t>экспертизы</w:t>
      </w:r>
    </w:p>
    <w:p w14:paraId="47717B51" w14:textId="77777777" w:rsidR="00394F8C" w:rsidRDefault="00394F8C" w:rsidP="00394F8C"/>
    <w:p w14:paraId="6794B22F" w14:textId="77777777" w:rsidR="00394F8C" w:rsidRDefault="00394F8C" w:rsidP="00394F8C">
      <w:r>
        <w:rPr>
          <w:rFonts w:hint="eastAsia"/>
        </w:rPr>
        <w:t>§</w:t>
      </w:r>
      <w:r>
        <w:t xml:space="preserve"> 3.3. </w:t>
      </w:r>
      <w:r>
        <w:rPr>
          <w:rFonts w:hint="eastAsia"/>
        </w:rPr>
        <w:t>Заключение</w:t>
      </w:r>
      <w:r>
        <w:t xml:space="preserve"> </w:t>
      </w:r>
      <w:r>
        <w:rPr>
          <w:rFonts w:hint="eastAsia"/>
        </w:rPr>
        <w:t>эксперта</w:t>
      </w:r>
      <w:r>
        <w:t xml:space="preserve"> </w:t>
      </w:r>
      <w:r>
        <w:rPr>
          <w:rFonts w:hint="eastAsia"/>
        </w:rPr>
        <w:t>как</w:t>
      </w:r>
      <w:r>
        <w:t xml:space="preserve"> </w:t>
      </w:r>
      <w:r>
        <w:rPr>
          <w:rFonts w:hint="eastAsia"/>
        </w:rPr>
        <w:t>средство</w:t>
      </w:r>
      <w:r>
        <w:t xml:space="preserve"> </w:t>
      </w:r>
      <w:r>
        <w:rPr>
          <w:rFonts w:hint="eastAsia"/>
        </w:rPr>
        <w:t>доказывания</w:t>
      </w:r>
    </w:p>
    <w:p w14:paraId="4E849428" w14:textId="77777777" w:rsidR="00394F8C" w:rsidRDefault="00394F8C" w:rsidP="00394F8C"/>
    <w:p w14:paraId="4F34AFA0" w14:textId="77777777" w:rsidR="00394F8C" w:rsidRDefault="00394F8C" w:rsidP="00394F8C">
      <w:r>
        <w:rPr>
          <w:rFonts w:hint="eastAsia"/>
        </w:rPr>
        <w:t>ЗАКЛЮЧЕНИЕ</w:t>
      </w:r>
    </w:p>
    <w:p w14:paraId="334278F3" w14:textId="77777777" w:rsidR="00394F8C" w:rsidRDefault="00394F8C" w:rsidP="00394F8C"/>
    <w:p w14:paraId="5585637F" w14:textId="1826C45E" w:rsidR="00394F8C" w:rsidRPr="00394F8C" w:rsidRDefault="00394F8C" w:rsidP="00394F8C">
      <w:r>
        <w:rPr>
          <w:rFonts w:hint="eastAsia"/>
        </w:rPr>
        <w:t>СПИСОК</w:t>
      </w:r>
      <w:r>
        <w:t xml:space="preserve"> </w:t>
      </w:r>
      <w:r>
        <w:rPr>
          <w:rFonts w:hint="eastAsia"/>
        </w:rPr>
        <w:t>ЛИТЕРАТУРЫ</w:t>
      </w:r>
    </w:p>
    <w:sectPr w:rsidR="00394F8C" w:rsidRPr="00394F8C" w:rsidSect="004E20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112E" w14:textId="77777777" w:rsidR="004E2067" w:rsidRDefault="004E2067">
      <w:pPr>
        <w:spacing w:after="0" w:line="240" w:lineRule="auto"/>
      </w:pPr>
      <w:r>
        <w:separator/>
      </w:r>
    </w:p>
  </w:endnote>
  <w:endnote w:type="continuationSeparator" w:id="0">
    <w:p w14:paraId="18D62A78" w14:textId="77777777" w:rsidR="004E2067" w:rsidRDefault="004E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55CD" w14:textId="77777777" w:rsidR="004E2067" w:rsidRDefault="004E2067"/>
    <w:p w14:paraId="191477AA" w14:textId="77777777" w:rsidR="004E2067" w:rsidRDefault="004E2067"/>
    <w:p w14:paraId="413F653D" w14:textId="77777777" w:rsidR="004E2067" w:rsidRDefault="004E2067"/>
    <w:p w14:paraId="381B9CA4" w14:textId="77777777" w:rsidR="004E2067" w:rsidRDefault="004E2067"/>
    <w:p w14:paraId="1655245C" w14:textId="77777777" w:rsidR="004E2067" w:rsidRDefault="004E2067"/>
    <w:p w14:paraId="5B609CA9" w14:textId="77777777" w:rsidR="004E2067" w:rsidRDefault="004E2067"/>
    <w:p w14:paraId="2466E4ED" w14:textId="77777777" w:rsidR="004E2067" w:rsidRDefault="004E20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7C0B9F" wp14:editId="7DD6A1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49C6C" w14:textId="77777777" w:rsidR="004E2067" w:rsidRDefault="004E2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7C0B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649C6C" w14:textId="77777777" w:rsidR="004E2067" w:rsidRDefault="004E2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69104C" w14:textId="77777777" w:rsidR="004E2067" w:rsidRDefault="004E2067"/>
    <w:p w14:paraId="4BA2EFED" w14:textId="77777777" w:rsidR="004E2067" w:rsidRDefault="004E2067"/>
    <w:p w14:paraId="44DB3967" w14:textId="77777777" w:rsidR="004E2067" w:rsidRDefault="004E20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F09568" wp14:editId="01A07A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DA066" w14:textId="77777777" w:rsidR="004E2067" w:rsidRDefault="004E2067"/>
                          <w:p w14:paraId="0A0F2766" w14:textId="77777777" w:rsidR="004E2067" w:rsidRDefault="004E2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F095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4DA066" w14:textId="77777777" w:rsidR="004E2067" w:rsidRDefault="004E2067"/>
                    <w:p w14:paraId="0A0F2766" w14:textId="77777777" w:rsidR="004E2067" w:rsidRDefault="004E2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360A3F" w14:textId="77777777" w:rsidR="004E2067" w:rsidRDefault="004E2067"/>
    <w:p w14:paraId="1933E6F5" w14:textId="77777777" w:rsidR="004E2067" w:rsidRDefault="004E2067">
      <w:pPr>
        <w:rPr>
          <w:sz w:val="2"/>
          <w:szCs w:val="2"/>
        </w:rPr>
      </w:pPr>
    </w:p>
    <w:p w14:paraId="77301732" w14:textId="77777777" w:rsidR="004E2067" w:rsidRDefault="004E2067"/>
    <w:p w14:paraId="0AF6E356" w14:textId="77777777" w:rsidR="004E2067" w:rsidRDefault="004E2067">
      <w:pPr>
        <w:spacing w:after="0" w:line="240" w:lineRule="auto"/>
      </w:pPr>
    </w:p>
  </w:footnote>
  <w:footnote w:type="continuationSeparator" w:id="0">
    <w:p w14:paraId="046EE0DD" w14:textId="77777777" w:rsidR="004E2067" w:rsidRDefault="004E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67"/>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5402</TotalTime>
  <Pages>2</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708</cp:revision>
  <cp:lastPrinted>2009-02-06T05:36:00Z</cp:lastPrinted>
  <dcterms:created xsi:type="dcterms:W3CDTF">2024-04-09T10:20:00Z</dcterms:created>
  <dcterms:modified xsi:type="dcterms:W3CDTF">2024-04-17T15:25:00Z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