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81A8" w14:textId="22913C67" w:rsidR="002578FE" w:rsidRDefault="00DE4E15" w:rsidP="00DE4E15">
      <w:r w:rsidRPr="00DE4E15">
        <w:rPr>
          <w:rFonts w:hint="eastAsia"/>
        </w:rPr>
        <w:t>Владыкина</w:t>
      </w:r>
      <w:r w:rsidRPr="00DE4E15">
        <w:t xml:space="preserve"> </w:t>
      </w:r>
      <w:r w:rsidRPr="00DE4E15">
        <w:rPr>
          <w:rFonts w:hint="eastAsia"/>
        </w:rPr>
        <w:t>Анна</w:t>
      </w:r>
      <w:r w:rsidRPr="00DE4E15">
        <w:t xml:space="preserve"> </w:t>
      </w:r>
      <w:r w:rsidRPr="00DE4E15">
        <w:rPr>
          <w:rFonts w:hint="eastAsia"/>
        </w:rPr>
        <w:t>Юрьевна</w:t>
      </w:r>
      <w:r>
        <w:t xml:space="preserve"> </w:t>
      </w:r>
      <w:r w:rsidRPr="00DE4E15">
        <w:rPr>
          <w:rFonts w:hint="eastAsia"/>
        </w:rPr>
        <w:t>Защита</w:t>
      </w:r>
      <w:r w:rsidRPr="00DE4E15">
        <w:t xml:space="preserve"> </w:t>
      </w:r>
      <w:r w:rsidRPr="00DE4E15">
        <w:rPr>
          <w:rFonts w:hint="eastAsia"/>
        </w:rPr>
        <w:t>прав</w:t>
      </w:r>
      <w:r w:rsidRPr="00DE4E15">
        <w:t xml:space="preserve"> </w:t>
      </w:r>
      <w:r w:rsidRPr="00DE4E15">
        <w:rPr>
          <w:rFonts w:hint="eastAsia"/>
        </w:rPr>
        <w:t>человека</w:t>
      </w:r>
      <w:r w:rsidRPr="00DE4E15">
        <w:t xml:space="preserve"> </w:t>
      </w:r>
      <w:r w:rsidRPr="00DE4E15">
        <w:rPr>
          <w:rFonts w:hint="eastAsia"/>
        </w:rPr>
        <w:t>в</w:t>
      </w:r>
      <w:r w:rsidRPr="00DE4E15">
        <w:t xml:space="preserve"> </w:t>
      </w:r>
      <w:r w:rsidRPr="00DE4E15">
        <w:rPr>
          <w:rFonts w:hint="eastAsia"/>
        </w:rPr>
        <w:t>рамках</w:t>
      </w:r>
      <w:r w:rsidRPr="00DE4E15">
        <w:t xml:space="preserve"> </w:t>
      </w:r>
      <w:r w:rsidRPr="00DE4E15">
        <w:rPr>
          <w:rFonts w:hint="eastAsia"/>
        </w:rPr>
        <w:t>субрегиональных</w:t>
      </w:r>
      <w:r w:rsidRPr="00DE4E15">
        <w:t xml:space="preserve"> </w:t>
      </w:r>
      <w:r w:rsidRPr="00DE4E15">
        <w:rPr>
          <w:rFonts w:hint="eastAsia"/>
        </w:rPr>
        <w:t>экономических</w:t>
      </w:r>
      <w:r w:rsidRPr="00DE4E15">
        <w:t xml:space="preserve"> </w:t>
      </w:r>
      <w:r w:rsidRPr="00DE4E15">
        <w:rPr>
          <w:rFonts w:hint="eastAsia"/>
        </w:rPr>
        <w:t>сообществ</w:t>
      </w:r>
      <w:r w:rsidRPr="00DE4E15">
        <w:t xml:space="preserve"> </w:t>
      </w:r>
      <w:r w:rsidRPr="00DE4E15">
        <w:rPr>
          <w:rFonts w:hint="eastAsia"/>
        </w:rPr>
        <w:t>в</w:t>
      </w:r>
      <w:r w:rsidRPr="00DE4E15">
        <w:t xml:space="preserve"> </w:t>
      </w:r>
      <w:r w:rsidRPr="00DE4E15">
        <w:rPr>
          <w:rFonts w:hint="eastAsia"/>
        </w:rPr>
        <w:t>Африке</w:t>
      </w:r>
    </w:p>
    <w:p w14:paraId="7D372DA1" w14:textId="77777777" w:rsidR="00DE4E15" w:rsidRDefault="00DE4E15" w:rsidP="00DE4E15">
      <w:r>
        <w:rPr>
          <w:rFonts w:hint="eastAsia"/>
        </w:rPr>
        <w:t>ОГЛАВЛЕНИЕ</w:t>
      </w:r>
      <w:r>
        <w:t xml:space="preserve"> </w:t>
      </w:r>
      <w:r>
        <w:rPr>
          <w:rFonts w:hint="eastAsia"/>
        </w:rPr>
        <w:t>ДИССЕРТАЦИИ</w:t>
      </w:r>
    </w:p>
    <w:p w14:paraId="48DE69A8" w14:textId="77777777" w:rsidR="00DE4E15" w:rsidRDefault="00DE4E15" w:rsidP="00DE4E15">
      <w:r>
        <w:rPr>
          <w:rFonts w:hint="eastAsia"/>
        </w:rPr>
        <w:t>кандидат</w:t>
      </w:r>
      <w:r>
        <w:t xml:space="preserve"> </w:t>
      </w:r>
      <w:r>
        <w:rPr>
          <w:rFonts w:hint="eastAsia"/>
        </w:rPr>
        <w:t>наук</w:t>
      </w:r>
      <w:r>
        <w:t xml:space="preserve"> </w:t>
      </w:r>
      <w:r>
        <w:rPr>
          <w:rFonts w:hint="eastAsia"/>
        </w:rPr>
        <w:t>Владыкина</w:t>
      </w:r>
      <w:r>
        <w:t xml:space="preserve"> </w:t>
      </w:r>
      <w:r>
        <w:rPr>
          <w:rFonts w:hint="eastAsia"/>
        </w:rPr>
        <w:t>Анна</w:t>
      </w:r>
      <w:r>
        <w:t xml:space="preserve"> </w:t>
      </w:r>
      <w:r>
        <w:rPr>
          <w:rFonts w:hint="eastAsia"/>
        </w:rPr>
        <w:t>Юрьевна</w:t>
      </w:r>
    </w:p>
    <w:p w14:paraId="178828BA" w14:textId="77777777" w:rsidR="00DE4E15" w:rsidRDefault="00DE4E15" w:rsidP="00DE4E15">
      <w:r>
        <w:rPr>
          <w:rFonts w:hint="eastAsia"/>
        </w:rPr>
        <w:t>ВВЕДЕНИЕ</w:t>
      </w:r>
    </w:p>
    <w:p w14:paraId="5D8F211D" w14:textId="77777777" w:rsidR="00DE4E15" w:rsidRDefault="00DE4E15" w:rsidP="00DE4E15"/>
    <w:p w14:paraId="56F6428E" w14:textId="77777777" w:rsidR="00DE4E15" w:rsidRDefault="00DE4E15" w:rsidP="00DE4E15">
      <w:r>
        <w:rPr>
          <w:rFonts w:hint="eastAsia"/>
        </w:rPr>
        <w:t>ГЛАВА</w:t>
      </w:r>
      <w:r>
        <w:t xml:space="preserve"> 1. </w:t>
      </w:r>
      <w:r>
        <w:rPr>
          <w:rFonts w:hint="eastAsia"/>
        </w:rPr>
        <w:t>СУБРЕГИОНАЛЬНЫЕ</w:t>
      </w:r>
      <w:r>
        <w:t xml:space="preserve"> </w:t>
      </w:r>
      <w:r>
        <w:rPr>
          <w:rFonts w:hint="eastAsia"/>
        </w:rPr>
        <w:t>ЭКОНОМИЧЕСКИЕ</w:t>
      </w:r>
      <w:r>
        <w:t xml:space="preserve"> </w:t>
      </w:r>
      <w:r>
        <w:rPr>
          <w:rFonts w:hint="eastAsia"/>
        </w:rPr>
        <w:t>СООБЩЕСТВА</w:t>
      </w:r>
      <w:r>
        <w:t xml:space="preserve"> </w:t>
      </w:r>
      <w:r>
        <w:rPr>
          <w:rFonts w:hint="eastAsia"/>
        </w:rPr>
        <w:t>В</w:t>
      </w:r>
      <w:r>
        <w:t xml:space="preserve"> </w:t>
      </w:r>
      <w:r>
        <w:rPr>
          <w:rFonts w:hint="eastAsia"/>
        </w:rPr>
        <w:t>АФРИКАНСКОЙ</w:t>
      </w:r>
      <w:r>
        <w:t xml:space="preserve"> </w:t>
      </w:r>
      <w:r>
        <w:rPr>
          <w:rFonts w:hint="eastAsia"/>
        </w:rPr>
        <w:t>СИСТЕМЕ</w:t>
      </w:r>
      <w:r>
        <w:t xml:space="preserve"> </w:t>
      </w:r>
      <w:r>
        <w:rPr>
          <w:rFonts w:hint="eastAsia"/>
        </w:rPr>
        <w:t>ЗАЩИТЫ</w:t>
      </w:r>
      <w:r>
        <w:t xml:space="preserve"> </w:t>
      </w:r>
      <w:r>
        <w:rPr>
          <w:rFonts w:hint="eastAsia"/>
        </w:rPr>
        <w:t>ПРАВ</w:t>
      </w:r>
      <w:r>
        <w:t xml:space="preserve"> </w:t>
      </w:r>
      <w:r>
        <w:rPr>
          <w:rFonts w:hint="eastAsia"/>
        </w:rPr>
        <w:t>ЧЕЛОВЕКА</w:t>
      </w:r>
    </w:p>
    <w:p w14:paraId="40642671" w14:textId="77777777" w:rsidR="00DE4E15" w:rsidRDefault="00DE4E15" w:rsidP="00DE4E15"/>
    <w:p w14:paraId="5D238342" w14:textId="77777777" w:rsidR="00DE4E15" w:rsidRDefault="00DE4E15" w:rsidP="00DE4E15">
      <w:r>
        <w:rPr>
          <w:rFonts w:hint="eastAsia"/>
        </w:rPr>
        <w:t>§</w:t>
      </w:r>
      <w:r>
        <w:t xml:space="preserve"> 1.1. </w:t>
      </w:r>
      <w:r>
        <w:rPr>
          <w:rFonts w:hint="eastAsia"/>
        </w:rPr>
        <w:t>Субрегиональные</w:t>
      </w:r>
      <w:r>
        <w:t xml:space="preserve"> </w:t>
      </w:r>
      <w:r>
        <w:rPr>
          <w:rFonts w:hint="eastAsia"/>
        </w:rPr>
        <w:t>экономические</w:t>
      </w:r>
      <w:r>
        <w:t xml:space="preserve"> </w:t>
      </w:r>
      <w:r>
        <w:rPr>
          <w:rFonts w:hint="eastAsia"/>
        </w:rPr>
        <w:t>сообщества</w:t>
      </w:r>
      <w:r>
        <w:t xml:space="preserve"> </w:t>
      </w:r>
      <w:r>
        <w:rPr>
          <w:rFonts w:hint="eastAsia"/>
        </w:rPr>
        <w:t>в</w:t>
      </w:r>
      <w:r>
        <w:t xml:space="preserve"> </w:t>
      </w:r>
      <w:r>
        <w:rPr>
          <w:rFonts w:hint="eastAsia"/>
        </w:rPr>
        <w:t>Африке</w:t>
      </w:r>
      <w:r>
        <w:t xml:space="preserve">: </w:t>
      </w:r>
      <w:r>
        <w:rPr>
          <w:rFonts w:hint="eastAsia"/>
        </w:rPr>
        <w:t>история</w:t>
      </w:r>
      <w:r>
        <w:t xml:space="preserve"> </w:t>
      </w:r>
      <w:r>
        <w:rPr>
          <w:rFonts w:hint="eastAsia"/>
        </w:rPr>
        <w:t>создания</w:t>
      </w:r>
      <w:r>
        <w:t xml:space="preserve">, </w:t>
      </w:r>
      <w:r>
        <w:rPr>
          <w:rFonts w:hint="eastAsia"/>
        </w:rPr>
        <w:t>учредительные</w:t>
      </w:r>
      <w:r>
        <w:t xml:space="preserve"> </w:t>
      </w:r>
      <w:r>
        <w:rPr>
          <w:rFonts w:hint="eastAsia"/>
        </w:rPr>
        <w:t>документы</w:t>
      </w:r>
    </w:p>
    <w:p w14:paraId="366F5C62" w14:textId="77777777" w:rsidR="00DE4E15" w:rsidRDefault="00DE4E15" w:rsidP="00DE4E15"/>
    <w:p w14:paraId="6937FA89" w14:textId="77777777" w:rsidR="00DE4E15" w:rsidRDefault="00DE4E15" w:rsidP="00DE4E15">
      <w:r>
        <w:rPr>
          <w:rFonts w:hint="eastAsia"/>
        </w:rPr>
        <w:t>§</w:t>
      </w:r>
      <w:r>
        <w:t xml:space="preserve"> 1.2. </w:t>
      </w:r>
      <w:r>
        <w:rPr>
          <w:rFonts w:hint="eastAsia"/>
        </w:rPr>
        <w:t>Предпосылки</w:t>
      </w:r>
      <w:r>
        <w:t xml:space="preserve"> </w:t>
      </w:r>
      <w:r>
        <w:rPr>
          <w:rFonts w:hint="eastAsia"/>
        </w:rPr>
        <w:t>для</w:t>
      </w:r>
      <w:r>
        <w:t xml:space="preserve"> </w:t>
      </w:r>
      <w:r>
        <w:rPr>
          <w:rFonts w:hint="eastAsia"/>
        </w:rPr>
        <w:t>защиты</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рамках</w:t>
      </w:r>
      <w:r>
        <w:t xml:space="preserve"> </w:t>
      </w:r>
      <w:r>
        <w:rPr>
          <w:rFonts w:hint="eastAsia"/>
        </w:rPr>
        <w:t>субрегиональных</w:t>
      </w:r>
      <w:r>
        <w:t xml:space="preserve"> </w:t>
      </w:r>
      <w:r>
        <w:rPr>
          <w:rFonts w:hint="eastAsia"/>
        </w:rPr>
        <w:t>экономических</w:t>
      </w:r>
      <w:r>
        <w:t xml:space="preserve"> </w:t>
      </w:r>
      <w:r>
        <w:rPr>
          <w:rFonts w:hint="eastAsia"/>
        </w:rPr>
        <w:t>сообществ</w:t>
      </w:r>
      <w:r>
        <w:t xml:space="preserve"> </w:t>
      </w:r>
      <w:r>
        <w:rPr>
          <w:rFonts w:hint="eastAsia"/>
        </w:rPr>
        <w:t>в</w:t>
      </w:r>
      <w:r>
        <w:t xml:space="preserve"> </w:t>
      </w:r>
      <w:r>
        <w:rPr>
          <w:rFonts w:hint="eastAsia"/>
        </w:rPr>
        <w:t>Африке</w:t>
      </w:r>
    </w:p>
    <w:p w14:paraId="239338EE" w14:textId="77777777" w:rsidR="00DE4E15" w:rsidRDefault="00DE4E15" w:rsidP="00DE4E15"/>
    <w:p w14:paraId="61FBD029" w14:textId="77777777" w:rsidR="00DE4E15" w:rsidRDefault="00DE4E15" w:rsidP="00DE4E15">
      <w:r>
        <w:rPr>
          <w:rFonts w:hint="eastAsia"/>
        </w:rPr>
        <w:t>§</w:t>
      </w:r>
      <w:r>
        <w:t xml:space="preserve"> 1.3. </w:t>
      </w:r>
      <w:r>
        <w:rPr>
          <w:rFonts w:hint="eastAsia"/>
        </w:rPr>
        <w:t>Африканская</w:t>
      </w:r>
      <w:r>
        <w:t xml:space="preserve"> </w:t>
      </w:r>
      <w:r>
        <w:rPr>
          <w:rFonts w:hint="eastAsia"/>
        </w:rPr>
        <w:t>хартия</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народов</w:t>
      </w:r>
      <w:r>
        <w:t xml:space="preserve"> </w:t>
      </w:r>
      <w:r>
        <w:rPr>
          <w:rFonts w:hint="eastAsia"/>
        </w:rPr>
        <w:t>как</w:t>
      </w:r>
      <w:r>
        <w:t xml:space="preserve"> </w:t>
      </w:r>
      <w:r>
        <w:rPr>
          <w:rFonts w:hint="eastAsia"/>
        </w:rPr>
        <w:t>региональный</w:t>
      </w:r>
      <w:r>
        <w:t xml:space="preserve"> </w:t>
      </w:r>
      <w:r>
        <w:rPr>
          <w:rFonts w:hint="eastAsia"/>
        </w:rPr>
        <w:t>стандарт</w:t>
      </w:r>
      <w:r>
        <w:t xml:space="preserve"> </w:t>
      </w:r>
      <w:r>
        <w:rPr>
          <w:rFonts w:hint="eastAsia"/>
        </w:rPr>
        <w:t>для</w:t>
      </w:r>
      <w:r>
        <w:t xml:space="preserve"> </w:t>
      </w:r>
      <w:r>
        <w:rPr>
          <w:rFonts w:hint="eastAsia"/>
        </w:rPr>
        <w:t>деятельности</w:t>
      </w:r>
      <w:r>
        <w:t xml:space="preserve"> </w:t>
      </w:r>
      <w:r>
        <w:rPr>
          <w:rFonts w:hint="eastAsia"/>
        </w:rPr>
        <w:t>субрегиональных</w:t>
      </w:r>
      <w:r>
        <w:t xml:space="preserve"> </w:t>
      </w:r>
      <w:r>
        <w:rPr>
          <w:rFonts w:hint="eastAsia"/>
        </w:rPr>
        <w:t>экономических</w:t>
      </w:r>
      <w:r>
        <w:t xml:space="preserve"> </w:t>
      </w:r>
      <w:r>
        <w:rPr>
          <w:rFonts w:hint="eastAsia"/>
        </w:rPr>
        <w:t>сообществ</w:t>
      </w:r>
    </w:p>
    <w:p w14:paraId="146D9C99" w14:textId="77777777" w:rsidR="00DE4E15" w:rsidRDefault="00DE4E15" w:rsidP="00DE4E15"/>
    <w:p w14:paraId="4C1D5C0B" w14:textId="77777777" w:rsidR="00DE4E15" w:rsidRDefault="00DE4E15" w:rsidP="00DE4E15">
      <w:r>
        <w:rPr>
          <w:rFonts w:hint="eastAsia"/>
        </w:rPr>
        <w:t>ГЛАВА</w:t>
      </w:r>
      <w:r>
        <w:t xml:space="preserve"> 2 </w:t>
      </w:r>
      <w:r>
        <w:rPr>
          <w:rFonts w:hint="eastAsia"/>
        </w:rPr>
        <w:t>ЮРИСДИКЦИЯ</w:t>
      </w:r>
      <w:r>
        <w:t xml:space="preserve"> </w:t>
      </w:r>
      <w:r>
        <w:rPr>
          <w:rFonts w:hint="eastAsia"/>
        </w:rPr>
        <w:t>СУДОВ</w:t>
      </w:r>
      <w:r>
        <w:t xml:space="preserve"> </w:t>
      </w:r>
      <w:r>
        <w:rPr>
          <w:rFonts w:hint="eastAsia"/>
        </w:rPr>
        <w:t>СУБРЕГИОНАЛЬНЫХ</w:t>
      </w:r>
      <w:r>
        <w:t xml:space="preserve"> </w:t>
      </w:r>
      <w:r>
        <w:rPr>
          <w:rFonts w:hint="eastAsia"/>
        </w:rPr>
        <w:t>ЭКОНОМИЧЕСКИХ</w:t>
      </w:r>
      <w:r>
        <w:t xml:space="preserve"> </w:t>
      </w:r>
      <w:r>
        <w:rPr>
          <w:rFonts w:hint="eastAsia"/>
        </w:rPr>
        <w:t>СООБЩЕСТВ</w:t>
      </w:r>
      <w:r>
        <w:t xml:space="preserve"> </w:t>
      </w:r>
      <w:r>
        <w:rPr>
          <w:rFonts w:hint="eastAsia"/>
        </w:rPr>
        <w:t>В</w:t>
      </w:r>
      <w:r>
        <w:t xml:space="preserve"> </w:t>
      </w:r>
      <w:r>
        <w:rPr>
          <w:rFonts w:hint="eastAsia"/>
        </w:rPr>
        <w:t>СФЕРЕ</w:t>
      </w:r>
      <w:r>
        <w:t xml:space="preserve"> </w:t>
      </w:r>
      <w:r>
        <w:rPr>
          <w:rFonts w:hint="eastAsia"/>
        </w:rPr>
        <w:t>ЗАЩИТЫ</w:t>
      </w:r>
      <w:r>
        <w:t xml:space="preserve"> </w:t>
      </w:r>
      <w:r>
        <w:rPr>
          <w:rFonts w:hint="eastAsia"/>
        </w:rPr>
        <w:t>ПРАВ</w:t>
      </w:r>
      <w:r>
        <w:t xml:space="preserve"> </w:t>
      </w:r>
      <w:r>
        <w:rPr>
          <w:rFonts w:hint="eastAsia"/>
        </w:rPr>
        <w:t>ЧЕЛОВЕКА</w:t>
      </w:r>
      <w:r>
        <w:t xml:space="preserve"> </w:t>
      </w:r>
      <w:r>
        <w:rPr>
          <w:rFonts w:hint="eastAsia"/>
        </w:rPr>
        <w:t>И</w:t>
      </w:r>
      <w:r>
        <w:t xml:space="preserve"> </w:t>
      </w:r>
      <w:r>
        <w:rPr>
          <w:rFonts w:hint="eastAsia"/>
        </w:rPr>
        <w:t>ИХ</w:t>
      </w:r>
      <w:r>
        <w:t xml:space="preserve"> </w:t>
      </w:r>
      <w:r>
        <w:rPr>
          <w:rFonts w:hint="eastAsia"/>
        </w:rPr>
        <w:t>ВЗАИМОДЕЙСТВИЕ</w:t>
      </w:r>
      <w:r>
        <w:t xml:space="preserve"> </w:t>
      </w:r>
      <w:r>
        <w:rPr>
          <w:rFonts w:hint="eastAsia"/>
        </w:rPr>
        <w:t>С</w:t>
      </w:r>
      <w:r>
        <w:t xml:space="preserve"> </w:t>
      </w:r>
      <w:r>
        <w:rPr>
          <w:rFonts w:hint="eastAsia"/>
        </w:rPr>
        <w:t>РЕГИОНАЛЬНОЙ</w:t>
      </w:r>
      <w:r>
        <w:t xml:space="preserve"> </w:t>
      </w:r>
      <w:r>
        <w:rPr>
          <w:rFonts w:hint="eastAsia"/>
        </w:rPr>
        <w:t>СИСТЕМОЙ</w:t>
      </w:r>
    </w:p>
    <w:p w14:paraId="1D60F042" w14:textId="77777777" w:rsidR="00DE4E15" w:rsidRDefault="00DE4E15" w:rsidP="00DE4E15"/>
    <w:p w14:paraId="2AEDDAC9" w14:textId="77777777" w:rsidR="00DE4E15" w:rsidRDefault="00DE4E15" w:rsidP="00DE4E15">
      <w:r>
        <w:rPr>
          <w:rFonts w:hint="eastAsia"/>
        </w:rPr>
        <w:t>§</w:t>
      </w:r>
      <w:r>
        <w:t xml:space="preserve"> 2.1. </w:t>
      </w:r>
      <w:r>
        <w:rPr>
          <w:rFonts w:hint="eastAsia"/>
        </w:rPr>
        <w:t>Юрисдикция</w:t>
      </w:r>
      <w:r>
        <w:t xml:space="preserve"> </w:t>
      </w:r>
      <w:r>
        <w:rPr>
          <w:rFonts w:hint="eastAsia"/>
        </w:rPr>
        <w:t>Судов</w:t>
      </w:r>
      <w:r>
        <w:t xml:space="preserve"> </w:t>
      </w:r>
      <w:r>
        <w:rPr>
          <w:rFonts w:hint="eastAsia"/>
        </w:rPr>
        <w:t>Экономического</w:t>
      </w:r>
      <w:r>
        <w:t xml:space="preserve"> </w:t>
      </w:r>
      <w:r>
        <w:rPr>
          <w:rFonts w:hint="eastAsia"/>
        </w:rPr>
        <w:t>сообщества</w:t>
      </w:r>
      <w:r>
        <w:t xml:space="preserve"> </w:t>
      </w:r>
      <w:r>
        <w:rPr>
          <w:rFonts w:hint="eastAsia"/>
        </w:rPr>
        <w:t>западноафриканских</w:t>
      </w:r>
      <w:r>
        <w:t xml:space="preserve"> </w:t>
      </w:r>
      <w:r>
        <w:rPr>
          <w:rFonts w:hint="eastAsia"/>
        </w:rPr>
        <w:t>государств</w:t>
      </w:r>
      <w:r>
        <w:t xml:space="preserve">, </w:t>
      </w:r>
      <w:r>
        <w:rPr>
          <w:rFonts w:hint="eastAsia"/>
        </w:rPr>
        <w:t>Восточноафриканского</w:t>
      </w:r>
      <w:r>
        <w:t xml:space="preserve"> </w:t>
      </w:r>
      <w:r>
        <w:rPr>
          <w:rFonts w:hint="eastAsia"/>
        </w:rPr>
        <w:t>экономического</w:t>
      </w:r>
      <w:r>
        <w:t xml:space="preserve"> </w:t>
      </w:r>
      <w:r>
        <w:rPr>
          <w:rFonts w:hint="eastAsia"/>
        </w:rPr>
        <w:t>сообщества</w:t>
      </w:r>
      <w:r>
        <w:t xml:space="preserve"> </w:t>
      </w:r>
      <w:r>
        <w:rPr>
          <w:rFonts w:hint="eastAsia"/>
        </w:rPr>
        <w:t>и</w:t>
      </w:r>
      <w:r>
        <w:t xml:space="preserve"> </w:t>
      </w:r>
      <w:r>
        <w:rPr>
          <w:rFonts w:hint="eastAsia"/>
        </w:rPr>
        <w:t>Южноафриканского</w:t>
      </w:r>
      <w:r>
        <w:t xml:space="preserve"> </w:t>
      </w:r>
      <w:r>
        <w:rPr>
          <w:rFonts w:hint="eastAsia"/>
        </w:rPr>
        <w:t>сообщества</w:t>
      </w:r>
      <w:r>
        <w:t xml:space="preserve"> </w:t>
      </w:r>
      <w:r>
        <w:rPr>
          <w:rFonts w:hint="eastAsia"/>
        </w:rPr>
        <w:t>развития</w:t>
      </w:r>
      <w:r>
        <w:t xml:space="preserve"> </w:t>
      </w:r>
      <w:r>
        <w:rPr>
          <w:rFonts w:hint="eastAsia"/>
        </w:rPr>
        <w:t>по</w:t>
      </w:r>
      <w:r>
        <w:t xml:space="preserve"> </w:t>
      </w:r>
      <w:r>
        <w:rPr>
          <w:rFonts w:hint="eastAsia"/>
        </w:rPr>
        <w:t>рассмотрению</w:t>
      </w:r>
      <w:r>
        <w:t xml:space="preserve"> </w:t>
      </w:r>
      <w:r>
        <w:rPr>
          <w:rFonts w:hint="eastAsia"/>
        </w:rPr>
        <w:t>дел</w:t>
      </w:r>
      <w:r>
        <w:t xml:space="preserve">, </w:t>
      </w:r>
      <w:r>
        <w:rPr>
          <w:rFonts w:hint="eastAsia"/>
        </w:rPr>
        <w:t>связанных</w:t>
      </w:r>
      <w:r>
        <w:t xml:space="preserve"> </w:t>
      </w:r>
      <w:r>
        <w:rPr>
          <w:rFonts w:hint="eastAsia"/>
        </w:rPr>
        <w:t>с</w:t>
      </w:r>
      <w:r>
        <w:t xml:space="preserve"> </w:t>
      </w:r>
      <w:r>
        <w:rPr>
          <w:rFonts w:hint="eastAsia"/>
        </w:rPr>
        <w:t>нарушением</w:t>
      </w:r>
      <w:r>
        <w:t xml:space="preserve"> </w:t>
      </w:r>
      <w:r>
        <w:rPr>
          <w:rFonts w:hint="eastAsia"/>
        </w:rPr>
        <w:t>прав</w:t>
      </w:r>
      <w:r>
        <w:t xml:space="preserve"> </w:t>
      </w:r>
      <w:r>
        <w:rPr>
          <w:rFonts w:hint="eastAsia"/>
        </w:rPr>
        <w:t>человека</w:t>
      </w:r>
    </w:p>
    <w:p w14:paraId="01EF1D73" w14:textId="77777777" w:rsidR="00DE4E15" w:rsidRDefault="00DE4E15" w:rsidP="00DE4E15"/>
    <w:p w14:paraId="4D4982BE" w14:textId="77777777" w:rsidR="00DE4E15" w:rsidRDefault="00DE4E15" w:rsidP="00DE4E15">
      <w:r>
        <w:rPr>
          <w:rFonts w:hint="eastAsia"/>
        </w:rPr>
        <w:t>§</w:t>
      </w:r>
      <w:r>
        <w:t xml:space="preserve"> 2.2. </w:t>
      </w:r>
      <w:r>
        <w:rPr>
          <w:rFonts w:hint="eastAsia"/>
        </w:rPr>
        <w:t>Юридическая</w:t>
      </w:r>
      <w:r>
        <w:t xml:space="preserve"> </w:t>
      </w:r>
      <w:r>
        <w:rPr>
          <w:rFonts w:hint="eastAsia"/>
        </w:rPr>
        <w:t>сила</w:t>
      </w:r>
      <w:r>
        <w:t xml:space="preserve"> </w:t>
      </w:r>
      <w:r>
        <w:rPr>
          <w:rFonts w:hint="eastAsia"/>
        </w:rPr>
        <w:t>и</w:t>
      </w:r>
      <w:r>
        <w:t xml:space="preserve"> </w:t>
      </w:r>
      <w:r>
        <w:rPr>
          <w:rFonts w:hint="eastAsia"/>
        </w:rPr>
        <w:t>исполнение</w:t>
      </w:r>
      <w:r>
        <w:t xml:space="preserve"> </w:t>
      </w:r>
      <w:r>
        <w:rPr>
          <w:rFonts w:hint="eastAsia"/>
        </w:rPr>
        <w:t>решений</w:t>
      </w:r>
      <w:r>
        <w:t xml:space="preserve"> </w:t>
      </w:r>
      <w:r>
        <w:rPr>
          <w:rFonts w:hint="eastAsia"/>
        </w:rPr>
        <w:t>судов</w:t>
      </w:r>
      <w:r>
        <w:t xml:space="preserve"> </w:t>
      </w:r>
      <w:r>
        <w:rPr>
          <w:rFonts w:hint="eastAsia"/>
        </w:rPr>
        <w:t>Экономического</w:t>
      </w:r>
      <w:r>
        <w:t xml:space="preserve"> </w:t>
      </w:r>
      <w:r>
        <w:rPr>
          <w:rFonts w:hint="eastAsia"/>
        </w:rPr>
        <w:t>сообщества</w:t>
      </w:r>
      <w:r>
        <w:t xml:space="preserve"> </w:t>
      </w:r>
      <w:r>
        <w:rPr>
          <w:rFonts w:hint="eastAsia"/>
        </w:rPr>
        <w:t>западноафриканских</w:t>
      </w:r>
      <w:r>
        <w:t xml:space="preserve"> </w:t>
      </w:r>
      <w:r>
        <w:rPr>
          <w:rFonts w:hint="eastAsia"/>
        </w:rPr>
        <w:t>государств</w:t>
      </w:r>
      <w:r>
        <w:t xml:space="preserve">, </w:t>
      </w:r>
      <w:r>
        <w:rPr>
          <w:rFonts w:hint="eastAsia"/>
        </w:rPr>
        <w:t>Восточноафриканского</w:t>
      </w:r>
      <w:r>
        <w:t xml:space="preserve"> </w:t>
      </w:r>
      <w:r>
        <w:rPr>
          <w:rFonts w:hint="eastAsia"/>
        </w:rPr>
        <w:t>экономического</w:t>
      </w:r>
      <w:r>
        <w:t xml:space="preserve"> </w:t>
      </w:r>
      <w:r>
        <w:rPr>
          <w:rFonts w:hint="eastAsia"/>
        </w:rPr>
        <w:t>сообщества</w:t>
      </w:r>
      <w:r>
        <w:t xml:space="preserve"> </w:t>
      </w:r>
      <w:r>
        <w:rPr>
          <w:rFonts w:hint="eastAsia"/>
        </w:rPr>
        <w:t>и</w:t>
      </w:r>
      <w:r>
        <w:t xml:space="preserve"> </w:t>
      </w:r>
      <w:r>
        <w:rPr>
          <w:rFonts w:hint="eastAsia"/>
        </w:rPr>
        <w:t>Южноафриканского</w:t>
      </w:r>
      <w:r>
        <w:t xml:space="preserve"> </w:t>
      </w:r>
      <w:r>
        <w:rPr>
          <w:rFonts w:hint="eastAsia"/>
        </w:rPr>
        <w:t>сообщества</w:t>
      </w:r>
      <w:r>
        <w:t xml:space="preserve"> </w:t>
      </w:r>
      <w:r>
        <w:rPr>
          <w:rFonts w:hint="eastAsia"/>
        </w:rPr>
        <w:t>развития</w:t>
      </w:r>
      <w:r>
        <w:t xml:space="preserve"> </w:t>
      </w:r>
      <w:r>
        <w:rPr>
          <w:rFonts w:hint="eastAsia"/>
        </w:rPr>
        <w:t>по</w:t>
      </w:r>
      <w:r>
        <w:t xml:space="preserve"> </w:t>
      </w:r>
      <w:r>
        <w:rPr>
          <w:rFonts w:hint="eastAsia"/>
        </w:rPr>
        <w:t>рассмотрению</w:t>
      </w:r>
      <w:r>
        <w:t xml:space="preserve"> </w:t>
      </w:r>
      <w:r>
        <w:rPr>
          <w:rFonts w:hint="eastAsia"/>
        </w:rPr>
        <w:t>дел</w:t>
      </w:r>
      <w:r>
        <w:t xml:space="preserve">, </w:t>
      </w:r>
      <w:r>
        <w:rPr>
          <w:rFonts w:hint="eastAsia"/>
        </w:rPr>
        <w:t>связанных</w:t>
      </w:r>
      <w:r>
        <w:t xml:space="preserve"> </w:t>
      </w:r>
      <w:r>
        <w:rPr>
          <w:rFonts w:hint="eastAsia"/>
        </w:rPr>
        <w:t>с</w:t>
      </w:r>
      <w:r>
        <w:t xml:space="preserve"> </w:t>
      </w:r>
      <w:r>
        <w:rPr>
          <w:rFonts w:hint="eastAsia"/>
        </w:rPr>
        <w:t>нарушением</w:t>
      </w:r>
      <w:r>
        <w:t xml:space="preserve"> </w:t>
      </w:r>
      <w:r>
        <w:rPr>
          <w:rFonts w:hint="eastAsia"/>
        </w:rPr>
        <w:t>прав</w:t>
      </w:r>
      <w:r>
        <w:t xml:space="preserve"> </w:t>
      </w:r>
      <w:r>
        <w:rPr>
          <w:rFonts w:hint="eastAsia"/>
        </w:rPr>
        <w:t>человека</w:t>
      </w:r>
      <w:r>
        <w:t xml:space="preserve"> </w:t>
      </w:r>
      <w:r>
        <w:rPr>
          <w:rFonts w:hint="eastAsia"/>
        </w:rPr>
        <w:t>государствами</w:t>
      </w:r>
      <w:r>
        <w:t>-</w:t>
      </w:r>
      <w:r>
        <w:rPr>
          <w:rFonts w:hint="eastAsia"/>
        </w:rPr>
        <w:t>участниками</w:t>
      </w:r>
    </w:p>
    <w:p w14:paraId="1829952F" w14:textId="77777777" w:rsidR="00DE4E15" w:rsidRDefault="00DE4E15" w:rsidP="00DE4E15"/>
    <w:p w14:paraId="0E4CF49C" w14:textId="77777777" w:rsidR="00DE4E15" w:rsidRDefault="00DE4E15" w:rsidP="00DE4E15">
      <w:r>
        <w:rPr>
          <w:rFonts w:hint="eastAsia"/>
        </w:rPr>
        <w:lastRenderedPageBreak/>
        <w:t>§</w:t>
      </w:r>
      <w:r>
        <w:t xml:space="preserve"> 2.3. </w:t>
      </w:r>
      <w:r>
        <w:rPr>
          <w:rFonts w:hint="eastAsia"/>
        </w:rPr>
        <w:t>Правовой</w:t>
      </w:r>
      <w:r>
        <w:t xml:space="preserve"> </w:t>
      </w:r>
      <w:r>
        <w:rPr>
          <w:rFonts w:hint="eastAsia"/>
        </w:rPr>
        <w:t>механизм</w:t>
      </w:r>
      <w:r>
        <w:t xml:space="preserve"> </w:t>
      </w:r>
      <w:r>
        <w:rPr>
          <w:rFonts w:hint="eastAsia"/>
        </w:rPr>
        <w:t>взаимодействия</w:t>
      </w:r>
      <w:r>
        <w:t xml:space="preserve"> </w:t>
      </w:r>
      <w:r>
        <w:rPr>
          <w:rFonts w:hint="eastAsia"/>
        </w:rPr>
        <w:t>судов</w:t>
      </w:r>
      <w:r>
        <w:t xml:space="preserve"> </w:t>
      </w:r>
      <w:r>
        <w:rPr>
          <w:rFonts w:hint="eastAsia"/>
        </w:rPr>
        <w:t>Экономического</w:t>
      </w:r>
      <w:r>
        <w:t xml:space="preserve"> </w:t>
      </w:r>
      <w:r>
        <w:rPr>
          <w:rFonts w:hint="eastAsia"/>
        </w:rPr>
        <w:t>сообщества</w:t>
      </w:r>
      <w:r>
        <w:t xml:space="preserve"> </w:t>
      </w:r>
      <w:r>
        <w:rPr>
          <w:rFonts w:hint="eastAsia"/>
        </w:rPr>
        <w:t>западноафриканских</w:t>
      </w:r>
      <w:r>
        <w:t xml:space="preserve"> </w:t>
      </w:r>
      <w:r>
        <w:rPr>
          <w:rFonts w:hint="eastAsia"/>
        </w:rPr>
        <w:t>государств</w:t>
      </w:r>
      <w:r>
        <w:t xml:space="preserve">, </w:t>
      </w:r>
      <w:r>
        <w:rPr>
          <w:rFonts w:hint="eastAsia"/>
        </w:rPr>
        <w:t>Восточноафриканского</w:t>
      </w:r>
      <w:r>
        <w:t xml:space="preserve"> </w:t>
      </w:r>
      <w:r>
        <w:rPr>
          <w:rFonts w:hint="eastAsia"/>
        </w:rPr>
        <w:t>экономического</w:t>
      </w:r>
      <w:r>
        <w:t xml:space="preserve"> </w:t>
      </w:r>
      <w:r>
        <w:rPr>
          <w:rFonts w:hint="eastAsia"/>
        </w:rPr>
        <w:t>сообщества</w:t>
      </w:r>
      <w:r>
        <w:t xml:space="preserve"> </w:t>
      </w:r>
      <w:r>
        <w:rPr>
          <w:rFonts w:hint="eastAsia"/>
        </w:rPr>
        <w:t>и</w:t>
      </w:r>
      <w:r>
        <w:t xml:space="preserve"> </w:t>
      </w:r>
      <w:r>
        <w:rPr>
          <w:rFonts w:hint="eastAsia"/>
        </w:rPr>
        <w:t>Южноафриканского</w:t>
      </w:r>
      <w:r>
        <w:t xml:space="preserve"> </w:t>
      </w:r>
      <w:r>
        <w:rPr>
          <w:rFonts w:hint="eastAsia"/>
        </w:rPr>
        <w:t>сообщества</w:t>
      </w:r>
      <w:r>
        <w:t xml:space="preserve"> </w:t>
      </w:r>
      <w:r>
        <w:rPr>
          <w:rFonts w:hint="eastAsia"/>
        </w:rPr>
        <w:t>развития</w:t>
      </w:r>
      <w:r>
        <w:t xml:space="preserve"> </w:t>
      </w:r>
      <w:r>
        <w:rPr>
          <w:rFonts w:hint="eastAsia"/>
        </w:rPr>
        <w:t>с</w:t>
      </w:r>
      <w:r>
        <w:t xml:space="preserve"> </w:t>
      </w:r>
      <w:r>
        <w:rPr>
          <w:rFonts w:hint="eastAsia"/>
        </w:rPr>
        <w:t>Африканской</w:t>
      </w:r>
      <w:r>
        <w:t xml:space="preserve"> </w:t>
      </w:r>
      <w:r>
        <w:rPr>
          <w:rFonts w:hint="eastAsia"/>
        </w:rPr>
        <w:t>комиссией</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и</w:t>
      </w:r>
      <w:r>
        <w:t xml:space="preserve"> </w:t>
      </w:r>
      <w:r>
        <w:rPr>
          <w:rFonts w:hint="eastAsia"/>
        </w:rPr>
        <w:t>народов</w:t>
      </w:r>
      <w:r>
        <w:t xml:space="preserve"> </w:t>
      </w:r>
      <w:r>
        <w:rPr>
          <w:rFonts w:hint="eastAsia"/>
        </w:rPr>
        <w:t>и</w:t>
      </w:r>
      <w:r>
        <w:t xml:space="preserve"> </w:t>
      </w:r>
      <w:r>
        <w:rPr>
          <w:rFonts w:hint="eastAsia"/>
        </w:rPr>
        <w:t>Африканским</w:t>
      </w:r>
      <w:r>
        <w:t xml:space="preserve"> </w:t>
      </w:r>
      <w:r>
        <w:rPr>
          <w:rFonts w:hint="eastAsia"/>
        </w:rPr>
        <w:t>судом</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и</w:t>
      </w:r>
      <w:r>
        <w:t xml:space="preserve"> </w:t>
      </w:r>
      <w:r>
        <w:rPr>
          <w:rFonts w:hint="eastAsia"/>
        </w:rPr>
        <w:t>народов</w:t>
      </w:r>
    </w:p>
    <w:p w14:paraId="3950B18E" w14:textId="77777777" w:rsidR="00DE4E15" w:rsidRDefault="00DE4E15" w:rsidP="00DE4E15"/>
    <w:p w14:paraId="67B866DB" w14:textId="77777777" w:rsidR="00DE4E15" w:rsidRDefault="00DE4E15" w:rsidP="00DE4E15">
      <w:r>
        <w:rPr>
          <w:rFonts w:hint="eastAsia"/>
        </w:rPr>
        <w:t>ЗАКЛЮЧЕНИЕ</w:t>
      </w:r>
    </w:p>
    <w:p w14:paraId="284ECA55" w14:textId="77777777" w:rsidR="00DE4E15" w:rsidRDefault="00DE4E15" w:rsidP="00DE4E15"/>
    <w:p w14:paraId="71B4F27F" w14:textId="77777777" w:rsidR="00DE4E15" w:rsidRDefault="00DE4E15" w:rsidP="00DE4E1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5C7E740" w14:textId="77777777" w:rsidR="00DE4E15" w:rsidRDefault="00DE4E15" w:rsidP="00DE4E15"/>
    <w:p w14:paraId="472B864C" w14:textId="20FF587F" w:rsidR="00DE4E15" w:rsidRPr="00DE4E15" w:rsidRDefault="00DE4E15" w:rsidP="00DE4E15">
      <w:r>
        <w:rPr>
          <w:rFonts w:hint="eastAsia"/>
        </w:rPr>
        <w:t>ВВЕДЕНИЕ</w:t>
      </w:r>
    </w:p>
    <w:sectPr w:rsidR="00DE4E15" w:rsidRPr="00DE4E15" w:rsidSect="00EC29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DCA0" w14:textId="77777777" w:rsidR="00EC2955" w:rsidRDefault="00EC2955">
      <w:pPr>
        <w:spacing w:after="0" w:line="240" w:lineRule="auto"/>
      </w:pPr>
      <w:r>
        <w:separator/>
      </w:r>
    </w:p>
  </w:endnote>
  <w:endnote w:type="continuationSeparator" w:id="0">
    <w:p w14:paraId="4634BA03" w14:textId="77777777" w:rsidR="00EC2955" w:rsidRDefault="00EC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98E8" w14:textId="77777777" w:rsidR="00EC2955" w:rsidRDefault="00EC2955"/>
    <w:p w14:paraId="6570C7A8" w14:textId="77777777" w:rsidR="00EC2955" w:rsidRDefault="00EC2955"/>
    <w:p w14:paraId="32A86DE5" w14:textId="77777777" w:rsidR="00EC2955" w:rsidRDefault="00EC2955"/>
    <w:p w14:paraId="028CB952" w14:textId="77777777" w:rsidR="00EC2955" w:rsidRDefault="00EC2955"/>
    <w:p w14:paraId="6BAE2B12" w14:textId="77777777" w:rsidR="00EC2955" w:rsidRDefault="00EC2955"/>
    <w:p w14:paraId="13B738CC" w14:textId="77777777" w:rsidR="00EC2955" w:rsidRDefault="00EC2955"/>
    <w:p w14:paraId="770A99D6" w14:textId="77777777" w:rsidR="00EC2955" w:rsidRDefault="00EC29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15D0C7" wp14:editId="71F727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A6A2C" w14:textId="77777777" w:rsidR="00EC2955" w:rsidRDefault="00EC2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5D0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3A6A2C" w14:textId="77777777" w:rsidR="00EC2955" w:rsidRDefault="00EC2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BC9BA1" w14:textId="77777777" w:rsidR="00EC2955" w:rsidRDefault="00EC2955"/>
    <w:p w14:paraId="1AAB571E" w14:textId="77777777" w:rsidR="00EC2955" w:rsidRDefault="00EC2955"/>
    <w:p w14:paraId="3A39D578" w14:textId="77777777" w:rsidR="00EC2955" w:rsidRDefault="00EC29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B99FA" wp14:editId="1F3EDF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CB0B" w14:textId="77777777" w:rsidR="00EC2955" w:rsidRDefault="00EC2955"/>
                          <w:p w14:paraId="7CA4103A" w14:textId="77777777" w:rsidR="00EC2955" w:rsidRDefault="00EC2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B99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32CB0B" w14:textId="77777777" w:rsidR="00EC2955" w:rsidRDefault="00EC2955"/>
                    <w:p w14:paraId="7CA4103A" w14:textId="77777777" w:rsidR="00EC2955" w:rsidRDefault="00EC2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BF1F94" w14:textId="77777777" w:rsidR="00EC2955" w:rsidRDefault="00EC2955"/>
    <w:p w14:paraId="5A2B5970" w14:textId="77777777" w:rsidR="00EC2955" w:rsidRDefault="00EC2955">
      <w:pPr>
        <w:rPr>
          <w:sz w:val="2"/>
          <w:szCs w:val="2"/>
        </w:rPr>
      </w:pPr>
    </w:p>
    <w:p w14:paraId="4C131460" w14:textId="77777777" w:rsidR="00EC2955" w:rsidRDefault="00EC2955"/>
    <w:p w14:paraId="130175ED" w14:textId="77777777" w:rsidR="00EC2955" w:rsidRDefault="00EC2955">
      <w:pPr>
        <w:spacing w:after="0" w:line="240" w:lineRule="auto"/>
      </w:pPr>
    </w:p>
  </w:footnote>
  <w:footnote w:type="continuationSeparator" w:id="0">
    <w:p w14:paraId="36F433E0" w14:textId="77777777" w:rsidR="00EC2955" w:rsidRDefault="00EC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55"/>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61332</TotalTime>
  <Pages>2</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1620</cp:revision>
  <cp:lastPrinted>2009-02-06T05:36:00Z</cp:lastPrinted>
  <dcterms:created xsi:type="dcterms:W3CDTF">2024-01-07T13:43:00Z</dcterms:created>
  <dcterms:modified xsi:type="dcterms:W3CDTF">2024-04-08T09:35:00Z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