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FA6" w:rsidRDefault="00A33FA6" w:rsidP="00A33FA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Левченко Діана Сергіївна</w:t>
      </w:r>
      <w:r>
        <w:rPr>
          <w:rFonts w:ascii="CIDFont+F3" w:hAnsi="CIDFont+F3" w:cs="CIDFont+F3"/>
          <w:kern w:val="0"/>
          <w:sz w:val="28"/>
          <w:szCs w:val="28"/>
          <w:lang w:eastAsia="ru-RU"/>
        </w:rPr>
        <w:t>, науковий співробітник Науково-дослідного</w:t>
      </w:r>
    </w:p>
    <w:p w:rsidR="00A33FA6" w:rsidRDefault="00A33FA6" w:rsidP="00A33FA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інституту публічного права. Тема дисертації: «Суб’єкти громадянського</w:t>
      </w:r>
    </w:p>
    <w:p w:rsidR="00A33FA6" w:rsidRDefault="00A33FA6" w:rsidP="00A33FA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суспільства у публічному адмініструванні в Україні» (081 Право).</w:t>
      </w:r>
    </w:p>
    <w:p w:rsidR="00A33FA6" w:rsidRDefault="00A33FA6" w:rsidP="00A33FA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26.503.011 в Науково-дослідному</w:t>
      </w:r>
    </w:p>
    <w:p w:rsidR="00D66F00" w:rsidRPr="00A33FA6" w:rsidRDefault="00A33FA6" w:rsidP="00A33FA6">
      <w:r>
        <w:rPr>
          <w:rFonts w:ascii="CIDFont+F3" w:hAnsi="CIDFont+F3" w:cs="CIDFont+F3"/>
          <w:kern w:val="0"/>
          <w:sz w:val="28"/>
          <w:szCs w:val="28"/>
          <w:lang w:eastAsia="ru-RU"/>
        </w:rPr>
        <w:t>інституті публічного права</w:t>
      </w:r>
    </w:p>
    <w:sectPr w:rsidR="00D66F00" w:rsidRPr="00A33FA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A33FA6" w:rsidRPr="00A33FA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564C6-7E5B-44DA-8D83-481D6596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1252</TotalTime>
  <Pages>1</Pages>
  <Words>43</Words>
  <Characters>247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2021-12-23T09:52:00Z</dcterms:created>
  <dcterms:modified xsi:type="dcterms:W3CDTF">2021-12-25T10:50:00Z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