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FD6" w:rsidRPr="007B1FD6" w:rsidRDefault="007B1FD6" w:rsidP="007B1FD6">
      <w:pPr>
        <w:rPr>
          <w:rFonts w:ascii="Trebuchet MS" w:eastAsia="Times New Roman" w:hAnsi="Trebuchet MS" w:cs="Times New Roman"/>
          <w:color w:val="000000"/>
          <w:kern w:val="0"/>
          <w:sz w:val="18"/>
          <w:szCs w:val="18"/>
          <w:lang w:eastAsia="ru-RU"/>
        </w:rPr>
      </w:pPr>
      <w:r w:rsidRPr="007B1FD6">
        <w:rPr>
          <w:rFonts w:ascii="Trebuchet MS" w:eastAsia="Times New Roman" w:hAnsi="Trebuchet MS" w:cs="Times New Roman" w:hint="eastAsia"/>
          <w:color w:val="000000"/>
          <w:kern w:val="0"/>
          <w:sz w:val="18"/>
          <w:szCs w:val="18"/>
          <w:lang w:eastAsia="ru-RU"/>
        </w:rPr>
        <w:t>Содержание</w:t>
      </w:r>
    </w:p>
    <w:p w:rsidR="007B1FD6" w:rsidRPr="007B1FD6" w:rsidRDefault="007B1FD6" w:rsidP="007B1FD6">
      <w:pPr>
        <w:rPr>
          <w:rFonts w:ascii="Trebuchet MS" w:eastAsia="Times New Roman" w:hAnsi="Trebuchet MS" w:cs="Times New Roman"/>
          <w:color w:val="000000"/>
          <w:kern w:val="0"/>
          <w:sz w:val="18"/>
          <w:szCs w:val="18"/>
          <w:lang w:eastAsia="ru-RU"/>
        </w:rPr>
      </w:pPr>
      <w:r w:rsidRPr="007B1FD6">
        <w:rPr>
          <w:rFonts w:ascii="Trebuchet MS" w:eastAsia="Times New Roman" w:hAnsi="Trebuchet MS" w:cs="Times New Roman" w:hint="eastAsia"/>
          <w:color w:val="000000"/>
          <w:kern w:val="0"/>
          <w:sz w:val="18"/>
          <w:szCs w:val="18"/>
          <w:lang w:eastAsia="ru-RU"/>
        </w:rPr>
        <w:t>Оглавление</w:t>
      </w:r>
    </w:p>
    <w:p w:rsidR="007B1FD6" w:rsidRPr="007B1FD6" w:rsidRDefault="007B1FD6" w:rsidP="007B1FD6">
      <w:pPr>
        <w:rPr>
          <w:rFonts w:ascii="Trebuchet MS" w:eastAsia="Times New Roman" w:hAnsi="Trebuchet MS" w:cs="Times New Roman"/>
          <w:color w:val="000000"/>
          <w:kern w:val="0"/>
          <w:sz w:val="18"/>
          <w:szCs w:val="18"/>
          <w:lang w:eastAsia="ru-RU"/>
        </w:rPr>
      </w:pPr>
    </w:p>
    <w:p w:rsidR="007B1FD6" w:rsidRPr="007B1FD6" w:rsidRDefault="007B1FD6" w:rsidP="007B1FD6">
      <w:pPr>
        <w:rPr>
          <w:rFonts w:ascii="Trebuchet MS" w:eastAsia="Times New Roman" w:hAnsi="Trebuchet MS" w:cs="Times New Roman"/>
          <w:color w:val="000000"/>
          <w:kern w:val="0"/>
          <w:sz w:val="18"/>
          <w:szCs w:val="18"/>
          <w:lang w:eastAsia="ru-RU"/>
        </w:rPr>
      </w:pPr>
      <w:r w:rsidRPr="007B1FD6">
        <w:rPr>
          <w:rFonts w:ascii="Trebuchet MS" w:eastAsia="Times New Roman" w:hAnsi="Trebuchet MS" w:cs="Times New Roman" w:hint="eastAsia"/>
          <w:color w:val="000000"/>
          <w:kern w:val="0"/>
          <w:sz w:val="18"/>
          <w:szCs w:val="18"/>
          <w:lang w:eastAsia="ru-RU"/>
        </w:rPr>
        <w:t>Введение</w:t>
      </w:r>
      <w:r w:rsidRPr="007B1FD6">
        <w:rPr>
          <w:rFonts w:ascii="Trebuchet MS" w:eastAsia="Times New Roman" w:hAnsi="Trebuchet MS" w:cs="Times New Roman"/>
          <w:color w:val="000000"/>
          <w:kern w:val="0"/>
          <w:sz w:val="18"/>
          <w:szCs w:val="18"/>
          <w:lang w:eastAsia="ru-RU"/>
        </w:rPr>
        <w:t xml:space="preserve"> 3</w:t>
      </w:r>
    </w:p>
    <w:p w:rsidR="007B1FD6" w:rsidRPr="007B1FD6" w:rsidRDefault="007B1FD6" w:rsidP="007B1FD6">
      <w:pPr>
        <w:rPr>
          <w:rFonts w:ascii="Trebuchet MS" w:eastAsia="Times New Roman" w:hAnsi="Trebuchet MS" w:cs="Times New Roman"/>
          <w:color w:val="000000"/>
          <w:kern w:val="0"/>
          <w:sz w:val="18"/>
          <w:szCs w:val="18"/>
          <w:lang w:eastAsia="ru-RU"/>
        </w:rPr>
      </w:pPr>
    </w:p>
    <w:p w:rsidR="007B1FD6" w:rsidRPr="007B1FD6" w:rsidRDefault="007B1FD6" w:rsidP="007B1FD6">
      <w:pPr>
        <w:rPr>
          <w:rFonts w:ascii="Trebuchet MS" w:eastAsia="Times New Roman" w:hAnsi="Trebuchet MS" w:cs="Times New Roman"/>
          <w:color w:val="000000"/>
          <w:kern w:val="0"/>
          <w:sz w:val="18"/>
          <w:szCs w:val="18"/>
          <w:lang w:eastAsia="ru-RU"/>
        </w:rPr>
      </w:pPr>
      <w:r w:rsidRPr="007B1FD6">
        <w:rPr>
          <w:rFonts w:ascii="Trebuchet MS" w:eastAsia="Times New Roman" w:hAnsi="Trebuchet MS" w:cs="Times New Roman" w:hint="eastAsia"/>
          <w:color w:val="000000"/>
          <w:kern w:val="0"/>
          <w:sz w:val="18"/>
          <w:szCs w:val="18"/>
          <w:lang w:eastAsia="ru-RU"/>
        </w:rPr>
        <w:t>Глава</w:t>
      </w:r>
      <w:r w:rsidRPr="007B1FD6">
        <w:rPr>
          <w:rFonts w:ascii="Trebuchet MS" w:eastAsia="Times New Roman" w:hAnsi="Trebuchet MS" w:cs="Times New Roman"/>
          <w:color w:val="000000"/>
          <w:kern w:val="0"/>
          <w:sz w:val="18"/>
          <w:szCs w:val="18"/>
          <w:lang w:eastAsia="ru-RU"/>
        </w:rPr>
        <w:t xml:space="preserve"> 1. </w:t>
      </w:r>
      <w:r w:rsidRPr="007B1FD6">
        <w:rPr>
          <w:rFonts w:ascii="Trebuchet MS" w:eastAsia="Times New Roman" w:hAnsi="Trebuchet MS" w:cs="Times New Roman" w:hint="eastAsia"/>
          <w:color w:val="000000"/>
          <w:kern w:val="0"/>
          <w:sz w:val="18"/>
          <w:szCs w:val="18"/>
          <w:lang w:eastAsia="ru-RU"/>
        </w:rPr>
        <w:t>Специфика</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выявления</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эколого</w:t>
      </w:r>
      <w:r w:rsidRPr="007B1FD6">
        <w:rPr>
          <w:rFonts w:ascii="Trebuchet MS" w:eastAsia="Times New Roman" w:hAnsi="Trebuchet MS" w:cs="Times New Roman"/>
          <w:color w:val="000000"/>
          <w:kern w:val="0"/>
          <w:sz w:val="18"/>
          <w:szCs w:val="18"/>
          <w:lang w:eastAsia="ru-RU"/>
        </w:rPr>
        <w:t>-</w:t>
      </w:r>
      <w:r w:rsidRPr="007B1FD6">
        <w:rPr>
          <w:rFonts w:ascii="Trebuchet MS" w:eastAsia="Times New Roman" w:hAnsi="Trebuchet MS" w:cs="Times New Roman" w:hint="eastAsia"/>
          <w:color w:val="000000"/>
          <w:kern w:val="0"/>
          <w:sz w:val="18"/>
          <w:szCs w:val="18"/>
          <w:lang w:eastAsia="ru-RU"/>
        </w:rPr>
        <w:t>гумусовых</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связей</w:t>
      </w:r>
    </w:p>
    <w:p w:rsidR="007B1FD6" w:rsidRPr="007B1FD6" w:rsidRDefault="007B1FD6" w:rsidP="007B1FD6">
      <w:pPr>
        <w:rPr>
          <w:rFonts w:ascii="Trebuchet MS" w:eastAsia="Times New Roman" w:hAnsi="Trebuchet MS" w:cs="Times New Roman"/>
          <w:color w:val="000000"/>
          <w:kern w:val="0"/>
          <w:sz w:val="18"/>
          <w:szCs w:val="18"/>
          <w:lang w:eastAsia="ru-RU"/>
        </w:rPr>
      </w:pPr>
    </w:p>
    <w:p w:rsidR="007B1FD6" w:rsidRPr="007B1FD6" w:rsidRDefault="007B1FD6" w:rsidP="007B1FD6">
      <w:pPr>
        <w:rPr>
          <w:rFonts w:ascii="Trebuchet MS" w:eastAsia="Times New Roman" w:hAnsi="Trebuchet MS" w:cs="Times New Roman"/>
          <w:color w:val="000000"/>
          <w:kern w:val="0"/>
          <w:sz w:val="18"/>
          <w:szCs w:val="18"/>
          <w:lang w:eastAsia="ru-RU"/>
        </w:rPr>
      </w:pPr>
      <w:r w:rsidRPr="007B1FD6">
        <w:rPr>
          <w:rFonts w:ascii="Trebuchet MS" w:eastAsia="Times New Roman" w:hAnsi="Trebuchet MS" w:cs="Times New Roman" w:hint="eastAsia"/>
          <w:color w:val="000000"/>
          <w:kern w:val="0"/>
          <w:sz w:val="18"/>
          <w:szCs w:val="18"/>
          <w:lang w:eastAsia="ru-RU"/>
        </w:rPr>
        <w:t>в</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условиях</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горных</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территорий</w:t>
      </w:r>
      <w:r w:rsidRPr="007B1FD6">
        <w:rPr>
          <w:rFonts w:ascii="Trebuchet MS" w:eastAsia="Times New Roman" w:hAnsi="Trebuchet MS" w:cs="Times New Roman"/>
          <w:color w:val="000000"/>
          <w:kern w:val="0"/>
          <w:sz w:val="18"/>
          <w:szCs w:val="18"/>
          <w:lang w:eastAsia="ru-RU"/>
        </w:rPr>
        <w:t xml:space="preserve"> 8</w:t>
      </w:r>
    </w:p>
    <w:p w:rsidR="007B1FD6" w:rsidRPr="007B1FD6" w:rsidRDefault="007B1FD6" w:rsidP="007B1FD6">
      <w:pPr>
        <w:rPr>
          <w:rFonts w:ascii="Trebuchet MS" w:eastAsia="Times New Roman" w:hAnsi="Trebuchet MS" w:cs="Times New Roman"/>
          <w:color w:val="000000"/>
          <w:kern w:val="0"/>
          <w:sz w:val="18"/>
          <w:szCs w:val="18"/>
          <w:lang w:eastAsia="ru-RU"/>
        </w:rPr>
      </w:pPr>
    </w:p>
    <w:p w:rsidR="007B1FD6" w:rsidRPr="007B1FD6" w:rsidRDefault="007B1FD6" w:rsidP="007B1FD6">
      <w:pPr>
        <w:rPr>
          <w:rFonts w:ascii="Trebuchet MS" w:eastAsia="Times New Roman" w:hAnsi="Trebuchet MS" w:cs="Times New Roman"/>
          <w:color w:val="000000"/>
          <w:kern w:val="0"/>
          <w:sz w:val="18"/>
          <w:szCs w:val="18"/>
          <w:lang w:eastAsia="ru-RU"/>
        </w:rPr>
      </w:pPr>
      <w:r w:rsidRPr="007B1FD6">
        <w:rPr>
          <w:rFonts w:ascii="Trebuchet MS" w:eastAsia="Times New Roman" w:hAnsi="Trebuchet MS" w:cs="Times New Roman" w:hint="eastAsia"/>
          <w:color w:val="000000"/>
          <w:kern w:val="0"/>
          <w:sz w:val="18"/>
          <w:szCs w:val="18"/>
          <w:lang w:eastAsia="ru-RU"/>
        </w:rPr>
        <w:t>Глава</w:t>
      </w:r>
      <w:r w:rsidRPr="007B1FD6">
        <w:rPr>
          <w:rFonts w:ascii="Trebuchet MS" w:eastAsia="Times New Roman" w:hAnsi="Trebuchet MS" w:cs="Times New Roman"/>
          <w:color w:val="000000"/>
          <w:kern w:val="0"/>
          <w:sz w:val="18"/>
          <w:szCs w:val="18"/>
          <w:lang w:eastAsia="ru-RU"/>
        </w:rPr>
        <w:t xml:space="preserve"> 2. </w:t>
      </w:r>
      <w:r w:rsidRPr="007B1FD6">
        <w:rPr>
          <w:rFonts w:ascii="Trebuchet MS" w:eastAsia="Times New Roman" w:hAnsi="Trebuchet MS" w:cs="Times New Roman" w:hint="eastAsia"/>
          <w:color w:val="000000"/>
          <w:kern w:val="0"/>
          <w:sz w:val="18"/>
          <w:szCs w:val="18"/>
          <w:lang w:eastAsia="ru-RU"/>
        </w:rPr>
        <w:t>Природные</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условия</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почвообразования</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горных</w:t>
      </w:r>
    </w:p>
    <w:p w:rsidR="007B1FD6" w:rsidRPr="007B1FD6" w:rsidRDefault="007B1FD6" w:rsidP="007B1FD6">
      <w:pPr>
        <w:rPr>
          <w:rFonts w:ascii="Trebuchet MS" w:eastAsia="Times New Roman" w:hAnsi="Trebuchet MS" w:cs="Times New Roman"/>
          <w:color w:val="000000"/>
          <w:kern w:val="0"/>
          <w:sz w:val="18"/>
          <w:szCs w:val="18"/>
          <w:lang w:eastAsia="ru-RU"/>
        </w:rPr>
      </w:pPr>
    </w:p>
    <w:p w:rsidR="007B1FD6" w:rsidRPr="007B1FD6" w:rsidRDefault="007B1FD6" w:rsidP="007B1FD6">
      <w:pPr>
        <w:rPr>
          <w:rFonts w:ascii="Trebuchet MS" w:eastAsia="Times New Roman" w:hAnsi="Trebuchet MS" w:cs="Times New Roman"/>
          <w:color w:val="000000"/>
          <w:kern w:val="0"/>
          <w:sz w:val="18"/>
          <w:szCs w:val="18"/>
          <w:lang w:eastAsia="ru-RU"/>
        </w:rPr>
      </w:pPr>
      <w:r w:rsidRPr="007B1FD6">
        <w:rPr>
          <w:rFonts w:ascii="Trebuchet MS" w:eastAsia="Times New Roman" w:hAnsi="Trebuchet MS" w:cs="Times New Roman" w:hint="eastAsia"/>
          <w:color w:val="000000"/>
          <w:kern w:val="0"/>
          <w:sz w:val="18"/>
          <w:szCs w:val="18"/>
          <w:lang w:eastAsia="ru-RU"/>
        </w:rPr>
        <w:t>регионов</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юга</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Сибири</w:t>
      </w:r>
      <w:r w:rsidRPr="007B1FD6">
        <w:rPr>
          <w:rFonts w:ascii="Trebuchet MS" w:eastAsia="Times New Roman" w:hAnsi="Trebuchet MS" w:cs="Times New Roman"/>
          <w:color w:val="000000"/>
          <w:kern w:val="0"/>
          <w:sz w:val="18"/>
          <w:szCs w:val="18"/>
          <w:lang w:eastAsia="ru-RU"/>
        </w:rPr>
        <w:t xml:space="preserve"> 18</w:t>
      </w:r>
    </w:p>
    <w:p w:rsidR="007B1FD6" w:rsidRPr="007B1FD6" w:rsidRDefault="007B1FD6" w:rsidP="007B1FD6">
      <w:pPr>
        <w:rPr>
          <w:rFonts w:ascii="Trebuchet MS" w:eastAsia="Times New Roman" w:hAnsi="Trebuchet MS" w:cs="Times New Roman"/>
          <w:color w:val="000000"/>
          <w:kern w:val="0"/>
          <w:sz w:val="18"/>
          <w:szCs w:val="18"/>
          <w:lang w:eastAsia="ru-RU"/>
        </w:rPr>
      </w:pPr>
    </w:p>
    <w:p w:rsidR="007B1FD6" w:rsidRPr="007B1FD6" w:rsidRDefault="007B1FD6" w:rsidP="007B1FD6">
      <w:pPr>
        <w:rPr>
          <w:rFonts w:ascii="Trebuchet MS" w:eastAsia="Times New Roman" w:hAnsi="Trebuchet MS" w:cs="Times New Roman"/>
          <w:color w:val="000000"/>
          <w:kern w:val="0"/>
          <w:sz w:val="18"/>
          <w:szCs w:val="18"/>
          <w:lang w:eastAsia="ru-RU"/>
        </w:rPr>
      </w:pPr>
      <w:r w:rsidRPr="007B1FD6">
        <w:rPr>
          <w:rFonts w:ascii="Trebuchet MS" w:eastAsia="Times New Roman" w:hAnsi="Trebuchet MS" w:cs="Times New Roman" w:hint="eastAsia"/>
          <w:color w:val="000000"/>
          <w:kern w:val="0"/>
          <w:sz w:val="18"/>
          <w:szCs w:val="18"/>
          <w:lang w:eastAsia="ru-RU"/>
        </w:rPr>
        <w:t>Глава</w:t>
      </w:r>
      <w:r w:rsidRPr="007B1FD6">
        <w:rPr>
          <w:rFonts w:ascii="Trebuchet MS" w:eastAsia="Times New Roman" w:hAnsi="Trebuchet MS" w:cs="Times New Roman"/>
          <w:color w:val="000000"/>
          <w:kern w:val="0"/>
          <w:sz w:val="18"/>
          <w:szCs w:val="18"/>
          <w:lang w:eastAsia="ru-RU"/>
        </w:rPr>
        <w:t xml:space="preserve"> 3. </w:t>
      </w:r>
      <w:r w:rsidRPr="007B1FD6">
        <w:rPr>
          <w:rFonts w:ascii="Trebuchet MS" w:eastAsia="Times New Roman" w:hAnsi="Trebuchet MS" w:cs="Times New Roman" w:hint="eastAsia"/>
          <w:color w:val="000000"/>
          <w:kern w:val="0"/>
          <w:sz w:val="18"/>
          <w:szCs w:val="18"/>
          <w:lang w:eastAsia="ru-RU"/>
        </w:rPr>
        <w:t>Методические</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особенности</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и</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объекты</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исследований</w:t>
      </w:r>
      <w:r w:rsidRPr="007B1FD6">
        <w:rPr>
          <w:rFonts w:ascii="Trebuchet MS" w:eastAsia="Times New Roman" w:hAnsi="Trebuchet MS" w:cs="Times New Roman"/>
          <w:color w:val="000000"/>
          <w:kern w:val="0"/>
          <w:sz w:val="18"/>
          <w:szCs w:val="18"/>
          <w:lang w:eastAsia="ru-RU"/>
        </w:rPr>
        <w:t xml:space="preserve"> 59</w:t>
      </w:r>
    </w:p>
    <w:p w:rsidR="007B1FD6" w:rsidRPr="007B1FD6" w:rsidRDefault="007B1FD6" w:rsidP="007B1FD6">
      <w:pPr>
        <w:rPr>
          <w:rFonts w:ascii="Trebuchet MS" w:eastAsia="Times New Roman" w:hAnsi="Trebuchet MS" w:cs="Times New Roman"/>
          <w:color w:val="000000"/>
          <w:kern w:val="0"/>
          <w:sz w:val="18"/>
          <w:szCs w:val="18"/>
          <w:lang w:eastAsia="ru-RU"/>
        </w:rPr>
      </w:pPr>
    </w:p>
    <w:p w:rsidR="007B1FD6" w:rsidRPr="007B1FD6" w:rsidRDefault="007B1FD6" w:rsidP="007B1FD6">
      <w:pPr>
        <w:rPr>
          <w:rFonts w:ascii="Trebuchet MS" w:eastAsia="Times New Roman" w:hAnsi="Trebuchet MS" w:cs="Times New Roman"/>
          <w:color w:val="000000"/>
          <w:kern w:val="0"/>
          <w:sz w:val="18"/>
          <w:szCs w:val="18"/>
          <w:lang w:eastAsia="ru-RU"/>
        </w:rPr>
      </w:pPr>
      <w:r w:rsidRPr="007B1FD6">
        <w:rPr>
          <w:rFonts w:ascii="Trebuchet MS" w:eastAsia="Times New Roman" w:hAnsi="Trebuchet MS" w:cs="Times New Roman" w:hint="eastAsia"/>
          <w:color w:val="000000"/>
          <w:kern w:val="0"/>
          <w:sz w:val="18"/>
          <w:szCs w:val="18"/>
          <w:lang w:eastAsia="ru-RU"/>
        </w:rPr>
        <w:t>Глава</w:t>
      </w:r>
      <w:r w:rsidRPr="007B1FD6">
        <w:rPr>
          <w:rFonts w:ascii="Trebuchet MS" w:eastAsia="Times New Roman" w:hAnsi="Trebuchet MS" w:cs="Times New Roman"/>
          <w:color w:val="000000"/>
          <w:kern w:val="0"/>
          <w:sz w:val="18"/>
          <w:szCs w:val="18"/>
          <w:lang w:eastAsia="ru-RU"/>
        </w:rPr>
        <w:t xml:space="preserve"> 4. </w:t>
      </w:r>
      <w:r w:rsidRPr="007B1FD6">
        <w:rPr>
          <w:rFonts w:ascii="Trebuchet MS" w:eastAsia="Times New Roman" w:hAnsi="Trebuchet MS" w:cs="Times New Roman" w:hint="eastAsia"/>
          <w:color w:val="000000"/>
          <w:kern w:val="0"/>
          <w:sz w:val="18"/>
          <w:szCs w:val="18"/>
          <w:lang w:eastAsia="ru-RU"/>
        </w:rPr>
        <w:t>Состав</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гумуса</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почв</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горных</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территорий</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юга</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Сибири</w:t>
      </w:r>
      <w:r w:rsidRPr="007B1FD6">
        <w:rPr>
          <w:rFonts w:ascii="Trebuchet MS" w:eastAsia="Times New Roman" w:hAnsi="Trebuchet MS" w:cs="Times New Roman"/>
          <w:color w:val="000000"/>
          <w:kern w:val="0"/>
          <w:sz w:val="18"/>
          <w:szCs w:val="18"/>
          <w:lang w:eastAsia="ru-RU"/>
        </w:rPr>
        <w:t xml:space="preserve"> 67</w:t>
      </w:r>
    </w:p>
    <w:p w:rsidR="007B1FD6" w:rsidRPr="007B1FD6" w:rsidRDefault="007B1FD6" w:rsidP="007B1FD6">
      <w:pPr>
        <w:rPr>
          <w:rFonts w:ascii="Trebuchet MS" w:eastAsia="Times New Roman" w:hAnsi="Trebuchet MS" w:cs="Times New Roman"/>
          <w:color w:val="000000"/>
          <w:kern w:val="0"/>
          <w:sz w:val="18"/>
          <w:szCs w:val="18"/>
          <w:lang w:eastAsia="ru-RU"/>
        </w:rPr>
      </w:pPr>
    </w:p>
    <w:p w:rsidR="007B1FD6" w:rsidRPr="007B1FD6" w:rsidRDefault="007B1FD6" w:rsidP="007B1FD6">
      <w:pPr>
        <w:rPr>
          <w:rFonts w:ascii="Trebuchet MS" w:eastAsia="Times New Roman" w:hAnsi="Trebuchet MS" w:cs="Times New Roman"/>
          <w:color w:val="000000"/>
          <w:kern w:val="0"/>
          <w:sz w:val="18"/>
          <w:szCs w:val="18"/>
          <w:lang w:eastAsia="ru-RU"/>
        </w:rPr>
      </w:pPr>
      <w:r w:rsidRPr="007B1FD6">
        <w:rPr>
          <w:rFonts w:ascii="Trebuchet MS" w:eastAsia="Times New Roman" w:hAnsi="Trebuchet MS" w:cs="Times New Roman" w:hint="eastAsia"/>
          <w:color w:val="000000"/>
          <w:kern w:val="0"/>
          <w:sz w:val="18"/>
          <w:szCs w:val="18"/>
          <w:lang w:eastAsia="ru-RU"/>
        </w:rPr>
        <w:t>Глава</w:t>
      </w:r>
      <w:r w:rsidRPr="007B1FD6">
        <w:rPr>
          <w:rFonts w:ascii="Trebuchet MS" w:eastAsia="Times New Roman" w:hAnsi="Trebuchet MS" w:cs="Times New Roman"/>
          <w:color w:val="000000"/>
          <w:kern w:val="0"/>
          <w:sz w:val="18"/>
          <w:szCs w:val="18"/>
          <w:lang w:eastAsia="ru-RU"/>
        </w:rPr>
        <w:t xml:space="preserve"> 5. </w:t>
      </w:r>
      <w:r w:rsidRPr="007B1FD6">
        <w:rPr>
          <w:rFonts w:ascii="Trebuchet MS" w:eastAsia="Times New Roman" w:hAnsi="Trebuchet MS" w:cs="Times New Roman" w:hint="eastAsia"/>
          <w:color w:val="000000"/>
          <w:kern w:val="0"/>
          <w:sz w:val="18"/>
          <w:szCs w:val="18"/>
          <w:lang w:eastAsia="ru-RU"/>
        </w:rPr>
        <w:t>Коррелятивные</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связи</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состава</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гумуса</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и</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климатических</w:t>
      </w:r>
    </w:p>
    <w:p w:rsidR="007B1FD6" w:rsidRPr="007B1FD6" w:rsidRDefault="007B1FD6" w:rsidP="007B1FD6">
      <w:pPr>
        <w:rPr>
          <w:rFonts w:ascii="Trebuchet MS" w:eastAsia="Times New Roman" w:hAnsi="Trebuchet MS" w:cs="Times New Roman"/>
          <w:color w:val="000000"/>
          <w:kern w:val="0"/>
          <w:sz w:val="18"/>
          <w:szCs w:val="18"/>
          <w:lang w:eastAsia="ru-RU"/>
        </w:rPr>
      </w:pPr>
    </w:p>
    <w:p w:rsidR="007B1FD6" w:rsidRPr="007B1FD6" w:rsidRDefault="007B1FD6" w:rsidP="007B1FD6">
      <w:pPr>
        <w:rPr>
          <w:rFonts w:ascii="Trebuchet MS" w:eastAsia="Times New Roman" w:hAnsi="Trebuchet MS" w:cs="Times New Roman"/>
          <w:color w:val="000000"/>
          <w:kern w:val="0"/>
          <w:sz w:val="18"/>
          <w:szCs w:val="18"/>
          <w:lang w:eastAsia="ru-RU"/>
        </w:rPr>
      </w:pPr>
      <w:r w:rsidRPr="007B1FD6">
        <w:rPr>
          <w:rFonts w:ascii="Trebuchet MS" w:eastAsia="Times New Roman" w:hAnsi="Trebuchet MS" w:cs="Times New Roman" w:hint="eastAsia"/>
          <w:color w:val="000000"/>
          <w:kern w:val="0"/>
          <w:sz w:val="18"/>
          <w:szCs w:val="18"/>
          <w:lang w:eastAsia="ru-RU"/>
        </w:rPr>
        <w:t>показателей</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в</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условиях</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горных</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территорий</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юга</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Сибири</w:t>
      </w:r>
      <w:r w:rsidRPr="007B1FD6">
        <w:rPr>
          <w:rFonts w:ascii="Trebuchet MS" w:eastAsia="Times New Roman" w:hAnsi="Trebuchet MS" w:cs="Times New Roman"/>
          <w:color w:val="000000"/>
          <w:kern w:val="0"/>
          <w:sz w:val="18"/>
          <w:szCs w:val="18"/>
          <w:lang w:eastAsia="ru-RU"/>
        </w:rPr>
        <w:t xml:space="preserve"> 83</w:t>
      </w:r>
    </w:p>
    <w:p w:rsidR="007B1FD6" w:rsidRPr="007B1FD6" w:rsidRDefault="007B1FD6" w:rsidP="007B1FD6">
      <w:pPr>
        <w:rPr>
          <w:rFonts w:ascii="Trebuchet MS" w:eastAsia="Times New Roman" w:hAnsi="Trebuchet MS" w:cs="Times New Roman"/>
          <w:color w:val="000000"/>
          <w:kern w:val="0"/>
          <w:sz w:val="18"/>
          <w:szCs w:val="18"/>
          <w:lang w:eastAsia="ru-RU"/>
        </w:rPr>
      </w:pPr>
    </w:p>
    <w:p w:rsidR="007B1FD6" w:rsidRPr="007B1FD6" w:rsidRDefault="007B1FD6" w:rsidP="007B1FD6">
      <w:pPr>
        <w:rPr>
          <w:rFonts w:ascii="Trebuchet MS" w:eastAsia="Times New Roman" w:hAnsi="Trebuchet MS" w:cs="Times New Roman"/>
          <w:color w:val="000000"/>
          <w:kern w:val="0"/>
          <w:sz w:val="18"/>
          <w:szCs w:val="18"/>
          <w:lang w:eastAsia="ru-RU"/>
        </w:rPr>
      </w:pPr>
      <w:r w:rsidRPr="007B1FD6">
        <w:rPr>
          <w:rFonts w:ascii="Trebuchet MS" w:eastAsia="Times New Roman" w:hAnsi="Trebuchet MS" w:cs="Times New Roman" w:hint="eastAsia"/>
          <w:color w:val="000000"/>
          <w:kern w:val="0"/>
          <w:sz w:val="18"/>
          <w:szCs w:val="18"/>
          <w:lang w:eastAsia="ru-RU"/>
        </w:rPr>
        <w:t>Глава</w:t>
      </w:r>
      <w:r w:rsidRPr="007B1FD6">
        <w:rPr>
          <w:rFonts w:ascii="Trebuchet MS" w:eastAsia="Times New Roman" w:hAnsi="Trebuchet MS" w:cs="Times New Roman"/>
          <w:color w:val="000000"/>
          <w:kern w:val="0"/>
          <w:sz w:val="18"/>
          <w:szCs w:val="18"/>
          <w:lang w:eastAsia="ru-RU"/>
        </w:rPr>
        <w:t xml:space="preserve"> 6. </w:t>
      </w:r>
      <w:r w:rsidRPr="007B1FD6">
        <w:rPr>
          <w:rFonts w:ascii="Trebuchet MS" w:eastAsia="Times New Roman" w:hAnsi="Trebuchet MS" w:cs="Times New Roman" w:hint="eastAsia"/>
          <w:color w:val="000000"/>
          <w:kern w:val="0"/>
          <w:sz w:val="18"/>
          <w:szCs w:val="18"/>
          <w:lang w:eastAsia="ru-RU"/>
        </w:rPr>
        <w:t>Влияние</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экспозиции</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и</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крутизны</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склона</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на</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состав</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гумуса</w:t>
      </w:r>
    </w:p>
    <w:p w:rsidR="007B1FD6" w:rsidRPr="007B1FD6" w:rsidRDefault="007B1FD6" w:rsidP="007B1FD6">
      <w:pPr>
        <w:rPr>
          <w:rFonts w:ascii="Trebuchet MS" w:eastAsia="Times New Roman" w:hAnsi="Trebuchet MS" w:cs="Times New Roman"/>
          <w:color w:val="000000"/>
          <w:kern w:val="0"/>
          <w:sz w:val="18"/>
          <w:szCs w:val="18"/>
          <w:lang w:eastAsia="ru-RU"/>
        </w:rPr>
      </w:pPr>
    </w:p>
    <w:p w:rsidR="007B1FD6" w:rsidRPr="007B1FD6" w:rsidRDefault="007B1FD6" w:rsidP="007B1FD6">
      <w:pPr>
        <w:rPr>
          <w:rFonts w:ascii="Trebuchet MS" w:eastAsia="Times New Roman" w:hAnsi="Trebuchet MS" w:cs="Times New Roman"/>
          <w:color w:val="000000"/>
          <w:kern w:val="0"/>
          <w:sz w:val="18"/>
          <w:szCs w:val="18"/>
          <w:lang w:eastAsia="ru-RU"/>
        </w:rPr>
      </w:pPr>
      <w:r w:rsidRPr="007B1FD6">
        <w:rPr>
          <w:rFonts w:ascii="Trebuchet MS" w:eastAsia="Times New Roman" w:hAnsi="Trebuchet MS" w:cs="Times New Roman" w:hint="eastAsia"/>
          <w:color w:val="000000"/>
          <w:kern w:val="0"/>
          <w:sz w:val="18"/>
          <w:szCs w:val="18"/>
          <w:lang w:eastAsia="ru-RU"/>
        </w:rPr>
        <w:t>горных</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стран</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юга</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Сибири</w:t>
      </w:r>
      <w:r w:rsidRPr="007B1FD6">
        <w:rPr>
          <w:rFonts w:ascii="Trebuchet MS" w:eastAsia="Times New Roman" w:hAnsi="Trebuchet MS" w:cs="Times New Roman"/>
          <w:color w:val="000000"/>
          <w:kern w:val="0"/>
          <w:sz w:val="18"/>
          <w:szCs w:val="18"/>
          <w:lang w:eastAsia="ru-RU"/>
        </w:rPr>
        <w:t xml:space="preserve"> 101</w:t>
      </w:r>
    </w:p>
    <w:p w:rsidR="007B1FD6" w:rsidRPr="007B1FD6" w:rsidRDefault="007B1FD6" w:rsidP="007B1FD6">
      <w:pPr>
        <w:rPr>
          <w:rFonts w:ascii="Trebuchet MS" w:eastAsia="Times New Roman" w:hAnsi="Trebuchet MS" w:cs="Times New Roman"/>
          <w:color w:val="000000"/>
          <w:kern w:val="0"/>
          <w:sz w:val="18"/>
          <w:szCs w:val="18"/>
          <w:lang w:eastAsia="ru-RU"/>
        </w:rPr>
      </w:pPr>
    </w:p>
    <w:p w:rsidR="007B1FD6" w:rsidRPr="007B1FD6" w:rsidRDefault="007B1FD6" w:rsidP="007B1FD6">
      <w:pPr>
        <w:rPr>
          <w:rFonts w:ascii="Trebuchet MS" w:eastAsia="Times New Roman" w:hAnsi="Trebuchet MS" w:cs="Times New Roman"/>
          <w:color w:val="000000"/>
          <w:kern w:val="0"/>
          <w:sz w:val="18"/>
          <w:szCs w:val="18"/>
          <w:lang w:eastAsia="ru-RU"/>
        </w:rPr>
      </w:pPr>
      <w:r w:rsidRPr="007B1FD6">
        <w:rPr>
          <w:rFonts w:ascii="Trebuchet MS" w:eastAsia="Times New Roman" w:hAnsi="Trebuchet MS" w:cs="Times New Roman" w:hint="eastAsia"/>
          <w:color w:val="000000"/>
          <w:kern w:val="0"/>
          <w:sz w:val="18"/>
          <w:szCs w:val="18"/>
          <w:lang w:eastAsia="ru-RU"/>
        </w:rPr>
        <w:t>Глава</w:t>
      </w:r>
      <w:r w:rsidRPr="007B1FD6">
        <w:rPr>
          <w:rFonts w:ascii="Trebuchet MS" w:eastAsia="Times New Roman" w:hAnsi="Trebuchet MS" w:cs="Times New Roman"/>
          <w:color w:val="000000"/>
          <w:kern w:val="0"/>
          <w:sz w:val="18"/>
          <w:szCs w:val="18"/>
          <w:lang w:eastAsia="ru-RU"/>
        </w:rPr>
        <w:t xml:space="preserve"> 7. </w:t>
      </w:r>
      <w:r w:rsidRPr="007B1FD6">
        <w:rPr>
          <w:rFonts w:ascii="Trebuchet MS" w:eastAsia="Times New Roman" w:hAnsi="Trebuchet MS" w:cs="Times New Roman" w:hint="eastAsia"/>
          <w:color w:val="000000"/>
          <w:kern w:val="0"/>
          <w:sz w:val="18"/>
          <w:szCs w:val="18"/>
          <w:lang w:eastAsia="ru-RU"/>
        </w:rPr>
        <w:t>Экологические</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диапазоны</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и</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экологические</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ареалы</w:t>
      </w:r>
    </w:p>
    <w:p w:rsidR="007B1FD6" w:rsidRPr="007B1FD6" w:rsidRDefault="007B1FD6" w:rsidP="007B1FD6">
      <w:pPr>
        <w:rPr>
          <w:rFonts w:ascii="Trebuchet MS" w:eastAsia="Times New Roman" w:hAnsi="Trebuchet MS" w:cs="Times New Roman"/>
          <w:color w:val="000000"/>
          <w:kern w:val="0"/>
          <w:sz w:val="18"/>
          <w:szCs w:val="18"/>
          <w:lang w:eastAsia="ru-RU"/>
        </w:rPr>
      </w:pPr>
    </w:p>
    <w:p w:rsidR="007B1FD6" w:rsidRPr="007B1FD6" w:rsidRDefault="007B1FD6" w:rsidP="007B1FD6">
      <w:pPr>
        <w:rPr>
          <w:rFonts w:ascii="Trebuchet MS" w:eastAsia="Times New Roman" w:hAnsi="Trebuchet MS" w:cs="Times New Roman"/>
          <w:color w:val="000000"/>
          <w:kern w:val="0"/>
          <w:sz w:val="18"/>
          <w:szCs w:val="18"/>
          <w:lang w:eastAsia="ru-RU"/>
        </w:rPr>
      </w:pPr>
      <w:r w:rsidRPr="007B1FD6">
        <w:rPr>
          <w:rFonts w:ascii="Trebuchet MS" w:eastAsia="Times New Roman" w:hAnsi="Trebuchet MS" w:cs="Times New Roman" w:hint="eastAsia"/>
          <w:color w:val="000000"/>
          <w:kern w:val="0"/>
          <w:sz w:val="18"/>
          <w:szCs w:val="18"/>
          <w:lang w:eastAsia="ru-RU"/>
        </w:rPr>
        <w:t>распространения</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почв</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в</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климатически</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экстремальных</w:t>
      </w:r>
    </w:p>
    <w:p w:rsidR="007B1FD6" w:rsidRPr="007B1FD6" w:rsidRDefault="007B1FD6" w:rsidP="007B1FD6">
      <w:pPr>
        <w:rPr>
          <w:rFonts w:ascii="Trebuchet MS" w:eastAsia="Times New Roman" w:hAnsi="Trebuchet MS" w:cs="Times New Roman"/>
          <w:color w:val="000000"/>
          <w:kern w:val="0"/>
          <w:sz w:val="18"/>
          <w:szCs w:val="18"/>
          <w:lang w:eastAsia="ru-RU"/>
        </w:rPr>
      </w:pPr>
    </w:p>
    <w:p w:rsidR="007B1FD6" w:rsidRPr="007B1FD6" w:rsidRDefault="007B1FD6" w:rsidP="007B1FD6">
      <w:pPr>
        <w:rPr>
          <w:rFonts w:ascii="Trebuchet MS" w:eastAsia="Times New Roman" w:hAnsi="Trebuchet MS" w:cs="Times New Roman"/>
          <w:color w:val="000000"/>
          <w:kern w:val="0"/>
          <w:sz w:val="18"/>
          <w:szCs w:val="18"/>
          <w:lang w:eastAsia="ru-RU"/>
        </w:rPr>
      </w:pPr>
      <w:r w:rsidRPr="007B1FD6">
        <w:rPr>
          <w:rFonts w:ascii="Trebuchet MS" w:eastAsia="Times New Roman" w:hAnsi="Trebuchet MS" w:cs="Times New Roman" w:hint="eastAsia"/>
          <w:color w:val="000000"/>
          <w:kern w:val="0"/>
          <w:sz w:val="18"/>
          <w:szCs w:val="18"/>
          <w:lang w:eastAsia="ru-RU"/>
        </w:rPr>
        <w:t>горных</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районах</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юга</w:t>
      </w:r>
      <w:r w:rsidRPr="007B1FD6">
        <w:rPr>
          <w:rFonts w:ascii="Trebuchet MS" w:eastAsia="Times New Roman" w:hAnsi="Trebuchet MS" w:cs="Times New Roman"/>
          <w:color w:val="000000"/>
          <w:kern w:val="0"/>
          <w:sz w:val="18"/>
          <w:szCs w:val="18"/>
          <w:lang w:eastAsia="ru-RU"/>
        </w:rPr>
        <w:t xml:space="preserve"> </w:t>
      </w:r>
      <w:r w:rsidRPr="007B1FD6">
        <w:rPr>
          <w:rFonts w:ascii="Trebuchet MS" w:eastAsia="Times New Roman" w:hAnsi="Trebuchet MS" w:cs="Times New Roman" w:hint="eastAsia"/>
          <w:color w:val="000000"/>
          <w:kern w:val="0"/>
          <w:sz w:val="18"/>
          <w:szCs w:val="18"/>
          <w:lang w:eastAsia="ru-RU"/>
        </w:rPr>
        <w:t>Сибири</w:t>
      </w:r>
      <w:r w:rsidRPr="007B1FD6">
        <w:rPr>
          <w:rFonts w:ascii="Trebuchet MS" w:eastAsia="Times New Roman" w:hAnsi="Trebuchet MS" w:cs="Times New Roman"/>
          <w:color w:val="000000"/>
          <w:kern w:val="0"/>
          <w:sz w:val="18"/>
          <w:szCs w:val="18"/>
          <w:lang w:eastAsia="ru-RU"/>
        </w:rPr>
        <w:t xml:space="preserve"> 111</w:t>
      </w:r>
    </w:p>
    <w:p w:rsidR="007B1FD6" w:rsidRPr="007B1FD6" w:rsidRDefault="007B1FD6" w:rsidP="007B1FD6">
      <w:pPr>
        <w:rPr>
          <w:rFonts w:ascii="Trebuchet MS" w:eastAsia="Times New Roman" w:hAnsi="Trebuchet MS" w:cs="Times New Roman"/>
          <w:color w:val="000000"/>
          <w:kern w:val="0"/>
          <w:sz w:val="18"/>
          <w:szCs w:val="18"/>
          <w:lang w:eastAsia="ru-RU"/>
        </w:rPr>
      </w:pPr>
    </w:p>
    <w:p w:rsidR="007B1FD6" w:rsidRPr="007B1FD6" w:rsidRDefault="007B1FD6" w:rsidP="007B1FD6">
      <w:pPr>
        <w:rPr>
          <w:rFonts w:ascii="Trebuchet MS" w:eastAsia="Times New Roman" w:hAnsi="Trebuchet MS" w:cs="Times New Roman"/>
          <w:color w:val="000000"/>
          <w:kern w:val="0"/>
          <w:sz w:val="18"/>
          <w:szCs w:val="18"/>
          <w:lang w:eastAsia="ru-RU"/>
        </w:rPr>
      </w:pPr>
      <w:r w:rsidRPr="007B1FD6">
        <w:rPr>
          <w:rFonts w:ascii="Trebuchet MS" w:eastAsia="Times New Roman" w:hAnsi="Trebuchet MS" w:cs="Times New Roman" w:hint="eastAsia"/>
          <w:color w:val="000000"/>
          <w:kern w:val="0"/>
          <w:sz w:val="18"/>
          <w:szCs w:val="18"/>
          <w:lang w:eastAsia="ru-RU"/>
        </w:rPr>
        <w:lastRenderedPageBreak/>
        <w:t>Выводы</w:t>
      </w:r>
      <w:r w:rsidRPr="007B1FD6">
        <w:rPr>
          <w:rFonts w:ascii="Trebuchet MS" w:eastAsia="Times New Roman" w:hAnsi="Trebuchet MS" w:cs="Times New Roman"/>
          <w:color w:val="000000"/>
          <w:kern w:val="0"/>
          <w:sz w:val="18"/>
          <w:szCs w:val="18"/>
          <w:lang w:eastAsia="ru-RU"/>
        </w:rPr>
        <w:t xml:space="preserve"> 130</w:t>
      </w:r>
    </w:p>
    <w:p w:rsidR="007B1FD6" w:rsidRPr="007B1FD6" w:rsidRDefault="007B1FD6" w:rsidP="007B1FD6">
      <w:pPr>
        <w:rPr>
          <w:rFonts w:ascii="Trebuchet MS" w:eastAsia="Times New Roman" w:hAnsi="Trebuchet MS" w:cs="Times New Roman"/>
          <w:color w:val="000000"/>
          <w:kern w:val="0"/>
          <w:sz w:val="18"/>
          <w:szCs w:val="18"/>
          <w:lang w:eastAsia="ru-RU"/>
        </w:rPr>
      </w:pPr>
    </w:p>
    <w:p w:rsidR="007B1FD6" w:rsidRPr="007B1FD6" w:rsidRDefault="007B1FD6" w:rsidP="007B1FD6">
      <w:pPr>
        <w:rPr>
          <w:rFonts w:ascii="Trebuchet MS" w:eastAsia="Times New Roman" w:hAnsi="Trebuchet MS" w:cs="Times New Roman"/>
          <w:color w:val="000000"/>
          <w:kern w:val="0"/>
          <w:sz w:val="18"/>
          <w:szCs w:val="18"/>
          <w:lang w:eastAsia="ru-RU"/>
        </w:rPr>
      </w:pPr>
      <w:r w:rsidRPr="007B1FD6">
        <w:rPr>
          <w:rFonts w:ascii="Trebuchet MS" w:eastAsia="Times New Roman" w:hAnsi="Trebuchet MS" w:cs="Times New Roman" w:hint="eastAsia"/>
          <w:color w:val="000000"/>
          <w:kern w:val="0"/>
          <w:sz w:val="18"/>
          <w:szCs w:val="18"/>
          <w:lang w:eastAsia="ru-RU"/>
        </w:rPr>
        <w:t>Литература</w:t>
      </w:r>
      <w:r w:rsidRPr="007B1FD6">
        <w:rPr>
          <w:rFonts w:ascii="Trebuchet MS" w:eastAsia="Times New Roman" w:hAnsi="Trebuchet MS" w:cs="Times New Roman"/>
          <w:color w:val="000000"/>
          <w:kern w:val="0"/>
          <w:sz w:val="18"/>
          <w:szCs w:val="18"/>
          <w:lang w:eastAsia="ru-RU"/>
        </w:rPr>
        <w:t xml:space="preserve"> 132</w:t>
      </w:r>
    </w:p>
    <w:p w:rsidR="007B1FD6" w:rsidRPr="007B1FD6" w:rsidRDefault="007B1FD6" w:rsidP="007B1FD6">
      <w:pPr>
        <w:rPr>
          <w:rFonts w:ascii="Trebuchet MS" w:eastAsia="Times New Roman" w:hAnsi="Trebuchet MS" w:cs="Times New Roman"/>
          <w:color w:val="000000"/>
          <w:kern w:val="0"/>
          <w:sz w:val="18"/>
          <w:szCs w:val="18"/>
          <w:lang w:eastAsia="ru-RU"/>
        </w:rPr>
      </w:pPr>
    </w:p>
    <w:p w:rsidR="00985DAE" w:rsidRPr="007B1FD6" w:rsidRDefault="007B1FD6" w:rsidP="007B1FD6">
      <w:r w:rsidRPr="007B1FD6">
        <w:rPr>
          <w:rFonts w:ascii="Trebuchet MS" w:eastAsia="Times New Roman" w:hAnsi="Trebuchet MS" w:cs="Times New Roman" w:hint="eastAsia"/>
          <w:color w:val="000000"/>
          <w:kern w:val="0"/>
          <w:sz w:val="18"/>
          <w:szCs w:val="18"/>
          <w:lang w:eastAsia="ru-RU"/>
        </w:rPr>
        <w:t>Приложение</w:t>
      </w:r>
      <w:r w:rsidRPr="007B1FD6">
        <w:rPr>
          <w:rFonts w:ascii="Trebuchet MS" w:eastAsia="Times New Roman" w:hAnsi="Trebuchet MS" w:cs="Times New Roman"/>
          <w:color w:val="000000"/>
          <w:kern w:val="0"/>
          <w:sz w:val="18"/>
          <w:szCs w:val="18"/>
          <w:lang w:eastAsia="ru-RU"/>
        </w:rPr>
        <w:t xml:space="preserve"> 146</w:t>
      </w:r>
      <w:bookmarkStart w:id="0" w:name="_GoBack"/>
      <w:bookmarkEnd w:id="0"/>
    </w:p>
    <w:sectPr w:rsidR="00985DAE" w:rsidRPr="007B1FD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034" w:rsidRDefault="00217034">
      <w:pPr>
        <w:spacing w:after="0" w:line="240" w:lineRule="auto"/>
      </w:pPr>
      <w:r>
        <w:separator/>
      </w:r>
    </w:p>
  </w:endnote>
  <w:endnote w:type="continuationSeparator" w:id="0">
    <w:p w:rsidR="00217034" w:rsidRDefault="0021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034" w:rsidRDefault="00217034"/>
    <w:p w:rsidR="00217034" w:rsidRDefault="00217034"/>
    <w:p w:rsidR="00217034" w:rsidRDefault="00217034"/>
    <w:p w:rsidR="00217034" w:rsidRDefault="00217034"/>
    <w:p w:rsidR="00217034" w:rsidRDefault="00217034"/>
    <w:p w:rsidR="00217034" w:rsidRDefault="00217034"/>
    <w:p w:rsidR="00217034" w:rsidRDefault="0021703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034" w:rsidRDefault="002170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17034" w:rsidRDefault="002170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17034" w:rsidRDefault="00217034"/>
    <w:p w:rsidR="00217034" w:rsidRDefault="00217034"/>
    <w:p w:rsidR="00217034" w:rsidRDefault="0021703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034" w:rsidRDefault="00217034"/>
                          <w:p w:rsidR="00217034" w:rsidRDefault="0021703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17034" w:rsidRDefault="00217034"/>
                    <w:p w:rsidR="00217034" w:rsidRDefault="0021703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17034" w:rsidRDefault="00217034"/>
    <w:p w:rsidR="00217034" w:rsidRDefault="00217034">
      <w:pPr>
        <w:rPr>
          <w:sz w:val="2"/>
          <w:szCs w:val="2"/>
        </w:rPr>
      </w:pPr>
    </w:p>
    <w:p w:rsidR="00217034" w:rsidRDefault="00217034"/>
    <w:p w:rsidR="00217034" w:rsidRDefault="00217034">
      <w:pPr>
        <w:spacing w:after="0" w:line="240" w:lineRule="auto"/>
      </w:pPr>
    </w:p>
  </w:footnote>
  <w:footnote w:type="continuationSeparator" w:id="0">
    <w:p w:rsidR="00217034" w:rsidRDefault="00217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34"/>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B2310-7CD2-431E-B4B8-A35A63D6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25107</TotalTime>
  <Pages>2</Pages>
  <Words>106</Words>
  <Characters>606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1810</cp:revision>
  <cp:lastPrinted>2009-02-06T05:36:00Z</cp:lastPrinted>
  <dcterms:created xsi:type="dcterms:W3CDTF">2023-09-07T12:38:00Z</dcterms:created>
  <dcterms:modified xsi:type="dcterms:W3CDTF">2023-12-07T17:52:00Z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