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239" w:rsidRPr="009B4239" w:rsidRDefault="009B4239" w:rsidP="009B4239">
      <w:pPr>
        <w:shd w:val="clear" w:color="auto" w:fill="FFFFFF"/>
        <w:tabs>
          <w:tab w:val="clear" w:pos="709"/>
        </w:tabs>
        <w:suppressAutoHyphens w:val="0"/>
        <w:autoSpaceDE w:val="0"/>
        <w:autoSpaceDN w:val="0"/>
        <w:adjustRightInd w:val="0"/>
        <w:spacing w:before="432" w:after="0" w:line="240" w:lineRule="auto"/>
        <w:ind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w w:val="83"/>
          <w:kern w:val="0"/>
          <w:sz w:val="30"/>
          <w:szCs w:val="30"/>
          <w:lang w:eastAsia="ru-RU"/>
        </w:rPr>
        <w:t>МИНИСТЕРСТВО</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ВЫСПЕГО</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И</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val="uk-UA" w:eastAsia="ru-RU"/>
        </w:rPr>
        <w:t>СРЩІЕГО</w:t>
      </w:r>
      <w:r w:rsidRPr="009B4239">
        <w:rPr>
          <w:rFonts w:ascii="Courier New" w:eastAsia="Times New Roman" w:hAnsi="Courier New"/>
          <w:w w:val="83"/>
          <w:kern w:val="0"/>
          <w:sz w:val="30"/>
          <w:szCs w:val="30"/>
          <w:lang w:val="uk-UA" w:eastAsia="ru-RU"/>
        </w:rPr>
        <w:t xml:space="preserve"> </w:t>
      </w:r>
      <w:r w:rsidRPr="009B4239">
        <w:rPr>
          <w:rFonts w:ascii="Courier New" w:eastAsia="Times New Roman" w:hAnsi="Courier New" w:cs="Times New Roman"/>
          <w:w w:val="83"/>
          <w:kern w:val="0"/>
          <w:sz w:val="30"/>
          <w:szCs w:val="30"/>
          <w:lang w:eastAsia="ru-RU"/>
        </w:rPr>
        <w:t>СПЕЦИАЛЬНОГО</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ОБРАЗОВАНИЯ</w:t>
      </w:r>
    </w:p>
    <w:p w:rsidR="009B4239" w:rsidRPr="009B4239" w:rsidRDefault="009B4239" w:rsidP="009B4239">
      <w:pPr>
        <w:shd w:val="clear" w:color="auto" w:fill="FFFFFF"/>
        <w:tabs>
          <w:tab w:val="clear" w:pos="709"/>
        </w:tabs>
        <w:suppressAutoHyphens w:val="0"/>
        <w:autoSpaceDE w:val="0"/>
        <w:autoSpaceDN w:val="0"/>
        <w:adjustRightInd w:val="0"/>
        <w:spacing w:before="82" w:after="0" w:line="494" w:lineRule="exact"/>
        <w:ind w:left="5" w:firstLine="432"/>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3"/>
          <w:w w:val="83"/>
          <w:kern w:val="0"/>
          <w:sz w:val="30"/>
          <w:szCs w:val="30"/>
          <w:lang w:eastAsia="ru-RU"/>
        </w:rPr>
        <w:t>Московский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ордена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Ленина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ордена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Трудового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 xml:space="preserve">Красного </w:t>
      </w:r>
      <w:r w:rsidRPr="009B4239">
        <w:rPr>
          <w:rFonts w:ascii="Courier New" w:eastAsia="Times New Roman" w:hAnsi="Courier New" w:cs="Times New Roman"/>
          <w:spacing w:val="-5"/>
          <w:w w:val="83"/>
          <w:kern w:val="0"/>
          <w:sz w:val="30"/>
          <w:szCs w:val="30"/>
          <w:lang w:eastAsia="ru-RU"/>
        </w:rPr>
        <w:t>Знамени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химико</w:t>
      </w:r>
      <w:r w:rsidRPr="009B4239">
        <w:rPr>
          <w:rFonts w:ascii="Courier New" w:eastAsia="Times New Roman" w:hAnsi="Courier New"/>
          <w:spacing w:val="-5"/>
          <w:w w:val="83"/>
          <w:kern w:val="0"/>
          <w:sz w:val="30"/>
          <w:szCs w:val="30"/>
          <w:lang w:eastAsia="ru-RU"/>
        </w:rPr>
        <w:t>-</w:t>
      </w:r>
      <w:r w:rsidRPr="009B4239">
        <w:rPr>
          <w:rFonts w:ascii="Courier New" w:eastAsia="Times New Roman" w:hAnsi="Courier New" w:cs="Times New Roman"/>
          <w:spacing w:val="-5"/>
          <w:w w:val="83"/>
          <w:kern w:val="0"/>
          <w:sz w:val="30"/>
          <w:szCs w:val="30"/>
          <w:lang w:eastAsia="ru-RU"/>
        </w:rPr>
        <w:t>технологический</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институт</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им</w:t>
      </w:r>
      <w:r w:rsidRPr="009B4239">
        <w:rPr>
          <w:rFonts w:ascii="Courier New" w:eastAsia="Times New Roman" w:hAnsi="Courier New"/>
          <w:spacing w:val="-5"/>
          <w:w w:val="83"/>
          <w:kern w:val="0"/>
          <w:sz w:val="30"/>
          <w:szCs w:val="30"/>
          <w:lang w:eastAsia="ru-RU"/>
        </w:rPr>
        <w:t>.</w:t>
      </w:r>
      <w:r w:rsidRPr="009B4239">
        <w:rPr>
          <w:rFonts w:ascii="Courier New" w:eastAsia="Times New Roman" w:hAnsi="Courier New" w:cs="Times New Roman"/>
          <w:spacing w:val="-5"/>
          <w:w w:val="83"/>
          <w:kern w:val="0"/>
          <w:sz w:val="30"/>
          <w:szCs w:val="30"/>
          <w:lang w:eastAsia="ru-RU"/>
        </w:rPr>
        <w:t>Д</w:t>
      </w:r>
      <w:r w:rsidRPr="009B4239">
        <w:rPr>
          <w:rFonts w:ascii="Courier New" w:eastAsia="Times New Roman" w:hAnsi="Courier New"/>
          <w:spacing w:val="-5"/>
          <w:w w:val="83"/>
          <w:kern w:val="0"/>
          <w:sz w:val="30"/>
          <w:szCs w:val="30"/>
          <w:lang w:eastAsia="ru-RU"/>
        </w:rPr>
        <w:t>.</w:t>
      </w:r>
      <w:r w:rsidRPr="009B4239">
        <w:rPr>
          <w:rFonts w:ascii="Courier New" w:eastAsia="Times New Roman" w:hAnsi="Courier New" w:cs="Times New Roman"/>
          <w:spacing w:val="-5"/>
          <w:w w:val="83"/>
          <w:kern w:val="0"/>
          <w:sz w:val="30"/>
          <w:szCs w:val="30"/>
          <w:lang w:eastAsia="ru-RU"/>
        </w:rPr>
        <w:t>И</w:t>
      </w:r>
      <w:r w:rsidRPr="009B4239">
        <w:rPr>
          <w:rFonts w:ascii="Courier New" w:eastAsia="Times New Roman" w:hAnsi="Courier New"/>
          <w:spacing w:val="-5"/>
          <w:w w:val="83"/>
          <w:kern w:val="0"/>
          <w:sz w:val="30"/>
          <w:szCs w:val="30"/>
          <w:lang w:eastAsia="ru-RU"/>
        </w:rPr>
        <w:t>.</w:t>
      </w:r>
      <w:r w:rsidRPr="009B4239">
        <w:rPr>
          <w:rFonts w:ascii="Courier New" w:eastAsia="Times New Roman" w:hAnsi="Courier New" w:cs="Times New Roman"/>
          <w:spacing w:val="-5"/>
          <w:w w:val="83"/>
          <w:kern w:val="0"/>
          <w:sz w:val="30"/>
          <w:szCs w:val="30"/>
          <w:lang w:eastAsia="ru-RU"/>
        </w:rPr>
        <w:t>Менделеева</w:t>
      </w:r>
    </w:p>
    <w:p w:rsidR="009B4239" w:rsidRPr="009B4239" w:rsidRDefault="009B4239" w:rsidP="009B4239">
      <w:pPr>
        <w:shd w:val="clear" w:color="auto" w:fill="FFFFFF"/>
        <w:tabs>
          <w:tab w:val="clear" w:pos="709"/>
        </w:tabs>
        <w:suppressAutoHyphens w:val="0"/>
        <w:autoSpaceDE w:val="0"/>
        <w:autoSpaceDN w:val="0"/>
        <w:adjustRightInd w:val="0"/>
        <w:spacing w:before="763" w:after="0" w:line="240" w:lineRule="auto"/>
        <w:ind w:left="5448"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2"/>
          <w:w w:val="83"/>
          <w:kern w:val="0"/>
          <w:sz w:val="30"/>
          <w:szCs w:val="30"/>
          <w:lang w:eastAsia="ru-RU"/>
        </w:rPr>
        <w:t>На</w:t>
      </w:r>
      <w:r w:rsidRPr="009B4239">
        <w:rPr>
          <w:rFonts w:ascii="Courier New" w:eastAsia="Times New Roman" w:hAnsi="Courier New"/>
          <w:spacing w:val="-2"/>
          <w:w w:val="83"/>
          <w:kern w:val="0"/>
          <w:sz w:val="30"/>
          <w:szCs w:val="30"/>
          <w:lang w:eastAsia="ru-RU"/>
        </w:rPr>
        <w:t xml:space="preserve"> </w:t>
      </w:r>
      <w:r w:rsidRPr="009B4239">
        <w:rPr>
          <w:rFonts w:ascii="Courier New" w:eastAsia="Times New Roman" w:hAnsi="Courier New" w:cs="Times New Roman"/>
          <w:spacing w:val="-2"/>
          <w:w w:val="83"/>
          <w:kern w:val="0"/>
          <w:sz w:val="30"/>
          <w:szCs w:val="30"/>
          <w:lang w:eastAsia="ru-RU"/>
        </w:rPr>
        <w:t>правах</w:t>
      </w:r>
      <w:r w:rsidRPr="009B4239">
        <w:rPr>
          <w:rFonts w:ascii="Courier New" w:eastAsia="Times New Roman" w:hAnsi="Courier New"/>
          <w:spacing w:val="-2"/>
          <w:w w:val="83"/>
          <w:kern w:val="0"/>
          <w:sz w:val="30"/>
          <w:szCs w:val="30"/>
          <w:lang w:eastAsia="ru-RU"/>
        </w:rPr>
        <w:t xml:space="preserve"> </w:t>
      </w:r>
      <w:r w:rsidRPr="009B4239">
        <w:rPr>
          <w:rFonts w:ascii="Courier New" w:eastAsia="Times New Roman" w:hAnsi="Courier New" w:cs="Times New Roman"/>
          <w:spacing w:val="-2"/>
          <w:w w:val="83"/>
          <w:kern w:val="0"/>
          <w:sz w:val="30"/>
          <w:szCs w:val="30"/>
          <w:lang w:eastAsia="ru-RU"/>
        </w:rPr>
        <w:t>рукописи</w:t>
      </w:r>
    </w:p>
    <w:p w:rsidR="009B4239" w:rsidRPr="009B4239" w:rsidRDefault="009B4239" w:rsidP="009B4239">
      <w:pPr>
        <w:shd w:val="clear" w:color="auto" w:fill="FFFFFF"/>
        <w:tabs>
          <w:tab w:val="clear" w:pos="709"/>
        </w:tabs>
        <w:suppressAutoHyphens w:val="0"/>
        <w:autoSpaceDE w:val="0"/>
        <w:autoSpaceDN w:val="0"/>
        <w:adjustRightInd w:val="0"/>
        <w:spacing w:before="773" w:after="0" w:line="240" w:lineRule="auto"/>
        <w:ind w:left="2059"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w w:val="83"/>
          <w:kern w:val="0"/>
          <w:sz w:val="30"/>
          <w:szCs w:val="30"/>
          <w:lang w:eastAsia="ru-RU"/>
        </w:rPr>
        <w:t>ДАВЖЕЛЯН</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АМАЯК</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СУРЕНОВШ</w:t>
      </w:r>
    </w:p>
    <w:p w:rsidR="009B4239" w:rsidRPr="009B4239" w:rsidRDefault="009B4239" w:rsidP="009B4239">
      <w:pPr>
        <w:shd w:val="clear" w:color="auto" w:fill="FFFFFF"/>
        <w:tabs>
          <w:tab w:val="clear" w:pos="709"/>
        </w:tabs>
        <w:suppressAutoHyphens w:val="0"/>
        <w:autoSpaceDE w:val="0"/>
        <w:autoSpaceDN w:val="0"/>
        <w:adjustRightInd w:val="0"/>
        <w:spacing w:before="979" w:after="0" w:line="494" w:lineRule="exact"/>
        <w:ind w:left="2064" w:right="538" w:hanging="1771"/>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5"/>
          <w:w w:val="83"/>
          <w:kern w:val="0"/>
          <w:sz w:val="30"/>
          <w:szCs w:val="30"/>
          <w:lang w:eastAsia="ru-RU"/>
        </w:rPr>
        <w:t>РАЗРАБОТКА</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СИСТЕМЫ</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УПРАВЛЕНИЯ</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ОТДЕЛЕНИЕМ</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 xml:space="preserve">СИНТЕЗА </w:t>
      </w:r>
      <w:r w:rsidRPr="009B4239">
        <w:rPr>
          <w:rFonts w:ascii="Courier New" w:eastAsia="Times New Roman" w:hAnsi="Courier New" w:cs="Times New Roman"/>
          <w:w w:val="83"/>
          <w:kern w:val="0"/>
          <w:sz w:val="30"/>
          <w:szCs w:val="30"/>
          <w:lang w:eastAsia="ru-RU"/>
        </w:rPr>
        <w:t>ПРОИЗВОДСТВА</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ВИНИЛАЦЕТАТА</w:t>
      </w:r>
    </w:p>
    <w:p w:rsidR="009B4239" w:rsidRPr="009B4239" w:rsidRDefault="009B4239" w:rsidP="009B4239">
      <w:pPr>
        <w:shd w:val="clear" w:color="auto" w:fill="FFFFFF"/>
        <w:tabs>
          <w:tab w:val="clear" w:pos="709"/>
        </w:tabs>
        <w:suppressAutoHyphens w:val="0"/>
        <w:autoSpaceDE w:val="0"/>
        <w:autoSpaceDN w:val="0"/>
        <w:adjustRightInd w:val="0"/>
        <w:spacing w:before="658" w:after="0" w:line="374" w:lineRule="exact"/>
        <w:ind w:left="1627" w:hanging="1622"/>
        <w:jc w:val="left"/>
        <w:rPr>
          <w:rFonts w:ascii="Times New Roman" w:eastAsia="Times New Roman" w:hAnsi="Times New Roman" w:cs="Times New Roman"/>
          <w:kern w:val="0"/>
          <w:sz w:val="20"/>
          <w:szCs w:val="20"/>
          <w:lang w:eastAsia="ru-RU"/>
        </w:rPr>
      </w:pPr>
      <w:r w:rsidRPr="009B4239">
        <w:rPr>
          <w:rFonts w:ascii="Courier New" w:eastAsia="Times New Roman" w:hAnsi="Courier New"/>
          <w:spacing w:val="-4"/>
          <w:w w:val="83"/>
          <w:kern w:val="0"/>
          <w:sz w:val="30"/>
          <w:szCs w:val="30"/>
          <w:lang w:eastAsia="ru-RU"/>
        </w:rPr>
        <w:t xml:space="preserve">05.13.07 - </w:t>
      </w:r>
      <w:r w:rsidRPr="009B4239">
        <w:rPr>
          <w:rFonts w:ascii="Courier New" w:eastAsia="Times New Roman" w:hAnsi="Courier New" w:cs="Times New Roman"/>
          <w:spacing w:val="-4"/>
          <w:w w:val="83"/>
          <w:kern w:val="0"/>
          <w:sz w:val="30"/>
          <w:szCs w:val="30"/>
          <w:lang w:eastAsia="ru-RU"/>
        </w:rPr>
        <w:t>Автоматическое</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управление</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регулирование</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управление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технологическими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процессами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 xml:space="preserve">в </w:t>
      </w:r>
      <w:r w:rsidRPr="009B4239">
        <w:rPr>
          <w:rFonts w:ascii="Courier New" w:eastAsia="Times New Roman" w:hAnsi="Courier New" w:cs="Times New Roman"/>
          <w:spacing w:val="-5"/>
          <w:w w:val="83"/>
          <w:kern w:val="0"/>
          <w:sz w:val="30"/>
          <w:szCs w:val="30"/>
          <w:lang w:eastAsia="ru-RU"/>
        </w:rPr>
        <w:t>химической</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нефтехимической</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промышленности</w:t>
      </w:r>
    </w:p>
    <w:p w:rsidR="009B4239" w:rsidRPr="009B4239" w:rsidRDefault="009B4239" w:rsidP="009B4239">
      <w:pPr>
        <w:shd w:val="clear" w:color="auto" w:fill="FFFFFF"/>
        <w:tabs>
          <w:tab w:val="clear" w:pos="709"/>
        </w:tabs>
        <w:suppressAutoHyphens w:val="0"/>
        <w:autoSpaceDE w:val="0"/>
        <w:autoSpaceDN w:val="0"/>
        <w:adjustRightInd w:val="0"/>
        <w:spacing w:before="1680" w:after="0" w:line="240" w:lineRule="auto"/>
        <w:ind w:left="1920"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125"/>
          <w:w w:val="83"/>
          <w:kern w:val="0"/>
          <w:sz w:val="30"/>
          <w:szCs w:val="30"/>
          <w:lang w:eastAsia="ru-RU"/>
        </w:rPr>
        <w:t>Диссертация</w:t>
      </w:r>
    </w:p>
    <w:p w:rsidR="009B4239" w:rsidRPr="009B4239" w:rsidRDefault="009B4239" w:rsidP="009B4239">
      <w:pPr>
        <w:shd w:val="clear" w:color="auto" w:fill="FFFFFF"/>
        <w:tabs>
          <w:tab w:val="clear" w:pos="709"/>
        </w:tabs>
        <w:suppressAutoHyphens w:val="0"/>
        <w:autoSpaceDE w:val="0"/>
        <w:autoSpaceDN w:val="0"/>
        <w:adjustRightInd w:val="0"/>
        <w:spacing w:before="264" w:after="0" w:line="475" w:lineRule="exact"/>
        <w:ind w:left="2093" w:right="1843" w:hanging="1483"/>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6"/>
          <w:w w:val="83"/>
          <w:kern w:val="0"/>
          <w:sz w:val="30"/>
          <w:szCs w:val="30"/>
          <w:lang w:eastAsia="ru-RU"/>
        </w:rPr>
        <w:t>на</w:t>
      </w:r>
      <w:r w:rsidRPr="009B4239">
        <w:rPr>
          <w:rFonts w:ascii="Courier New" w:eastAsia="Times New Roman" w:hAnsi="Courier New"/>
          <w:spacing w:val="-6"/>
          <w:w w:val="83"/>
          <w:kern w:val="0"/>
          <w:sz w:val="30"/>
          <w:szCs w:val="30"/>
          <w:lang w:eastAsia="ru-RU"/>
        </w:rPr>
        <w:t xml:space="preserve"> </w:t>
      </w:r>
      <w:r w:rsidRPr="009B4239">
        <w:rPr>
          <w:rFonts w:ascii="Courier New" w:eastAsia="Times New Roman" w:hAnsi="Courier New" w:cs="Times New Roman"/>
          <w:spacing w:val="-6"/>
          <w:w w:val="83"/>
          <w:kern w:val="0"/>
          <w:sz w:val="30"/>
          <w:szCs w:val="30"/>
          <w:lang w:eastAsia="ru-RU"/>
        </w:rPr>
        <w:t>соискание</w:t>
      </w:r>
      <w:r w:rsidRPr="009B4239">
        <w:rPr>
          <w:rFonts w:ascii="Courier New" w:eastAsia="Times New Roman" w:hAnsi="Courier New"/>
          <w:spacing w:val="-6"/>
          <w:w w:val="83"/>
          <w:kern w:val="0"/>
          <w:sz w:val="30"/>
          <w:szCs w:val="30"/>
          <w:lang w:eastAsia="ru-RU"/>
        </w:rPr>
        <w:t xml:space="preserve"> </w:t>
      </w:r>
      <w:r w:rsidRPr="009B4239">
        <w:rPr>
          <w:rFonts w:ascii="Courier New" w:eastAsia="Times New Roman" w:hAnsi="Courier New" w:cs="Times New Roman"/>
          <w:spacing w:val="-6"/>
          <w:w w:val="83"/>
          <w:kern w:val="0"/>
          <w:sz w:val="30"/>
          <w:szCs w:val="30"/>
          <w:lang w:eastAsia="ru-RU"/>
        </w:rPr>
        <w:t>ученой</w:t>
      </w:r>
      <w:r w:rsidRPr="009B4239">
        <w:rPr>
          <w:rFonts w:ascii="Courier New" w:eastAsia="Times New Roman" w:hAnsi="Courier New"/>
          <w:spacing w:val="-6"/>
          <w:w w:val="83"/>
          <w:kern w:val="0"/>
          <w:sz w:val="30"/>
          <w:szCs w:val="30"/>
          <w:lang w:eastAsia="ru-RU"/>
        </w:rPr>
        <w:t xml:space="preserve"> </w:t>
      </w:r>
      <w:r w:rsidRPr="009B4239">
        <w:rPr>
          <w:rFonts w:ascii="Courier New" w:eastAsia="Times New Roman" w:hAnsi="Courier New" w:cs="Times New Roman"/>
          <w:spacing w:val="-6"/>
          <w:w w:val="83"/>
          <w:kern w:val="0"/>
          <w:sz w:val="30"/>
          <w:szCs w:val="30"/>
          <w:lang w:eastAsia="ru-RU"/>
        </w:rPr>
        <w:t>степени</w:t>
      </w:r>
      <w:r w:rsidRPr="009B4239">
        <w:rPr>
          <w:rFonts w:ascii="Courier New" w:eastAsia="Times New Roman" w:hAnsi="Courier New"/>
          <w:spacing w:val="-6"/>
          <w:w w:val="83"/>
          <w:kern w:val="0"/>
          <w:sz w:val="30"/>
          <w:szCs w:val="30"/>
          <w:lang w:eastAsia="ru-RU"/>
        </w:rPr>
        <w:t xml:space="preserve"> </w:t>
      </w:r>
      <w:r w:rsidRPr="009B4239">
        <w:rPr>
          <w:rFonts w:ascii="Courier New" w:eastAsia="Times New Roman" w:hAnsi="Courier New" w:cs="Times New Roman"/>
          <w:spacing w:val="-6"/>
          <w:w w:val="83"/>
          <w:kern w:val="0"/>
          <w:sz w:val="30"/>
          <w:szCs w:val="30"/>
          <w:lang w:eastAsia="ru-RU"/>
        </w:rPr>
        <w:t xml:space="preserve">кандидата </w:t>
      </w:r>
      <w:r w:rsidRPr="009B4239">
        <w:rPr>
          <w:rFonts w:ascii="Courier New" w:eastAsia="Times New Roman" w:hAnsi="Courier New" w:cs="Times New Roman"/>
          <w:w w:val="83"/>
          <w:kern w:val="0"/>
          <w:sz w:val="30"/>
          <w:szCs w:val="30"/>
          <w:lang w:eastAsia="ru-RU"/>
        </w:rPr>
        <w:t>технических</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наук</w:t>
      </w:r>
    </w:p>
    <w:p w:rsidR="009B4239" w:rsidRPr="009B4239" w:rsidRDefault="009B4239" w:rsidP="009B4239">
      <w:pPr>
        <w:shd w:val="clear" w:color="auto" w:fill="FFFFFF"/>
        <w:tabs>
          <w:tab w:val="clear" w:pos="709"/>
        </w:tabs>
        <w:suppressAutoHyphens w:val="0"/>
        <w:autoSpaceDE w:val="0"/>
        <w:autoSpaceDN w:val="0"/>
        <w:adjustRightInd w:val="0"/>
        <w:spacing w:before="264" w:after="0" w:line="475" w:lineRule="exact"/>
        <w:ind w:left="2093" w:right="1843" w:hanging="1483"/>
        <w:jc w:val="left"/>
        <w:rPr>
          <w:rFonts w:ascii="Times New Roman" w:eastAsia="Times New Roman" w:hAnsi="Times New Roman" w:cs="Times New Roman"/>
          <w:kern w:val="0"/>
          <w:sz w:val="20"/>
          <w:szCs w:val="20"/>
          <w:lang w:eastAsia="ru-RU"/>
        </w:rPr>
        <w:sectPr w:rsidR="009B4239" w:rsidRPr="009B4239">
          <w:type w:val="continuous"/>
          <w:pgSz w:w="11909" w:h="16834"/>
          <w:pgMar w:top="809" w:right="1566" w:bottom="360" w:left="1953" w:header="720" w:footer="720" w:gutter="0"/>
          <w:cols w:space="60"/>
          <w:noEndnote/>
        </w:sectPr>
      </w:pPr>
    </w:p>
    <w:p w:rsidR="009B4239" w:rsidRPr="009B4239" w:rsidRDefault="009B4239" w:rsidP="009B4239">
      <w:pPr>
        <w:framePr w:h="1479" w:hSpace="38" w:wrap="notBeside" w:vAnchor="text" w:hAnchor="margin" w:x="-3681" w:y="1014"/>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971550" cy="94297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srcRect/>
                    <a:stretch>
                      <a:fillRect/>
                    </a:stretch>
                  </pic:blipFill>
                  <pic:spPr bwMode="auto">
                    <a:xfrm>
                      <a:off x="0" y="0"/>
                      <a:ext cx="971550" cy="942975"/>
                    </a:xfrm>
                    <a:prstGeom prst="rect">
                      <a:avLst/>
                    </a:prstGeom>
                    <a:noFill/>
                    <a:ln w="9525">
                      <a:noFill/>
                      <a:miter lim="800000"/>
                      <a:headEnd/>
                      <a:tailEnd/>
                    </a:ln>
                  </pic:spPr>
                </pic:pic>
              </a:graphicData>
            </a:graphic>
          </wp:inline>
        </w:drawing>
      </w:r>
    </w:p>
    <w:p w:rsidR="009B4239" w:rsidRPr="009B4239" w:rsidRDefault="009B4239" w:rsidP="009B4239">
      <w:pPr>
        <w:shd w:val="clear" w:color="auto" w:fill="FFFFFF"/>
        <w:tabs>
          <w:tab w:val="clear" w:pos="709"/>
        </w:tabs>
        <w:suppressAutoHyphens w:val="0"/>
        <w:autoSpaceDE w:val="0"/>
        <w:autoSpaceDN w:val="0"/>
        <w:adjustRightInd w:val="0"/>
        <w:spacing w:before="288" w:after="0" w:line="418" w:lineRule="exact"/>
        <w:ind w:left="10"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5"/>
          <w:w w:val="83"/>
          <w:kern w:val="0"/>
          <w:sz w:val="30"/>
          <w:szCs w:val="30"/>
          <w:lang w:eastAsia="ru-RU"/>
        </w:rPr>
        <w:t>Научные</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руководители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доктор</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технических</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наук</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профессор</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С</w:t>
      </w:r>
      <w:r w:rsidRPr="009B4239">
        <w:rPr>
          <w:rFonts w:ascii="Courier New" w:eastAsia="Times New Roman" w:hAnsi="Courier New"/>
          <w:spacing w:val="-5"/>
          <w:w w:val="83"/>
          <w:kern w:val="0"/>
          <w:sz w:val="30"/>
          <w:szCs w:val="30"/>
          <w:lang w:eastAsia="ru-RU"/>
        </w:rPr>
        <w:t>.</w:t>
      </w:r>
      <w:r w:rsidRPr="009B4239">
        <w:rPr>
          <w:rFonts w:ascii="Courier New" w:eastAsia="Times New Roman" w:hAnsi="Courier New" w:cs="Times New Roman"/>
          <w:spacing w:val="-5"/>
          <w:w w:val="83"/>
          <w:kern w:val="0"/>
          <w:sz w:val="30"/>
          <w:szCs w:val="30"/>
          <w:lang w:eastAsia="ru-RU"/>
        </w:rPr>
        <w:t>С</w:t>
      </w:r>
      <w:r w:rsidRPr="009B4239">
        <w:rPr>
          <w:rFonts w:ascii="Courier New" w:eastAsia="Times New Roman" w:hAnsi="Courier New"/>
          <w:spacing w:val="-5"/>
          <w:w w:val="83"/>
          <w:kern w:val="0"/>
          <w:sz w:val="30"/>
          <w:szCs w:val="30"/>
          <w:lang w:eastAsia="ru-RU"/>
        </w:rPr>
        <w:t>.</w:t>
      </w:r>
      <w:r w:rsidRPr="009B4239">
        <w:rPr>
          <w:rFonts w:ascii="Courier New" w:eastAsia="Times New Roman" w:hAnsi="Courier New" w:cs="Times New Roman"/>
          <w:spacing w:val="-5"/>
          <w:w w:val="83"/>
          <w:kern w:val="0"/>
          <w:sz w:val="30"/>
          <w:szCs w:val="30"/>
          <w:lang w:eastAsia="ru-RU"/>
        </w:rPr>
        <w:t>Хачатрян</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8"/>
          <w:w w:val="83"/>
          <w:kern w:val="0"/>
          <w:sz w:val="30"/>
          <w:szCs w:val="30"/>
          <w:lang w:eastAsia="ru-RU"/>
        </w:rPr>
        <w:t>кандидат</w:t>
      </w:r>
      <w:r w:rsidRPr="009B4239">
        <w:rPr>
          <w:rFonts w:ascii="Courier New" w:eastAsia="Times New Roman" w:hAnsi="Courier New"/>
          <w:spacing w:val="-8"/>
          <w:w w:val="83"/>
          <w:kern w:val="0"/>
          <w:sz w:val="30"/>
          <w:szCs w:val="30"/>
          <w:lang w:eastAsia="ru-RU"/>
        </w:rPr>
        <w:t xml:space="preserve"> </w:t>
      </w:r>
      <w:r w:rsidRPr="009B4239">
        <w:rPr>
          <w:rFonts w:ascii="Courier New" w:eastAsia="Times New Roman" w:hAnsi="Courier New" w:cs="Times New Roman"/>
          <w:spacing w:val="-8"/>
          <w:w w:val="83"/>
          <w:kern w:val="0"/>
          <w:sz w:val="30"/>
          <w:szCs w:val="30"/>
          <w:lang w:eastAsia="ru-RU"/>
        </w:rPr>
        <w:t>технических</w:t>
      </w:r>
      <w:r w:rsidRPr="009B4239">
        <w:rPr>
          <w:rFonts w:ascii="Courier New" w:eastAsia="Times New Roman" w:hAnsi="Courier New"/>
          <w:spacing w:val="-8"/>
          <w:w w:val="83"/>
          <w:kern w:val="0"/>
          <w:sz w:val="30"/>
          <w:szCs w:val="30"/>
          <w:lang w:eastAsia="ru-RU"/>
        </w:rPr>
        <w:t xml:space="preserve"> </w:t>
      </w:r>
      <w:r w:rsidRPr="009B4239">
        <w:rPr>
          <w:rFonts w:ascii="Courier New" w:eastAsia="Times New Roman" w:hAnsi="Courier New" w:cs="Times New Roman"/>
          <w:spacing w:val="-8"/>
          <w:w w:val="83"/>
          <w:kern w:val="0"/>
          <w:sz w:val="30"/>
          <w:szCs w:val="30"/>
          <w:lang w:eastAsia="ru-RU"/>
        </w:rPr>
        <w:t>наук</w:t>
      </w:r>
      <w:r w:rsidRPr="009B4239">
        <w:rPr>
          <w:rFonts w:ascii="Courier New" w:eastAsia="Times New Roman" w:hAnsi="Courier New"/>
          <w:spacing w:val="-8"/>
          <w:w w:val="83"/>
          <w:kern w:val="0"/>
          <w:sz w:val="30"/>
          <w:szCs w:val="30"/>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before="43" w:after="0" w:line="365" w:lineRule="exact"/>
        <w:ind w:left="14"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5"/>
          <w:w w:val="83"/>
          <w:kern w:val="0"/>
          <w:sz w:val="30"/>
          <w:szCs w:val="30"/>
          <w:lang w:eastAsia="ru-RU"/>
        </w:rPr>
        <w:t>старший</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научный</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 xml:space="preserve">сотрудник </w:t>
      </w:r>
      <w:r w:rsidRPr="009B4239">
        <w:rPr>
          <w:rFonts w:ascii="Courier New" w:eastAsia="Times New Roman" w:hAnsi="Courier New" w:cs="Times New Roman"/>
          <w:w w:val="83"/>
          <w:kern w:val="0"/>
          <w:sz w:val="30"/>
          <w:szCs w:val="30"/>
          <w:lang w:eastAsia="ru-RU"/>
        </w:rPr>
        <w:t>Г</w:t>
      </w:r>
      <w:r w:rsidRPr="009B4239">
        <w:rPr>
          <w:rFonts w:ascii="Courier New" w:eastAsia="Times New Roman" w:hAnsi="Courier New"/>
          <w:w w:val="83"/>
          <w:kern w:val="0"/>
          <w:sz w:val="30"/>
          <w:szCs w:val="30"/>
          <w:lang w:eastAsia="ru-RU"/>
        </w:rPr>
        <w:t>.</w:t>
      </w:r>
      <w:r w:rsidRPr="009B4239">
        <w:rPr>
          <w:rFonts w:ascii="Courier New" w:eastAsia="Times New Roman" w:hAnsi="Courier New" w:cs="Times New Roman"/>
          <w:w w:val="83"/>
          <w:kern w:val="0"/>
          <w:sz w:val="30"/>
          <w:szCs w:val="30"/>
          <w:lang w:eastAsia="ru-RU"/>
        </w:rPr>
        <w:t>Г</w:t>
      </w:r>
      <w:r w:rsidRPr="009B4239">
        <w:rPr>
          <w:rFonts w:ascii="Courier New" w:eastAsia="Times New Roman" w:hAnsi="Courier New"/>
          <w:w w:val="83"/>
          <w:kern w:val="0"/>
          <w:sz w:val="30"/>
          <w:szCs w:val="30"/>
          <w:lang w:eastAsia="ru-RU"/>
        </w:rPr>
        <w:t>.</w:t>
      </w:r>
      <w:r w:rsidRPr="009B4239">
        <w:rPr>
          <w:rFonts w:ascii="Courier New" w:eastAsia="Times New Roman" w:hAnsi="Courier New" w:cs="Times New Roman"/>
          <w:w w:val="83"/>
          <w:kern w:val="0"/>
          <w:sz w:val="30"/>
          <w:szCs w:val="30"/>
          <w:lang w:eastAsia="ru-RU"/>
        </w:rPr>
        <w:t>Арунянц</w:t>
      </w:r>
    </w:p>
    <w:p w:rsidR="009B4239" w:rsidRPr="009B4239" w:rsidRDefault="009B4239" w:rsidP="009B4239">
      <w:pPr>
        <w:shd w:val="clear" w:color="auto" w:fill="FFFFFF"/>
        <w:tabs>
          <w:tab w:val="clear" w:pos="709"/>
        </w:tabs>
        <w:suppressAutoHyphens w:val="0"/>
        <w:autoSpaceDE w:val="0"/>
        <w:autoSpaceDN w:val="0"/>
        <w:adjustRightInd w:val="0"/>
        <w:spacing w:before="43" w:after="0" w:line="365" w:lineRule="exact"/>
        <w:ind w:left="14" w:firstLine="0"/>
        <w:jc w:val="left"/>
        <w:rPr>
          <w:rFonts w:ascii="Times New Roman" w:eastAsia="Times New Roman" w:hAnsi="Times New Roman" w:cs="Times New Roman"/>
          <w:kern w:val="0"/>
          <w:sz w:val="20"/>
          <w:szCs w:val="20"/>
          <w:lang w:eastAsia="ru-RU"/>
        </w:rPr>
        <w:sectPr w:rsidR="009B4239" w:rsidRPr="009B4239">
          <w:type w:val="continuous"/>
          <w:pgSz w:w="11909" w:h="16834"/>
          <w:pgMar w:top="809" w:right="1748" w:bottom="360" w:left="6374" w:header="720" w:footer="720" w:gutter="0"/>
          <w:cols w:space="60"/>
          <w:noEndnote/>
        </w:sectPr>
      </w:pPr>
    </w:p>
    <w:p w:rsidR="009B4239" w:rsidRPr="009B4239" w:rsidRDefault="009B4239" w:rsidP="009B4239">
      <w:pPr>
        <w:shd w:val="clear" w:color="auto" w:fill="FFFFFF"/>
        <w:tabs>
          <w:tab w:val="clear" w:pos="709"/>
        </w:tabs>
        <w:suppressAutoHyphens w:val="0"/>
        <w:autoSpaceDE w:val="0"/>
        <w:autoSpaceDN w:val="0"/>
        <w:adjustRightInd w:val="0"/>
        <w:spacing w:before="398" w:after="0" w:line="240" w:lineRule="auto"/>
        <w:ind w:left="2520"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5"/>
          <w:w w:val="83"/>
          <w:kern w:val="0"/>
          <w:sz w:val="30"/>
          <w:szCs w:val="30"/>
          <w:lang w:eastAsia="ru-RU"/>
        </w:rPr>
        <w:t>Москва</w:t>
      </w:r>
      <w:r w:rsidRPr="009B4239">
        <w:rPr>
          <w:rFonts w:ascii="Courier New" w:eastAsia="Times New Roman" w:hAnsi="Courier New"/>
          <w:spacing w:val="-5"/>
          <w:w w:val="83"/>
          <w:kern w:val="0"/>
          <w:sz w:val="30"/>
          <w:szCs w:val="30"/>
          <w:lang w:eastAsia="ru-RU"/>
        </w:rPr>
        <w:t xml:space="preserve"> - 1984</w:t>
      </w:r>
    </w:p>
    <w:p w:rsidR="009B4239" w:rsidRPr="009B4239" w:rsidRDefault="009B4239" w:rsidP="009B4239">
      <w:pPr>
        <w:shd w:val="clear" w:color="auto" w:fill="FFFFFF"/>
        <w:tabs>
          <w:tab w:val="clear" w:pos="709"/>
        </w:tabs>
        <w:suppressAutoHyphens w:val="0"/>
        <w:autoSpaceDE w:val="0"/>
        <w:autoSpaceDN w:val="0"/>
        <w:adjustRightInd w:val="0"/>
        <w:spacing w:before="398" w:after="0" w:line="240" w:lineRule="auto"/>
        <w:ind w:left="2520" w:firstLine="0"/>
        <w:jc w:val="left"/>
        <w:rPr>
          <w:rFonts w:ascii="Times New Roman" w:eastAsia="Times New Roman" w:hAnsi="Times New Roman" w:cs="Times New Roman"/>
          <w:kern w:val="0"/>
          <w:sz w:val="20"/>
          <w:szCs w:val="20"/>
          <w:lang w:eastAsia="ru-RU"/>
        </w:rPr>
        <w:sectPr w:rsidR="009B4239" w:rsidRPr="009B4239">
          <w:type w:val="continuous"/>
          <w:pgSz w:w="11909" w:h="16834"/>
          <w:pgMar w:top="809" w:right="1566" w:bottom="360" w:left="1953" w:header="720" w:footer="720" w:gutter="0"/>
          <w:cols w:space="60"/>
          <w:noEndnote/>
        </w:sectPr>
      </w:pPr>
    </w:p>
    <w:p w:rsidR="009B4239" w:rsidRPr="009B4239" w:rsidRDefault="009B4239" w:rsidP="009B4239">
      <w:pPr>
        <w:shd w:val="clear" w:color="auto" w:fill="FFFFFF"/>
        <w:tabs>
          <w:tab w:val="clear" w:pos="709"/>
        </w:tabs>
        <w:suppressAutoHyphens w:val="0"/>
        <w:autoSpaceDE w:val="0"/>
        <w:autoSpaceDN w:val="0"/>
        <w:adjustRightInd w:val="0"/>
        <w:spacing w:after="0" w:line="240" w:lineRule="auto"/>
        <w:ind w:left="4114"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spacing w:val="-5"/>
          <w:w w:val="84"/>
          <w:kern w:val="0"/>
          <w:sz w:val="30"/>
          <w:szCs w:val="30"/>
          <w:lang w:eastAsia="ru-RU"/>
        </w:rPr>
        <w:t>- 2 -</w:t>
      </w:r>
    </w:p>
    <w:p w:rsidR="009B4239" w:rsidRPr="009B4239" w:rsidRDefault="009B4239" w:rsidP="009B4239">
      <w:pPr>
        <w:shd w:val="clear" w:color="auto" w:fill="FFFFFF"/>
        <w:tabs>
          <w:tab w:val="clear" w:pos="709"/>
        </w:tabs>
        <w:suppressAutoHyphens w:val="0"/>
        <w:autoSpaceDE w:val="0"/>
        <w:autoSpaceDN w:val="0"/>
        <w:adjustRightInd w:val="0"/>
        <w:spacing w:before="403" w:after="0" w:line="240" w:lineRule="auto"/>
        <w:ind w:left="3547"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6"/>
          <w:w w:val="84"/>
          <w:kern w:val="0"/>
          <w:sz w:val="30"/>
          <w:szCs w:val="30"/>
          <w:lang w:eastAsia="ru-RU"/>
        </w:rPr>
        <w:t>СОДЕРЖАНИЕ</w:t>
      </w:r>
    </w:p>
    <w:p w:rsidR="009B4239" w:rsidRPr="009B4239" w:rsidRDefault="009B4239" w:rsidP="009B4239">
      <w:pPr>
        <w:shd w:val="clear" w:color="auto" w:fill="FFFFFF"/>
        <w:tabs>
          <w:tab w:val="clear" w:pos="709"/>
        </w:tabs>
        <w:suppressAutoHyphens w:val="0"/>
        <w:autoSpaceDE w:val="0"/>
        <w:autoSpaceDN w:val="0"/>
        <w:adjustRightInd w:val="0"/>
        <w:spacing w:before="374" w:after="0" w:line="240" w:lineRule="auto"/>
        <w:ind w:firstLine="0"/>
        <w:jc w:val="righ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21"/>
          <w:w w:val="84"/>
          <w:kern w:val="0"/>
          <w:sz w:val="30"/>
          <w:szCs w:val="30"/>
          <w:lang w:eastAsia="ru-RU"/>
        </w:rPr>
        <w:t>стр</w:t>
      </w:r>
      <w:r w:rsidRPr="009B4239">
        <w:rPr>
          <w:rFonts w:ascii="Courier New" w:eastAsia="Times New Roman" w:hAnsi="Courier New"/>
          <w:spacing w:val="-21"/>
          <w:w w:val="84"/>
          <w:kern w:val="0"/>
          <w:sz w:val="30"/>
          <w:szCs w:val="30"/>
          <w:lang w:eastAsia="ru-RU"/>
        </w:rPr>
        <w:t>.</w:t>
      </w:r>
    </w:p>
    <w:p w:rsidR="009B4239" w:rsidRPr="009B4239" w:rsidRDefault="009B4239" w:rsidP="009B4239">
      <w:pPr>
        <w:shd w:val="clear" w:color="auto" w:fill="FFFFFF"/>
        <w:tabs>
          <w:tab w:val="clear" w:pos="709"/>
          <w:tab w:val="left" w:leader="dot" w:pos="7325"/>
        </w:tabs>
        <w:suppressAutoHyphens w:val="0"/>
        <w:autoSpaceDE w:val="0"/>
        <w:autoSpaceDN w:val="0"/>
        <w:adjustRightInd w:val="0"/>
        <w:spacing w:before="149" w:after="0" w:line="240" w:lineRule="auto"/>
        <w:ind w:left="5"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5"/>
          <w:w w:val="84"/>
          <w:kern w:val="0"/>
          <w:sz w:val="30"/>
          <w:szCs w:val="30"/>
          <w:lang w:eastAsia="ru-RU"/>
        </w:rPr>
        <w:t>ВВЕДЕНИЕ</w:t>
      </w:r>
      <w:r w:rsidRPr="009B4239">
        <w:rPr>
          <w:rFonts w:ascii="Courier New" w:eastAsia="Times New Roman" w:hAnsi="Courier New"/>
          <w:kern w:val="0"/>
          <w:sz w:val="30"/>
          <w:szCs w:val="30"/>
          <w:lang w:eastAsia="ru-RU"/>
        </w:rPr>
        <w:tab/>
        <w:t xml:space="preserve">  </w:t>
      </w:r>
      <w:r w:rsidRPr="009B4239">
        <w:rPr>
          <w:rFonts w:ascii="Courier New" w:eastAsia="Times New Roman" w:hAnsi="Courier New"/>
          <w:w w:val="84"/>
          <w:kern w:val="0"/>
          <w:sz w:val="30"/>
          <w:szCs w:val="30"/>
          <w:lang w:eastAsia="ru-RU"/>
        </w:rPr>
        <w:t>4</w:t>
      </w:r>
    </w:p>
    <w:p w:rsidR="009B4239" w:rsidRPr="009B4239" w:rsidRDefault="009B4239" w:rsidP="009B4239">
      <w:pPr>
        <w:shd w:val="clear" w:color="auto" w:fill="FFFFFF"/>
        <w:tabs>
          <w:tab w:val="clear" w:pos="709"/>
        </w:tabs>
        <w:suppressAutoHyphens w:val="0"/>
        <w:autoSpaceDE w:val="0"/>
        <w:autoSpaceDN w:val="0"/>
        <w:adjustRightInd w:val="0"/>
        <w:spacing w:before="130" w:after="0" w:line="240" w:lineRule="auto"/>
        <w:ind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5"/>
          <w:w w:val="84"/>
          <w:kern w:val="0"/>
          <w:sz w:val="30"/>
          <w:szCs w:val="30"/>
          <w:lang w:eastAsia="ru-RU"/>
        </w:rPr>
        <w:t>ГЛАВА</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spacing w:val="-5"/>
          <w:w w:val="84"/>
          <w:kern w:val="0"/>
          <w:sz w:val="30"/>
          <w:szCs w:val="30"/>
          <w:lang w:val="en-US" w:eastAsia="ru-RU"/>
        </w:rPr>
        <w:t>I</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СИСТЕМНЫЙ</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АНАЛИЗ</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МЕТОДОЛОГИЧЕСКИЕ</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ОСНОВЫ</w:t>
      </w:r>
    </w:p>
    <w:p w:rsidR="009B4239" w:rsidRPr="009B4239" w:rsidRDefault="009B4239" w:rsidP="009B4239">
      <w:pPr>
        <w:shd w:val="clear" w:color="auto" w:fill="FFFFFF"/>
        <w:tabs>
          <w:tab w:val="clear" w:pos="709"/>
          <w:tab w:val="left" w:leader="dot" w:pos="7325"/>
        </w:tabs>
        <w:suppressAutoHyphens w:val="0"/>
        <w:autoSpaceDE w:val="0"/>
        <w:autoSpaceDN w:val="0"/>
        <w:adjustRightInd w:val="0"/>
        <w:spacing w:before="10" w:after="0" w:line="240" w:lineRule="auto"/>
        <w:ind w:left="1325"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7"/>
          <w:w w:val="84"/>
          <w:kern w:val="0"/>
          <w:sz w:val="30"/>
          <w:szCs w:val="30"/>
          <w:lang w:eastAsia="ru-RU"/>
        </w:rPr>
        <w:t>ПРОЕКТИРОВАНИЯ</w:t>
      </w:r>
      <w:r w:rsidRPr="009B4239">
        <w:rPr>
          <w:rFonts w:ascii="Courier New" w:eastAsia="Times New Roman" w:hAnsi="Courier New"/>
          <w:spacing w:val="-7"/>
          <w:w w:val="84"/>
          <w:kern w:val="0"/>
          <w:sz w:val="30"/>
          <w:szCs w:val="30"/>
          <w:lang w:eastAsia="ru-RU"/>
        </w:rPr>
        <w:t xml:space="preserve"> </w:t>
      </w:r>
      <w:r w:rsidRPr="009B4239">
        <w:rPr>
          <w:rFonts w:ascii="Courier New" w:eastAsia="Times New Roman" w:hAnsi="Courier New" w:cs="Times New Roman"/>
          <w:spacing w:val="-7"/>
          <w:w w:val="84"/>
          <w:kern w:val="0"/>
          <w:sz w:val="30"/>
          <w:szCs w:val="30"/>
          <w:lang w:eastAsia="ru-RU"/>
        </w:rPr>
        <w:t>СИСТЕМ</w:t>
      </w:r>
      <w:r w:rsidRPr="009B4239">
        <w:rPr>
          <w:rFonts w:ascii="Courier New" w:eastAsia="Times New Roman" w:hAnsi="Courier New"/>
          <w:spacing w:val="-7"/>
          <w:w w:val="84"/>
          <w:kern w:val="0"/>
          <w:sz w:val="30"/>
          <w:szCs w:val="30"/>
          <w:lang w:eastAsia="ru-RU"/>
        </w:rPr>
        <w:t xml:space="preserve"> </w:t>
      </w:r>
      <w:r w:rsidRPr="009B4239">
        <w:rPr>
          <w:rFonts w:ascii="Courier New" w:eastAsia="Times New Roman" w:hAnsi="Courier New" w:cs="Times New Roman"/>
          <w:spacing w:val="-7"/>
          <w:w w:val="84"/>
          <w:kern w:val="0"/>
          <w:sz w:val="30"/>
          <w:szCs w:val="30"/>
          <w:lang w:eastAsia="ru-RU"/>
        </w:rPr>
        <w:t>УПРАВЛЕНИЯ</w:t>
      </w:r>
      <w:r w:rsidRPr="009B4239">
        <w:rPr>
          <w:rFonts w:ascii="Courier New" w:eastAsia="Times New Roman" w:hAnsi="Courier New"/>
          <w:spacing w:val="-7"/>
          <w:w w:val="84"/>
          <w:kern w:val="0"/>
          <w:sz w:val="30"/>
          <w:szCs w:val="30"/>
          <w:lang w:eastAsia="ru-RU"/>
        </w:rPr>
        <w:t xml:space="preserve"> </w:t>
      </w:r>
      <w:r w:rsidRPr="009B4239">
        <w:rPr>
          <w:rFonts w:ascii="Courier New" w:eastAsia="Times New Roman" w:hAnsi="Courier New" w:cs="Times New Roman"/>
          <w:spacing w:val="-7"/>
          <w:w w:val="84"/>
          <w:kern w:val="0"/>
          <w:sz w:val="30"/>
          <w:szCs w:val="30"/>
          <w:lang w:eastAsia="ru-RU"/>
        </w:rPr>
        <w:t>ХТС</w:t>
      </w:r>
      <w:r w:rsidRPr="009B4239">
        <w:rPr>
          <w:rFonts w:ascii="Courier New" w:eastAsia="Times New Roman" w:hAnsi="Courier New"/>
          <w:kern w:val="0"/>
          <w:sz w:val="30"/>
          <w:szCs w:val="30"/>
          <w:lang w:eastAsia="ru-RU"/>
        </w:rPr>
        <w:tab/>
        <w:t xml:space="preserve">  </w:t>
      </w:r>
      <w:r w:rsidRPr="009B4239">
        <w:rPr>
          <w:rFonts w:ascii="Courier New" w:eastAsia="Times New Roman" w:hAnsi="Courier New"/>
          <w:w w:val="84"/>
          <w:kern w:val="0"/>
          <w:sz w:val="30"/>
          <w:szCs w:val="30"/>
          <w:lang w:eastAsia="ru-RU"/>
        </w:rPr>
        <w:t>8</w:t>
      </w:r>
    </w:p>
    <w:p w:rsidR="009B4239" w:rsidRPr="009B4239" w:rsidRDefault="009B4239" w:rsidP="009B4239">
      <w:pPr>
        <w:numPr>
          <w:ilvl w:val="0"/>
          <w:numId w:val="6"/>
        </w:numPr>
        <w:shd w:val="clear" w:color="auto" w:fill="FFFFFF"/>
        <w:tabs>
          <w:tab w:val="clear" w:pos="709"/>
          <w:tab w:val="left" w:pos="1330"/>
          <w:tab w:val="left" w:leader="dot" w:pos="7330"/>
        </w:tabs>
        <w:suppressAutoHyphens w:val="0"/>
        <w:autoSpaceDE w:val="0"/>
        <w:autoSpaceDN w:val="0"/>
        <w:adjustRightInd w:val="0"/>
        <w:spacing w:before="130" w:after="0" w:line="355" w:lineRule="exact"/>
        <w:jc w:val="left"/>
        <w:rPr>
          <w:rFonts w:ascii="Courier New" w:eastAsia="Times New Roman" w:hAnsi="Courier New"/>
          <w:spacing w:val="-24"/>
          <w:w w:val="84"/>
          <w:kern w:val="0"/>
          <w:sz w:val="30"/>
          <w:szCs w:val="30"/>
          <w:lang w:eastAsia="ru-RU"/>
        </w:rPr>
      </w:pPr>
      <w:r w:rsidRPr="009B4239">
        <w:rPr>
          <w:rFonts w:ascii="Courier New" w:eastAsia="Times New Roman" w:hAnsi="Courier New" w:cs="Times New Roman"/>
          <w:spacing w:val="-5"/>
          <w:w w:val="84"/>
          <w:kern w:val="0"/>
          <w:sz w:val="30"/>
          <w:szCs w:val="30"/>
          <w:lang w:eastAsia="ru-RU"/>
        </w:rPr>
        <w:t>Системный</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анализ</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проблемы</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 xml:space="preserve">проектирования </w:t>
      </w:r>
      <w:r w:rsidRPr="009B4239">
        <w:rPr>
          <w:rFonts w:ascii="Courier New" w:eastAsia="Times New Roman" w:hAnsi="Courier New" w:cs="Times New Roman"/>
          <w:spacing w:val="-6"/>
          <w:w w:val="84"/>
          <w:kern w:val="0"/>
          <w:sz w:val="30"/>
          <w:szCs w:val="30"/>
          <w:lang w:eastAsia="ru-RU"/>
        </w:rPr>
        <w:t>систем</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управления</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ХТС</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kern w:val="0"/>
          <w:sz w:val="30"/>
          <w:szCs w:val="30"/>
          <w:lang w:eastAsia="ru-RU"/>
        </w:rPr>
        <w:tab/>
        <w:t xml:space="preserve">  </w:t>
      </w:r>
      <w:r w:rsidRPr="009B4239">
        <w:rPr>
          <w:rFonts w:ascii="Courier New" w:eastAsia="Times New Roman" w:hAnsi="Courier New"/>
          <w:w w:val="84"/>
          <w:kern w:val="0"/>
          <w:sz w:val="30"/>
          <w:szCs w:val="30"/>
          <w:lang w:eastAsia="ru-RU"/>
        </w:rPr>
        <w:t>8</w:t>
      </w:r>
    </w:p>
    <w:p w:rsidR="009B4239" w:rsidRPr="009B4239" w:rsidRDefault="009B4239" w:rsidP="009B4239">
      <w:pPr>
        <w:numPr>
          <w:ilvl w:val="0"/>
          <w:numId w:val="6"/>
        </w:numPr>
        <w:shd w:val="clear" w:color="auto" w:fill="FFFFFF"/>
        <w:tabs>
          <w:tab w:val="clear" w:pos="709"/>
          <w:tab w:val="left" w:pos="1330"/>
          <w:tab w:val="left" w:leader="dot" w:pos="7339"/>
        </w:tabs>
        <w:suppressAutoHyphens w:val="0"/>
        <w:autoSpaceDE w:val="0"/>
        <w:autoSpaceDN w:val="0"/>
        <w:adjustRightInd w:val="0"/>
        <w:spacing w:before="120" w:after="0" w:line="360" w:lineRule="exact"/>
        <w:jc w:val="left"/>
        <w:rPr>
          <w:rFonts w:ascii="Courier New" w:eastAsia="Times New Roman" w:hAnsi="Courier New"/>
          <w:spacing w:val="-23"/>
          <w:w w:val="84"/>
          <w:kern w:val="0"/>
          <w:sz w:val="30"/>
          <w:szCs w:val="30"/>
          <w:lang w:eastAsia="ru-RU"/>
        </w:rPr>
      </w:pPr>
      <w:r w:rsidRPr="009B4239">
        <w:rPr>
          <w:rFonts w:ascii="Courier New" w:eastAsia="Times New Roman" w:hAnsi="Courier New" w:cs="Times New Roman"/>
          <w:spacing w:val="-5"/>
          <w:w w:val="84"/>
          <w:kern w:val="0"/>
          <w:sz w:val="30"/>
          <w:szCs w:val="30"/>
          <w:lang w:eastAsia="ru-RU"/>
        </w:rPr>
        <w:t>Методы</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синтеза</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многомерных</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систем</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регули</w:t>
      </w:r>
      <w:r w:rsidRPr="009B4239">
        <w:rPr>
          <w:rFonts w:ascii="Courier New" w:eastAsia="Times New Roman" w:hAnsi="Courier New" w:cs="Times New Roman"/>
          <w:spacing w:val="-5"/>
          <w:w w:val="84"/>
          <w:kern w:val="0"/>
          <w:sz w:val="30"/>
          <w:szCs w:val="30"/>
          <w:lang w:eastAsia="ru-RU"/>
        </w:rPr>
        <w:softHyphen/>
      </w:r>
      <w:r w:rsidRPr="009B4239">
        <w:rPr>
          <w:rFonts w:ascii="Courier New" w:eastAsia="Times New Roman" w:hAnsi="Courier New" w:cs="Times New Roman"/>
          <w:spacing w:val="-3"/>
          <w:w w:val="84"/>
          <w:kern w:val="0"/>
          <w:sz w:val="30"/>
          <w:szCs w:val="30"/>
          <w:lang w:eastAsia="ru-RU"/>
        </w:rPr>
        <w:t>рования</w:t>
      </w:r>
      <w:r w:rsidRPr="009B4239">
        <w:rPr>
          <w:rFonts w:ascii="Courier New" w:eastAsia="Times New Roman" w:hAnsi="Courier New"/>
          <w:spacing w:val="-3"/>
          <w:w w:val="84"/>
          <w:kern w:val="0"/>
          <w:sz w:val="30"/>
          <w:szCs w:val="30"/>
          <w:lang w:eastAsia="ru-RU"/>
        </w:rPr>
        <w:t xml:space="preserve"> </w:t>
      </w:r>
      <w:r w:rsidRPr="009B4239">
        <w:rPr>
          <w:rFonts w:ascii="Courier New" w:eastAsia="Times New Roman" w:hAnsi="Courier New"/>
          <w:kern w:val="0"/>
          <w:sz w:val="30"/>
          <w:szCs w:val="30"/>
          <w:lang w:eastAsia="ru-RU"/>
        </w:rPr>
        <w:tab/>
        <w:t xml:space="preserve">  </w:t>
      </w:r>
      <w:r w:rsidRPr="009B4239">
        <w:rPr>
          <w:rFonts w:ascii="Courier New" w:eastAsia="Times New Roman" w:hAnsi="Courier New" w:cs="Times New Roman"/>
          <w:spacing w:val="-20"/>
          <w:w w:val="84"/>
          <w:kern w:val="0"/>
          <w:sz w:val="30"/>
          <w:szCs w:val="30"/>
          <w:lang w:eastAsia="ru-RU"/>
        </w:rPr>
        <w:t>Г</w:t>
      </w:r>
      <w:r w:rsidRPr="009B4239">
        <w:rPr>
          <w:rFonts w:ascii="Courier New" w:eastAsia="Times New Roman" w:hAnsi="Courier New"/>
          <w:spacing w:val="-20"/>
          <w:w w:val="84"/>
          <w:kern w:val="0"/>
          <w:sz w:val="30"/>
          <w:szCs w:val="30"/>
          <w:lang w:eastAsia="ru-RU"/>
        </w:rPr>
        <w:t>7</w:t>
      </w:r>
    </w:p>
    <w:p w:rsidR="009B4239" w:rsidRPr="009B4239" w:rsidRDefault="009B4239" w:rsidP="009B4239">
      <w:pPr>
        <w:numPr>
          <w:ilvl w:val="0"/>
          <w:numId w:val="6"/>
        </w:numPr>
        <w:shd w:val="clear" w:color="auto" w:fill="FFFFFF"/>
        <w:tabs>
          <w:tab w:val="clear" w:pos="709"/>
          <w:tab w:val="left" w:pos="1330"/>
          <w:tab w:val="left" w:leader="dot" w:pos="7339"/>
        </w:tabs>
        <w:suppressAutoHyphens w:val="0"/>
        <w:autoSpaceDE w:val="0"/>
        <w:autoSpaceDN w:val="0"/>
        <w:adjustRightInd w:val="0"/>
        <w:spacing w:before="115" w:after="0" w:line="365" w:lineRule="exact"/>
        <w:jc w:val="left"/>
        <w:rPr>
          <w:rFonts w:ascii="Courier New" w:eastAsia="Times New Roman" w:hAnsi="Courier New"/>
          <w:spacing w:val="-23"/>
          <w:w w:val="84"/>
          <w:kern w:val="0"/>
          <w:sz w:val="30"/>
          <w:szCs w:val="30"/>
          <w:lang w:eastAsia="ru-RU"/>
        </w:rPr>
      </w:pPr>
      <w:r w:rsidRPr="009B4239">
        <w:rPr>
          <w:rFonts w:ascii="Courier New" w:eastAsia="Times New Roman" w:hAnsi="Courier New" w:cs="Times New Roman"/>
          <w:spacing w:val="-5"/>
          <w:w w:val="84"/>
          <w:kern w:val="0"/>
          <w:sz w:val="30"/>
          <w:szCs w:val="30"/>
          <w:lang w:eastAsia="ru-RU"/>
        </w:rPr>
        <w:t>Анализ</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методологических</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аспектов</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математи</w:t>
      </w:r>
      <w:r w:rsidRPr="009B4239">
        <w:rPr>
          <w:rFonts w:ascii="Courier New" w:eastAsia="Times New Roman" w:hAnsi="Courier New" w:cs="Times New Roman"/>
          <w:spacing w:val="-5"/>
          <w:w w:val="84"/>
          <w:kern w:val="0"/>
          <w:sz w:val="30"/>
          <w:szCs w:val="30"/>
          <w:lang w:eastAsia="ru-RU"/>
        </w:rPr>
        <w:softHyphen/>
        <w:t>ческого</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моделирования</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динамики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ХТС</w:t>
      </w:r>
      <w:r w:rsidRPr="009B4239">
        <w:rPr>
          <w:rFonts w:ascii="Courier New" w:eastAsia="Times New Roman" w:hAnsi="Courier New"/>
          <w:kern w:val="0"/>
          <w:sz w:val="30"/>
          <w:szCs w:val="30"/>
          <w:lang w:eastAsia="ru-RU"/>
        </w:rPr>
        <w:tab/>
        <w:t xml:space="preserve">  </w:t>
      </w:r>
      <w:r w:rsidRPr="009B4239">
        <w:rPr>
          <w:rFonts w:ascii="Courier New" w:eastAsia="Times New Roman" w:hAnsi="Courier New"/>
          <w:spacing w:val="-20"/>
          <w:w w:val="84"/>
          <w:kern w:val="0"/>
          <w:sz w:val="30"/>
          <w:szCs w:val="30"/>
          <w:lang w:eastAsia="ru-RU"/>
        </w:rPr>
        <w:t>27</w:t>
      </w:r>
    </w:p>
    <w:p w:rsidR="009B4239" w:rsidRPr="009B4239" w:rsidRDefault="009B4239" w:rsidP="009B4239">
      <w:pPr>
        <w:shd w:val="clear" w:color="auto" w:fill="FFFFFF"/>
        <w:tabs>
          <w:tab w:val="clear" w:pos="709"/>
          <w:tab w:val="left" w:leader="dot" w:pos="7339"/>
        </w:tabs>
        <w:suppressAutoHyphens w:val="0"/>
        <w:autoSpaceDE w:val="0"/>
        <w:autoSpaceDN w:val="0"/>
        <w:adjustRightInd w:val="0"/>
        <w:spacing w:before="130" w:after="0" w:line="240" w:lineRule="auto"/>
        <w:ind w:left="1349"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4"/>
          <w:w w:val="84"/>
          <w:kern w:val="0"/>
          <w:sz w:val="30"/>
          <w:szCs w:val="30"/>
          <w:lang w:eastAsia="ru-RU"/>
        </w:rPr>
        <w:t>Выводы</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и</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постановка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задачи</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kern w:val="0"/>
          <w:sz w:val="30"/>
          <w:szCs w:val="30"/>
          <w:lang w:eastAsia="ru-RU"/>
        </w:rPr>
        <w:tab/>
        <w:t xml:space="preserve">  </w:t>
      </w:r>
      <w:r w:rsidRPr="009B4239">
        <w:rPr>
          <w:rFonts w:ascii="Courier New" w:eastAsia="Times New Roman" w:hAnsi="Courier New"/>
          <w:spacing w:val="-10"/>
          <w:w w:val="84"/>
          <w:kern w:val="0"/>
          <w:sz w:val="30"/>
          <w:szCs w:val="30"/>
          <w:lang w:eastAsia="ru-RU"/>
        </w:rPr>
        <w:t>32</w:t>
      </w:r>
    </w:p>
    <w:p w:rsidR="009B4239" w:rsidRPr="009B4239" w:rsidRDefault="009B4239" w:rsidP="009B4239">
      <w:pPr>
        <w:shd w:val="clear" w:color="auto" w:fill="FFFFFF"/>
        <w:tabs>
          <w:tab w:val="clear" w:pos="709"/>
          <w:tab w:val="left" w:leader="dot" w:pos="7488"/>
        </w:tabs>
        <w:suppressAutoHyphens w:val="0"/>
        <w:autoSpaceDE w:val="0"/>
        <w:autoSpaceDN w:val="0"/>
        <w:adjustRightInd w:val="0"/>
        <w:spacing w:before="115" w:after="0" w:line="360" w:lineRule="exact"/>
        <w:ind w:left="1339" w:hanging="132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5"/>
          <w:w w:val="84"/>
          <w:kern w:val="0"/>
          <w:sz w:val="30"/>
          <w:szCs w:val="30"/>
          <w:lang w:eastAsia="ru-RU"/>
        </w:rPr>
        <w:t>ГЛАВА</w:t>
      </w:r>
      <w:r w:rsidRPr="009B4239">
        <w:rPr>
          <w:rFonts w:ascii="Courier New" w:eastAsia="Times New Roman" w:hAnsi="Courier New"/>
          <w:spacing w:val="-5"/>
          <w:w w:val="84"/>
          <w:kern w:val="0"/>
          <w:sz w:val="30"/>
          <w:szCs w:val="30"/>
          <w:lang w:eastAsia="ru-RU"/>
        </w:rPr>
        <w:t xml:space="preserve"> 2. </w:t>
      </w:r>
      <w:r w:rsidRPr="009B4239">
        <w:rPr>
          <w:rFonts w:ascii="Courier New" w:eastAsia="Times New Roman" w:hAnsi="Courier New" w:cs="Times New Roman"/>
          <w:spacing w:val="-5"/>
          <w:w w:val="84"/>
          <w:kern w:val="0"/>
          <w:sz w:val="30"/>
          <w:szCs w:val="30"/>
          <w:lang w:eastAsia="ru-RU"/>
        </w:rPr>
        <w:t>РАЗРАБОТКА</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МЕТОДОЛОГИИ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АЛГОРИТМОВ</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МАТЕ</w:t>
      </w:r>
      <w:r w:rsidRPr="009B4239">
        <w:rPr>
          <w:rFonts w:ascii="Courier New" w:eastAsia="Times New Roman" w:hAnsi="Courier New" w:cs="Times New Roman"/>
          <w:spacing w:val="-5"/>
          <w:w w:val="84"/>
          <w:kern w:val="0"/>
          <w:sz w:val="30"/>
          <w:szCs w:val="30"/>
          <w:lang w:eastAsia="ru-RU"/>
        </w:rPr>
        <w:softHyphen/>
      </w:r>
      <w:r w:rsidRPr="009B4239">
        <w:rPr>
          <w:rFonts w:ascii="Courier New" w:eastAsia="Times New Roman" w:hAnsi="Courier New" w:cs="Times New Roman"/>
          <w:spacing w:val="-5"/>
          <w:w w:val="84"/>
          <w:kern w:val="0"/>
          <w:sz w:val="30"/>
          <w:szCs w:val="30"/>
          <w:lang w:eastAsia="ru-RU"/>
        </w:rPr>
        <w:br/>
      </w:r>
      <w:r w:rsidRPr="009B4239">
        <w:rPr>
          <w:rFonts w:ascii="Courier New" w:eastAsia="Times New Roman" w:hAnsi="Courier New" w:cs="Times New Roman"/>
          <w:spacing w:val="-4"/>
          <w:w w:val="84"/>
          <w:kern w:val="0"/>
          <w:sz w:val="30"/>
          <w:szCs w:val="30"/>
          <w:lang w:eastAsia="ru-RU"/>
        </w:rPr>
        <w:t>МАТИЧЕСКОГО</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ОБЕСПЕЧЕНИЯ</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ОПТИМАЛЬНОГО</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ПРОЕК</w:t>
      </w:r>
      <w:r w:rsidRPr="009B4239">
        <w:rPr>
          <w:rFonts w:ascii="Courier New" w:eastAsia="Times New Roman" w:hAnsi="Courier New" w:cs="Times New Roman"/>
          <w:spacing w:val="-4"/>
          <w:w w:val="84"/>
          <w:kern w:val="0"/>
          <w:sz w:val="30"/>
          <w:szCs w:val="30"/>
          <w:lang w:eastAsia="ru-RU"/>
        </w:rPr>
        <w:softHyphen/>
      </w:r>
      <w:r w:rsidRPr="009B4239">
        <w:rPr>
          <w:rFonts w:ascii="Courier New" w:eastAsia="Times New Roman" w:hAnsi="Courier New" w:cs="Times New Roman"/>
          <w:spacing w:val="-4"/>
          <w:w w:val="84"/>
          <w:kern w:val="0"/>
          <w:sz w:val="30"/>
          <w:szCs w:val="30"/>
          <w:lang w:eastAsia="ru-RU"/>
        </w:rPr>
        <w:br/>
      </w:r>
      <w:r w:rsidRPr="009B4239">
        <w:rPr>
          <w:rFonts w:ascii="Courier New" w:eastAsia="Times New Roman" w:hAnsi="Courier New" w:cs="Times New Roman"/>
          <w:spacing w:val="-5"/>
          <w:w w:val="84"/>
          <w:kern w:val="0"/>
          <w:sz w:val="30"/>
          <w:szCs w:val="30"/>
          <w:lang w:eastAsia="ru-RU"/>
        </w:rPr>
        <w:t>ТИРОВАНИЯ</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САР</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ПАРАМЕТРОВ</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ХТС</w:t>
      </w:r>
      <w:r w:rsidRPr="009B4239">
        <w:rPr>
          <w:rFonts w:ascii="Courier New" w:eastAsia="Times New Roman" w:hAnsi="Courier New"/>
          <w:kern w:val="0"/>
          <w:sz w:val="30"/>
          <w:szCs w:val="30"/>
          <w:lang w:eastAsia="ru-RU"/>
        </w:rPr>
        <w:tab/>
        <w:t xml:space="preserve"> </w:t>
      </w:r>
      <w:r w:rsidRPr="009B4239">
        <w:rPr>
          <w:rFonts w:ascii="Courier New" w:eastAsia="Times New Roman" w:hAnsi="Courier New"/>
          <w:spacing w:val="-10"/>
          <w:w w:val="84"/>
          <w:kern w:val="0"/>
          <w:sz w:val="30"/>
          <w:szCs w:val="30"/>
          <w:lang w:eastAsia="ru-RU"/>
        </w:rPr>
        <w:t>36</w:t>
      </w:r>
    </w:p>
    <w:p w:rsidR="009B4239" w:rsidRPr="009B4239" w:rsidRDefault="009B4239" w:rsidP="009B4239">
      <w:pPr>
        <w:shd w:val="clear" w:color="auto" w:fill="FFFFFF"/>
        <w:tabs>
          <w:tab w:val="clear" w:pos="709"/>
          <w:tab w:val="left" w:pos="1349"/>
          <w:tab w:val="left" w:leader="dot" w:pos="7493"/>
        </w:tabs>
        <w:suppressAutoHyphens w:val="0"/>
        <w:autoSpaceDE w:val="0"/>
        <w:autoSpaceDN w:val="0"/>
        <w:adjustRightInd w:val="0"/>
        <w:spacing w:before="130" w:after="0" w:line="355" w:lineRule="exact"/>
        <w:ind w:left="1349" w:hanging="720"/>
        <w:jc w:val="left"/>
        <w:rPr>
          <w:rFonts w:ascii="Times New Roman" w:eastAsia="Times New Roman" w:hAnsi="Times New Roman" w:cs="Times New Roman"/>
          <w:kern w:val="0"/>
          <w:sz w:val="20"/>
          <w:szCs w:val="20"/>
          <w:lang w:eastAsia="ru-RU"/>
        </w:rPr>
      </w:pPr>
      <w:r w:rsidRPr="009B4239">
        <w:rPr>
          <w:rFonts w:ascii="Courier New" w:eastAsia="Times New Roman" w:hAnsi="Courier New"/>
          <w:spacing w:val="-21"/>
          <w:w w:val="84"/>
          <w:kern w:val="0"/>
          <w:sz w:val="30"/>
          <w:szCs w:val="30"/>
          <w:lang w:eastAsia="ru-RU"/>
        </w:rPr>
        <w:t>2.1.</w:t>
      </w:r>
      <w:r w:rsidRPr="009B4239">
        <w:rPr>
          <w:rFonts w:ascii="Courier New" w:eastAsia="Times New Roman" w:hAnsi="Courier New"/>
          <w:kern w:val="0"/>
          <w:sz w:val="30"/>
          <w:szCs w:val="30"/>
          <w:lang w:eastAsia="ru-RU"/>
        </w:rPr>
        <w:tab/>
      </w:r>
      <w:r w:rsidRPr="009B4239">
        <w:rPr>
          <w:rFonts w:ascii="Courier New" w:eastAsia="Times New Roman" w:hAnsi="Courier New" w:cs="Times New Roman"/>
          <w:spacing w:val="-5"/>
          <w:w w:val="84"/>
          <w:kern w:val="0"/>
          <w:sz w:val="30"/>
          <w:szCs w:val="30"/>
          <w:lang w:eastAsia="ru-RU"/>
        </w:rPr>
        <w:t>Методологические</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аспекты</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проектирования</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МСАР</w:t>
      </w:r>
      <w:r w:rsidRPr="009B4239">
        <w:rPr>
          <w:rFonts w:ascii="Courier New" w:eastAsia="Times New Roman" w:hAnsi="Courier New" w:cs="Times New Roman"/>
          <w:spacing w:val="-5"/>
          <w:w w:val="84"/>
          <w:kern w:val="0"/>
          <w:sz w:val="30"/>
          <w:szCs w:val="30"/>
          <w:lang w:eastAsia="ru-RU"/>
        </w:rPr>
        <w:br/>
        <w:t>по</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многомерным</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методам</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Найквиста</w:t>
      </w:r>
      <w:r w:rsidRPr="009B4239">
        <w:rPr>
          <w:rFonts w:ascii="Courier New" w:eastAsia="Times New Roman" w:hAnsi="Courier New"/>
          <w:kern w:val="0"/>
          <w:sz w:val="30"/>
          <w:szCs w:val="30"/>
          <w:lang w:eastAsia="ru-RU"/>
        </w:rPr>
        <w:tab/>
        <w:t xml:space="preserve"> </w:t>
      </w:r>
      <w:r w:rsidRPr="009B4239">
        <w:rPr>
          <w:rFonts w:ascii="Courier New" w:eastAsia="Times New Roman" w:hAnsi="Courier New"/>
          <w:spacing w:val="-8"/>
          <w:w w:val="84"/>
          <w:kern w:val="0"/>
          <w:sz w:val="30"/>
          <w:szCs w:val="30"/>
          <w:lang w:eastAsia="ru-RU"/>
        </w:rPr>
        <w:t>36</w:t>
      </w:r>
    </w:p>
    <w:p w:rsidR="009B4239" w:rsidRPr="009B4239" w:rsidRDefault="009B4239" w:rsidP="009B4239">
      <w:pPr>
        <w:numPr>
          <w:ilvl w:val="0"/>
          <w:numId w:val="7"/>
        </w:numPr>
        <w:shd w:val="clear" w:color="auto" w:fill="FFFFFF"/>
        <w:tabs>
          <w:tab w:val="clear" w:pos="709"/>
          <w:tab w:val="left" w:pos="1349"/>
        </w:tabs>
        <w:suppressAutoHyphens w:val="0"/>
        <w:autoSpaceDE w:val="0"/>
        <w:autoSpaceDN w:val="0"/>
        <w:adjustRightInd w:val="0"/>
        <w:spacing w:before="125" w:after="0" w:line="240" w:lineRule="auto"/>
        <w:jc w:val="left"/>
        <w:rPr>
          <w:rFonts w:ascii="Courier New" w:eastAsia="Times New Roman" w:hAnsi="Courier New"/>
          <w:spacing w:val="-16"/>
          <w:w w:val="84"/>
          <w:kern w:val="0"/>
          <w:sz w:val="30"/>
          <w:szCs w:val="30"/>
          <w:lang w:val="en-US" w:eastAsia="ru-RU"/>
        </w:rPr>
      </w:pPr>
      <w:r w:rsidRPr="009B4239">
        <w:rPr>
          <w:rFonts w:ascii="Courier New" w:eastAsia="Times New Roman" w:hAnsi="Courier New" w:cs="Times New Roman"/>
          <w:spacing w:val="-2"/>
          <w:w w:val="84"/>
          <w:kern w:val="0"/>
          <w:sz w:val="30"/>
          <w:szCs w:val="30"/>
          <w:lang w:eastAsia="ru-RU"/>
        </w:rPr>
        <w:t>Особенности</w:t>
      </w:r>
      <w:r w:rsidRPr="009B4239">
        <w:rPr>
          <w:rFonts w:ascii="Courier New" w:eastAsia="Times New Roman" w:hAnsi="Courier New"/>
          <w:spacing w:val="-2"/>
          <w:w w:val="84"/>
          <w:kern w:val="0"/>
          <w:sz w:val="30"/>
          <w:szCs w:val="30"/>
          <w:lang w:eastAsia="ru-RU"/>
        </w:rPr>
        <w:t xml:space="preserve"> </w:t>
      </w:r>
      <w:r w:rsidRPr="009B4239">
        <w:rPr>
          <w:rFonts w:ascii="Courier New" w:eastAsia="Times New Roman" w:hAnsi="Courier New" w:cs="Times New Roman"/>
          <w:spacing w:val="-2"/>
          <w:w w:val="84"/>
          <w:kern w:val="0"/>
          <w:sz w:val="30"/>
          <w:szCs w:val="30"/>
          <w:lang w:eastAsia="ru-RU"/>
        </w:rPr>
        <w:t>стратегии</w:t>
      </w:r>
      <w:r w:rsidRPr="009B4239">
        <w:rPr>
          <w:rFonts w:ascii="Courier New" w:eastAsia="Times New Roman" w:hAnsi="Courier New"/>
          <w:spacing w:val="-2"/>
          <w:w w:val="84"/>
          <w:kern w:val="0"/>
          <w:sz w:val="30"/>
          <w:szCs w:val="30"/>
          <w:lang w:eastAsia="ru-RU"/>
        </w:rPr>
        <w:t xml:space="preserve"> </w:t>
      </w:r>
      <w:r w:rsidRPr="009B4239">
        <w:rPr>
          <w:rFonts w:ascii="Courier New" w:eastAsia="Times New Roman" w:hAnsi="Courier New" w:cs="Times New Roman"/>
          <w:spacing w:val="-2"/>
          <w:w w:val="84"/>
          <w:kern w:val="0"/>
          <w:sz w:val="30"/>
          <w:szCs w:val="30"/>
          <w:lang w:eastAsia="ru-RU"/>
        </w:rPr>
        <w:t>проектирования</w:t>
      </w:r>
      <w:r w:rsidRPr="009B4239">
        <w:rPr>
          <w:rFonts w:ascii="Courier New" w:eastAsia="Times New Roman" w:hAnsi="Courier New"/>
          <w:spacing w:val="-2"/>
          <w:w w:val="84"/>
          <w:kern w:val="0"/>
          <w:sz w:val="30"/>
          <w:szCs w:val="30"/>
          <w:lang w:eastAsia="ru-RU"/>
        </w:rPr>
        <w:t xml:space="preserve"> </w:t>
      </w:r>
      <w:r w:rsidRPr="009B4239">
        <w:rPr>
          <w:rFonts w:ascii="Courier New" w:eastAsia="Times New Roman" w:hAnsi="Courier New" w:cs="Times New Roman"/>
          <w:spacing w:val="-2"/>
          <w:w w:val="84"/>
          <w:kern w:val="0"/>
          <w:sz w:val="30"/>
          <w:szCs w:val="30"/>
          <w:lang w:eastAsia="ru-RU"/>
        </w:rPr>
        <w:t>МСАР</w:t>
      </w:r>
      <w:r w:rsidRPr="009B4239">
        <w:rPr>
          <w:rFonts w:ascii="Courier New" w:eastAsia="Times New Roman" w:hAnsi="Courier New"/>
          <w:spacing w:val="-2"/>
          <w:w w:val="84"/>
          <w:kern w:val="0"/>
          <w:sz w:val="30"/>
          <w:szCs w:val="30"/>
          <w:lang w:eastAsia="ru-RU"/>
        </w:rPr>
        <w:t>. 36</w:t>
      </w:r>
    </w:p>
    <w:p w:rsidR="009B4239" w:rsidRPr="009B4239" w:rsidRDefault="009B4239" w:rsidP="009B4239">
      <w:pPr>
        <w:numPr>
          <w:ilvl w:val="0"/>
          <w:numId w:val="7"/>
        </w:numPr>
        <w:shd w:val="clear" w:color="auto" w:fill="FFFFFF"/>
        <w:tabs>
          <w:tab w:val="clear" w:pos="709"/>
          <w:tab w:val="left" w:pos="1349"/>
          <w:tab w:val="left" w:leader="dot" w:pos="7493"/>
        </w:tabs>
        <w:suppressAutoHyphens w:val="0"/>
        <w:autoSpaceDE w:val="0"/>
        <w:autoSpaceDN w:val="0"/>
        <w:adjustRightInd w:val="0"/>
        <w:spacing w:before="106" w:after="0" w:line="374" w:lineRule="exact"/>
        <w:jc w:val="left"/>
        <w:rPr>
          <w:rFonts w:ascii="Courier New" w:eastAsia="Times New Roman" w:hAnsi="Courier New"/>
          <w:spacing w:val="-16"/>
          <w:w w:val="84"/>
          <w:kern w:val="0"/>
          <w:sz w:val="30"/>
          <w:szCs w:val="30"/>
          <w:lang w:eastAsia="ru-RU"/>
        </w:rPr>
      </w:pPr>
      <w:r w:rsidRPr="009B4239">
        <w:rPr>
          <w:rFonts w:ascii="Courier New" w:eastAsia="Times New Roman" w:hAnsi="Courier New" w:cs="Times New Roman"/>
          <w:spacing w:val="-4"/>
          <w:w w:val="84"/>
          <w:kern w:val="0"/>
          <w:sz w:val="30"/>
          <w:szCs w:val="30"/>
          <w:lang w:eastAsia="ru-RU"/>
        </w:rPr>
        <w:t>Анализ</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чувствительности</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условий</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доминант</w:t>
      </w:r>
      <w:r w:rsidRPr="009B4239">
        <w:rPr>
          <w:rFonts w:ascii="Courier New" w:eastAsia="Times New Roman" w:hAnsi="Courier New" w:cs="Times New Roman"/>
          <w:spacing w:val="-4"/>
          <w:w w:val="84"/>
          <w:kern w:val="0"/>
          <w:sz w:val="30"/>
          <w:szCs w:val="30"/>
          <w:lang w:eastAsia="ru-RU"/>
        </w:rPr>
        <w:softHyphen/>
      </w:r>
      <w:r w:rsidRPr="009B4239">
        <w:rPr>
          <w:rFonts w:ascii="Courier New" w:eastAsia="Times New Roman" w:hAnsi="Courier New" w:cs="Times New Roman"/>
          <w:spacing w:val="-5"/>
          <w:w w:val="84"/>
          <w:kern w:val="0"/>
          <w:sz w:val="30"/>
          <w:szCs w:val="30"/>
          <w:lang w:eastAsia="ru-RU"/>
        </w:rPr>
        <w:t>ности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МСАР</w:t>
      </w:r>
      <w:r w:rsidRPr="009B4239">
        <w:rPr>
          <w:rFonts w:ascii="Courier New" w:eastAsia="Times New Roman" w:hAnsi="Courier New"/>
          <w:kern w:val="0"/>
          <w:sz w:val="30"/>
          <w:szCs w:val="30"/>
          <w:lang w:eastAsia="ru-RU"/>
        </w:rPr>
        <w:tab/>
        <w:t xml:space="preserve"> </w:t>
      </w:r>
      <w:r w:rsidRPr="009B4239">
        <w:rPr>
          <w:rFonts w:ascii="Courier New" w:eastAsia="Times New Roman" w:hAnsi="Courier New"/>
          <w:spacing w:val="-13"/>
          <w:w w:val="84"/>
          <w:kern w:val="0"/>
          <w:sz w:val="30"/>
          <w:szCs w:val="30"/>
          <w:lang w:eastAsia="ru-RU"/>
        </w:rPr>
        <w:t>39</w:t>
      </w:r>
    </w:p>
    <w:p w:rsidR="009B4239" w:rsidRPr="009B4239" w:rsidRDefault="009B4239" w:rsidP="009B4239">
      <w:pPr>
        <w:numPr>
          <w:ilvl w:val="0"/>
          <w:numId w:val="7"/>
        </w:numPr>
        <w:shd w:val="clear" w:color="auto" w:fill="FFFFFF"/>
        <w:tabs>
          <w:tab w:val="clear" w:pos="709"/>
          <w:tab w:val="left" w:pos="1349"/>
          <w:tab w:val="left" w:leader="dot" w:pos="7502"/>
        </w:tabs>
        <w:suppressAutoHyphens w:val="0"/>
        <w:autoSpaceDE w:val="0"/>
        <w:autoSpaceDN w:val="0"/>
        <w:adjustRightInd w:val="0"/>
        <w:spacing w:before="110" w:after="0" w:line="355" w:lineRule="exact"/>
        <w:jc w:val="left"/>
        <w:rPr>
          <w:rFonts w:ascii="Courier New" w:eastAsia="Times New Roman" w:hAnsi="Courier New"/>
          <w:spacing w:val="-16"/>
          <w:w w:val="84"/>
          <w:kern w:val="0"/>
          <w:sz w:val="30"/>
          <w:szCs w:val="30"/>
          <w:lang w:eastAsia="ru-RU"/>
        </w:rPr>
      </w:pPr>
      <w:r w:rsidRPr="009B4239">
        <w:rPr>
          <w:rFonts w:ascii="Courier New" w:eastAsia="Times New Roman" w:hAnsi="Courier New" w:cs="Times New Roman"/>
          <w:spacing w:val="-5"/>
          <w:w w:val="84"/>
          <w:kern w:val="0"/>
          <w:sz w:val="30"/>
          <w:szCs w:val="30"/>
          <w:lang w:eastAsia="ru-RU"/>
        </w:rPr>
        <w:t>Алгоритмы</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расчета</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параметров</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настройки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ре</w:t>
      </w:r>
      <w:r w:rsidRPr="009B4239">
        <w:rPr>
          <w:rFonts w:ascii="Courier New" w:eastAsia="Times New Roman" w:hAnsi="Courier New" w:cs="Times New Roman"/>
          <w:spacing w:val="-5"/>
          <w:w w:val="84"/>
          <w:kern w:val="0"/>
          <w:sz w:val="30"/>
          <w:szCs w:val="30"/>
          <w:lang w:eastAsia="ru-RU"/>
        </w:rPr>
        <w:softHyphen/>
      </w:r>
      <w:r w:rsidRPr="009B4239">
        <w:rPr>
          <w:rFonts w:ascii="Courier New" w:eastAsia="Times New Roman" w:hAnsi="Courier New" w:cs="Times New Roman"/>
          <w:spacing w:val="-4"/>
          <w:w w:val="84"/>
          <w:kern w:val="0"/>
          <w:sz w:val="30"/>
          <w:szCs w:val="30"/>
          <w:lang w:eastAsia="ru-RU"/>
        </w:rPr>
        <w:t>гуляторов</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многомерных</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систем</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kern w:val="0"/>
          <w:sz w:val="30"/>
          <w:szCs w:val="30"/>
          <w:lang w:eastAsia="ru-RU"/>
        </w:rPr>
        <w:tab/>
        <w:t xml:space="preserve"> </w:t>
      </w:r>
      <w:r w:rsidRPr="009B4239">
        <w:rPr>
          <w:rFonts w:ascii="Courier New" w:eastAsia="Times New Roman" w:hAnsi="Courier New"/>
          <w:spacing w:val="-8"/>
          <w:w w:val="84"/>
          <w:kern w:val="0"/>
          <w:sz w:val="30"/>
          <w:szCs w:val="30"/>
          <w:lang w:eastAsia="ru-RU"/>
        </w:rPr>
        <w:t>44</w:t>
      </w:r>
    </w:p>
    <w:p w:rsidR="009B4239" w:rsidRPr="009B4239" w:rsidRDefault="009B4239" w:rsidP="009B4239">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9B4239" w:rsidRPr="009B4239" w:rsidRDefault="009B4239" w:rsidP="009B4239">
      <w:pPr>
        <w:numPr>
          <w:ilvl w:val="0"/>
          <w:numId w:val="8"/>
        </w:numPr>
        <w:shd w:val="clear" w:color="auto" w:fill="FFFFFF"/>
        <w:tabs>
          <w:tab w:val="clear" w:pos="709"/>
          <w:tab w:val="left" w:pos="1349"/>
          <w:tab w:val="left" w:leader="dot" w:pos="7507"/>
        </w:tabs>
        <w:suppressAutoHyphens w:val="0"/>
        <w:autoSpaceDE w:val="0"/>
        <w:autoSpaceDN w:val="0"/>
        <w:adjustRightInd w:val="0"/>
        <w:spacing w:before="130" w:after="0" w:line="355" w:lineRule="exact"/>
        <w:jc w:val="left"/>
        <w:rPr>
          <w:rFonts w:ascii="Courier New" w:eastAsia="Times New Roman" w:hAnsi="Courier New"/>
          <w:spacing w:val="-21"/>
          <w:w w:val="84"/>
          <w:kern w:val="0"/>
          <w:sz w:val="30"/>
          <w:szCs w:val="30"/>
          <w:lang w:eastAsia="ru-RU"/>
        </w:rPr>
      </w:pPr>
      <w:r w:rsidRPr="009B4239">
        <w:rPr>
          <w:rFonts w:ascii="Courier New" w:eastAsia="Times New Roman" w:hAnsi="Courier New" w:cs="Times New Roman"/>
          <w:spacing w:val="-4"/>
          <w:w w:val="84"/>
          <w:kern w:val="0"/>
          <w:sz w:val="30"/>
          <w:szCs w:val="30"/>
          <w:lang w:eastAsia="ru-RU"/>
        </w:rPr>
        <w:t>Алгоритмы</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расчета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частотных</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 xml:space="preserve">характеристик </w:t>
      </w:r>
      <w:r w:rsidRPr="009B4239">
        <w:rPr>
          <w:rFonts w:ascii="Courier New" w:eastAsia="Times New Roman" w:hAnsi="Courier New" w:cs="Times New Roman"/>
          <w:spacing w:val="-5"/>
          <w:w w:val="84"/>
          <w:kern w:val="0"/>
          <w:sz w:val="30"/>
          <w:szCs w:val="30"/>
          <w:lang w:eastAsia="ru-RU"/>
        </w:rPr>
        <w:t>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МПФ</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многомерных</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объектов</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сосредоточен</w:t>
      </w:r>
      <w:r w:rsidRPr="009B4239">
        <w:rPr>
          <w:rFonts w:ascii="Courier New" w:eastAsia="Times New Roman" w:hAnsi="Courier New" w:cs="Times New Roman"/>
          <w:spacing w:val="-5"/>
          <w:w w:val="84"/>
          <w:kern w:val="0"/>
          <w:sz w:val="30"/>
          <w:szCs w:val="30"/>
          <w:lang w:eastAsia="ru-RU"/>
        </w:rPr>
        <w:softHyphen/>
        <w:t>ными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распределенными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параметрами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kern w:val="0"/>
          <w:sz w:val="30"/>
          <w:szCs w:val="30"/>
          <w:lang w:eastAsia="ru-RU"/>
        </w:rPr>
        <w:tab/>
        <w:t xml:space="preserve"> </w:t>
      </w:r>
      <w:r w:rsidRPr="009B4239">
        <w:rPr>
          <w:rFonts w:ascii="Courier New" w:eastAsia="Times New Roman" w:hAnsi="Courier New"/>
          <w:spacing w:val="-10"/>
          <w:w w:val="84"/>
          <w:kern w:val="0"/>
          <w:sz w:val="30"/>
          <w:szCs w:val="30"/>
          <w:lang w:eastAsia="ru-RU"/>
        </w:rPr>
        <w:t>48</w:t>
      </w:r>
    </w:p>
    <w:p w:rsidR="009B4239" w:rsidRPr="009B4239" w:rsidRDefault="009B4239" w:rsidP="009B4239">
      <w:pPr>
        <w:numPr>
          <w:ilvl w:val="0"/>
          <w:numId w:val="8"/>
        </w:numPr>
        <w:shd w:val="clear" w:color="auto" w:fill="FFFFFF"/>
        <w:tabs>
          <w:tab w:val="clear" w:pos="709"/>
          <w:tab w:val="left" w:pos="1349"/>
          <w:tab w:val="left" w:leader="dot" w:pos="7651"/>
        </w:tabs>
        <w:suppressAutoHyphens w:val="0"/>
        <w:autoSpaceDE w:val="0"/>
        <w:autoSpaceDN w:val="0"/>
        <w:adjustRightInd w:val="0"/>
        <w:spacing w:before="130" w:after="0" w:line="360" w:lineRule="exact"/>
        <w:jc w:val="left"/>
        <w:rPr>
          <w:rFonts w:ascii="Courier New" w:eastAsia="Times New Roman" w:hAnsi="Courier New"/>
          <w:spacing w:val="-20"/>
          <w:w w:val="84"/>
          <w:kern w:val="0"/>
          <w:sz w:val="30"/>
          <w:szCs w:val="30"/>
          <w:lang w:eastAsia="ru-RU"/>
        </w:rPr>
      </w:pPr>
      <w:r w:rsidRPr="009B4239">
        <w:rPr>
          <w:rFonts w:ascii="Courier New" w:eastAsia="Times New Roman" w:hAnsi="Courier New" w:cs="Times New Roman"/>
          <w:spacing w:val="-4"/>
          <w:w w:val="84"/>
          <w:kern w:val="0"/>
          <w:sz w:val="30"/>
          <w:szCs w:val="30"/>
          <w:lang w:eastAsia="ru-RU"/>
        </w:rPr>
        <w:t>Формализация</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и</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методология</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решения</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 xml:space="preserve">задачи </w:t>
      </w:r>
      <w:r w:rsidRPr="009B4239">
        <w:rPr>
          <w:rFonts w:ascii="Courier New" w:eastAsia="Times New Roman" w:hAnsi="Courier New" w:cs="Times New Roman"/>
          <w:spacing w:val="-5"/>
          <w:w w:val="84"/>
          <w:kern w:val="0"/>
          <w:sz w:val="30"/>
          <w:szCs w:val="30"/>
          <w:lang w:eastAsia="ru-RU"/>
        </w:rPr>
        <w:t>оптимального</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проектирования</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kern w:val="0"/>
          <w:sz w:val="30"/>
          <w:szCs w:val="30"/>
          <w:lang w:eastAsia="ru-RU"/>
        </w:rPr>
        <w:tab/>
        <w:t xml:space="preserve"> </w:t>
      </w:r>
      <w:r w:rsidRPr="009B4239">
        <w:rPr>
          <w:rFonts w:ascii="Courier New" w:eastAsia="Times New Roman" w:hAnsi="Courier New"/>
          <w:spacing w:val="-13"/>
          <w:w w:val="84"/>
          <w:kern w:val="0"/>
          <w:sz w:val="30"/>
          <w:szCs w:val="30"/>
          <w:lang w:eastAsia="ru-RU"/>
        </w:rPr>
        <w:t>58</w:t>
      </w:r>
    </w:p>
    <w:p w:rsidR="009B4239" w:rsidRPr="009B4239" w:rsidRDefault="009B4239" w:rsidP="009B4239">
      <w:pPr>
        <w:shd w:val="clear" w:color="auto" w:fill="FFFFFF"/>
        <w:tabs>
          <w:tab w:val="clear" w:pos="709"/>
          <w:tab w:val="left" w:leader="dot" w:pos="7656"/>
        </w:tabs>
        <w:suppressAutoHyphens w:val="0"/>
        <w:autoSpaceDE w:val="0"/>
        <w:autoSpaceDN w:val="0"/>
        <w:adjustRightInd w:val="0"/>
        <w:spacing w:before="120" w:after="0" w:line="360" w:lineRule="exact"/>
        <w:ind w:left="1358" w:right="230" w:hanging="1320"/>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2"/>
          <w:w w:val="84"/>
          <w:kern w:val="0"/>
          <w:sz w:val="30"/>
          <w:szCs w:val="30"/>
          <w:lang w:eastAsia="ru-RU"/>
        </w:rPr>
        <w:t>ГЛАВА</w:t>
      </w:r>
      <w:r w:rsidRPr="009B4239">
        <w:rPr>
          <w:rFonts w:ascii="Courier New" w:eastAsia="Times New Roman" w:hAnsi="Courier New"/>
          <w:spacing w:val="-2"/>
          <w:w w:val="84"/>
          <w:kern w:val="0"/>
          <w:sz w:val="30"/>
          <w:szCs w:val="30"/>
          <w:lang w:eastAsia="ru-RU"/>
        </w:rPr>
        <w:t xml:space="preserve"> 3. </w:t>
      </w:r>
      <w:r w:rsidRPr="009B4239">
        <w:rPr>
          <w:rFonts w:ascii="Courier New" w:eastAsia="Times New Roman" w:hAnsi="Courier New" w:cs="Times New Roman"/>
          <w:spacing w:val="-2"/>
          <w:w w:val="84"/>
          <w:kern w:val="0"/>
          <w:sz w:val="30"/>
          <w:szCs w:val="30"/>
          <w:lang w:eastAsia="ru-RU"/>
        </w:rPr>
        <w:t>РАЗРАБОТКА</w:t>
      </w:r>
      <w:r w:rsidRPr="009B4239">
        <w:rPr>
          <w:rFonts w:ascii="Courier New" w:eastAsia="Times New Roman" w:hAnsi="Courier New"/>
          <w:spacing w:val="-2"/>
          <w:w w:val="84"/>
          <w:kern w:val="0"/>
          <w:sz w:val="30"/>
          <w:szCs w:val="30"/>
          <w:lang w:eastAsia="ru-RU"/>
        </w:rPr>
        <w:t xml:space="preserve"> </w:t>
      </w:r>
      <w:r w:rsidRPr="009B4239">
        <w:rPr>
          <w:rFonts w:ascii="Courier New" w:eastAsia="Times New Roman" w:hAnsi="Courier New" w:cs="Times New Roman"/>
          <w:spacing w:val="-2"/>
          <w:w w:val="84"/>
          <w:kern w:val="0"/>
          <w:sz w:val="30"/>
          <w:szCs w:val="30"/>
          <w:lang w:eastAsia="ru-RU"/>
        </w:rPr>
        <w:t>МАТЕМТИЧЕСКЙХ</w:t>
      </w:r>
      <w:r w:rsidRPr="009B4239">
        <w:rPr>
          <w:rFonts w:ascii="Courier New" w:eastAsia="Times New Roman" w:hAnsi="Courier New"/>
          <w:spacing w:val="-2"/>
          <w:w w:val="84"/>
          <w:kern w:val="0"/>
          <w:sz w:val="30"/>
          <w:szCs w:val="30"/>
          <w:lang w:eastAsia="ru-RU"/>
        </w:rPr>
        <w:t xml:space="preserve"> </w:t>
      </w:r>
      <w:r w:rsidRPr="009B4239">
        <w:rPr>
          <w:rFonts w:ascii="Courier New" w:eastAsia="Times New Roman" w:hAnsi="Courier New" w:cs="Times New Roman"/>
          <w:spacing w:val="-2"/>
          <w:w w:val="84"/>
          <w:kern w:val="0"/>
          <w:sz w:val="30"/>
          <w:szCs w:val="30"/>
          <w:lang w:eastAsia="ru-RU"/>
        </w:rPr>
        <w:t>МОДЕЛЕЙ</w:t>
      </w:r>
      <w:r w:rsidRPr="009B4239">
        <w:rPr>
          <w:rFonts w:ascii="Courier New" w:eastAsia="Times New Roman" w:hAnsi="Courier New"/>
          <w:spacing w:val="-2"/>
          <w:w w:val="84"/>
          <w:kern w:val="0"/>
          <w:sz w:val="30"/>
          <w:szCs w:val="30"/>
          <w:lang w:eastAsia="ru-RU"/>
        </w:rPr>
        <w:t xml:space="preserve"> </w:t>
      </w:r>
      <w:r w:rsidRPr="009B4239">
        <w:rPr>
          <w:rFonts w:ascii="Courier New" w:eastAsia="Times New Roman" w:hAnsi="Courier New" w:cs="Times New Roman"/>
          <w:spacing w:val="-2"/>
          <w:w w:val="84"/>
          <w:kern w:val="0"/>
          <w:sz w:val="30"/>
          <w:szCs w:val="30"/>
          <w:lang w:eastAsia="ru-RU"/>
        </w:rPr>
        <w:t>И</w:t>
      </w:r>
      <w:r w:rsidRPr="009B4239">
        <w:rPr>
          <w:rFonts w:ascii="Courier New" w:eastAsia="Times New Roman" w:hAnsi="Courier New"/>
          <w:spacing w:val="-2"/>
          <w:w w:val="84"/>
          <w:kern w:val="0"/>
          <w:sz w:val="30"/>
          <w:szCs w:val="30"/>
          <w:lang w:eastAsia="ru-RU"/>
        </w:rPr>
        <w:t xml:space="preserve"> </w:t>
      </w:r>
      <w:r w:rsidRPr="009B4239">
        <w:rPr>
          <w:rFonts w:ascii="Courier New" w:eastAsia="Times New Roman" w:hAnsi="Courier New" w:cs="Times New Roman"/>
          <w:spacing w:val="-2"/>
          <w:w w:val="84"/>
          <w:kern w:val="0"/>
          <w:sz w:val="30"/>
          <w:szCs w:val="30"/>
          <w:lang w:eastAsia="ru-RU"/>
        </w:rPr>
        <w:t>ПРОГРАМ</w:t>
      </w:r>
      <w:r w:rsidRPr="009B4239">
        <w:rPr>
          <w:rFonts w:ascii="Courier New" w:eastAsia="Times New Roman" w:hAnsi="Courier New" w:cs="Times New Roman"/>
          <w:spacing w:val="-2"/>
          <w:w w:val="84"/>
          <w:kern w:val="0"/>
          <w:sz w:val="30"/>
          <w:szCs w:val="30"/>
          <w:lang w:eastAsia="ru-RU"/>
        </w:rPr>
        <w:softHyphen/>
      </w:r>
      <w:r w:rsidRPr="009B4239">
        <w:rPr>
          <w:rFonts w:ascii="Courier New" w:eastAsia="Times New Roman" w:hAnsi="Courier New" w:cs="Times New Roman"/>
          <w:spacing w:val="-2"/>
          <w:w w:val="84"/>
          <w:kern w:val="0"/>
          <w:sz w:val="30"/>
          <w:szCs w:val="30"/>
          <w:lang w:eastAsia="ru-RU"/>
        </w:rPr>
        <w:br/>
      </w:r>
      <w:r w:rsidRPr="009B4239">
        <w:rPr>
          <w:rFonts w:ascii="Courier New" w:eastAsia="Times New Roman" w:hAnsi="Courier New" w:cs="Times New Roman"/>
          <w:spacing w:val="-4"/>
          <w:w w:val="84"/>
          <w:kern w:val="0"/>
          <w:sz w:val="30"/>
          <w:szCs w:val="30"/>
          <w:lang w:eastAsia="ru-RU"/>
        </w:rPr>
        <w:t>МНЫХ</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МОДУЛЕЙ</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РАСЧЕТА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ТИПОВЫХ</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ЭЛЕМЕНТОВ</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ОТДЕ</w:t>
      </w:r>
      <w:r w:rsidRPr="009B4239">
        <w:rPr>
          <w:rFonts w:ascii="Courier New" w:eastAsia="Times New Roman" w:hAnsi="Courier New" w:cs="Times New Roman"/>
          <w:spacing w:val="-4"/>
          <w:w w:val="84"/>
          <w:kern w:val="0"/>
          <w:sz w:val="30"/>
          <w:szCs w:val="30"/>
          <w:lang w:eastAsia="ru-RU"/>
        </w:rPr>
        <w:softHyphen/>
      </w:r>
      <w:r w:rsidRPr="009B4239">
        <w:rPr>
          <w:rFonts w:ascii="Courier New" w:eastAsia="Times New Roman" w:hAnsi="Courier New" w:cs="Times New Roman"/>
          <w:spacing w:val="-4"/>
          <w:w w:val="84"/>
          <w:kern w:val="0"/>
          <w:sz w:val="30"/>
          <w:szCs w:val="30"/>
          <w:lang w:eastAsia="ru-RU"/>
        </w:rPr>
        <w:br/>
        <w:t>ЛЕНИЯ</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СИНТЕЗА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ВИНИЛАЦЕТАТА</w:t>
      </w:r>
      <w:r w:rsidRPr="009B4239">
        <w:rPr>
          <w:rFonts w:ascii="Courier New" w:eastAsia="Times New Roman" w:hAnsi="Courier New"/>
          <w:kern w:val="0"/>
          <w:sz w:val="30"/>
          <w:szCs w:val="30"/>
          <w:lang w:eastAsia="ru-RU"/>
        </w:rPr>
        <w:tab/>
      </w:r>
      <w:r w:rsidRPr="009B4239">
        <w:rPr>
          <w:rFonts w:ascii="Courier New" w:eastAsia="Times New Roman" w:hAnsi="Courier New"/>
          <w:spacing w:val="-6"/>
          <w:w w:val="84"/>
          <w:kern w:val="0"/>
          <w:sz w:val="30"/>
          <w:szCs w:val="30"/>
          <w:lang w:eastAsia="ru-RU"/>
        </w:rPr>
        <w:t>70</w:t>
      </w:r>
    </w:p>
    <w:p w:rsidR="009B4239" w:rsidRPr="009B4239" w:rsidRDefault="009B4239" w:rsidP="009B4239">
      <w:pPr>
        <w:numPr>
          <w:ilvl w:val="0"/>
          <w:numId w:val="9"/>
        </w:numPr>
        <w:shd w:val="clear" w:color="auto" w:fill="FFFFFF"/>
        <w:tabs>
          <w:tab w:val="clear" w:pos="709"/>
          <w:tab w:val="left" w:pos="1363"/>
          <w:tab w:val="left" w:leader="dot" w:pos="7651"/>
        </w:tabs>
        <w:suppressAutoHyphens w:val="0"/>
        <w:autoSpaceDE w:val="0"/>
        <w:autoSpaceDN w:val="0"/>
        <w:adjustRightInd w:val="0"/>
        <w:spacing w:before="29" w:after="0" w:line="480" w:lineRule="exact"/>
        <w:jc w:val="left"/>
        <w:rPr>
          <w:rFonts w:ascii="Courier New" w:eastAsia="Times New Roman" w:hAnsi="Courier New"/>
          <w:spacing w:val="-18"/>
          <w:w w:val="84"/>
          <w:kern w:val="0"/>
          <w:sz w:val="30"/>
          <w:szCs w:val="30"/>
          <w:lang w:eastAsia="ru-RU"/>
        </w:rPr>
      </w:pPr>
      <w:r w:rsidRPr="009B4239">
        <w:rPr>
          <w:rFonts w:ascii="Courier New" w:eastAsia="Times New Roman" w:hAnsi="Courier New" w:cs="Times New Roman"/>
          <w:spacing w:val="-10"/>
          <w:w w:val="84"/>
          <w:kern w:val="0"/>
          <w:sz w:val="30"/>
          <w:szCs w:val="30"/>
          <w:lang w:eastAsia="ru-RU"/>
        </w:rPr>
        <w:t>Испаритель</w:t>
      </w:r>
      <w:r w:rsidRPr="009B4239">
        <w:rPr>
          <w:rFonts w:ascii="Courier New" w:eastAsia="Times New Roman" w:hAnsi="Courier New"/>
          <w:spacing w:val="-10"/>
          <w:w w:val="84"/>
          <w:kern w:val="0"/>
          <w:sz w:val="30"/>
          <w:szCs w:val="30"/>
          <w:lang w:eastAsia="ru-RU"/>
        </w:rPr>
        <w:t xml:space="preserve"> </w:t>
      </w:r>
      <w:r w:rsidRPr="009B4239">
        <w:rPr>
          <w:rFonts w:ascii="Courier New" w:eastAsia="Times New Roman" w:hAnsi="Courier New" w:cs="Times New Roman"/>
          <w:spacing w:val="-10"/>
          <w:w w:val="84"/>
          <w:kern w:val="0"/>
          <w:sz w:val="30"/>
          <w:szCs w:val="30"/>
          <w:lang w:eastAsia="ru-RU"/>
        </w:rPr>
        <w:t>барботазсного</w:t>
      </w:r>
      <w:r w:rsidRPr="009B4239">
        <w:rPr>
          <w:rFonts w:ascii="Courier New" w:eastAsia="Times New Roman" w:hAnsi="Courier New"/>
          <w:spacing w:val="-10"/>
          <w:w w:val="84"/>
          <w:kern w:val="0"/>
          <w:sz w:val="30"/>
          <w:szCs w:val="30"/>
          <w:lang w:eastAsia="ru-RU"/>
        </w:rPr>
        <w:t xml:space="preserve"> </w:t>
      </w:r>
      <w:r w:rsidRPr="009B4239">
        <w:rPr>
          <w:rFonts w:ascii="Courier New" w:eastAsia="Times New Roman" w:hAnsi="Courier New" w:cs="Times New Roman"/>
          <w:spacing w:val="-10"/>
          <w:w w:val="84"/>
          <w:kern w:val="0"/>
          <w:sz w:val="30"/>
          <w:szCs w:val="30"/>
          <w:lang w:eastAsia="ru-RU"/>
        </w:rPr>
        <w:t>типа</w:t>
      </w:r>
      <w:r w:rsidRPr="009B4239">
        <w:rPr>
          <w:rFonts w:ascii="Courier New" w:eastAsia="Times New Roman" w:hAnsi="Courier New"/>
          <w:spacing w:val="-10"/>
          <w:w w:val="84"/>
          <w:kern w:val="0"/>
          <w:sz w:val="30"/>
          <w:szCs w:val="30"/>
          <w:lang w:eastAsia="ru-RU"/>
        </w:rPr>
        <w:t xml:space="preserve"> </w:t>
      </w:r>
      <w:r w:rsidRPr="009B4239">
        <w:rPr>
          <w:rFonts w:ascii="Courier New" w:eastAsia="Times New Roman" w:hAnsi="Courier New"/>
          <w:kern w:val="0"/>
          <w:sz w:val="30"/>
          <w:szCs w:val="30"/>
          <w:lang w:eastAsia="ru-RU"/>
        </w:rPr>
        <w:tab/>
      </w:r>
      <w:r w:rsidRPr="009B4239">
        <w:rPr>
          <w:rFonts w:ascii="Courier New" w:eastAsia="Times New Roman" w:hAnsi="Courier New"/>
          <w:spacing w:val="-6"/>
          <w:w w:val="84"/>
          <w:kern w:val="0"/>
          <w:sz w:val="30"/>
          <w:szCs w:val="30"/>
          <w:lang w:eastAsia="ru-RU"/>
        </w:rPr>
        <w:t>71</w:t>
      </w:r>
    </w:p>
    <w:p w:rsidR="009B4239" w:rsidRPr="009B4239" w:rsidRDefault="009B4239" w:rsidP="009B4239">
      <w:pPr>
        <w:numPr>
          <w:ilvl w:val="0"/>
          <w:numId w:val="9"/>
        </w:numPr>
        <w:shd w:val="clear" w:color="auto" w:fill="FFFFFF"/>
        <w:tabs>
          <w:tab w:val="clear" w:pos="709"/>
          <w:tab w:val="left" w:pos="1363"/>
          <w:tab w:val="left" w:leader="dot" w:pos="7661"/>
        </w:tabs>
        <w:suppressAutoHyphens w:val="0"/>
        <w:autoSpaceDE w:val="0"/>
        <w:autoSpaceDN w:val="0"/>
        <w:adjustRightInd w:val="0"/>
        <w:spacing w:after="0" w:line="480" w:lineRule="exact"/>
        <w:jc w:val="left"/>
        <w:rPr>
          <w:rFonts w:ascii="Courier New" w:eastAsia="Times New Roman" w:hAnsi="Courier New"/>
          <w:spacing w:val="-20"/>
          <w:w w:val="84"/>
          <w:kern w:val="0"/>
          <w:sz w:val="30"/>
          <w:szCs w:val="30"/>
          <w:lang w:eastAsia="ru-RU"/>
        </w:rPr>
      </w:pPr>
      <w:r w:rsidRPr="009B4239">
        <w:rPr>
          <w:rFonts w:ascii="Courier New" w:eastAsia="Times New Roman" w:hAnsi="Courier New" w:cs="Times New Roman"/>
          <w:spacing w:val="-5"/>
          <w:w w:val="84"/>
          <w:kern w:val="0"/>
          <w:sz w:val="30"/>
          <w:szCs w:val="30"/>
          <w:lang w:eastAsia="ru-RU"/>
        </w:rPr>
        <w:t>Кожухотрубчатые</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теплообменники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kern w:val="0"/>
          <w:sz w:val="30"/>
          <w:szCs w:val="30"/>
          <w:lang w:eastAsia="ru-RU"/>
        </w:rPr>
        <w:tab/>
        <w:t xml:space="preserve"> </w:t>
      </w:r>
      <w:r w:rsidRPr="009B4239">
        <w:rPr>
          <w:rFonts w:ascii="Courier New" w:eastAsia="Times New Roman" w:hAnsi="Courier New"/>
          <w:spacing w:val="-8"/>
          <w:w w:val="84"/>
          <w:kern w:val="0"/>
          <w:sz w:val="30"/>
          <w:szCs w:val="30"/>
          <w:lang w:eastAsia="ru-RU"/>
        </w:rPr>
        <w:t>?6</w:t>
      </w:r>
    </w:p>
    <w:p w:rsidR="009B4239" w:rsidRPr="009B4239" w:rsidRDefault="009B4239" w:rsidP="009B4239">
      <w:pPr>
        <w:numPr>
          <w:ilvl w:val="0"/>
          <w:numId w:val="9"/>
        </w:numPr>
        <w:shd w:val="clear" w:color="auto" w:fill="FFFFFF"/>
        <w:tabs>
          <w:tab w:val="clear" w:pos="709"/>
          <w:tab w:val="left" w:pos="1363"/>
          <w:tab w:val="left" w:leader="dot" w:pos="7661"/>
        </w:tabs>
        <w:suppressAutoHyphens w:val="0"/>
        <w:autoSpaceDE w:val="0"/>
        <w:autoSpaceDN w:val="0"/>
        <w:adjustRightInd w:val="0"/>
        <w:spacing w:before="10" w:after="0" w:line="480" w:lineRule="exact"/>
        <w:jc w:val="left"/>
        <w:rPr>
          <w:rFonts w:ascii="Courier New" w:eastAsia="Times New Roman" w:hAnsi="Courier New"/>
          <w:spacing w:val="-19"/>
          <w:w w:val="84"/>
          <w:kern w:val="0"/>
          <w:sz w:val="30"/>
          <w:szCs w:val="30"/>
          <w:lang w:eastAsia="ru-RU"/>
        </w:rPr>
      </w:pPr>
      <w:r w:rsidRPr="009B4239">
        <w:rPr>
          <w:rFonts w:ascii="Courier New" w:eastAsia="Times New Roman" w:hAnsi="Courier New" w:cs="Times New Roman"/>
          <w:spacing w:val="-4"/>
          <w:w w:val="84"/>
          <w:kern w:val="0"/>
          <w:sz w:val="30"/>
          <w:szCs w:val="30"/>
          <w:lang w:eastAsia="ru-RU"/>
        </w:rPr>
        <w:t>Реактор</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синтеза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винилацетата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kern w:val="0"/>
          <w:sz w:val="30"/>
          <w:szCs w:val="30"/>
          <w:lang w:eastAsia="ru-RU"/>
        </w:rPr>
        <w:tab/>
      </w:r>
      <w:r w:rsidRPr="009B4239">
        <w:rPr>
          <w:rFonts w:ascii="Courier New" w:eastAsia="Times New Roman" w:hAnsi="Courier New"/>
          <w:spacing w:val="-13"/>
          <w:w w:val="84"/>
          <w:kern w:val="0"/>
          <w:sz w:val="30"/>
          <w:szCs w:val="30"/>
          <w:lang w:eastAsia="ru-RU"/>
        </w:rPr>
        <w:t>82</w:t>
      </w:r>
    </w:p>
    <w:p w:rsidR="009B4239" w:rsidRPr="009B4239" w:rsidRDefault="009B4239" w:rsidP="009B4239">
      <w:pPr>
        <w:numPr>
          <w:ilvl w:val="0"/>
          <w:numId w:val="9"/>
        </w:numPr>
        <w:shd w:val="clear" w:color="auto" w:fill="FFFFFF"/>
        <w:tabs>
          <w:tab w:val="clear" w:pos="709"/>
          <w:tab w:val="left" w:pos="1363"/>
          <w:tab w:val="left" w:leader="dot" w:pos="7661"/>
        </w:tabs>
        <w:suppressAutoHyphens w:val="0"/>
        <w:autoSpaceDE w:val="0"/>
        <w:autoSpaceDN w:val="0"/>
        <w:adjustRightInd w:val="0"/>
        <w:spacing w:before="10" w:after="0" w:line="480" w:lineRule="exact"/>
        <w:jc w:val="left"/>
        <w:rPr>
          <w:rFonts w:ascii="Courier New" w:eastAsia="Times New Roman" w:hAnsi="Courier New"/>
          <w:spacing w:val="-19"/>
          <w:w w:val="84"/>
          <w:kern w:val="0"/>
          <w:sz w:val="30"/>
          <w:szCs w:val="30"/>
          <w:lang w:eastAsia="ru-RU"/>
        </w:rPr>
        <w:sectPr w:rsidR="009B4239" w:rsidRPr="009B4239">
          <w:pgSz w:w="11909" w:h="16834"/>
          <w:pgMar w:top="864" w:right="2111" w:bottom="360" w:left="1440" w:header="720" w:footer="720" w:gutter="0"/>
          <w:cols w:space="60"/>
          <w:noEndnote/>
        </w:sectPr>
      </w:pPr>
    </w:p>
    <w:p w:rsidR="009B4239" w:rsidRPr="009B4239" w:rsidRDefault="009B4239" w:rsidP="009B4239">
      <w:pPr>
        <w:shd w:val="clear" w:color="auto" w:fill="FFFFFF"/>
        <w:tabs>
          <w:tab w:val="clear" w:pos="709"/>
        </w:tabs>
        <w:suppressAutoHyphens w:val="0"/>
        <w:autoSpaceDE w:val="0"/>
        <w:autoSpaceDN w:val="0"/>
        <w:adjustRightInd w:val="0"/>
        <w:spacing w:after="0" w:line="269" w:lineRule="exact"/>
        <w:ind w:right="58" w:firstLine="0"/>
        <w:jc w:val="center"/>
        <w:rPr>
          <w:rFonts w:ascii="Times New Roman" w:eastAsia="Times New Roman" w:hAnsi="Times New Roman" w:cs="Times New Roman"/>
          <w:kern w:val="0"/>
          <w:sz w:val="20"/>
          <w:szCs w:val="20"/>
          <w:lang w:eastAsia="ru-RU"/>
        </w:rPr>
      </w:pPr>
      <w:r w:rsidRPr="009B4239">
        <w:rPr>
          <w:rFonts w:ascii="Courier New" w:eastAsia="Times New Roman" w:hAnsi="Courier New"/>
          <w:b/>
          <w:bCs/>
          <w:w w:val="59"/>
          <w:kern w:val="0"/>
          <w:sz w:val="40"/>
          <w:szCs w:val="40"/>
          <w:lang w:eastAsia="ru-RU"/>
        </w:rPr>
        <w:t xml:space="preserve">- </w:t>
      </w:r>
      <w:r w:rsidRPr="009B4239">
        <w:rPr>
          <w:rFonts w:ascii="Courier New" w:eastAsia="Times New Roman" w:hAnsi="Courier New" w:cs="Times New Roman"/>
          <w:b/>
          <w:bCs/>
          <w:w w:val="59"/>
          <w:kern w:val="0"/>
          <w:sz w:val="40"/>
          <w:szCs w:val="40"/>
          <w:lang w:val="uk-UA" w:eastAsia="ru-RU"/>
        </w:rPr>
        <w:t>з</w:t>
      </w:r>
      <w:r w:rsidRPr="009B4239">
        <w:rPr>
          <w:rFonts w:ascii="Courier New" w:eastAsia="Times New Roman" w:hAnsi="Courier New"/>
          <w:b/>
          <w:bCs/>
          <w:w w:val="59"/>
          <w:kern w:val="0"/>
          <w:sz w:val="40"/>
          <w:szCs w:val="40"/>
          <w:lang w:val="uk-UA" w:eastAsia="ru-RU"/>
        </w:rPr>
        <w:t xml:space="preserve"> </w:t>
      </w:r>
      <w:r w:rsidRPr="009B4239">
        <w:rPr>
          <w:rFonts w:ascii="Courier New" w:eastAsia="Times New Roman" w:hAnsi="Courier New"/>
          <w:b/>
          <w:bCs/>
          <w:w w:val="59"/>
          <w:kern w:val="0"/>
          <w:sz w:val="40"/>
          <w:szCs w:val="40"/>
          <w:lang w:eastAsia="ru-RU"/>
        </w:rPr>
        <w:t>-</w:t>
      </w:r>
    </w:p>
    <w:p w:rsidR="009B4239" w:rsidRPr="009B4239" w:rsidRDefault="009B4239" w:rsidP="009B4239">
      <w:pPr>
        <w:numPr>
          <w:ilvl w:val="0"/>
          <w:numId w:val="10"/>
        </w:numPr>
        <w:shd w:val="clear" w:color="auto" w:fill="FFFFFF"/>
        <w:tabs>
          <w:tab w:val="clear" w:pos="709"/>
          <w:tab w:val="left" w:pos="1320"/>
        </w:tabs>
        <w:suppressAutoHyphens w:val="0"/>
        <w:autoSpaceDE w:val="0"/>
        <w:autoSpaceDN w:val="0"/>
        <w:adjustRightInd w:val="0"/>
        <w:spacing w:before="350" w:after="0" w:line="240" w:lineRule="auto"/>
        <w:jc w:val="left"/>
        <w:rPr>
          <w:rFonts w:ascii="Courier New" w:eastAsia="Times New Roman" w:hAnsi="Courier New"/>
          <w:spacing w:val="-22"/>
          <w:w w:val="75"/>
          <w:kern w:val="0"/>
          <w:sz w:val="34"/>
          <w:szCs w:val="34"/>
          <w:lang w:eastAsia="ru-RU"/>
        </w:rPr>
      </w:pPr>
      <w:r w:rsidRPr="009B4239">
        <w:rPr>
          <w:rFonts w:ascii="Courier New" w:eastAsia="Times New Roman" w:hAnsi="Courier New" w:cs="Times New Roman"/>
          <w:w w:val="75"/>
          <w:kern w:val="0"/>
          <w:sz w:val="34"/>
          <w:szCs w:val="34"/>
          <w:lang w:eastAsia="ru-RU"/>
        </w:rPr>
        <w:t>Насадочныи</w:t>
      </w:r>
      <w:r w:rsidRPr="009B4239">
        <w:rPr>
          <w:rFonts w:ascii="Courier New" w:eastAsia="Times New Roman" w:hAnsi="Courier New"/>
          <w:w w:val="75"/>
          <w:kern w:val="0"/>
          <w:sz w:val="34"/>
          <w:szCs w:val="34"/>
          <w:lang w:eastAsia="ru-RU"/>
        </w:rPr>
        <w:t xml:space="preserve"> </w:t>
      </w:r>
      <w:r w:rsidRPr="009B4239">
        <w:rPr>
          <w:rFonts w:ascii="Courier New" w:eastAsia="Times New Roman" w:hAnsi="Courier New" w:cs="Times New Roman"/>
          <w:w w:val="75"/>
          <w:kern w:val="0"/>
          <w:sz w:val="34"/>
          <w:szCs w:val="34"/>
          <w:lang w:eastAsia="ru-RU"/>
        </w:rPr>
        <w:t>колонный</w:t>
      </w:r>
      <w:r w:rsidRPr="009B4239">
        <w:rPr>
          <w:rFonts w:ascii="Courier New" w:eastAsia="Times New Roman" w:hAnsi="Courier New"/>
          <w:w w:val="75"/>
          <w:kern w:val="0"/>
          <w:sz w:val="34"/>
          <w:szCs w:val="34"/>
          <w:lang w:eastAsia="ru-RU"/>
        </w:rPr>
        <w:t xml:space="preserve"> </w:t>
      </w:r>
      <w:r w:rsidRPr="009B4239">
        <w:rPr>
          <w:rFonts w:ascii="Courier New" w:eastAsia="Times New Roman" w:hAnsi="Courier New" w:cs="Times New Roman"/>
          <w:w w:val="75"/>
          <w:kern w:val="0"/>
          <w:sz w:val="34"/>
          <w:szCs w:val="34"/>
          <w:lang w:eastAsia="ru-RU"/>
        </w:rPr>
        <w:t>аппарат</w:t>
      </w:r>
      <w:r w:rsidRPr="009B4239">
        <w:rPr>
          <w:rFonts w:ascii="Courier New" w:eastAsia="Times New Roman" w:hAnsi="Courier New"/>
          <w:w w:val="75"/>
          <w:kern w:val="0"/>
          <w:sz w:val="34"/>
          <w:szCs w:val="34"/>
          <w:lang w:eastAsia="ru-RU"/>
        </w:rPr>
        <w:t xml:space="preserve"> </w:t>
      </w:r>
      <w:r w:rsidRPr="009B4239">
        <w:rPr>
          <w:rFonts w:ascii="Courier New" w:eastAsia="Times New Roman" w:hAnsi="Courier New" w:cs="Times New Roman"/>
          <w:w w:val="75"/>
          <w:kern w:val="0"/>
          <w:sz w:val="34"/>
          <w:szCs w:val="34"/>
          <w:lang w:eastAsia="ru-RU"/>
        </w:rPr>
        <w:t>конденсации</w:t>
      </w:r>
      <w:r w:rsidRPr="009B4239">
        <w:rPr>
          <w:rFonts w:ascii="Courier New" w:eastAsia="Times New Roman" w:hAnsi="Courier New"/>
          <w:w w:val="75"/>
          <w:kern w:val="0"/>
          <w:sz w:val="34"/>
          <w:szCs w:val="34"/>
          <w:lang w:eastAsia="ru-RU"/>
        </w:rPr>
        <w:t xml:space="preserve"> </w:t>
      </w:r>
      <w:r w:rsidRPr="009B4239">
        <w:rPr>
          <w:rFonts w:ascii="Courier New" w:eastAsia="Times New Roman" w:hAnsi="Courier New" w:cs="Times New Roman"/>
          <w:w w:val="75"/>
          <w:kern w:val="0"/>
          <w:sz w:val="34"/>
          <w:szCs w:val="34"/>
          <w:lang w:eastAsia="ru-RU"/>
        </w:rPr>
        <w:t>ПГС</w:t>
      </w:r>
      <w:r w:rsidRPr="009B4239">
        <w:rPr>
          <w:rFonts w:ascii="Courier New" w:eastAsia="Times New Roman" w:hAnsi="Courier New"/>
          <w:w w:val="75"/>
          <w:kern w:val="0"/>
          <w:sz w:val="34"/>
          <w:szCs w:val="34"/>
          <w:lang w:eastAsia="ru-RU"/>
        </w:rPr>
        <w:t xml:space="preserve">   93</w:t>
      </w:r>
    </w:p>
    <w:p w:rsidR="009B4239" w:rsidRPr="009B4239" w:rsidRDefault="009B4239" w:rsidP="009B4239">
      <w:pPr>
        <w:numPr>
          <w:ilvl w:val="0"/>
          <w:numId w:val="10"/>
        </w:numPr>
        <w:shd w:val="clear" w:color="auto" w:fill="FFFFFF"/>
        <w:tabs>
          <w:tab w:val="clear" w:pos="709"/>
          <w:tab w:val="left" w:pos="1320"/>
          <w:tab w:val="left" w:leader="dot" w:pos="7613"/>
        </w:tabs>
        <w:suppressAutoHyphens w:val="0"/>
        <w:autoSpaceDE w:val="0"/>
        <w:autoSpaceDN w:val="0"/>
        <w:adjustRightInd w:val="0"/>
        <w:spacing w:before="101" w:after="0" w:line="240" w:lineRule="auto"/>
        <w:jc w:val="left"/>
        <w:rPr>
          <w:rFonts w:ascii="Courier New" w:eastAsia="Times New Roman" w:hAnsi="Courier New"/>
          <w:spacing w:val="-22"/>
          <w:w w:val="75"/>
          <w:kern w:val="0"/>
          <w:sz w:val="34"/>
          <w:szCs w:val="34"/>
          <w:lang w:eastAsia="ru-RU"/>
        </w:rPr>
      </w:pPr>
      <w:r w:rsidRPr="009B4239">
        <w:rPr>
          <w:rFonts w:ascii="Courier New" w:eastAsia="Times New Roman" w:hAnsi="Courier New" w:cs="Times New Roman"/>
          <w:spacing w:val="-7"/>
          <w:w w:val="75"/>
          <w:kern w:val="0"/>
          <w:sz w:val="34"/>
          <w:szCs w:val="34"/>
          <w:lang w:eastAsia="ru-RU"/>
        </w:rPr>
        <w:t>Узел</w:t>
      </w:r>
      <w:r w:rsidRPr="009B4239">
        <w:rPr>
          <w:rFonts w:ascii="Courier New" w:eastAsia="Times New Roman" w:hAnsi="Courier New"/>
          <w:spacing w:val="-7"/>
          <w:w w:val="75"/>
          <w:kern w:val="0"/>
          <w:sz w:val="34"/>
          <w:szCs w:val="34"/>
          <w:lang w:eastAsia="ru-RU"/>
        </w:rPr>
        <w:t xml:space="preserve"> </w:t>
      </w:r>
      <w:r w:rsidRPr="009B4239">
        <w:rPr>
          <w:rFonts w:ascii="Courier New" w:eastAsia="Times New Roman" w:hAnsi="Courier New" w:cs="Times New Roman"/>
          <w:spacing w:val="-7"/>
          <w:w w:val="75"/>
          <w:kern w:val="0"/>
          <w:sz w:val="34"/>
          <w:szCs w:val="34"/>
          <w:lang w:eastAsia="ru-RU"/>
        </w:rPr>
        <w:t>смешения</w:t>
      </w:r>
      <w:r w:rsidRPr="009B4239">
        <w:rPr>
          <w:rFonts w:ascii="Courier New" w:eastAsia="Times New Roman" w:hAnsi="Courier New"/>
          <w:spacing w:val="-7"/>
          <w:w w:val="75"/>
          <w:kern w:val="0"/>
          <w:sz w:val="34"/>
          <w:szCs w:val="34"/>
          <w:lang w:eastAsia="ru-RU"/>
        </w:rPr>
        <w:t xml:space="preserve"> </w:t>
      </w:r>
      <w:r w:rsidRPr="009B4239">
        <w:rPr>
          <w:rFonts w:ascii="Courier New" w:eastAsia="Times New Roman" w:hAnsi="Courier New"/>
          <w:kern w:val="0"/>
          <w:sz w:val="34"/>
          <w:szCs w:val="34"/>
          <w:lang w:eastAsia="ru-RU"/>
        </w:rPr>
        <w:tab/>
        <w:t xml:space="preserve">    </w:t>
      </w:r>
      <w:r w:rsidRPr="009B4239">
        <w:rPr>
          <w:rFonts w:ascii="Courier New" w:eastAsia="Times New Roman" w:hAnsi="Courier New"/>
          <w:spacing w:val="-14"/>
          <w:w w:val="75"/>
          <w:kern w:val="0"/>
          <w:sz w:val="34"/>
          <w:szCs w:val="34"/>
          <w:lang w:eastAsia="ru-RU"/>
        </w:rPr>
        <w:t>99</w:t>
      </w:r>
    </w:p>
    <w:p w:rsidR="009B4239" w:rsidRPr="009B4239" w:rsidRDefault="009B4239" w:rsidP="009B4239">
      <w:pPr>
        <w:shd w:val="clear" w:color="auto" w:fill="FFFFFF"/>
        <w:tabs>
          <w:tab w:val="clear" w:pos="709"/>
        </w:tabs>
        <w:suppressAutoHyphens w:val="0"/>
        <w:autoSpaceDE w:val="0"/>
        <w:autoSpaceDN w:val="0"/>
        <w:adjustRightInd w:val="0"/>
        <w:spacing w:before="82" w:after="0" w:line="240" w:lineRule="auto"/>
        <w:ind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2"/>
          <w:w w:val="75"/>
          <w:kern w:val="0"/>
          <w:sz w:val="34"/>
          <w:szCs w:val="34"/>
          <w:lang w:eastAsia="ru-RU"/>
        </w:rPr>
        <w:t>ГЛАВА</w:t>
      </w:r>
      <w:r w:rsidRPr="009B4239">
        <w:rPr>
          <w:rFonts w:ascii="Courier New" w:eastAsia="Times New Roman" w:hAnsi="Courier New"/>
          <w:spacing w:val="-2"/>
          <w:w w:val="75"/>
          <w:kern w:val="0"/>
          <w:sz w:val="34"/>
          <w:szCs w:val="34"/>
          <w:lang w:eastAsia="ru-RU"/>
        </w:rPr>
        <w:t xml:space="preserve"> 4. </w:t>
      </w:r>
      <w:r w:rsidRPr="009B4239">
        <w:rPr>
          <w:rFonts w:ascii="Courier New" w:eastAsia="Times New Roman" w:hAnsi="Courier New" w:cs="Times New Roman"/>
          <w:spacing w:val="-2"/>
          <w:w w:val="75"/>
          <w:kern w:val="0"/>
          <w:sz w:val="34"/>
          <w:szCs w:val="34"/>
          <w:lang w:eastAsia="ru-RU"/>
        </w:rPr>
        <w:t>РАЗРАБОТКА</w:t>
      </w:r>
      <w:r w:rsidRPr="009B4239">
        <w:rPr>
          <w:rFonts w:ascii="Courier New" w:eastAsia="Times New Roman" w:hAnsi="Courier New"/>
          <w:spacing w:val="-2"/>
          <w:w w:val="75"/>
          <w:kern w:val="0"/>
          <w:sz w:val="34"/>
          <w:szCs w:val="34"/>
          <w:lang w:eastAsia="ru-RU"/>
        </w:rPr>
        <w:t xml:space="preserve"> </w:t>
      </w:r>
      <w:r w:rsidRPr="009B4239">
        <w:rPr>
          <w:rFonts w:ascii="Courier New" w:eastAsia="Times New Roman" w:hAnsi="Courier New" w:cs="Times New Roman"/>
          <w:spacing w:val="-2"/>
          <w:w w:val="75"/>
          <w:kern w:val="0"/>
          <w:sz w:val="34"/>
          <w:szCs w:val="34"/>
          <w:lang w:eastAsia="ru-RU"/>
        </w:rPr>
        <w:t>СИСТЕМ</w:t>
      </w:r>
      <w:r w:rsidRPr="009B4239">
        <w:rPr>
          <w:rFonts w:ascii="Courier New" w:eastAsia="Times New Roman" w:hAnsi="Courier New"/>
          <w:spacing w:val="-2"/>
          <w:w w:val="75"/>
          <w:kern w:val="0"/>
          <w:sz w:val="34"/>
          <w:szCs w:val="34"/>
          <w:lang w:eastAsia="ru-RU"/>
        </w:rPr>
        <w:t xml:space="preserve"> </w:t>
      </w:r>
      <w:r w:rsidRPr="009B4239">
        <w:rPr>
          <w:rFonts w:ascii="Courier New" w:eastAsia="Times New Roman" w:hAnsi="Courier New" w:cs="Times New Roman"/>
          <w:spacing w:val="-2"/>
          <w:w w:val="75"/>
          <w:kern w:val="0"/>
          <w:sz w:val="34"/>
          <w:szCs w:val="34"/>
          <w:lang w:eastAsia="ru-RU"/>
        </w:rPr>
        <w:t>УПРАВЛЕНИЯ</w:t>
      </w:r>
      <w:r w:rsidRPr="009B4239">
        <w:rPr>
          <w:rFonts w:ascii="Courier New" w:eastAsia="Times New Roman" w:hAnsi="Courier New"/>
          <w:spacing w:val="-2"/>
          <w:w w:val="75"/>
          <w:kern w:val="0"/>
          <w:sz w:val="34"/>
          <w:szCs w:val="34"/>
          <w:lang w:eastAsia="ru-RU"/>
        </w:rPr>
        <w:t xml:space="preserve"> </w:t>
      </w:r>
      <w:r w:rsidRPr="009B4239">
        <w:rPr>
          <w:rFonts w:ascii="Courier New" w:eastAsia="Times New Roman" w:hAnsi="Courier New" w:cs="Times New Roman"/>
          <w:spacing w:val="-2"/>
          <w:w w:val="75"/>
          <w:kern w:val="0"/>
          <w:sz w:val="34"/>
          <w:szCs w:val="34"/>
          <w:lang w:eastAsia="ru-RU"/>
        </w:rPr>
        <w:t>ОТДЕЛЕНИЕМ</w:t>
      </w:r>
    </w:p>
    <w:p w:rsidR="009B4239" w:rsidRPr="009B4239" w:rsidRDefault="009B4239" w:rsidP="009B4239">
      <w:pPr>
        <w:shd w:val="clear" w:color="auto" w:fill="FFFFFF"/>
        <w:tabs>
          <w:tab w:val="clear" w:pos="709"/>
          <w:tab w:val="left" w:leader="dot" w:pos="7618"/>
        </w:tabs>
        <w:suppressAutoHyphens w:val="0"/>
        <w:autoSpaceDE w:val="0"/>
        <w:autoSpaceDN w:val="0"/>
        <w:adjustRightInd w:val="0"/>
        <w:spacing w:after="0" w:line="240" w:lineRule="auto"/>
        <w:ind w:left="1344"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6"/>
          <w:w w:val="75"/>
          <w:kern w:val="0"/>
          <w:sz w:val="34"/>
          <w:szCs w:val="34"/>
          <w:lang w:eastAsia="ru-RU"/>
        </w:rPr>
        <w:t>СИНТЕЗА</w:t>
      </w:r>
      <w:r w:rsidRPr="009B4239">
        <w:rPr>
          <w:rFonts w:ascii="Courier New" w:eastAsia="Times New Roman" w:hAnsi="Courier New"/>
          <w:spacing w:val="-6"/>
          <w:w w:val="75"/>
          <w:kern w:val="0"/>
          <w:sz w:val="34"/>
          <w:szCs w:val="34"/>
          <w:lang w:eastAsia="ru-RU"/>
        </w:rPr>
        <w:t xml:space="preserve"> </w:t>
      </w:r>
      <w:r w:rsidRPr="009B4239">
        <w:rPr>
          <w:rFonts w:ascii="Courier New" w:eastAsia="Times New Roman" w:hAnsi="Courier New" w:cs="Times New Roman"/>
          <w:spacing w:val="-6"/>
          <w:w w:val="75"/>
          <w:kern w:val="0"/>
          <w:sz w:val="34"/>
          <w:szCs w:val="34"/>
          <w:lang w:eastAsia="ru-RU"/>
        </w:rPr>
        <w:t>ВИНИЛАЦЕТАТА</w:t>
      </w:r>
      <w:r w:rsidRPr="009B4239">
        <w:rPr>
          <w:rFonts w:ascii="Courier New" w:eastAsia="Times New Roman" w:hAnsi="Courier New"/>
          <w:kern w:val="0"/>
          <w:sz w:val="34"/>
          <w:szCs w:val="34"/>
          <w:lang w:eastAsia="ru-RU"/>
        </w:rPr>
        <w:tab/>
        <w:t xml:space="preserve">    </w:t>
      </w:r>
      <w:r w:rsidRPr="009B4239">
        <w:rPr>
          <w:rFonts w:ascii="Courier New" w:eastAsia="Times New Roman" w:hAnsi="Courier New"/>
          <w:spacing w:val="-12"/>
          <w:w w:val="75"/>
          <w:kern w:val="0"/>
          <w:sz w:val="34"/>
          <w:szCs w:val="34"/>
          <w:lang w:eastAsia="ru-RU"/>
        </w:rPr>
        <w:t>102</w:t>
      </w:r>
    </w:p>
    <w:p w:rsidR="009B4239" w:rsidRPr="009B4239" w:rsidRDefault="009B4239" w:rsidP="009B4239">
      <w:pPr>
        <w:numPr>
          <w:ilvl w:val="0"/>
          <w:numId w:val="11"/>
        </w:numPr>
        <w:shd w:val="clear" w:color="auto" w:fill="FFFFFF"/>
        <w:tabs>
          <w:tab w:val="clear" w:pos="709"/>
          <w:tab w:val="left" w:pos="1330"/>
          <w:tab w:val="left" w:leader="dot" w:pos="7622"/>
        </w:tabs>
        <w:suppressAutoHyphens w:val="0"/>
        <w:autoSpaceDE w:val="0"/>
        <w:autoSpaceDN w:val="0"/>
        <w:adjustRightInd w:val="0"/>
        <w:spacing w:before="110" w:after="0" w:line="355" w:lineRule="exact"/>
        <w:jc w:val="left"/>
        <w:rPr>
          <w:rFonts w:ascii="Courier New" w:eastAsia="Times New Roman" w:hAnsi="Courier New"/>
          <w:spacing w:val="-22"/>
          <w:w w:val="75"/>
          <w:kern w:val="0"/>
          <w:sz w:val="34"/>
          <w:szCs w:val="34"/>
          <w:lang w:eastAsia="ru-RU"/>
        </w:rPr>
      </w:pPr>
      <w:r w:rsidRPr="009B4239">
        <w:rPr>
          <w:rFonts w:ascii="Courier New" w:eastAsia="Times New Roman" w:hAnsi="Courier New" w:cs="Times New Roman"/>
          <w:spacing w:val="-6"/>
          <w:w w:val="75"/>
          <w:kern w:val="0"/>
          <w:sz w:val="34"/>
          <w:szCs w:val="34"/>
          <w:lang w:eastAsia="ru-RU"/>
        </w:rPr>
        <w:t>Анализ</w:t>
      </w:r>
      <w:r w:rsidRPr="009B4239">
        <w:rPr>
          <w:rFonts w:ascii="Courier New" w:eastAsia="Times New Roman" w:hAnsi="Courier New"/>
          <w:spacing w:val="-6"/>
          <w:w w:val="75"/>
          <w:kern w:val="0"/>
          <w:sz w:val="34"/>
          <w:szCs w:val="34"/>
          <w:lang w:eastAsia="ru-RU"/>
        </w:rPr>
        <w:t xml:space="preserve"> </w:t>
      </w:r>
      <w:r w:rsidRPr="009B4239">
        <w:rPr>
          <w:rFonts w:ascii="Courier New" w:eastAsia="Times New Roman" w:hAnsi="Courier New" w:cs="Times New Roman"/>
          <w:spacing w:val="-6"/>
          <w:w w:val="75"/>
          <w:kern w:val="0"/>
          <w:sz w:val="34"/>
          <w:szCs w:val="34"/>
          <w:lang w:eastAsia="ru-RU"/>
        </w:rPr>
        <w:t>объекта</w:t>
      </w:r>
      <w:r w:rsidRPr="009B4239">
        <w:rPr>
          <w:rFonts w:ascii="Courier New" w:eastAsia="Times New Roman" w:hAnsi="Courier New"/>
          <w:spacing w:val="-6"/>
          <w:w w:val="75"/>
          <w:kern w:val="0"/>
          <w:sz w:val="34"/>
          <w:szCs w:val="34"/>
          <w:lang w:eastAsia="ru-RU"/>
        </w:rPr>
        <w:t xml:space="preserve"> </w:t>
      </w:r>
      <w:r w:rsidRPr="009B4239">
        <w:rPr>
          <w:rFonts w:ascii="Courier New" w:eastAsia="Times New Roman" w:hAnsi="Courier New" w:cs="Times New Roman"/>
          <w:spacing w:val="-6"/>
          <w:w w:val="75"/>
          <w:kern w:val="0"/>
          <w:sz w:val="34"/>
          <w:szCs w:val="34"/>
          <w:lang w:eastAsia="ru-RU"/>
        </w:rPr>
        <w:t>и</w:t>
      </w:r>
      <w:r w:rsidRPr="009B4239">
        <w:rPr>
          <w:rFonts w:ascii="Courier New" w:eastAsia="Times New Roman" w:hAnsi="Courier New"/>
          <w:spacing w:val="-6"/>
          <w:w w:val="75"/>
          <w:kern w:val="0"/>
          <w:sz w:val="34"/>
          <w:szCs w:val="34"/>
          <w:lang w:eastAsia="ru-RU"/>
        </w:rPr>
        <w:t xml:space="preserve"> </w:t>
      </w:r>
      <w:r w:rsidRPr="009B4239">
        <w:rPr>
          <w:rFonts w:ascii="Courier New" w:eastAsia="Times New Roman" w:hAnsi="Courier New" w:cs="Times New Roman"/>
          <w:spacing w:val="-6"/>
          <w:w w:val="75"/>
          <w:kern w:val="0"/>
          <w:sz w:val="34"/>
          <w:szCs w:val="34"/>
          <w:lang w:eastAsia="ru-RU"/>
        </w:rPr>
        <w:t>постановка</w:t>
      </w:r>
      <w:r w:rsidRPr="009B4239">
        <w:rPr>
          <w:rFonts w:ascii="Courier New" w:eastAsia="Times New Roman" w:hAnsi="Courier New"/>
          <w:spacing w:val="-6"/>
          <w:w w:val="75"/>
          <w:kern w:val="0"/>
          <w:sz w:val="34"/>
          <w:szCs w:val="34"/>
          <w:lang w:eastAsia="ru-RU"/>
        </w:rPr>
        <w:t xml:space="preserve"> </w:t>
      </w:r>
      <w:r w:rsidRPr="009B4239">
        <w:rPr>
          <w:rFonts w:ascii="Courier New" w:eastAsia="Times New Roman" w:hAnsi="Courier New" w:cs="Times New Roman"/>
          <w:spacing w:val="-6"/>
          <w:w w:val="75"/>
          <w:kern w:val="0"/>
          <w:sz w:val="34"/>
          <w:szCs w:val="34"/>
          <w:lang w:eastAsia="ru-RU"/>
        </w:rPr>
        <w:t>задачи</w:t>
      </w:r>
      <w:r w:rsidRPr="009B4239">
        <w:rPr>
          <w:rFonts w:ascii="Courier New" w:eastAsia="Times New Roman" w:hAnsi="Courier New"/>
          <w:spacing w:val="-6"/>
          <w:w w:val="75"/>
          <w:kern w:val="0"/>
          <w:sz w:val="34"/>
          <w:szCs w:val="34"/>
          <w:lang w:eastAsia="ru-RU"/>
        </w:rPr>
        <w:t xml:space="preserve"> </w:t>
      </w:r>
      <w:r w:rsidRPr="009B4239">
        <w:rPr>
          <w:rFonts w:ascii="Courier New" w:eastAsia="Times New Roman" w:hAnsi="Courier New" w:cs="Times New Roman"/>
          <w:spacing w:val="-6"/>
          <w:w w:val="75"/>
          <w:kern w:val="0"/>
          <w:sz w:val="34"/>
          <w:szCs w:val="34"/>
          <w:lang w:eastAsia="ru-RU"/>
        </w:rPr>
        <w:t>управ</w:t>
      </w:r>
      <w:r w:rsidRPr="009B4239">
        <w:rPr>
          <w:rFonts w:ascii="Courier New" w:eastAsia="Times New Roman" w:hAnsi="Courier New" w:cs="Times New Roman"/>
          <w:spacing w:val="-6"/>
          <w:w w:val="75"/>
          <w:kern w:val="0"/>
          <w:sz w:val="34"/>
          <w:szCs w:val="34"/>
          <w:lang w:eastAsia="ru-RU"/>
        </w:rPr>
        <w:softHyphen/>
      </w:r>
      <w:r w:rsidRPr="009B4239">
        <w:rPr>
          <w:rFonts w:ascii="Courier New" w:eastAsia="Times New Roman" w:hAnsi="Courier New" w:cs="Times New Roman"/>
          <w:spacing w:val="-4"/>
          <w:w w:val="75"/>
          <w:kern w:val="0"/>
          <w:sz w:val="34"/>
          <w:szCs w:val="34"/>
          <w:lang w:eastAsia="ru-RU"/>
        </w:rPr>
        <w:t>ления</w:t>
      </w:r>
      <w:r w:rsidRPr="009B4239">
        <w:rPr>
          <w:rFonts w:ascii="Courier New" w:eastAsia="Times New Roman" w:hAnsi="Courier New"/>
          <w:spacing w:val="-4"/>
          <w:w w:val="75"/>
          <w:kern w:val="0"/>
          <w:sz w:val="34"/>
          <w:szCs w:val="34"/>
          <w:lang w:eastAsia="ru-RU"/>
        </w:rPr>
        <w:t xml:space="preserve"> </w:t>
      </w:r>
      <w:r w:rsidRPr="009B4239">
        <w:rPr>
          <w:rFonts w:ascii="Courier New" w:eastAsia="Times New Roman" w:hAnsi="Courier New"/>
          <w:kern w:val="0"/>
          <w:sz w:val="34"/>
          <w:szCs w:val="34"/>
          <w:lang w:eastAsia="ru-RU"/>
        </w:rPr>
        <w:tab/>
        <w:t xml:space="preserve">   </w:t>
      </w:r>
      <w:r w:rsidRPr="009B4239">
        <w:rPr>
          <w:rFonts w:ascii="Courier New" w:eastAsia="Times New Roman" w:hAnsi="Courier New"/>
          <w:spacing w:val="-14"/>
          <w:w w:val="75"/>
          <w:kern w:val="0"/>
          <w:sz w:val="34"/>
          <w:szCs w:val="34"/>
          <w:lang w:eastAsia="ru-RU"/>
        </w:rPr>
        <w:t>102</w:t>
      </w:r>
    </w:p>
    <w:p w:rsidR="009B4239" w:rsidRPr="009B4239" w:rsidRDefault="009B4239" w:rsidP="009B4239">
      <w:pPr>
        <w:numPr>
          <w:ilvl w:val="0"/>
          <w:numId w:val="11"/>
        </w:numPr>
        <w:shd w:val="clear" w:color="auto" w:fill="FFFFFF"/>
        <w:tabs>
          <w:tab w:val="clear" w:pos="709"/>
          <w:tab w:val="left" w:pos="1330"/>
          <w:tab w:val="left" w:leader="dot" w:pos="7622"/>
        </w:tabs>
        <w:suppressAutoHyphens w:val="0"/>
        <w:autoSpaceDE w:val="0"/>
        <w:autoSpaceDN w:val="0"/>
        <w:adjustRightInd w:val="0"/>
        <w:spacing w:before="96" w:after="0" w:line="240" w:lineRule="auto"/>
        <w:jc w:val="left"/>
        <w:rPr>
          <w:rFonts w:ascii="Courier New" w:eastAsia="Times New Roman" w:hAnsi="Courier New"/>
          <w:spacing w:val="-23"/>
          <w:w w:val="75"/>
          <w:kern w:val="0"/>
          <w:sz w:val="34"/>
          <w:szCs w:val="34"/>
          <w:lang w:eastAsia="ru-RU"/>
        </w:rPr>
      </w:pPr>
      <w:r w:rsidRPr="009B4239">
        <w:rPr>
          <w:rFonts w:ascii="Courier New" w:eastAsia="Times New Roman" w:hAnsi="Courier New" w:cs="Times New Roman"/>
          <w:spacing w:val="-6"/>
          <w:w w:val="75"/>
          <w:kern w:val="0"/>
          <w:sz w:val="34"/>
          <w:szCs w:val="34"/>
          <w:lang w:eastAsia="ru-RU"/>
        </w:rPr>
        <w:t>Декомпозиция</w:t>
      </w:r>
      <w:r w:rsidRPr="009B4239">
        <w:rPr>
          <w:rFonts w:ascii="Courier New" w:eastAsia="Times New Roman" w:hAnsi="Courier New"/>
          <w:spacing w:val="-6"/>
          <w:w w:val="75"/>
          <w:kern w:val="0"/>
          <w:sz w:val="34"/>
          <w:szCs w:val="34"/>
          <w:lang w:eastAsia="ru-RU"/>
        </w:rPr>
        <w:t xml:space="preserve"> </w:t>
      </w:r>
      <w:r w:rsidRPr="009B4239">
        <w:rPr>
          <w:rFonts w:ascii="Courier New" w:eastAsia="Times New Roman" w:hAnsi="Courier New" w:cs="Times New Roman"/>
          <w:spacing w:val="-6"/>
          <w:w w:val="75"/>
          <w:kern w:val="0"/>
          <w:sz w:val="34"/>
          <w:szCs w:val="34"/>
          <w:lang w:eastAsia="ru-RU"/>
        </w:rPr>
        <w:t>задачи</w:t>
      </w:r>
      <w:r w:rsidRPr="009B4239">
        <w:rPr>
          <w:rFonts w:ascii="Courier New" w:eastAsia="Times New Roman" w:hAnsi="Courier New"/>
          <w:spacing w:val="-6"/>
          <w:w w:val="75"/>
          <w:kern w:val="0"/>
          <w:sz w:val="34"/>
          <w:szCs w:val="34"/>
          <w:lang w:eastAsia="ru-RU"/>
        </w:rPr>
        <w:t xml:space="preserve"> </w:t>
      </w:r>
      <w:r w:rsidRPr="009B4239">
        <w:rPr>
          <w:rFonts w:ascii="Courier New" w:eastAsia="Times New Roman" w:hAnsi="Courier New" w:cs="Times New Roman"/>
          <w:spacing w:val="-6"/>
          <w:w w:val="75"/>
          <w:kern w:val="0"/>
          <w:sz w:val="34"/>
          <w:szCs w:val="34"/>
          <w:lang w:eastAsia="ru-RU"/>
        </w:rPr>
        <w:t>управления</w:t>
      </w:r>
      <w:r w:rsidRPr="009B4239">
        <w:rPr>
          <w:rFonts w:ascii="Courier New" w:eastAsia="Times New Roman" w:hAnsi="Courier New"/>
          <w:kern w:val="0"/>
          <w:sz w:val="34"/>
          <w:szCs w:val="34"/>
          <w:lang w:eastAsia="ru-RU"/>
        </w:rPr>
        <w:tab/>
        <w:t xml:space="preserve">    </w:t>
      </w:r>
      <w:r w:rsidRPr="009B4239">
        <w:rPr>
          <w:rFonts w:ascii="Courier New" w:eastAsia="Times New Roman" w:hAnsi="Courier New" w:cs="Times New Roman"/>
          <w:kern w:val="0"/>
          <w:sz w:val="34"/>
          <w:szCs w:val="34"/>
          <w:lang w:eastAsia="ru-RU"/>
        </w:rPr>
        <w:t>НО</w:t>
      </w:r>
    </w:p>
    <w:p w:rsidR="009B4239" w:rsidRPr="009B4239" w:rsidRDefault="009B4239" w:rsidP="009B4239">
      <w:pPr>
        <w:numPr>
          <w:ilvl w:val="0"/>
          <w:numId w:val="11"/>
        </w:numPr>
        <w:shd w:val="clear" w:color="auto" w:fill="FFFFFF"/>
        <w:tabs>
          <w:tab w:val="clear" w:pos="709"/>
          <w:tab w:val="left" w:pos="1330"/>
          <w:tab w:val="left" w:leader="dot" w:pos="7632"/>
        </w:tabs>
        <w:suppressAutoHyphens w:val="0"/>
        <w:autoSpaceDE w:val="0"/>
        <w:autoSpaceDN w:val="0"/>
        <w:adjustRightInd w:val="0"/>
        <w:spacing w:before="115" w:after="0" w:line="355" w:lineRule="exact"/>
        <w:jc w:val="left"/>
        <w:rPr>
          <w:rFonts w:ascii="Courier New" w:eastAsia="Times New Roman" w:hAnsi="Courier New"/>
          <w:spacing w:val="-22"/>
          <w:w w:val="75"/>
          <w:kern w:val="0"/>
          <w:sz w:val="34"/>
          <w:szCs w:val="34"/>
          <w:lang w:eastAsia="ru-RU"/>
        </w:rPr>
      </w:pPr>
      <w:r w:rsidRPr="009B4239">
        <w:rPr>
          <w:rFonts w:ascii="Courier New" w:eastAsia="Times New Roman" w:hAnsi="Courier New" w:cs="Times New Roman"/>
          <w:spacing w:val="-5"/>
          <w:w w:val="75"/>
          <w:kern w:val="0"/>
          <w:sz w:val="34"/>
          <w:szCs w:val="34"/>
          <w:lang w:eastAsia="ru-RU"/>
        </w:rPr>
        <w:t>Разработка</w:t>
      </w:r>
      <w:r w:rsidRPr="009B4239">
        <w:rPr>
          <w:rFonts w:ascii="Courier New" w:eastAsia="Times New Roman" w:hAnsi="Courier New"/>
          <w:spacing w:val="-5"/>
          <w:w w:val="75"/>
          <w:kern w:val="0"/>
          <w:sz w:val="34"/>
          <w:szCs w:val="34"/>
          <w:lang w:eastAsia="ru-RU"/>
        </w:rPr>
        <w:t xml:space="preserve"> </w:t>
      </w:r>
      <w:r w:rsidRPr="009B4239">
        <w:rPr>
          <w:rFonts w:ascii="Courier New" w:eastAsia="Times New Roman" w:hAnsi="Courier New" w:cs="Times New Roman"/>
          <w:spacing w:val="-5"/>
          <w:w w:val="75"/>
          <w:kern w:val="0"/>
          <w:sz w:val="34"/>
          <w:szCs w:val="34"/>
          <w:lang w:eastAsia="ru-RU"/>
        </w:rPr>
        <w:t>алгоритмов</w:t>
      </w:r>
      <w:r w:rsidRPr="009B4239">
        <w:rPr>
          <w:rFonts w:ascii="Courier New" w:eastAsia="Times New Roman" w:hAnsi="Courier New"/>
          <w:spacing w:val="-5"/>
          <w:w w:val="75"/>
          <w:kern w:val="0"/>
          <w:sz w:val="34"/>
          <w:szCs w:val="34"/>
          <w:lang w:eastAsia="ru-RU"/>
        </w:rPr>
        <w:t xml:space="preserve"> </w:t>
      </w:r>
      <w:r w:rsidRPr="009B4239">
        <w:rPr>
          <w:rFonts w:ascii="Courier New" w:eastAsia="Times New Roman" w:hAnsi="Courier New" w:cs="Times New Roman"/>
          <w:spacing w:val="-5"/>
          <w:w w:val="75"/>
          <w:kern w:val="0"/>
          <w:sz w:val="34"/>
          <w:szCs w:val="34"/>
          <w:lang w:eastAsia="ru-RU"/>
        </w:rPr>
        <w:t>оптимального</w:t>
      </w:r>
      <w:r w:rsidRPr="009B4239">
        <w:rPr>
          <w:rFonts w:ascii="Courier New" w:eastAsia="Times New Roman" w:hAnsi="Courier New"/>
          <w:spacing w:val="-5"/>
          <w:w w:val="75"/>
          <w:kern w:val="0"/>
          <w:sz w:val="34"/>
          <w:szCs w:val="34"/>
          <w:lang w:eastAsia="ru-RU"/>
        </w:rPr>
        <w:t xml:space="preserve"> </w:t>
      </w:r>
      <w:r w:rsidRPr="009B4239">
        <w:rPr>
          <w:rFonts w:ascii="Courier New" w:eastAsia="Times New Roman" w:hAnsi="Courier New" w:cs="Times New Roman"/>
          <w:spacing w:val="-5"/>
          <w:w w:val="75"/>
          <w:kern w:val="0"/>
          <w:sz w:val="34"/>
          <w:szCs w:val="34"/>
          <w:lang w:eastAsia="ru-RU"/>
        </w:rPr>
        <w:t>управ</w:t>
      </w:r>
      <w:r w:rsidRPr="009B4239">
        <w:rPr>
          <w:rFonts w:ascii="Courier New" w:eastAsia="Times New Roman" w:hAnsi="Courier New" w:cs="Times New Roman"/>
          <w:spacing w:val="-5"/>
          <w:w w:val="75"/>
          <w:kern w:val="0"/>
          <w:sz w:val="34"/>
          <w:szCs w:val="34"/>
          <w:lang w:eastAsia="ru-RU"/>
        </w:rPr>
        <w:softHyphen/>
      </w:r>
      <w:r w:rsidRPr="009B4239">
        <w:rPr>
          <w:rFonts w:ascii="Courier New" w:eastAsia="Times New Roman" w:hAnsi="Courier New" w:cs="Times New Roman"/>
          <w:spacing w:val="-3"/>
          <w:w w:val="75"/>
          <w:kern w:val="0"/>
          <w:sz w:val="34"/>
          <w:szCs w:val="34"/>
          <w:lang w:eastAsia="ru-RU"/>
        </w:rPr>
        <w:t>ления</w:t>
      </w:r>
      <w:r w:rsidRPr="009B4239">
        <w:rPr>
          <w:rFonts w:ascii="Courier New" w:eastAsia="Times New Roman" w:hAnsi="Courier New"/>
          <w:kern w:val="0"/>
          <w:sz w:val="34"/>
          <w:szCs w:val="34"/>
          <w:lang w:eastAsia="ru-RU"/>
        </w:rPr>
        <w:tab/>
        <w:t xml:space="preserve">   </w:t>
      </w:r>
      <w:r w:rsidRPr="009B4239">
        <w:rPr>
          <w:rFonts w:ascii="Courier New" w:eastAsia="Times New Roman" w:hAnsi="Courier New"/>
          <w:spacing w:val="-11"/>
          <w:w w:val="75"/>
          <w:kern w:val="0"/>
          <w:sz w:val="34"/>
          <w:szCs w:val="34"/>
          <w:lang w:eastAsia="ru-RU"/>
        </w:rPr>
        <w:t>124</w:t>
      </w:r>
    </w:p>
    <w:p w:rsidR="009B4239" w:rsidRPr="009B4239" w:rsidRDefault="009B4239" w:rsidP="009B4239">
      <w:pPr>
        <w:numPr>
          <w:ilvl w:val="0"/>
          <w:numId w:val="11"/>
        </w:numPr>
        <w:shd w:val="clear" w:color="auto" w:fill="FFFFFF"/>
        <w:tabs>
          <w:tab w:val="clear" w:pos="709"/>
          <w:tab w:val="left" w:pos="1330"/>
        </w:tabs>
        <w:suppressAutoHyphens w:val="0"/>
        <w:autoSpaceDE w:val="0"/>
        <w:autoSpaceDN w:val="0"/>
        <w:adjustRightInd w:val="0"/>
        <w:spacing w:before="96" w:after="0" w:line="240" w:lineRule="auto"/>
        <w:jc w:val="left"/>
        <w:rPr>
          <w:rFonts w:ascii="Courier New" w:eastAsia="Times New Roman" w:hAnsi="Courier New"/>
          <w:spacing w:val="-22"/>
          <w:w w:val="75"/>
          <w:kern w:val="0"/>
          <w:sz w:val="34"/>
          <w:szCs w:val="34"/>
          <w:lang w:eastAsia="ru-RU"/>
        </w:rPr>
      </w:pPr>
      <w:r w:rsidRPr="009B4239">
        <w:rPr>
          <w:rFonts w:ascii="Courier New" w:eastAsia="Times New Roman" w:hAnsi="Courier New" w:cs="Times New Roman"/>
          <w:spacing w:val="-6"/>
          <w:w w:val="75"/>
          <w:kern w:val="0"/>
          <w:sz w:val="34"/>
          <w:szCs w:val="34"/>
          <w:lang w:eastAsia="ru-RU"/>
        </w:rPr>
        <w:t>Оптимальное</w:t>
      </w:r>
      <w:r w:rsidRPr="009B4239">
        <w:rPr>
          <w:rFonts w:ascii="Courier New" w:eastAsia="Times New Roman" w:hAnsi="Courier New"/>
          <w:spacing w:val="-6"/>
          <w:w w:val="75"/>
          <w:kern w:val="0"/>
          <w:sz w:val="34"/>
          <w:szCs w:val="34"/>
          <w:lang w:eastAsia="ru-RU"/>
        </w:rPr>
        <w:t xml:space="preserve"> </w:t>
      </w:r>
      <w:r w:rsidRPr="009B4239">
        <w:rPr>
          <w:rFonts w:ascii="Courier New" w:eastAsia="Times New Roman" w:hAnsi="Courier New" w:cs="Times New Roman"/>
          <w:spacing w:val="-6"/>
          <w:w w:val="75"/>
          <w:kern w:val="0"/>
          <w:sz w:val="34"/>
          <w:szCs w:val="34"/>
          <w:lang w:eastAsia="ru-RU"/>
        </w:rPr>
        <w:t>проектирование</w:t>
      </w:r>
      <w:r w:rsidRPr="009B4239">
        <w:rPr>
          <w:rFonts w:ascii="Courier New" w:eastAsia="Times New Roman" w:hAnsi="Courier New"/>
          <w:spacing w:val="-6"/>
          <w:w w:val="75"/>
          <w:kern w:val="0"/>
          <w:sz w:val="34"/>
          <w:szCs w:val="34"/>
          <w:lang w:eastAsia="ru-RU"/>
        </w:rPr>
        <w:t xml:space="preserve"> </w:t>
      </w:r>
      <w:r w:rsidRPr="009B4239">
        <w:rPr>
          <w:rFonts w:ascii="Courier New" w:eastAsia="Times New Roman" w:hAnsi="Courier New" w:cs="Times New Roman"/>
          <w:spacing w:val="-6"/>
          <w:w w:val="75"/>
          <w:kern w:val="0"/>
          <w:sz w:val="34"/>
          <w:szCs w:val="34"/>
          <w:lang w:eastAsia="ru-RU"/>
        </w:rPr>
        <w:t>САР</w:t>
      </w:r>
      <w:r w:rsidRPr="009B4239">
        <w:rPr>
          <w:rFonts w:ascii="Courier New" w:eastAsia="Times New Roman" w:hAnsi="Courier New"/>
          <w:spacing w:val="-6"/>
          <w:w w:val="75"/>
          <w:kern w:val="0"/>
          <w:sz w:val="34"/>
          <w:szCs w:val="34"/>
          <w:lang w:eastAsia="ru-RU"/>
        </w:rPr>
        <w:t xml:space="preserve"> </w:t>
      </w:r>
      <w:r w:rsidRPr="009B4239">
        <w:rPr>
          <w:rFonts w:ascii="Courier New" w:eastAsia="Times New Roman" w:hAnsi="Courier New" w:cs="Times New Roman"/>
          <w:spacing w:val="-6"/>
          <w:w w:val="75"/>
          <w:kern w:val="0"/>
          <w:sz w:val="34"/>
          <w:szCs w:val="34"/>
          <w:lang w:eastAsia="ru-RU"/>
        </w:rPr>
        <w:t>нижнего</w:t>
      </w:r>
    </w:p>
    <w:p w:rsidR="009B4239" w:rsidRPr="009B4239" w:rsidRDefault="009B4239" w:rsidP="009B4239">
      <w:pPr>
        <w:shd w:val="clear" w:color="auto" w:fill="FFFFFF"/>
        <w:tabs>
          <w:tab w:val="clear" w:pos="709"/>
          <w:tab w:val="left" w:leader="dot" w:pos="7627"/>
        </w:tabs>
        <w:suppressAutoHyphens w:val="0"/>
        <w:autoSpaceDE w:val="0"/>
        <w:autoSpaceDN w:val="0"/>
        <w:adjustRightInd w:val="0"/>
        <w:spacing w:after="0" w:line="240" w:lineRule="auto"/>
        <w:ind w:left="1339"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4"/>
          <w:w w:val="75"/>
          <w:kern w:val="0"/>
          <w:sz w:val="34"/>
          <w:szCs w:val="34"/>
          <w:lang w:eastAsia="ru-RU"/>
        </w:rPr>
        <w:t>уровня</w:t>
      </w:r>
      <w:r w:rsidRPr="009B4239">
        <w:rPr>
          <w:rFonts w:ascii="Courier New" w:eastAsia="Times New Roman" w:hAnsi="Courier New"/>
          <w:spacing w:val="-4"/>
          <w:w w:val="75"/>
          <w:kern w:val="0"/>
          <w:sz w:val="34"/>
          <w:szCs w:val="34"/>
          <w:lang w:eastAsia="ru-RU"/>
        </w:rPr>
        <w:t xml:space="preserve"> </w:t>
      </w:r>
      <w:r w:rsidRPr="009B4239">
        <w:rPr>
          <w:rFonts w:ascii="Courier New" w:eastAsia="Times New Roman" w:hAnsi="Courier New" w:cs="Times New Roman"/>
          <w:spacing w:val="-4"/>
          <w:w w:val="75"/>
          <w:kern w:val="0"/>
          <w:sz w:val="34"/>
          <w:szCs w:val="34"/>
          <w:lang w:eastAsia="ru-RU"/>
        </w:rPr>
        <w:t>СУ</w:t>
      </w:r>
      <w:r w:rsidRPr="009B4239">
        <w:rPr>
          <w:rFonts w:ascii="Courier New" w:eastAsia="Times New Roman" w:hAnsi="Courier New"/>
          <w:kern w:val="0"/>
          <w:sz w:val="34"/>
          <w:szCs w:val="34"/>
          <w:lang w:eastAsia="ru-RU"/>
        </w:rPr>
        <w:tab/>
        <w:t xml:space="preserve">   </w:t>
      </w:r>
      <w:r w:rsidRPr="009B4239">
        <w:rPr>
          <w:rFonts w:ascii="Courier New" w:eastAsia="Times New Roman" w:hAnsi="Courier New"/>
          <w:spacing w:val="-9"/>
          <w:w w:val="75"/>
          <w:kern w:val="0"/>
          <w:sz w:val="34"/>
          <w:szCs w:val="34"/>
          <w:lang w:eastAsia="ru-RU"/>
        </w:rPr>
        <w:t>144</w:t>
      </w:r>
    </w:p>
    <w:p w:rsidR="009B4239" w:rsidRPr="009B4239" w:rsidRDefault="009B4239" w:rsidP="009B4239">
      <w:pPr>
        <w:shd w:val="clear" w:color="auto" w:fill="FFFFFF"/>
        <w:tabs>
          <w:tab w:val="clear" w:pos="709"/>
          <w:tab w:val="left" w:pos="1330"/>
        </w:tabs>
        <w:suppressAutoHyphens w:val="0"/>
        <w:autoSpaceDE w:val="0"/>
        <w:autoSpaceDN w:val="0"/>
        <w:adjustRightInd w:val="0"/>
        <w:spacing w:before="86" w:after="0" w:line="240" w:lineRule="auto"/>
        <w:ind w:left="610"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spacing w:val="-20"/>
          <w:w w:val="75"/>
          <w:kern w:val="0"/>
          <w:sz w:val="34"/>
          <w:szCs w:val="34"/>
          <w:lang w:eastAsia="ru-RU"/>
        </w:rPr>
        <w:t>4.5.</w:t>
      </w:r>
      <w:r w:rsidRPr="009B4239">
        <w:rPr>
          <w:rFonts w:ascii="Courier New" w:eastAsia="Times New Roman" w:hAnsi="Courier New"/>
          <w:kern w:val="0"/>
          <w:sz w:val="34"/>
          <w:szCs w:val="34"/>
          <w:lang w:eastAsia="ru-RU"/>
        </w:rPr>
        <w:tab/>
      </w:r>
      <w:r w:rsidRPr="009B4239">
        <w:rPr>
          <w:rFonts w:ascii="Courier New" w:eastAsia="Times New Roman" w:hAnsi="Courier New" w:cs="Times New Roman"/>
          <w:spacing w:val="-5"/>
          <w:w w:val="75"/>
          <w:kern w:val="0"/>
          <w:sz w:val="34"/>
          <w:szCs w:val="34"/>
          <w:lang w:eastAsia="ru-RU"/>
        </w:rPr>
        <w:t>Алгоритм</w:t>
      </w:r>
      <w:r w:rsidRPr="009B4239">
        <w:rPr>
          <w:rFonts w:ascii="Courier New" w:eastAsia="Times New Roman" w:hAnsi="Courier New"/>
          <w:spacing w:val="-5"/>
          <w:w w:val="75"/>
          <w:kern w:val="0"/>
          <w:sz w:val="34"/>
          <w:szCs w:val="34"/>
          <w:lang w:eastAsia="ru-RU"/>
        </w:rPr>
        <w:t xml:space="preserve"> </w:t>
      </w:r>
      <w:r w:rsidRPr="009B4239">
        <w:rPr>
          <w:rFonts w:ascii="Courier New" w:eastAsia="Times New Roman" w:hAnsi="Courier New" w:cs="Times New Roman"/>
          <w:spacing w:val="-5"/>
          <w:w w:val="75"/>
          <w:kern w:val="0"/>
          <w:sz w:val="34"/>
          <w:szCs w:val="34"/>
          <w:lang w:eastAsia="ru-RU"/>
        </w:rPr>
        <w:t>функционирования</w:t>
      </w:r>
      <w:r w:rsidRPr="009B4239">
        <w:rPr>
          <w:rFonts w:ascii="Courier New" w:eastAsia="Times New Roman" w:hAnsi="Courier New"/>
          <w:spacing w:val="-5"/>
          <w:w w:val="75"/>
          <w:kern w:val="0"/>
          <w:sz w:val="34"/>
          <w:szCs w:val="34"/>
          <w:lang w:eastAsia="ru-RU"/>
        </w:rPr>
        <w:t xml:space="preserve"> </w:t>
      </w:r>
      <w:r w:rsidRPr="009B4239">
        <w:rPr>
          <w:rFonts w:ascii="Courier New" w:eastAsia="Times New Roman" w:hAnsi="Courier New" w:cs="Times New Roman"/>
          <w:spacing w:val="-5"/>
          <w:w w:val="75"/>
          <w:kern w:val="0"/>
          <w:sz w:val="34"/>
          <w:szCs w:val="34"/>
          <w:lang w:eastAsia="ru-RU"/>
        </w:rPr>
        <w:t>СУ</w:t>
      </w:r>
      <w:r w:rsidRPr="009B4239">
        <w:rPr>
          <w:rFonts w:ascii="Courier New" w:eastAsia="Times New Roman" w:hAnsi="Courier New"/>
          <w:spacing w:val="-5"/>
          <w:w w:val="75"/>
          <w:kern w:val="0"/>
          <w:sz w:val="34"/>
          <w:szCs w:val="34"/>
          <w:lang w:eastAsia="ru-RU"/>
        </w:rPr>
        <w:t xml:space="preserve"> </w:t>
      </w:r>
      <w:r w:rsidRPr="009B4239">
        <w:rPr>
          <w:rFonts w:ascii="Courier New" w:eastAsia="Times New Roman" w:hAnsi="Courier New" w:cs="Times New Roman"/>
          <w:spacing w:val="-5"/>
          <w:w w:val="75"/>
          <w:kern w:val="0"/>
          <w:sz w:val="34"/>
          <w:szCs w:val="34"/>
          <w:lang w:eastAsia="ru-RU"/>
        </w:rPr>
        <w:t>отделением</w:t>
      </w:r>
      <w:r w:rsidRPr="009B4239">
        <w:rPr>
          <w:rFonts w:ascii="Courier New" w:eastAsia="Times New Roman" w:hAnsi="Courier New"/>
          <w:spacing w:val="-5"/>
          <w:w w:val="75"/>
          <w:kern w:val="0"/>
          <w:sz w:val="34"/>
          <w:szCs w:val="34"/>
          <w:lang w:eastAsia="ru-RU"/>
        </w:rPr>
        <w:t xml:space="preserve"> </w:t>
      </w:r>
      <w:r w:rsidRPr="009B4239">
        <w:rPr>
          <w:rFonts w:ascii="Courier New" w:eastAsia="Times New Roman" w:hAnsi="Courier New" w:cs="Times New Roman"/>
          <w:spacing w:val="-5"/>
          <w:w w:val="75"/>
          <w:kern w:val="0"/>
          <w:sz w:val="34"/>
          <w:szCs w:val="34"/>
          <w:lang w:eastAsia="ru-RU"/>
        </w:rPr>
        <w:t>и</w:t>
      </w:r>
    </w:p>
    <w:p w:rsidR="009B4239" w:rsidRPr="009B4239" w:rsidRDefault="009B4239" w:rsidP="009B4239">
      <w:pPr>
        <w:shd w:val="clear" w:color="auto" w:fill="FFFFFF"/>
        <w:tabs>
          <w:tab w:val="clear" w:pos="709"/>
          <w:tab w:val="left" w:leader="dot" w:pos="7632"/>
        </w:tabs>
        <w:suppressAutoHyphens w:val="0"/>
        <w:autoSpaceDE w:val="0"/>
        <w:autoSpaceDN w:val="0"/>
        <w:adjustRightInd w:val="0"/>
        <w:spacing w:after="0" w:line="240" w:lineRule="auto"/>
        <w:ind w:left="1368"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6"/>
          <w:w w:val="75"/>
          <w:kern w:val="0"/>
          <w:sz w:val="34"/>
          <w:szCs w:val="34"/>
          <w:lang w:eastAsia="ru-RU"/>
        </w:rPr>
        <w:t>оценка</w:t>
      </w:r>
      <w:r w:rsidRPr="009B4239">
        <w:rPr>
          <w:rFonts w:ascii="Courier New" w:eastAsia="Times New Roman" w:hAnsi="Courier New"/>
          <w:spacing w:val="-6"/>
          <w:w w:val="75"/>
          <w:kern w:val="0"/>
          <w:sz w:val="34"/>
          <w:szCs w:val="34"/>
          <w:lang w:eastAsia="ru-RU"/>
        </w:rPr>
        <w:t xml:space="preserve"> </w:t>
      </w:r>
      <w:r w:rsidRPr="009B4239">
        <w:rPr>
          <w:rFonts w:ascii="Courier New" w:eastAsia="Times New Roman" w:hAnsi="Courier New" w:cs="Times New Roman"/>
          <w:spacing w:val="-6"/>
          <w:w w:val="75"/>
          <w:kern w:val="0"/>
          <w:sz w:val="34"/>
          <w:szCs w:val="34"/>
          <w:lang w:eastAsia="ru-RU"/>
        </w:rPr>
        <w:t>ее</w:t>
      </w:r>
      <w:r w:rsidRPr="009B4239">
        <w:rPr>
          <w:rFonts w:ascii="Courier New" w:eastAsia="Times New Roman" w:hAnsi="Courier New"/>
          <w:spacing w:val="-6"/>
          <w:w w:val="75"/>
          <w:kern w:val="0"/>
          <w:sz w:val="34"/>
          <w:szCs w:val="34"/>
          <w:lang w:eastAsia="ru-RU"/>
        </w:rPr>
        <w:t xml:space="preserve"> </w:t>
      </w:r>
      <w:r w:rsidRPr="009B4239">
        <w:rPr>
          <w:rFonts w:ascii="Courier New" w:eastAsia="Times New Roman" w:hAnsi="Courier New" w:cs="Times New Roman"/>
          <w:spacing w:val="-6"/>
          <w:w w:val="75"/>
          <w:kern w:val="0"/>
          <w:sz w:val="34"/>
          <w:szCs w:val="34"/>
          <w:lang w:eastAsia="ru-RU"/>
        </w:rPr>
        <w:t>эффективности</w:t>
      </w:r>
      <w:r w:rsidRPr="009B4239">
        <w:rPr>
          <w:rFonts w:ascii="Courier New" w:eastAsia="Times New Roman" w:hAnsi="Courier New"/>
          <w:spacing w:val="-6"/>
          <w:w w:val="75"/>
          <w:kern w:val="0"/>
          <w:sz w:val="34"/>
          <w:szCs w:val="34"/>
          <w:lang w:eastAsia="ru-RU"/>
        </w:rPr>
        <w:t xml:space="preserve"> </w:t>
      </w:r>
      <w:r w:rsidRPr="009B4239">
        <w:rPr>
          <w:rFonts w:ascii="Courier New" w:eastAsia="Times New Roman" w:hAnsi="Courier New"/>
          <w:kern w:val="0"/>
          <w:sz w:val="34"/>
          <w:szCs w:val="34"/>
          <w:lang w:eastAsia="ru-RU"/>
        </w:rPr>
        <w:tab/>
        <w:t xml:space="preserve">   </w:t>
      </w:r>
      <w:r w:rsidRPr="009B4239">
        <w:rPr>
          <w:rFonts w:ascii="Courier New" w:eastAsia="Times New Roman" w:hAnsi="Courier New"/>
          <w:w w:val="75"/>
          <w:kern w:val="0"/>
          <w:sz w:val="34"/>
          <w:szCs w:val="34"/>
          <w:lang w:eastAsia="ru-RU"/>
        </w:rPr>
        <w:t>^</w:t>
      </w:r>
    </w:p>
    <w:p w:rsidR="009B4239" w:rsidRPr="009B4239" w:rsidRDefault="009B4239" w:rsidP="009B4239">
      <w:pPr>
        <w:shd w:val="clear" w:color="auto" w:fill="FFFFFF"/>
        <w:tabs>
          <w:tab w:val="clear" w:pos="709"/>
          <w:tab w:val="left" w:leader="dot" w:pos="7637"/>
        </w:tabs>
        <w:suppressAutoHyphens w:val="0"/>
        <w:autoSpaceDE w:val="0"/>
        <w:autoSpaceDN w:val="0"/>
        <w:adjustRightInd w:val="0"/>
        <w:spacing w:before="72" w:after="0" w:line="240" w:lineRule="auto"/>
        <w:ind w:left="1349"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5"/>
          <w:w w:val="75"/>
          <w:kern w:val="0"/>
          <w:sz w:val="34"/>
          <w:szCs w:val="34"/>
          <w:lang w:eastAsia="ru-RU"/>
        </w:rPr>
        <w:t>ВЫВОДЫ</w:t>
      </w:r>
      <w:r w:rsidRPr="009B4239">
        <w:rPr>
          <w:rFonts w:ascii="Courier New" w:eastAsia="Times New Roman" w:hAnsi="Courier New"/>
          <w:kern w:val="0"/>
          <w:sz w:val="34"/>
          <w:szCs w:val="34"/>
          <w:lang w:eastAsia="ru-RU"/>
        </w:rPr>
        <w:tab/>
        <w:t xml:space="preserve">    </w:t>
      </w:r>
      <w:r w:rsidRPr="009B4239">
        <w:rPr>
          <w:rFonts w:ascii="Courier New" w:eastAsia="Times New Roman" w:hAnsi="Courier New"/>
          <w:spacing w:val="-12"/>
          <w:w w:val="75"/>
          <w:kern w:val="0"/>
          <w:sz w:val="34"/>
          <w:szCs w:val="34"/>
          <w:lang w:eastAsia="ru-RU"/>
        </w:rPr>
        <w:t>174</w:t>
      </w:r>
    </w:p>
    <w:p w:rsidR="009B4239" w:rsidRPr="009B4239" w:rsidRDefault="009B4239" w:rsidP="009B4239">
      <w:pPr>
        <w:shd w:val="clear" w:color="auto" w:fill="FFFFFF"/>
        <w:tabs>
          <w:tab w:val="clear" w:pos="709"/>
          <w:tab w:val="left" w:leader="dot" w:pos="7642"/>
        </w:tabs>
        <w:suppressAutoHyphens w:val="0"/>
        <w:autoSpaceDE w:val="0"/>
        <w:autoSpaceDN w:val="0"/>
        <w:adjustRightInd w:val="0"/>
        <w:spacing w:before="101" w:after="0" w:line="240" w:lineRule="auto"/>
        <w:ind w:left="1349"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5"/>
          <w:w w:val="75"/>
          <w:kern w:val="0"/>
          <w:sz w:val="34"/>
          <w:szCs w:val="34"/>
          <w:lang w:eastAsia="ru-RU"/>
        </w:rPr>
        <w:t>ЛИТЕРАТУРА</w:t>
      </w:r>
      <w:r w:rsidRPr="009B4239">
        <w:rPr>
          <w:rFonts w:ascii="Courier New" w:eastAsia="Times New Roman" w:hAnsi="Courier New"/>
          <w:kern w:val="0"/>
          <w:sz w:val="34"/>
          <w:szCs w:val="34"/>
          <w:lang w:eastAsia="ru-RU"/>
        </w:rPr>
        <w:tab/>
        <w:t xml:space="preserve">    </w:t>
      </w:r>
      <w:r w:rsidRPr="009B4239">
        <w:rPr>
          <w:rFonts w:ascii="Courier New" w:eastAsia="Times New Roman" w:hAnsi="Courier New"/>
          <w:spacing w:val="-14"/>
          <w:w w:val="75"/>
          <w:kern w:val="0"/>
          <w:sz w:val="34"/>
          <w:szCs w:val="34"/>
          <w:lang w:eastAsia="ru-RU"/>
        </w:rPr>
        <w:t>176</w:t>
      </w:r>
    </w:p>
    <w:p w:rsidR="009B4239" w:rsidRPr="009B4239" w:rsidRDefault="009B4239" w:rsidP="009B4239">
      <w:pPr>
        <w:shd w:val="clear" w:color="auto" w:fill="FFFFFF"/>
        <w:tabs>
          <w:tab w:val="clear" w:pos="709"/>
          <w:tab w:val="left" w:leader="dot" w:pos="7642"/>
        </w:tabs>
        <w:suppressAutoHyphens w:val="0"/>
        <w:autoSpaceDE w:val="0"/>
        <w:autoSpaceDN w:val="0"/>
        <w:adjustRightInd w:val="0"/>
        <w:spacing w:before="82" w:after="0" w:line="240" w:lineRule="auto"/>
        <w:ind w:left="1354"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6"/>
          <w:w w:val="75"/>
          <w:kern w:val="0"/>
          <w:sz w:val="34"/>
          <w:szCs w:val="34"/>
          <w:lang w:eastAsia="ru-RU"/>
        </w:rPr>
        <w:t>ПРИЛОЖЕНИЕ</w:t>
      </w:r>
      <w:r w:rsidRPr="009B4239">
        <w:rPr>
          <w:rFonts w:ascii="Courier New" w:eastAsia="Times New Roman" w:hAnsi="Courier New"/>
          <w:kern w:val="0"/>
          <w:sz w:val="34"/>
          <w:szCs w:val="34"/>
          <w:lang w:eastAsia="ru-RU"/>
        </w:rPr>
        <w:tab/>
        <w:t xml:space="preserve">    </w:t>
      </w:r>
      <w:r w:rsidRPr="009B4239">
        <w:rPr>
          <w:rFonts w:ascii="Courier New" w:eastAsia="Times New Roman" w:hAnsi="Courier New"/>
          <w:spacing w:val="-12"/>
          <w:w w:val="75"/>
          <w:kern w:val="0"/>
          <w:sz w:val="34"/>
          <w:szCs w:val="34"/>
          <w:lang w:eastAsia="ru-RU"/>
        </w:rPr>
        <w:t>190</w:t>
      </w:r>
    </w:p>
    <w:p w:rsidR="009B4239" w:rsidRPr="009B4239" w:rsidRDefault="009B4239" w:rsidP="009B4239">
      <w:pPr>
        <w:shd w:val="clear" w:color="auto" w:fill="FFFFFF"/>
        <w:tabs>
          <w:tab w:val="clear" w:pos="709"/>
          <w:tab w:val="left" w:leader="dot" w:pos="7642"/>
        </w:tabs>
        <w:suppressAutoHyphens w:val="0"/>
        <w:autoSpaceDE w:val="0"/>
        <w:autoSpaceDN w:val="0"/>
        <w:adjustRightInd w:val="0"/>
        <w:spacing w:before="82" w:after="0" w:line="240" w:lineRule="auto"/>
        <w:ind w:left="1354" w:firstLine="0"/>
        <w:jc w:val="left"/>
        <w:rPr>
          <w:rFonts w:ascii="Times New Roman" w:eastAsia="Times New Roman" w:hAnsi="Times New Roman" w:cs="Times New Roman"/>
          <w:kern w:val="0"/>
          <w:sz w:val="20"/>
          <w:szCs w:val="20"/>
          <w:lang w:eastAsia="ru-RU"/>
        </w:rPr>
        <w:sectPr w:rsidR="009B4239" w:rsidRPr="009B4239">
          <w:pgSz w:w="11909" w:h="16834"/>
          <w:pgMar w:top="1440" w:right="1579" w:bottom="720" w:left="1440" w:header="720" w:footer="720" w:gutter="0"/>
          <w:cols w:space="60"/>
          <w:noEndnote/>
        </w:sectPr>
      </w:pPr>
    </w:p>
    <w:p w:rsidR="009B4239" w:rsidRPr="009B4239" w:rsidRDefault="009B4239" w:rsidP="009B4239">
      <w:pPr>
        <w:shd w:val="clear" w:color="auto" w:fill="FFFFFF"/>
        <w:tabs>
          <w:tab w:val="clear" w:pos="709"/>
        </w:tabs>
        <w:suppressAutoHyphens w:val="0"/>
        <w:autoSpaceDE w:val="0"/>
        <w:autoSpaceDN w:val="0"/>
        <w:adjustRightInd w:val="0"/>
        <w:spacing w:after="0" w:line="274" w:lineRule="exact"/>
        <w:ind w:left="3998"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b/>
          <w:bCs/>
          <w:w w:val="62"/>
          <w:kern w:val="0"/>
          <w:sz w:val="44"/>
          <w:szCs w:val="44"/>
          <w:lang w:eastAsia="ru-RU"/>
        </w:rPr>
        <w:t xml:space="preserve">- </w:t>
      </w:r>
      <w:r w:rsidRPr="009B4239">
        <w:rPr>
          <w:rFonts w:ascii="Times New Roman" w:eastAsia="Times New Roman" w:hAnsi="Times New Roman" w:cs="Times New Roman"/>
          <w:b/>
          <w:bCs/>
          <w:i/>
          <w:iCs/>
          <w:w w:val="62"/>
          <w:kern w:val="0"/>
          <w:sz w:val="44"/>
          <w:szCs w:val="44"/>
          <w:lang w:eastAsia="ru-RU"/>
        </w:rPr>
        <w:t xml:space="preserve">ч </w:t>
      </w:r>
      <w:r w:rsidRPr="009B4239">
        <w:rPr>
          <w:rFonts w:ascii="Courier New" w:eastAsia="Times New Roman" w:hAnsi="Times New Roman"/>
          <w:b/>
          <w:bCs/>
          <w:w w:val="62"/>
          <w:kern w:val="0"/>
          <w:sz w:val="44"/>
          <w:szCs w:val="44"/>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before="307" w:after="0" w:line="240" w:lineRule="auto"/>
        <w:ind w:left="3538"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103"/>
          <w:w w:val="83"/>
          <w:kern w:val="0"/>
          <w:sz w:val="30"/>
          <w:szCs w:val="30"/>
          <w:lang w:eastAsia="ru-RU"/>
        </w:rPr>
        <w:t>ВВЕДЕНИЕ</w:t>
      </w:r>
    </w:p>
    <w:p w:rsidR="009B4239" w:rsidRPr="009B4239" w:rsidRDefault="009B4239" w:rsidP="009B4239">
      <w:pPr>
        <w:shd w:val="clear" w:color="auto" w:fill="FFFFFF"/>
        <w:tabs>
          <w:tab w:val="clear" w:pos="709"/>
        </w:tabs>
        <w:suppressAutoHyphens w:val="0"/>
        <w:autoSpaceDE w:val="0"/>
        <w:autoSpaceDN w:val="0"/>
        <w:adjustRightInd w:val="0"/>
        <w:spacing w:before="259" w:after="0" w:line="480" w:lineRule="exact"/>
        <w:ind w:firstLine="715"/>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5"/>
          <w:w w:val="83"/>
          <w:kern w:val="0"/>
          <w:sz w:val="30"/>
          <w:szCs w:val="30"/>
          <w:lang w:eastAsia="ru-RU"/>
        </w:rPr>
        <w:t>Все</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возрастающие</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темпы</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потребления</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народным</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хозяйством</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стра</w:t>
      </w:r>
      <w:r w:rsidRPr="009B4239">
        <w:rPr>
          <w:rFonts w:ascii="Courier New" w:eastAsia="Times New Roman" w:hAnsi="Courier New" w:cs="Times New Roman"/>
          <w:spacing w:val="-5"/>
          <w:w w:val="83"/>
          <w:kern w:val="0"/>
          <w:sz w:val="30"/>
          <w:szCs w:val="30"/>
          <w:lang w:eastAsia="ru-RU"/>
        </w:rPr>
        <w:softHyphen/>
      </w:r>
      <w:r w:rsidRPr="009B4239">
        <w:rPr>
          <w:rFonts w:ascii="Courier New" w:eastAsia="Times New Roman" w:hAnsi="Courier New" w:cs="Times New Roman"/>
          <w:spacing w:val="-3"/>
          <w:w w:val="83"/>
          <w:kern w:val="0"/>
          <w:sz w:val="30"/>
          <w:szCs w:val="30"/>
          <w:lang w:eastAsia="ru-RU"/>
        </w:rPr>
        <w:t>ны</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поливинилацетатных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пластиков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диктуют</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необходимость</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создания новых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высокоэффективных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интенсификации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действующих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производств винилацетата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ВА</w:t>
      </w:r>
      <w:r w:rsidRPr="009B4239">
        <w:rPr>
          <w:rFonts w:ascii="Courier New" w:eastAsia="Times New Roman" w:hAnsi="Courier New"/>
          <w:spacing w:val="-3"/>
          <w:w w:val="83"/>
          <w:kern w:val="0"/>
          <w:sz w:val="30"/>
          <w:szCs w:val="30"/>
          <w:lang w:eastAsia="ru-RU"/>
        </w:rPr>
        <w:t xml:space="preserve">) - </w:t>
      </w:r>
      <w:r w:rsidRPr="009B4239">
        <w:rPr>
          <w:rFonts w:ascii="Courier New" w:eastAsia="Times New Roman" w:hAnsi="Courier New" w:cs="Times New Roman"/>
          <w:spacing w:val="-3"/>
          <w:w w:val="83"/>
          <w:kern w:val="0"/>
          <w:sz w:val="30"/>
          <w:szCs w:val="30"/>
          <w:lang w:eastAsia="ru-RU"/>
        </w:rPr>
        <w:t>основного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исходного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продукта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производствах поливинилацетатных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пластиков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соответствии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динамикой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разви</w:t>
      </w:r>
      <w:r w:rsidRPr="009B4239">
        <w:rPr>
          <w:rFonts w:ascii="Courier New" w:eastAsia="Times New Roman" w:hAnsi="Courier New" w:cs="Times New Roman"/>
          <w:spacing w:val="-3"/>
          <w:w w:val="83"/>
          <w:kern w:val="0"/>
          <w:sz w:val="30"/>
          <w:szCs w:val="30"/>
          <w:lang w:eastAsia="ru-RU"/>
        </w:rPr>
        <w:softHyphen/>
        <w:t>тия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отрасли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период</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до</w:t>
      </w:r>
      <w:r w:rsidRPr="009B4239">
        <w:rPr>
          <w:rFonts w:ascii="Courier New" w:eastAsia="Times New Roman" w:hAnsi="Courier New"/>
          <w:spacing w:val="-3"/>
          <w:w w:val="83"/>
          <w:kern w:val="0"/>
          <w:sz w:val="30"/>
          <w:szCs w:val="30"/>
          <w:lang w:eastAsia="ru-RU"/>
        </w:rPr>
        <w:t xml:space="preserve"> 2000 </w:t>
      </w:r>
      <w:r w:rsidRPr="009B4239">
        <w:rPr>
          <w:rFonts w:ascii="Courier New" w:eastAsia="Times New Roman" w:hAnsi="Courier New" w:cs="Times New Roman"/>
          <w:spacing w:val="-3"/>
          <w:w w:val="83"/>
          <w:kern w:val="0"/>
          <w:sz w:val="30"/>
          <w:szCs w:val="30"/>
          <w:lang w:eastAsia="ru-RU"/>
        </w:rPr>
        <w:t>года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выпуск</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винилацетата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 xml:space="preserve">намечено </w:t>
      </w:r>
      <w:r w:rsidRPr="009B4239">
        <w:rPr>
          <w:rFonts w:ascii="Courier New" w:eastAsia="Times New Roman" w:hAnsi="Courier New" w:cs="Times New Roman"/>
          <w:w w:val="83"/>
          <w:kern w:val="0"/>
          <w:sz w:val="30"/>
          <w:szCs w:val="30"/>
          <w:lang w:eastAsia="ru-RU"/>
        </w:rPr>
        <w:t>увеличить</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более</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чем</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в</w:t>
      </w:r>
      <w:r w:rsidRPr="009B4239">
        <w:rPr>
          <w:rFonts w:ascii="Courier New" w:eastAsia="Times New Roman" w:hAnsi="Courier New"/>
          <w:w w:val="83"/>
          <w:kern w:val="0"/>
          <w:sz w:val="30"/>
          <w:szCs w:val="30"/>
          <w:lang w:eastAsia="ru-RU"/>
        </w:rPr>
        <w:t xml:space="preserve"> 6 </w:t>
      </w:r>
      <w:r w:rsidRPr="009B4239">
        <w:rPr>
          <w:rFonts w:ascii="Courier New" w:eastAsia="Times New Roman" w:hAnsi="Courier New" w:cs="Times New Roman"/>
          <w:w w:val="83"/>
          <w:kern w:val="0"/>
          <w:sz w:val="30"/>
          <w:szCs w:val="30"/>
          <w:lang w:eastAsia="ru-RU"/>
        </w:rPr>
        <w:t>раз</w:t>
      </w:r>
      <w:r w:rsidRPr="009B4239">
        <w:rPr>
          <w:rFonts w:ascii="Courier New" w:eastAsia="Times New Roman" w:hAnsi="Courier New"/>
          <w:w w:val="83"/>
          <w:kern w:val="0"/>
          <w:sz w:val="30"/>
          <w:szCs w:val="30"/>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after="0" w:line="480" w:lineRule="exact"/>
        <w:ind w:left="10" w:right="10" w:firstLine="725"/>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5"/>
          <w:w w:val="83"/>
          <w:kern w:val="0"/>
          <w:sz w:val="30"/>
          <w:szCs w:val="30"/>
          <w:lang w:eastAsia="ru-RU"/>
        </w:rPr>
        <w:t>В</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повышении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эффективности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действующих</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проектируемых</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произ</w:t>
      </w:r>
      <w:r w:rsidRPr="009B4239">
        <w:rPr>
          <w:rFonts w:ascii="Courier New" w:eastAsia="Times New Roman" w:hAnsi="Courier New" w:cs="Times New Roman"/>
          <w:spacing w:val="-5"/>
          <w:w w:val="83"/>
          <w:kern w:val="0"/>
          <w:sz w:val="30"/>
          <w:szCs w:val="30"/>
          <w:lang w:eastAsia="ru-RU"/>
        </w:rPr>
        <w:softHyphen/>
        <w:t>водств</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химической</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промышленности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в</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решениях</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val="uk-UA" w:eastAsia="ru-RU"/>
        </w:rPr>
        <w:t>ХХУІ</w:t>
      </w:r>
      <w:r w:rsidRPr="009B4239">
        <w:rPr>
          <w:rFonts w:ascii="Courier New" w:eastAsia="Times New Roman" w:hAnsi="Courier New"/>
          <w:spacing w:val="-5"/>
          <w:w w:val="83"/>
          <w:kern w:val="0"/>
          <w:sz w:val="30"/>
          <w:szCs w:val="30"/>
          <w:lang w:val="uk-UA" w:eastAsia="ru-RU"/>
        </w:rPr>
        <w:t xml:space="preserve"> </w:t>
      </w:r>
      <w:r w:rsidRPr="009B4239">
        <w:rPr>
          <w:rFonts w:ascii="Courier New" w:eastAsia="Times New Roman" w:hAnsi="Courier New" w:cs="Times New Roman"/>
          <w:spacing w:val="-5"/>
          <w:w w:val="83"/>
          <w:kern w:val="0"/>
          <w:sz w:val="30"/>
          <w:szCs w:val="30"/>
          <w:lang w:eastAsia="ru-RU"/>
        </w:rPr>
        <w:t>съезда</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КПСС</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важ</w:t>
      </w:r>
      <w:r w:rsidRPr="009B4239">
        <w:rPr>
          <w:rFonts w:ascii="Courier New" w:eastAsia="Times New Roman" w:hAnsi="Courier New" w:cs="Times New Roman"/>
          <w:spacing w:val="-5"/>
          <w:w w:val="83"/>
          <w:kern w:val="0"/>
          <w:sz w:val="30"/>
          <w:szCs w:val="30"/>
          <w:lang w:eastAsia="ru-RU"/>
        </w:rPr>
        <w:softHyphen/>
        <w:t>ное</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значение</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придается</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широкому</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внедрению</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автоматизированных</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сис</w:t>
      </w:r>
      <w:r w:rsidRPr="009B4239">
        <w:rPr>
          <w:rFonts w:ascii="Courier New" w:eastAsia="Times New Roman" w:hAnsi="Courier New" w:cs="Times New Roman"/>
          <w:spacing w:val="-5"/>
          <w:w w:val="83"/>
          <w:kern w:val="0"/>
          <w:sz w:val="30"/>
          <w:szCs w:val="30"/>
          <w:lang w:eastAsia="ru-RU"/>
        </w:rPr>
        <w:softHyphen/>
        <w:t>тем</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управления</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технологическими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процессами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АСУ</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ТП</w:t>
      </w:r>
      <w:r w:rsidRPr="009B4239">
        <w:rPr>
          <w:rFonts w:ascii="Courier New" w:eastAsia="Times New Roman" w:hAnsi="Courier New"/>
          <w:spacing w:val="-5"/>
          <w:w w:val="83"/>
          <w:kern w:val="0"/>
          <w:sz w:val="30"/>
          <w:szCs w:val="30"/>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before="10" w:after="0" w:line="480" w:lineRule="exact"/>
        <w:ind w:firstLine="71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3"/>
          <w:w w:val="83"/>
          <w:kern w:val="0"/>
          <w:sz w:val="30"/>
          <w:szCs w:val="30"/>
          <w:lang w:eastAsia="ru-RU"/>
        </w:rPr>
        <w:t>Научно</w:t>
      </w:r>
      <w:r w:rsidRPr="009B4239">
        <w:rPr>
          <w:rFonts w:ascii="Courier New" w:eastAsia="Times New Roman" w:hAnsi="Courier New"/>
          <w:spacing w:val="-3"/>
          <w:w w:val="83"/>
          <w:kern w:val="0"/>
          <w:sz w:val="30"/>
          <w:szCs w:val="30"/>
          <w:lang w:eastAsia="ru-RU"/>
        </w:rPr>
        <w:t>-</w:t>
      </w:r>
      <w:r w:rsidRPr="009B4239">
        <w:rPr>
          <w:rFonts w:ascii="Courier New" w:eastAsia="Times New Roman" w:hAnsi="Courier New" w:cs="Times New Roman"/>
          <w:spacing w:val="-3"/>
          <w:w w:val="83"/>
          <w:kern w:val="0"/>
          <w:sz w:val="30"/>
          <w:szCs w:val="30"/>
          <w:lang w:eastAsia="ru-RU"/>
        </w:rPr>
        <w:t>технический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прогресс</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области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теории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практики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ав</w:t>
      </w:r>
      <w:r w:rsidRPr="009B4239">
        <w:rPr>
          <w:rFonts w:ascii="Courier New" w:eastAsia="Times New Roman" w:hAnsi="Courier New" w:cs="Times New Roman"/>
          <w:spacing w:val="-3"/>
          <w:w w:val="83"/>
          <w:kern w:val="0"/>
          <w:sz w:val="30"/>
          <w:szCs w:val="30"/>
          <w:lang w:eastAsia="ru-RU"/>
        </w:rPr>
        <w:softHyphen/>
        <w:t>томатизации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химико</w:t>
      </w:r>
      <w:r w:rsidRPr="009B4239">
        <w:rPr>
          <w:rFonts w:ascii="Courier New" w:eastAsia="Times New Roman" w:hAnsi="Courier New"/>
          <w:spacing w:val="-3"/>
          <w:w w:val="83"/>
          <w:kern w:val="0"/>
          <w:sz w:val="30"/>
          <w:szCs w:val="30"/>
          <w:lang w:eastAsia="ru-RU"/>
        </w:rPr>
        <w:t>-</w:t>
      </w:r>
      <w:r w:rsidRPr="009B4239">
        <w:rPr>
          <w:rFonts w:ascii="Courier New" w:eastAsia="Times New Roman" w:hAnsi="Courier New" w:cs="Times New Roman"/>
          <w:spacing w:val="-3"/>
          <w:w w:val="83"/>
          <w:kern w:val="0"/>
          <w:sz w:val="30"/>
          <w:szCs w:val="30"/>
          <w:lang w:eastAsia="ru-RU"/>
        </w:rPr>
        <w:t>технологических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ХТС</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появление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широ</w:t>
      </w:r>
      <w:r w:rsidRPr="009B4239">
        <w:rPr>
          <w:rFonts w:ascii="Courier New" w:eastAsia="Times New Roman" w:hAnsi="Courier New" w:cs="Times New Roman"/>
          <w:spacing w:val="-3"/>
          <w:w w:val="83"/>
          <w:kern w:val="0"/>
          <w:sz w:val="30"/>
          <w:szCs w:val="30"/>
          <w:lang w:eastAsia="ru-RU"/>
        </w:rPr>
        <w:softHyphen/>
      </w:r>
      <w:r w:rsidRPr="009B4239">
        <w:rPr>
          <w:rFonts w:ascii="Courier New" w:eastAsia="Times New Roman" w:hAnsi="Courier New" w:cs="Times New Roman"/>
          <w:spacing w:val="-4"/>
          <w:w w:val="83"/>
          <w:kern w:val="0"/>
          <w:sz w:val="30"/>
          <w:szCs w:val="30"/>
          <w:lang w:eastAsia="ru-RU"/>
        </w:rPr>
        <w:t>кой</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номенклатуры</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приборов</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средств</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автоматизации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быстродейству</w:t>
      </w:r>
      <w:r w:rsidRPr="009B4239">
        <w:rPr>
          <w:rFonts w:ascii="Courier New" w:eastAsia="Times New Roman" w:hAnsi="Courier New" w:cs="Times New Roman"/>
          <w:spacing w:val="-4"/>
          <w:w w:val="83"/>
          <w:kern w:val="0"/>
          <w:sz w:val="30"/>
          <w:szCs w:val="30"/>
          <w:lang w:eastAsia="ru-RU"/>
        </w:rPr>
        <w:softHyphen/>
      </w:r>
      <w:r w:rsidRPr="009B4239">
        <w:rPr>
          <w:rFonts w:ascii="Courier New" w:eastAsia="Times New Roman" w:hAnsi="Courier New" w:cs="Times New Roman"/>
          <w:spacing w:val="-3"/>
          <w:w w:val="83"/>
          <w:kern w:val="0"/>
          <w:sz w:val="30"/>
          <w:szCs w:val="30"/>
          <w:lang w:eastAsia="ru-RU"/>
        </w:rPr>
        <w:t>ющей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вычислительной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техники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совершенных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математических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методов переработки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информации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корне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изменили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системы</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управления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На</w:t>
      </w:r>
      <w:r w:rsidRPr="009B4239">
        <w:rPr>
          <w:rFonts w:ascii="Courier New" w:eastAsia="Times New Roman" w:hAnsi="Courier New" w:cs="Times New Roman"/>
          <w:spacing w:val="-3"/>
          <w:w w:val="83"/>
          <w:kern w:val="0"/>
          <w:sz w:val="30"/>
          <w:szCs w:val="30"/>
          <w:lang w:eastAsia="ru-RU"/>
        </w:rPr>
        <w:softHyphen/>
        <w:t>иболее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характерным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стало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построение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многоуровневых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иерархических систем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широкое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использование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системах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управления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цифровых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вы</w:t>
      </w:r>
      <w:r w:rsidRPr="009B4239">
        <w:rPr>
          <w:rFonts w:ascii="Courier New" w:eastAsia="Times New Roman" w:hAnsi="Courier New" w:cs="Times New Roman"/>
          <w:spacing w:val="-3"/>
          <w:w w:val="83"/>
          <w:kern w:val="0"/>
          <w:sz w:val="30"/>
          <w:szCs w:val="30"/>
          <w:lang w:eastAsia="ru-RU"/>
        </w:rPr>
        <w:softHyphen/>
        <w:t>числительных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машин</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человеко</w:t>
      </w:r>
      <w:r w:rsidRPr="009B4239">
        <w:rPr>
          <w:rFonts w:ascii="Courier New" w:eastAsia="Times New Roman" w:hAnsi="Courier New"/>
          <w:spacing w:val="-3"/>
          <w:w w:val="83"/>
          <w:kern w:val="0"/>
          <w:sz w:val="30"/>
          <w:szCs w:val="30"/>
          <w:lang w:eastAsia="ru-RU"/>
        </w:rPr>
        <w:t>-</w:t>
      </w:r>
      <w:r w:rsidRPr="009B4239">
        <w:rPr>
          <w:rFonts w:ascii="Courier New" w:eastAsia="Times New Roman" w:hAnsi="Courier New" w:cs="Times New Roman"/>
          <w:spacing w:val="-3"/>
          <w:w w:val="83"/>
          <w:kern w:val="0"/>
          <w:sz w:val="30"/>
          <w:szCs w:val="30"/>
          <w:lang w:eastAsia="ru-RU"/>
        </w:rPr>
        <w:t>машинных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комплексов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Использование концепций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иерархического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управления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позволяет</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значительно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расши</w:t>
      </w:r>
      <w:r w:rsidRPr="009B4239">
        <w:rPr>
          <w:rFonts w:ascii="Courier New" w:eastAsia="Times New Roman" w:hAnsi="Courier New" w:cs="Times New Roman"/>
          <w:spacing w:val="-3"/>
          <w:w w:val="83"/>
          <w:kern w:val="0"/>
          <w:sz w:val="30"/>
          <w:szCs w:val="30"/>
          <w:lang w:eastAsia="ru-RU"/>
        </w:rPr>
        <w:softHyphen/>
      </w:r>
      <w:r w:rsidRPr="009B4239">
        <w:rPr>
          <w:rFonts w:ascii="Courier New" w:eastAsia="Times New Roman" w:hAnsi="Courier New" w:cs="Times New Roman"/>
          <w:spacing w:val="-4"/>
          <w:w w:val="83"/>
          <w:kern w:val="0"/>
          <w:sz w:val="30"/>
          <w:szCs w:val="30"/>
          <w:lang w:eastAsia="ru-RU"/>
        </w:rPr>
        <w:t>рить</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круг</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задач</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управления</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повысить</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эффективность</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систем</w:t>
      </w:r>
      <w:r w:rsidRPr="009B4239">
        <w:rPr>
          <w:rFonts w:ascii="Courier New" w:eastAsia="Times New Roman" w:hAnsi="Courier New"/>
          <w:spacing w:val="-4"/>
          <w:w w:val="83"/>
          <w:kern w:val="0"/>
          <w:sz w:val="30"/>
          <w:szCs w:val="30"/>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after="0" w:line="480" w:lineRule="exact"/>
        <w:ind w:left="5" w:firstLine="73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3"/>
          <w:w w:val="83"/>
          <w:kern w:val="0"/>
          <w:sz w:val="30"/>
          <w:szCs w:val="30"/>
          <w:lang w:eastAsia="ru-RU"/>
        </w:rPr>
        <w:t>Проектирование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управления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сложными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ХТС</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является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мно</w:t>
      </w:r>
      <w:r w:rsidRPr="009B4239">
        <w:rPr>
          <w:rFonts w:ascii="Courier New" w:eastAsia="Times New Roman" w:hAnsi="Courier New" w:cs="Times New Roman"/>
          <w:spacing w:val="-3"/>
          <w:w w:val="83"/>
          <w:kern w:val="0"/>
          <w:sz w:val="30"/>
          <w:szCs w:val="30"/>
          <w:lang w:eastAsia="ru-RU"/>
        </w:rPr>
        <w:softHyphen/>
        <w:t>гоэтапным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творческим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процессом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основанным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всестороннем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ис</w:t>
      </w:r>
      <w:r w:rsidRPr="009B4239">
        <w:rPr>
          <w:rFonts w:ascii="Courier New" w:eastAsia="Times New Roman" w:hAnsi="Courier New" w:cs="Times New Roman"/>
          <w:spacing w:val="-3"/>
          <w:w w:val="83"/>
          <w:kern w:val="0"/>
          <w:sz w:val="30"/>
          <w:szCs w:val="30"/>
          <w:lang w:eastAsia="ru-RU"/>
        </w:rPr>
        <w:softHyphen/>
        <w:t>пользовании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принципов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проектирования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Системный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подход 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настоящее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время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становится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одним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из</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центральных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моментов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при проектировании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сложных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объектов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том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числе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управле</w:t>
      </w:r>
      <w:r w:rsidRPr="009B4239">
        <w:rPr>
          <w:rFonts w:ascii="Courier New" w:eastAsia="Times New Roman" w:hAnsi="Courier New" w:cs="Times New Roman"/>
          <w:spacing w:val="-3"/>
          <w:w w:val="83"/>
          <w:kern w:val="0"/>
          <w:sz w:val="30"/>
          <w:szCs w:val="30"/>
          <w:lang w:eastAsia="ru-RU"/>
        </w:rPr>
        <w:softHyphen/>
        <w:t>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ХТС</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позволяющим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выделять</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основные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подсистемы</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исследуемого объекта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формализовать</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задачи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цели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функции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этих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подсистем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 xml:space="preserve">и </w:t>
      </w:r>
      <w:r w:rsidRPr="009B4239">
        <w:rPr>
          <w:rFonts w:ascii="Courier New" w:eastAsia="Times New Roman" w:hAnsi="Courier New" w:cs="Times New Roman"/>
          <w:spacing w:val="-4"/>
          <w:w w:val="83"/>
          <w:kern w:val="0"/>
          <w:sz w:val="30"/>
          <w:szCs w:val="30"/>
          <w:lang w:eastAsia="ru-RU"/>
        </w:rPr>
        <w:t>механизмы</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связей</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между</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ними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разрабатывать</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альтернативные</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вариан</w:t>
      </w:r>
      <w:r w:rsidRPr="009B4239">
        <w:rPr>
          <w:rFonts w:ascii="Courier New" w:eastAsia="Times New Roman" w:hAnsi="Courier New"/>
          <w:spacing w:val="-4"/>
          <w:w w:val="83"/>
          <w:kern w:val="0"/>
          <w:sz w:val="30"/>
          <w:szCs w:val="30"/>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after="0" w:line="480" w:lineRule="exact"/>
        <w:ind w:left="5" w:firstLine="730"/>
        <w:jc w:val="left"/>
        <w:rPr>
          <w:rFonts w:ascii="Times New Roman" w:eastAsia="Times New Roman" w:hAnsi="Times New Roman" w:cs="Times New Roman"/>
          <w:kern w:val="0"/>
          <w:sz w:val="20"/>
          <w:szCs w:val="20"/>
          <w:lang w:eastAsia="ru-RU"/>
        </w:rPr>
        <w:sectPr w:rsidR="009B4239" w:rsidRPr="009B4239">
          <w:pgSz w:w="11909" w:h="16834"/>
          <w:pgMar w:top="833" w:right="1093" w:bottom="360" w:left="1221" w:header="720" w:footer="720" w:gutter="0"/>
          <w:cols w:space="60"/>
          <w:noEndnote/>
        </w:sectPr>
      </w:pPr>
    </w:p>
    <w:p w:rsidR="009B4239" w:rsidRPr="009B4239" w:rsidRDefault="009B4239" w:rsidP="009B4239">
      <w:pPr>
        <w:shd w:val="clear" w:color="auto" w:fill="FFFFFF"/>
        <w:tabs>
          <w:tab w:val="clear" w:pos="709"/>
        </w:tabs>
        <w:suppressAutoHyphens w:val="0"/>
        <w:autoSpaceDE w:val="0"/>
        <w:autoSpaceDN w:val="0"/>
        <w:adjustRightInd w:val="0"/>
        <w:spacing w:after="0" w:line="240" w:lineRule="auto"/>
        <w:ind w:left="3950"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spacing w:val="-3"/>
          <w:w w:val="83"/>
          <w:kern w:val="0"/>
          <w:sz w:val="30"/>
          <w:szCs w:val="30"/>
          <w:lang w:eastAsia="ru-RU"/>
        </w:rPr>
        <w:t>- 5 -</w:t>
      </w:r>
    </w:p>
    <w:p w:rsidR="009B4239" w:rsidRPr="009B4239" w:rsidRDefault="009B4239" w:rsidP="009B4239">
      <w:pPr>
        <w:shd w:val="clear" w:color="auto" w:fill="FFFFFF"/>
        <w:tabs>
          <w:tab w:val="clear" w:pos="709"/>
        </w:tabs>
        <w:suppressAutoHyphens w:val="0"/>
        <w:autoSpaceDE w:val="0"/>
        <w:autoSpaceDN w:val="0"/>
        <w:adjustRightInd w:val="0"/>
        <w:spacing w:before="115" w:after="0" w:line="480" w:lineRule="exact"/>
        <w:ind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4"/>
          <w:w w:val="83"/>
          <w:kern w:val="0"/>
          <w:sz w:val="30"/>
          <w:szCs w:val="30"/>
          <w:lang w:eastAsia="ru-RU"/>
        </w:rPr>
        <w:t>ты</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проектов</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намечать</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последовательность</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действий</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по</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выбору</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опти</w:t>
      </w:r>
      <w:r w:rsidRPr="009B4239">
        <w:rPr>
          <w:rFonts w:ascii="Courier New" w:eastAsia="Times New Roman" w:hAnsi="Courier New" w:cs="Times New Roman"/>
          <w:spacing w:val="-4"/>
          <w:w w:val="83"/>
          <w:kern w:val="0"/>
          <w:sz w:val="30"/>
          <w:szCs w:val="30"/>
          <w:lang w:eastAsia="ru-RU"/>
        </w:rPr>
        <w:softHyphen/>
      </w:r>
      <w:r w:rsidRPr="009B4239">
        <w:rPr>
          <w:rFonts w:ascii="Courier New" w:eastAsia="Times New Roman" w:hAnsi="Courier New" w:cs="Times New Roman"/>
          <w:spacing w:val="-3"/>
          <w:w w:val="83"/>
          <w:kern w:val="0"/>
          <w:sz w:val="30"/>
          <w:szCs w:val="30"/>
          <w:lang w:eastAsia="ru-RU"/>
        </w:rPr>
        <w:t>мальных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вариантов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реализации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проектных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решений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оценке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ре</w:t>
      </w:r>
      <w:r w:rsidRPr="009B4239">
        <w:rPr>
          <w:rFonts w:ascii="Courier New" w:eastAsia="Times New Roman" w:hAnsi="Courier New" w:cs="Times New Roman"/>
          <w:spacing w:val="-3"/>
          <w:w w:val="83"/>
          <w:kern w:val="0"/>
          <w:sz w:val="30"/>
          <w:szCs w:val="30"/>
          <w:lang w:eastAsia="ru-RU"/>
        </w:rPr>
        <w:softHyphen/>
      </w:r>
      <w:r w:rsidRPr="009B4239">
        <w:rPr>
          <w:rFonts w:ascii="Courier New" w:eastAsia="Times New Roman" w:hAnsi="Courier New" w:cs="Times New Roman"/>
          <w:w w:val="83"/>
          <w:kern w:val="0"/>
          <w:sz w:val="30"/>
          <w:szCs w:val="30"/>
          <w:lang w:eastAsia="ru-RU"/>
        </w:rPr>
        <w:t>зультатов</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их</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использования</w:t>
      </w:r>
      <w:r w:rsidRPr="009B4239">
        <w:rPr>
          <w:rFonts w:ascii="Courier New" w:eastAsia="Times New Roman" w:hAnsi="Courier New"/>
          <w:w w:val="83"/>
          <w:kern w:val="0"/>
          <w:sz w:val="30"/>
          <w:szCs w:val="30"/>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after="0" w:line="480" w:lineRule="exact"/>
        <w:ind w:left="10" w:firstLine="73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3"/>
          <w:w w:val="83"/>
          <w:kern w:val="0"/>
          <w:sz w:val="30"/>
          <w:szCs w:val="30"/>
          <w:lang w:eastAsia="ru-RU"/>
        </w:rPr>
        <w:t>Важной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характеристикой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управления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является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слож</w:t>
      </w:r>
      <w:r w:rsidRPr="009B4239">
        <w:rPr>
          <w:rFonts w:ascii="Courier New" w:eastAsia="Times New Roman" w:hAnsi="Courier New" w:cs="Times New Roman"/>
          <w:spacing w:val="-3"/>
          <w:w w:val="83"/>
          <w:kern w:val="0"/>
          <w:sz w:val="30"/>
          <w:szCs w:val="30"/>
          <w:lang w:eastAsia="ru-RU"/>
        </w:rPr>
        <w:softHyphen/>
      </w:r>
      <w:r w:rsidRPr="009B4239">
        <w:rPr>
          <w:rFonts w:ascii="Courier New" w:eastAsia="Times New Roman" w:hAnsi="Courier New" w:cs="Times New Roman"/>
          <w:spacing w:val="-5"/>
          <w:w w:val="83"/>
          <w:kern w:val="0"/>
          <w:sz w:val="30"/>
          <w:szCs w:val="30"/>
          <w:lang w:eastAsia="ru-RU"/>
        </w:rPr>
        <w:t>ность</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Усложнение</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систем</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приводит</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к</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понижению</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их</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надежности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по</w:t>
      </w:r>
      <w:r w:rsidRPr="009B4239">
        <w:rPr>
          <w:rFonts w:ascii="Courier New" w:eastAsia="Times New Roman" w:hAnsi="Courier New" w:cs="Times New Roman"/>
          <w:spacing w:val="-5"/>
          <w:w w:val="83"/>
          <w:kern w:val="0"/>
          <w:sz w:val="30"/>
          <w:szCs w:val="30"/>
          <w:lang w:eastAsia="ru-RU"/>
        </w:rPr>
        <w:softHyphen/>
      </w:r>
      <w:r w:rsidRPr="009B4239">
        <w:rPr>
          <w:rFonts w:ascii="Courier New" w:eastAsia="Times New Roman" w:hAnsi="Courier New" w:cs="Times New Roman"/>
          <w:spacing w:val="-3"/>
          <w:w w:val="83"/>
          <w:kern w:val="0"/>
          <w:sz w:val="30"/>
          <w:szCs w:val="30"/>
          <w:lang w:eastAsia="ru-RU"/>
        </w:rPr>
        <w:t>вышению</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эксплуатационных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затрат</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стоимости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системы</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Из</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 xml:space="preserve">этого </w:t>
      </w:r>
      <w:r w:rsidRPr="009B4239">
        <w:rPr>
          <w:rFonts w:ascii="Courier New" w:eastAsia="Times New Roman" w:hAnsi="Courier New" w:cs="Times New Roman"/>
          <w:spacing w:val="-5"/>
          <w:w w:val="83"/>
          <w:kern w:val="0"/>
          <w:sz w:val="30"/>
          <w:szCs w:val="30"/>
          <w:lang w:eastAsia="ru-RU"/>
        </w:rPr>
        <w:t>следует</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важность</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разработки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методов</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проектирования</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систем</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управ</w:t>
      </w:r>
      <w:r w:rsidRPr="009B4239">
        <w:rPr>
          <w:rFonts w:ascii="Courier New" w:eastAsia="Times New Roman" w:hAnsi="Courier New" w:cs="Times New Roman"/>
          <w:spacing w:val="-5"/>
          <w:w w:val="83"/>
          <w:kern w:val="0"/>
          <w:sz w:val="30"/>
          <w:szCs w:val="30"/>
          <w:lang w:eastAsia="ru-RU"/>
        </w:rPr>
        <w:softHyphen/>
      </w:r>
      <w:r w:rsidRPr="009B4239">
        <w:rPr>
          <w:rFonts w:ascii="Courier New" w:eastAsia="Times New Roman" w:hAnsi="Courier New" w:cs="Times New Roman"/>
          <w:spacing w:val="-4"/>
          <w:w w:val="83"/>
          <w:kern w:val="0"/>
          <w:sz w:val="30"/>
          <w:szCs w:val="30"/>
          <w:lang w:eastAsia="ru-RU"/>
        </w:rPr>
        <w:t>ления</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использованием</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формализованной</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оценки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сложности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систем</w:t>
      </w:r>
      <w:r w:rsidRPr="009B4239">
        <w:rPr>
          <w:rFonts w:ascii="Courier New" w:eastAsia="Times New Roman" w:hAnsi="Courier New"/>
          <w:spacing w:val="-4"/>
          <w:w w:val="83"/>
          <w:kern w:val="0"/>
          <w:sz w:val="30"/>
          <w:szCs w:val="30"/>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after="0" w:line="480" w:lineRule="exact"/>
        <w:ind w:left="24" w:firstLine="749"/>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3"/>
          <w:w w:val="83"/>
          <w:kern w:val="0"/>
          <w:sz w:val="30"/>
          <w:szCs w:val="30"/>
          <w:lang w:eastAsia="ru-RU"/>
        </w:rPr>
        <w:t>Эта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проблема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значительной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мере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относится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также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к</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проекти</w:t>
      </w:r>
      <w:r w:rsidRPr="009B4239">
        <w:rPr>
          <w:rFonts w:ascii="Courier New" w:eastAsia="Times New Roman" w:hAnsi="Courier New" w:cs="Times New Roman"/>
          <w:spacing w:val="-3"/>
          <w:w w:val="83"/>
          <w:kern w:val="0"/>
          <w:sz w:val="30"/>
          <w:szCs w:val="30"/>
          <w:lang w:eastAsia="ru-RU"/>
        </w:rPr>
        <w:softHyphen/>
        <w:t>рованию</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автоматического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регулирования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САР</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технологичес</w:t>
      </w:r>
      <w:r w:rsidRPr="009B4239">
        <w:rPr>
          <w:rFonts w:ascii="Courier New" w:eastAsia="Times New Roman" w:hAnsi="Courier New" w:cs="Times New Roman"/>
          <w:spacing w:val="-3"/>
          <w:w w:val="83"/>
          <w:kern w:val="0"/>
          <w:sz w:val="30"/>
          <w:szCs w:val="30"/>
          <w:lang w:eastAsia="ru-RU"/>
        </w:rPr>
        <w:softHyphen/>
        <w:t>ких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параметров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ХТС</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Совокупность</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САР</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параметров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ХТС</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вследствие множества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прямых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обратных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технологических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связей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между</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элемен</w:t>
      </w:r>
      <w:r w:rsidRPr="009B4239">
        <w:rPr>
          <w:rFonts w:ascii="Courier New" w:eastAsia="Times New Roman" w:hAnsi="Courier New" w:cs="Times New Roman"/>
          <w:spacing w:val="-3"/>
          <w:w w:val="83"/>
          <w:kern w:val="0"/>
          <w:sz w:val="30"/>
          <w:szCs w:val="30"/>
          <w:lang w:eastAsia="ru-RU"/>
        </w:rPr>
        <w:softHyphen/>
      </w:r>
      <w:r w:rsidRPr="009B4239">
        <w:rPr>
          <w:rFonts w:ascii="Courier New" w:eastAsia="Times New Roman" w:hAnsi="Courier New" w:cs="Times New Roman"/>
          <w:spacing w:val="-4"/>
          <w:w w:val="83"/>
          <w:kern w:val="0"/>
          <w:sz w:val="30"/>
          <w:szCs w:val="30"/>
          <w:lang w:eastAsia="ru-RU"/>
        </w:rPr>
        <w:t>тами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ХТС</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многомерности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самих</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элементов</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ХТС</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в</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общем</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случае</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пред</w:t>
      </w:r>
      <w:r w:rsidRPr="009B4239">
        <w:rPr>
          <w:rFonts w:ascii="Courier New" w:eastAsia="Times New Roman" w:hAnsi="Courier New" w:cs="Times New Roman"/>
          <w:spacing w:val="-4"/>
          <w:w w:val="83"/>
          <w:kern w:val="0"/>
          <w:sz w:val="30"/>
          <w:szCs w:val="30"/>
          <w:lang w:eastAsia="ru-RU"/>
        </w:rPr>
        <w:softHyphen/>
      </w:r>
      <w:r w:rsidRPr="009B4239">
        <w:rPr>
          <w:rFonts w:ascii="Courier New" w:eastAsia="Times New Roman" w:hAnsi="Courier New" w:cs="Times New Roman"/>
          <w:spacing w:val="-3"/>
          <w:w w:val="83"/>
          <w:kern w:val="0"/>
          <w:sz w:val="30"/>
          <w:szCs w:val="30"/>
          <w:lang w:eastAsia="ru-RU"/>
        </w:rPr>
        <w:t>ставляет</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собой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сложную</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многомерную</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систему</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автоматического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регу</w:t>
      </w:r>
      <w:r w:rsidRPr="009B4239">
        <w:rPr>
          <w:rFonts w:ascii="Courier New" w:eastAsia="Times New Roman" w:hAnsi="Courier New" w:cs="Times New Roman"/>
          <w:spacing w:val="-3"/>
          <w:w w:val="83"/>
          <w:kern w:val="0"/>
          <w:sz w:val="30"/>
          <w:szCs w:val="30"/>
          <w:lang w:eastAsia="ru-RU"/>
        </w:rPr>
        <w:softHyphen/>
        <w:t>лирования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МСАР</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Проектирование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этих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требует</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разработки корректных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методов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декомпозиции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упрощающих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процесс</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синте</w:t>
      </w:r>
      <w:r w:rsidRPr="009B4239">
        <w:rPr>
          <w:rFonts w:ascii="Courier New" w:eastAsia="Times New Roman" w:hAnsi="Courier New" w:cs="Times New Roman"/>
          <w:spacing w:val="-3"/>
          <w:w w:val="83"/>
          <w:kern w:val="0"/>
          <w:sz w:val="30"/>
          <w:szCs w:val="30"/>
          <w:lang w:eastAsia="ru-RU"/>
        </w:rPr>
        <w:softHyphen/>
      </w:r>
      <w:r w:rsidRPr="009B4239">
        <w:rPr>
          <w:rFonts w:ascii="Courier New" w:eastAsia="Times New Roman" w:hAnsi="Courier New" w:cs="Times New Roman"/>
          <w:spacing w:val="-4"/>
          <w:w w:val="83"/>
          <w:kern w:val="0"/>
          <w:sz w:val="30"/>
          <w:szCs w:val="30"/>
          <w:lang w:eastAsia="ru-RU"/>
        </w:rPr>
        <w:t>за</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без</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ущерба</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для</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сложности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создаваемой</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системы</w:t>
      </w:r>
      <w:r w:rsidRPr="009B4239">
        <w:rPr>
          <w:rFonts w:ascii="Courier New" w:eastAsia="Times New Roman" w:hAnsi="Courier New"/>
          <w:spacing w:val="-4"/>
          <w:w w:val="83"/>
          <w:kern w:val="0"/>
          <w:sz w:val="30"/>
          <w:szCs w:val="30"/>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after="0" w:line="480" w:lineRule="exact"/>
        <w:ind w:left="43" w:firstLine="73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5"/>
          <w:w w:val="83"/>
          <w:kern w:val="0"/>
          <w:sz w:val="30"/>
          <w:szCs w:val="30"/>
          <w:lang w:eastAsia="ru-RU"/>
        </w:rPr>
        <w:t>Разработка</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методологии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стратегии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проектирования</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рациональ</w:t>
      </w:r>
      <w:r w:rsidRPr="009B4239">
        <w:rPr>
          <w:rFonts w:ascii="Courier New" w:eastAsia="Times New Roman" w:hAnsi="Courier New" w:cs="Times New Roman"/>
          <w:spacing w:val="-5"/>
          <w:w w:val="83"/>
          <w:kern w:val="0"/>
          <w:sz w:val="30"/>
          <w:szCs w:val="30"/>
          <w:lang w:eastAsia="ru-RU"/>
        </w:rPr>
        <w:softHyphen/>
      </w:r>
      <w:r w:rsidRPr="009B4239">
        <w:rPr>
          <w:rFonts w:ascii="Courier New" w:eastAsia="Times New Roman" w:hAnsi="Courier New" w:cs="Times New Roman"/>
          <w:spacing w:val="-3"/>
          <w:w w:val="83"/>
          <w:kern w:val="0"/>
          <w:sz w:val="30"/>
          <w:szCs w:val="30"/>
          <w:lang w:eastAsia="ru-RU"/>
        </w:rPr>
        <w:t>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точки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зрения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сложности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САР</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параметров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ХТС</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является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одной из</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задач</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результаты</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решения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которых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представлены</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данной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рабо</w:t>
      </w:r>
      <w:r w:rsidRPr="009B4239">
        <w:rPr>
          <w:rFonts w:ascii="Courier New" w:eastAsia="Times New Roman" w:hAnsi="Courier New" w:cs="Times New Roman"/>
          <w:spacing w:val="-3"/>
          <w:w w:val="83"/>
          <w:kern w:val="0"/>
          <w:sz w:val="30"/>
          <w:szCs w:val="30"/>
          <w:lang w:eastAsia="ru-RU"/>
        </w:rPr>
        <w:softHyphen/>
      </w:r>
      <w:r w:rsidRPr="009B4239">
        <w:rPr>
          <w:rFonts w:ascii="Courier New" w:eastAsia="Times New Roman" w:hAnsi="Courier New" w:cs="Times New Roman"/>
          <w:w w:val="83"/>
          <w:kern w:val="0"/>
          <w:sz w:val="30"/>
          <w:szCs w:val="30"/>
          <w:lang w:eastAsia="ru-RU"/>
        </w:rPr>
        <w:t>те</w:t>
      </w:r>
      <w:r w:rsidRPr="009B4239">
        <w:rPr>
          <w:rFonts w:ascii="Courier New" w:eastAsia="Times New Roman" w:hAnsi="Courier New"/>
          <w:w w:val="83"/>
          <w:kern w:val="0"/>
          <w:sz w:val="30"/>
          <w:szCs w:val="30"/>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after="0" w:line="480" w:lineRule="exact"/>
        <w:ind w:left="43" w:firstLine="734"/>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3"/>
          <w:w w:val="83"/>
          <w:kern w:val="0"/>
          <w:sz w:val="30"/>
          <w:szCs w:val="30"/>
          <w:lang w:eastAsia="ru-RU"/>
        </w:rPr>
        <w:t>Одним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из</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главных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ограничений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накладываемых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процесс</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w:t>
      </w:r>
      <w:r w:rsidRPr="009B4239">
        <w:rPr>
          <w:rFonts w:ascii="Courier New" w:eastAsia="Times New Roman" w:hAnsi="Courier New" w:cs="Times New Roman"/>
          <w:spacing w:val="-3"/>
          <w:w w:val="83"/>
          <w:kern w:val="0"/>
          <w:sz w:val="30"/>
          <w:szCs w:val="30"/>
          <w:lang w:eastAsia="ru-RU"/>
        </w:rPr>
        <w:softHyphen/>
      </w:r>
      <w:r w:rsidRPr="009B4239">
        <w:rPr>
          <w:rFonts w:ascii="Courier New" w:eastAsia="Times New Roman" w:hAnsi="Courier New" w:cs="Times New Roman"/>
          <w:spacing w:val="-4"/>
          <w:w w:val="83"/>
          <w:kern w:val="0"/>
          <w:sz w:val="30"/>
          <w:szCs w:val="30"/>
          <w:lang w:eastAsia="ru-RU"/>
        </w:rPr>
        <w:t>ектирования</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при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современных</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темпах</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развития</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промышленности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явля</w:t>
      </w:r>
      <w:r w:rsidRPr="009B4239">
        <w:rPr>
          <w:rFonts w:ascii="Courier New" w:eastAsia="Times New Roman" w:hAnsi="Courier New" w:cs="Times New Roman"/>
          <w:spacing w:val="-4"/>
          <w:w w:val="83"/>
          <w:kern w:val="0"/>
          <w:sz w:val="30"/>
          <w:szCs w:val="30"/>
          <w:lang w:eastAsia="ru-RU"/>
        </w:rPr>
        <w:softHyphen/>
      </w:r>
      <w:r w:rsidRPr="009B4239">
        <w:rPr>
          <w:rFonts w:ascii="Courier New" w:eastAsia="Times New Roman" w:hAnsi="Courier New" w:cs="Times New Roman"/>
          <w:spacing w:val="-3"/>
          <w:w w:val="83"/>
          <w:kern w:val="0"/>
          <w:sz w:val="30"/>
          <w:szCs w:val="30"/>
          <w:lang w:eastAsia="ru-RU"/>
        </w:rPr>
        <w:t>ется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сокращение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сроков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проектирования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этих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условиях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особую важность</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приобретают</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вопросы</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создания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комплексов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прик</w:t>
      </w:r>
      <w:r w:rsidRPr="009B4239">
        <w:rPr>
          <w:rFonts w:ascii="Courier New" w:eastAsia="Times New Roman" w:hAnsi="Courier New" w:cs="Times New Roman"/>
          <w:spacing w:val="-3"/>
          <w:w w:val="83"/>
          <w:kern w:val="0"/>
          <w:sz w:val="30"/>
          <w:szCs w:val="30"/>
          <w:lang w:eastAsia="ru-RU"/>
        </w:rPr>
        <w:softHyphen/>
        <w:t>ладных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программ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автоматизированного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проектирования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разработки методов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проектирования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управления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ориентированных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ис</w:t>
      </w:r>
      <w:r w:rsidRPr="009B4239">
        <w:rPr>
          <w:rFonts w:ascii="Courier New" w:eastAsia="Times New Roman" w:hAnsi="Courier New" w:cs="Times New Roman"/>
          <w:spacing w:val="-3"/>
          <w:w w:val="83"/>
          <w:kern w:val="0"/>
          <w:sz w:val="30"/>
          <w:szCs w:val="30"/>
          <w:lang w:eastAsia="ru-RU"/>
        </w:rPr>
        <w:softHyphen/>
        <w:t>пользование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вычислительных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машин</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математических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моделей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статики 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динамики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типовых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элементов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ХТС</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служащих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основой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автоматизиро</w:t>
      </w:r>
      <w:r w:rsidRPr="009B4239">
        <w:rPr>
          <w:rFonts w:ascii="Courier New" w:eastAsia="Times New Roman" w:hAnsi="Courier New" w:cs="Times New Roman"/>
          <w:spacing w:val="-3"/>
          <w:w w:val="83"/>
          <w:kern w:val="0"/>
          <w:sz w:val="30"/>
          <w:szCs w:val="30"/>
          <w:lang w:eastAsia="ru-RU"/>
        </w:rPr>
        <w:softHyphen/>
      </w:r>
      <w:r w:rsidRPr="009B4239">
        <w:rPr>
          <w:rFonts w:ascii="Courier New" w:eastAsia="Times New Roman" w:hAnsi="Courier New" w:cs="Times New Roman"/>
          <w:spacing w:val="-4"/>
          <w:w w:val="83"/>
          <w:kern w:val="0"/>
          <w:sz w:val="30"/>
          <w:szCs w:val="30"/>
          <w:lang w:eastAsia="ru-RU"/>
        </w:rPr>
        <w:t>ванного</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проектирования</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а</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также</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алгоритмов</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управления</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проектных</w:t>
      </w:r>
    </w:p>
    <w:p w:rsidR="009B4239" w:rsidRPr="009B4239" w:rsidRDefault="009B4239" w:rsidP="009B4239">
      <w:pPr>
        <w:shd w:val="clear" w:color="auto" w:fill="FFFFFF"/>
        <w:tabs>
          <w:tab w:val="clear" w:pos="709"/>
        </w:tabs>
        <w:suppressAutoHyphens w:val="0"/>
        <w:autoSpaceDE w:val="0"/>
        <w:autoSpaceDN w:val="0"/>
        <w:adjustRightInd w:val="0"/>
        <w:spacing w:after="0" w:line="480" w:lineRule="exact"/>
        <w:ind w:left="43" w:firstLine="734"/>
        <w:jc w:val="left"/>
        <w:rPr>
          <w:rFonts w:ascii="Times New Roman" w:eastAsia="Times New Roman" w:hAnsi="Times New Roman" w:cs="Times New Roman"/>
          <w:kern w:val="0"/>
          <w:sz w:val="20"/>
          <w:szCs w:val="20"/>
          <w:lang w:eastAsia="ru-RU"/>
        </w:rPr>
        <w:sectPr w:rsidR="009B4239" w:rsidRPr="009B4239">
          <w:pgSz w:w="11909" w:h="16834"/>
          <w:pgMar w:top="969" w:right="1202" w:bottom="360" w:left="1073" w:header="720" w:footer="720" w:gutter="0"/>
          <w:cols w:space="60"/>
          <w:noEndnote/>
        </w:sectPr>
      </w:pPr>
    </w:p>
    <w:p w:rsidR="009B4239" w:rsidRPr="009B4239" w:rsidRDefault="009B4239" w:rsidP="009B4239">
      <w:pPr>
        <w:shd w:val="clear" w:color="auto" w:fill="FFFFFF"/>
        <w:tabs>
          <w:tab w:val="clear" w:pos="709"/>
        </w:tabs>
        <w:suppressAutoHyphens w:val="0"/>
        <w:autoSpaceDE w:val="0"/>
        <w:autoSpaceDN w:val="0"/>
        <w:adjustRightInd w:val="0"/>
        <w:spacing w:after="0" w:line="240" w:lineRule="auto"/>
        <w:ind w:left="3989"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spacing w:val="-3"/>
          <w:w w:val="83"/>
          <w:kern w:val="0"/>
          <w:sz w:val="30"/>
          <w:szCs w:val="30"/>
          <w:lang w:eastAsia="ru-RU"/>
        </w:rPr>
        <w:t>- 6 -</w:t>
      </w:r>
    </w:p>
    <w:p w:rsidR="009B4239" w:rsidRPr="009B4239" w:rsidRDefault="009B4239" w:rsidP="009B4239">
      <w:pPr>
        <w:shd w:val="clear" w:color="auto" w:fill="FFFFFF"/>
        <w:tabs>
          <w:tab w:val="clear" w:pos="709"/>
        </w:tabs>
        <w:suppressAutoHyphens w:val="0"/>
        <w:autoSpaceDE w:val="0"/>
        <w:autoSpaceDN w:val="0"/>
        <w:adjustRightInd w:val="0"/>
        <w:spacing w:before="221" w:after="0" w:line="480" w:lineRule="exact"/>
        <w:ind w:left="10"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3"/>
          <w:w w:val="83"/>
          <w:kern w:val="0"/>
          <w:sz w:val="30"/>
          <w:szCs w:val="30"/>
          <w:lang w:eastAsia="ru-RU"/>
        </w:rPr>
        <w:t>решений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типовых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для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определенных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классов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объектов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этом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отно</w:t>
      </w:r>
      <w:r w:rsidRPr="009B4239">
        <w:rPr>
          <w:rFonts w:ascii="Courier New" w:eastAsia="Times New Roman" w:hAnsi="Courier New" w:cs="Times New Roman"/>
          <w:spacing w:val="-3"/>
          <w:w w:val="83"/>
          <w:kern w:val="0"/>
          <w:sz w:val="30"/>
          <w:szCs w:val="30"/>
          <w:lang w:eastAsia="ru-RU"/>
        </w:rPr>
        <w:softHyphen/>
        <w:t>шении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вследствие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однотипности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структурного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аппаратурного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офор</w:t>
      </w:r>
      <w:r w:rsidRPr="009B4239">
        <w:rPr>
          <w:rFonts w:ascii="Courier New" w:eastAsia="Times New Roman" w:hAnsi="Courier New" w:cs="Times New Roman"/>
          <w:spacing w:val="-3"/>
          <w:w w:val="83"/>
          <w:kern w:val="0"/>
          <w:sz w:val="30"/>
          <w:szCs w:val="30"/>
          <w:lang w:eastAsia="ru-RU"/>
        </w:rPr>
        <w:softHyphen/>
        <w:t>мления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ХТС</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действующих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проектируемых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производств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 xml:space="preserve">разработка </w:t>
      </w:r>
      <w:r w:rsidRPr="009B4239">
        <w:rPr>
          <w:rFonts w:ascii="Courier New" w:eastAsia="Times New Roman" w:hAnsi="Courier New" w:cs="Times New Roman"/>
          <w:spacing w:val="-4"/>
          <w:w w:val="83"/>
          <w:kern w:val="0"/>
          <w:sz w:val="30"/>
          <w:szCs w:val="30"/>
          <w:lang w:eastAsia="ru-RU"/>
        </w:rPr>
        <w:t>алгоритмов</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управления</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математических</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моделей</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для</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технологических процессов</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этих</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производств</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имеет</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важное</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значение</w:t>
      </w:r>
      <w:r w:rsidRPr="009B4239">
        <w:rPr>
          <w:rFonts w:ascii="Courier New" w:eastAsia="Times New Roman" w:hAnsi="Courier New"/>
          <w:spacing w:val="-4"/>
          <w:w w:val="83"/>
          <w:kern w:val="0"/>
          <w:sz w:val="30"/>
          <w:szCs w:val="30"/>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before="14" w:after="0" w:line="480" w:lineRule="exact"/>
        <w:ind w:left="10" w:firstLine="739"/>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3"/>
          <w:w w:val="83"/>
          <w:kern w:val="0"/>
          <w:sz w:val="30"/>
          <w:szCs w:val="30"/>
          <w:lang w:eastAsia="ru-RU"/>
        </w:rPr>
        <w:t>Отделения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синтеза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производств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основе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ацетилена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включа</w:t>
      </w:r>
      <w:r w:rsidRPr="009B4239">
        <w:rPr>
          <w:rFonts w:ascii="Courier New" w:eastAsia="Times New Roman" w:hAnsi="Courier New" w:cs="Times New Roman"/>
          <w:spacing w:val="-3"/>
          <w:w w:val="83"/>
          <w:kern w:val="0"/>
          <w:sz w:val="30"/>
          <w:szCs w:val="30"/>
          <w:lang w:eastAsia="ru-RU"/>
        </w:rPr>
        <w:softHyphen/>
      </w:r>
      <w:r w:rsidRPr="009B4239">
        <w:rPr>
          <w:rFonts w:ascii="Courier New" w:eastAsia="Times New Roman" w:hAnsi="Courier New" w:cs="Times New Roman"/>
          <w:spacing w:val="-4"/>
          <w:w w:val="83"/>
          <w:kern w:val="0"/>
          <w:sz w:val="30"/>
          <w:szCs w:val="30"/>
          <w:lang w:eastAsia="ru-RU"/>
        </w:rPr>
        <w:t>ют</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в</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свой</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состав</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группы</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параллельно</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функционирующих</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реакторов</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имеющих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нестационарные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характеристики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Разработка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алгоритмов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уп</w:t>
      </w:r>
      <w:r w:rsidRPr="009B4239">
        <w:rPr>
          <w:rFonts w:ascii="Courier New" w:eastAsia="Times New Roman" w:hAnsi="Courier New" w:cs="Times New Roman"/>
          <w:spacing w:val="-3"/>
          <w:w w:val="83"/>
          <w:kern w:val="0"/>
          <w:sz w:val="30"/>
          <w:szCs w:val="30"/>
          <w:lang w:eastAsia="ru-RU"/>
        </w:rPr>
        <w:softHyphen/>
      </w:r>
      <w:r w:rsidRPr="009B4239">
        <w:rPr>
          <w:rFonts w:ascii="Courier New" w:eastAsia="Times New Roman" w:hAnsi="Courier New" w:cs="Times New Roman"/>
          <w:spacing w:val="-5"/>
          <w:w w:val="83"/>
          <w:kern w:val="0"/>
          <w:sz w:val="30"/>
          <w:szCs w:val="30"/>
          <w:lang w:eastAsia="ru-RU"/>
        </w:rPr>
        <w:t>равления</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подобными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объектами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помимо</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практического</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значения</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пред</w:t>
      </w:r>
      <w:r w:rsidRPr="009B4239">
        <w:rPr>
          <w:rFonts w:ascii="Courier New" w:eastAsia="Times New Roman" w:hAnsi="Courier New" w:cs="Times New Roman"/>
          <w:spacing w:val="-5"/>
          <w:w w:val="83"/>
          <w:kern w:val="0"/>
          <w:sz w:val="30"/>
          <w:szCs w:val="30"/>
          <w:lang w:eastAsia="ru-RU"/>
        </w:rPr>
        <w:softHyphen/>
      </w:r>
      <w:r w:rsidRPr="009B4239">
        <w:rPr>
          <w:rFonts w:ascii="Courier New" w:eastAsia="Times New Roman" w:hAnsi="Courier New" w:cs="Times New Roman"/>
          <w:spacing w:val="-4"/>
          <w:w w:val="83"/>
          <w:kern w:val="0"/>
          <w:sz w:val="30"/>
          <w:szCs w:val="30"/>
          <w:lang w:eastAsia="ru-RU"/>
        </w:rPr>
        <w:t>ставляет</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также</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определенный</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теоретический</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интерес</w:t>
      </w:r>
      <w:r w:rsidRPr="009B4239">
        <w:rPr>
          <w:rFonts w:ascii="Courier New" w:eastAsia="Times New Roman" w:hAnsi="Courier New"/>
          <w:spacing w:val="-4"/>
          <w:w w:val="83"/>
          <w:kern w:val="0"/>
          <w:sz w:val="30"/>
          <w:szCs w:val="30"/>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after="0" w:line="480" w:lineRule="exact"/>
        <w:ind w:firstLine="725"/>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5"/>
          <w:w w:val="83"/>
          <w:kern w:val="0"/>
          <w:sz w:val="30"/>
          <w:szCs w:val="30"/>
          <w:lang w:eastAsia="ru-RU"/>
        </w:rPr>
        <w:t>Настоящая</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работа</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проведена</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в</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лаборатории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математического</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мо</w:t>
      </w:r>
      <w:r w:rsidRPr="009B4239">
        <w:rPr>
          <w:rFonts w:ascii="Courier New" w:eastAsia="Times New Roman" w:hAnsi="Courier New" w:cs="Times New Roman"/>
          <w:spacing w:val="-5"/>
          <w:w w:val="83"/>
          <w:kern w:val="0"/>
          <w:sz w:val="30"/>
          <w:szCs w:val="30"/>
          <w:lang w:eastAsia="ru-RU"/>
        </w:rPr>
        <w:softHyphen/>
      </w:r>
      <w:r w:rsidRPr="009B4239">
        <w:rPr>
          <w:rFonts w:ascii="Courier New" w:eastAsia="Times New Roman" w:hAnsi="Courier New" w:cs="Times New Roman"/>
          <w:spacing w:val="-1"/>
          <w:w w:val="83"/>
          <w:kern w:val="0"/>
          <w:sz w:val="30"/>
          <w:szCs w:val="30"/>
          <w:lang w:eastAsia="ru-RU"/>
        </w:rPr>
        <w:t>делирования</w:t>
      </w:r>
      <w:r w:rsidRPr="009B4239">
        <w:rPr>
          <w:rFonts w:ascii="Courier New" w:eastAsia="Times New Roman" w:hAnsi="Courier New"/>
          <w:spacing w:val="-1"/>
          <w:w w:val="83"/>
          <w:kern w:val="0"/>
          <w:sz w:val="30"/>
          <w:szCs w:val="30"/>
          <w:lang w:eastAsia="ru-RU"/>
        </w:rPr>
        <w:t xml:space="preserve"> </w:t>
      </w:r>
      <w:r w:rsidRPr="009B4239">
        <w:rPr>
          <w:rFonts w:ascii="Courier New" w:eastAsia="Times New Roman" w:hAnsi="Courier New" w:cs="Times New Roman"/>
          <w:spacing w:val="-1"/>
          <w:w w:val="83"/>
          <w:kern w:val="0"/>
          <w:sz w:val="30"/>
          <w:szCs w:val="30"/>
          <w:lang w:eastAsia="ru-RU"/>
        </w:rPr>
        <w:t>Ереванского</w:t>
      </w:r>
      <w:r w:rsidRPr="009B4239">
        <w:rPr>
          <w:rFonts w:ascii="Courier New" w:eastAsia="Times New Roman" w:hAnsi="Courier New"/>
          <w:spacing w:val="-1"/>
          <w:w w:val="83"/>
          <w:kern w:val="0"/>
          <w:sz w:val="30"/>
          <w:szCs w:val="30"/>
          <w:lang w:eastAsia="ru-RU"/>
        </w:rPr>
        <w:t xml:space="preserve"> </w:t>
      </w:r>
      <w:r w:rsidRPr="009B4239">
        <w:rPr>
          <w:rFonts w:ascii="Courier New" w:eastAsia="Times New Roman" w:hAnsi="Courier New" w:cs="Times New Roman"/>
          <w:spacing w:val="-1"/>
          <w:w w:val="83"/>
          <w:kern w:val="0"/>
          <w:sz w:val="30"/>
          <w:szCs w:val="30"/>
          <w:lang w:eastAsia="ru-RU"/>
        </w:rPr>
        <w:t>отделения</w:t>
      </w:r>
      <w:r w:rsidRPr="009B4239">
        <w:rPr>
          <w:rFonts w:ascii="Courier New" w:eastAsia="Times New Roman" w:hAnsi="Courier New"/>
          <w:spacing w:val="-1"/>
          <w:w w:val="83"/>
          <w:kern w:val="0"/>
          <w:sz w:val="30"/>
          <w:szCs w:val="30"/>
          <w:lang w:eastAsia="ru-RU"/>
        </w:rPr>
        <w:t xml:space="preserve"> 0</w:t>
      </w:r>
      <w:r w:rsidRPr="009B4239">
        <w:rPr>
          <w:rFonts w:ascii="Courier New" w:eastAsia="Times New Roman" w:hAnsi="Courier New" w:cs="Times New Roman"/>
          <w:spacing w:val="-1"/>
          <w:w w:val="83"/>
          <w:kern w:val="0"/>
          <w:sz w:val="30"/>
          <w:szCs w:val="30"/>
          <w:lang w:eastAsia="ru-RU"/>
        </w:rPr>
        <w:t>Ш</w:t>
      </w:r>
      <w:r w:rsidRPr="009B4239">
        <w:rPr>
          <w:rFonts w:ascii="Courier New" w:eastAsia="Times New Roman" w:hAnsi="Courier New"/>
          <w:spacing w:val="-1"/>
          <w:w w:val="83"/>
          <w:kern w:val="0"/>
          <w:sz w:val="30"/>
          <w:szCs w:val="30"/>
          <w:lang w:eastAsia="ru-RU"/>
        </w:rPr>
        <w:t>0 "</w:t>
      </w:r>
      <w:r w:rsidRPr="009B4239">
        <w:rPr>
          <w:rFonts w:ascii="Courier New" w:eastAsia="Times New Roman" w:hAnsi="Courier New" w:cs="Times New Roman"/>
          <w:spacing w:val="-1"/>
          <w:w w:val="83"/>
          <w:kern w:val="0"/>
          <w:sz w:val="30"/>
          <w:szCs w:val="30"/>
          <w:lang w:eastAsia="ru-RU"/>
        </w:rPr>
        <w:t>Пластполимер</w:t>
      </w:r>
      <w:r w:rsidRPr="009B4239">
        <w:rPr>
          <w:rFonts w:ascii="Courier New" w:eastAsia="Times New Roman" w:hAnsi="Courier New"/>
          <w:spacing w:val="-1"/>
          <w:w w:val="83"/>
          <w:kern w:val="0"/>
          <w:sz w:val="30"/>
          <w:szCs w:val="30"/>
          <w:lang w:eastAsia="ru-RU"/>
        </w:rPr>
        <w:t xml:space="preserve">" </w:t>
      </w:r>
      <w:r w:rsidRPr="009B4239">
        <w:rPr>
          <w:rFonts w:ascii="Courier New" w:eastAsia="Times New Roman" w:hAnsi="Courier New" w:cs="Times New Roman"/>
          <w:spacing w:val="-1"/>
          <w:w w:val="83"/>
          <w:kern w:val="0"/>
          <w:sz w:val="30"/>
          <w:szCs w:val="30"/>
          <w:lang w:eastAsia="ru-RU"/>
        </w:rPr>
        <w:t>в</w:t>
      </w:r>
      <w:r w:rsidRPr="009B4239">
        <w:rPr>
          <w:rFonts w:ascii="Courier New" w:eastAsia="Times New Roman" w:hAnsi="Courier New"/>
          <w:spacing w:val="-1"/>
          <w:w w:val="83"/>
          <w:kern w:val="0"/>
          <w:sz w:val="30"/>
          <w:szCs w:val="30"/>
          <w:lang w:eastAsia="ru-RU"/>
        </w:rPr>
        <w:t xml:space="preserve"> </w:t>
      </w:r>
      <w:r w:rsidRPr="009B4239">
        <w:rPr>
          <w:rFonts w:ascii="Courier New" w:eastAsia="Times New Roman" w:hAnsi="Courier New" w:cs="Times New Roman"/>
          <w:spacing w:val="-1"/>
          <w:w w:val="83"/>
          <w:kern w:val="0"/>
          <w:sz w:val="30"/>
          <w:szCs w:val="30"/>
          <w:lang w:eastAsia="ru-RU"/>
        </w:rPr>
        <w:t>соответ</w:t>
      </w:r>
      <w:r w:rsidRPr="009B4239">
        <w:rPr>
          <w:rFonts w:ascii="Courier New" w:eastAsia="Times New Roman" w:hAnsi="Courier New" w:cs="Times New Roman"/>
          <w:spacing w:val="-1"/>
          <w:w w:val="83"/>
          <w:kern w:val="0"/>
          <w:sz w:val="30"/>
          <w:szCs w:val="30"/>
          <w:lang w:eastAsia="ru-RU"/>
        </w:rPr>
        <w:softHyphen/>
      </w:r>
      <w:r w:rsidRPr="009B4239">
        <w:rPr>
          <w:rFonts w:ascii="Courier New" w:eastAsia="Times New Roman" w:hAnsi="Courier New" w:cs="Times New Roman"/>
          <w:spacing w:val="-3"/>
          <w:w w:val="83"/>
          <w:kern w:val="0"/>
          <w:sz w:val="30"/>
          <w:szCs w:val="30"/>
          <w:lang w:eastAsia="ru-RU"/>
        </w:rPr>
        <w:t>ствии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тематическими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планами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интенсификации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действующих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 созданию</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новых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высокоэффективных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производств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основе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ацети</w:t>
      </w:r>
      <w:r w:rsidRPr="009B4239">
        <w:rPr>
          <w:rFonts w:ascii="Courier New" w:eastAsia="Times New Roman" w:hAnsi="Courier New" w:cs="Times New Roman"/>
          <w:spacing w:val="-3"/>
          <w:w w:val="83"/>
          <w:kern w:val="0"/>
          <w:sz w:val="30"/>
          <w:szCs w:val="30"/>
          <w:lang w:eastAsia="ru-RU"/>
        </w:rPr>
        <w:softHyphen/>
        <w:t>лена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разработке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алгоритмов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программ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методологии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автомати</w:t>
      </w:r>
      <w:r w:rsidRPr="009B4239">
        <w:rPr>
          <w:rFonts w:ascii="Courier New" w:eastAsia="Times New Roman" w:hAnsi="Courier New" w:cs="Times New Roman"/>
          <w:spacing w:val="-3"/>
          <w:w w:val="83"/>
          <w:kern w:val="0"/>
          <w:sz w:val="30"/>
          <w:szCs w:val="30"/>
          <w:lang w:eastAsia="ru-RU"/>
        </w:rPr>
        <w:softHyphen/>
      </w:r>
      <w:r w:rsidRPr="009B4239">
        <w:rPr>
          <w:rFonts w:ascii="Courier New" w:eastAsia="Times New Roman" w:hAnsi="Courier New" w:cs="Times New Roman"/>
          <w:spacing w:val="-4"/>
          <w:w w:val="83"/>
          <w:kern w:val="0"/>
          <w:sz w:val="30"/>
          <w:szCs w:val="30"/>
          <w:lang w:eastAsia="ru-RU"/>
        </w:rPr>
        <w:t>зированного</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проектирования</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систем</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управления</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сложными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ХТС</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в</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со</w:t>
      </w:r>
      <w:r w:rsidRPr="009B4239">
        <w:rPr>
          <w:rFonts w:ascii="Courier New" w:eastAsia="Times New Roman" w:hAnsi="Courier New" w:cs="Times New Roman"/>
          <w:spacing w:val="-4"/>
          <w:w w:val="83"/>
          <w:kern w:val="0"/>
          <w:sz w:val="30"/>
          <w:szCs w:val="30"/>
          <w:lang w:eastAsia="ru-RU"/>
        </w:rPr>
        <w:softHyphen/>
        <w:t>ответствии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планами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работ</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предусмотренных</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целевой</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научно</w:t>
      </w:r>
      <w:r w:rsidRPr="009B4239">
        <w:rPr>
          <w:rFonts w:ascii="Courier New" w:eastAsia="Times New Roman" w:hAnsi="Courier New"/>
          <w:spacing w:val="-4"/>
          <w:w w:val="83"/>
          <w:kern w:val="0"/>
          <w:sz w:val="30"/>
          <w:szCs w:val="30"/>
          <w:lang w:eastAsia="ru-RU"/>
        </w:rPr>
        <w:t>-</w:t>
      </w:r>
      <w:r w:rsidRPr="009B4239">
        <w:rPr>
          <w:rFonts w:ascii="Courier New" w:eastAsia="Times New Roman" w:hAnsi="Courier New" w:cs="Times New Roman"/>
          <w:spacing w:val="-4"/>
          <w:w w:val="83"/>
          <w:kern w:val="0"/>
          <w:sz w:val="30"/>
          <w:szCs w:val="30"/>
          <w:lang w:eastAsia="ru-RU"/>
        </w:rPr>
        <w:t>техни</w:t>
      </w:r>
      <w:r w:rsidRPr="009B4239">
        <w:rPr>
          <w:rFonts w:ascii="Courier New" w:eastAsia="Times New Roman" w:hAnsi="Courier New" w:cs="Times New Roman"/>
          <w:spacing w:val="-4"/>
          <w:w w:val="83"/>
          <w:kern w:val="0"/>
          <w:sz w:val="30"/>
          <w:szCs w:val="30"/>
          <w:lang w:eastAsia="ru-RU"/>
        </w:rPr>
        <w:softHyphen/>
      </w:r>
      <w:r w:rsidRPr="009B4239">
        <w:rPr>
          <w:rFonts w:ascii="Courier New" w:eastAsia="Times New Roman" w:hAnsi="Courier New" w:cs="Times New Roman"/>
          <w:w w:val="83"/>
          <w:kern w:val="0"/>
          <w:sz w:val="30"/>
          <w:szCs w:val="30"/>
          <w:lang w:eastAsia="ru-RU"/>
        </w:rPr>
        <w:t>ческой</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комплексной</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программой</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w w:val="83"/>
          <w:kern w:val="0"/>
          <w:sz w:val="30"/>
          <w:szCs w:val="30"/>
          <w:lang w:val="uk-UA" w:eastAsia="ru-RU"/>
        </w:rPr>
        <w:t>0.</w:t>
      </w:r>
      <w:r w:rsidRPr="009B4239">
        <w:rPr>
          <w:rFonts w:ascii="Courier New" w:eastAsia="Times New Roman" w:hAnsi="Courier New" w:cs="Times New Roman"/>
          <w:w w:val="83"/>
          <w:kern w:val="0"/>
          <w:sz w:val="30"/>
          <w:szCs w:val="30"/>
          <w:lang w:val="uk-UA" w:eastAsia="ru-RU"/>
        </w:rPr>
        <w:t>Ц</w:t>
      </w:r>
      <w:r w:rsidRPr="009B4239">
        <w:rPr>
          <w:rFonts w:ascii="Courier New" w:eastAsia="Times New Roman" w:hAnsi="Courier New"/>
          <w:w w:val="83"/>
          <w:kern w:val="0"/>
          <w:sz w:val="30"/>
          <w:szCs w:val="30"/>
          <w:lang w:val="uk-UA" w:eastAsia="ru-RU"/>
        </w:rPr>
        <w:t>.0</w:t>
      </w:r>
      <w:r w:rsidRPr="009B4239">
        <w:rPr>
          <w:rFonts w:ascii="Courier New" w:eastAsia="Times New Roman" w:hAnsi="Courier New" w:cs="Times New Roman"/>
          <w:w w:val="83"/>
          <w:kern w:val="0"/>
          <w:sz w:val="30"/>
          <w:szCs w:val="30"/>
          <w:lang w:val="uk-UA" w:eastAsia="ru-RU"/>
        </w:rPr>
        <w:t>І</w:t>
      </w:r>
      <w:r w:rsidRPr="009B4239">
        <w:rPr>
          <w:rFonts w:ascii="Courier New" w:eastAsia="Times New Roman" w:hAnsi="Courier New"/>
          <w:w w:val="83"/>
          <w:kern w:val="0"/>
          <w:sz w:val="30"/>
          <w:szCs w:val="30"/>
          <w:lang w:val="uk-UA" w:eastAsia="ru-RU"/>
        </w:rPr>
        <w:t>4.</w:t>
      </w:r>
    </w:p>
    <w:p w:rsidR="009B4239" w:rsidRPr="009B4239" w:rsidRDefault="009B4239" w:rsidP="009B4239">
      <w:pPr>
        <w:shd w:val="clear" w:color="auto" w:fill="FFFFFF"/>
        <w:tabs>
          <w:tab w:val="clear" w:pos="709"/>
        </w:tabs>
        <w:suppressAutoHyphens w:val="0"/>
        <w:autoSpaceDE w:val="0"/>
        <w:autoSpaceDN w:val="0"/>
        <w:adjustRightInd w:val="0"/>
        <w:spacing w:after="0" w:line="480" w:lineRule="exact"/>
        <w:ind w:left="5" w:firstLine="71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3"/>
          <w:w w:val="83"/>
          <w:kern w:val="0"/>
          <w:sz w:val="30"/>
          <w:szCs w:val="30"/>
          <w:lang w:eastAsia="ru-RU"/>
        </w:rPr>
        <w:t>Практические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результаты</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работы</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виде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рекомендаций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проек</w:t>
      </w:r>
      <w:r w:rsidRPr="009B4239">
        <w:rPr>
          <w:rFonts w:ascii="Courier New" w:eastAsia="Times New Roman" w:hAnsi="Courier New" w:cs="Times New Roman"/>
          <w:spacing w:val="-3"/>
          <w:w w:val="83"/>
          <w:kern w:val="0"/>
          <w:sz w:val="30"/>
          <w:szCs w:val="30"/>
          <w:lang w:eastAsia="ru-RU"/>
        </w:rPr>
        <w:softHyphen/>
        <w:t>тирование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усовершенствование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управления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проектируемыми 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действующими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производствами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выданы</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Кироваканекому</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НПО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Полимер</w:t>
      </w:r>
      <w:r w:rsidRPr="009B4239">
        <w:rPr>
          <w:rFonts w:ascii="Courier New" w:eastAsia="Times New Roman" w:hAnsi="Courier New"/>
          <w:spacing w:val="-3"/>
          <w:w w:val="83"/>
          <w:kern w:val="0"/>
          <w:sz w:val="30"/>
          <w:szCs w:val="30"/>
          <w:lang w:eastAsia="ru-RU"/>
        </w:rPr>
        <w:t>-</w:t>
      </w:r>
      <w:r w:rsidRPr="009B4239">
        <w:rPr>
          <w:rFonts w:ascii="Courier New" w:eastAsia="Times New Roman" w:hAnsi="Courier New" w:cs="Times New Roman"/>
          <w:spacing w:val="-3"/>
          <w:w w:val="83"/>
          <w:kern w:val="0"/>
          <w:sz w:val="30"/>
          <w:szCs w:val="30"/>
          <w:lang w:eastAsia="ru-RU"/>
        </w:rPr>
        <w:t>клей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Ереванскому</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Поливинилацетат</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виде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комплексов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прог</w:t>
      </w:r>
      <w:r w:rsidRPr="009B4239">
        <w:rPr>
          <w:rFonts w:ascii="Courier New" w:eastAsia="Times New Roman" w:hAnsi="Courier New" w:cs="Times New Roman"/>
          <w:spacing w:val="-3"/>
          <w:w w:val="83"/>
          <w:kern w:val="0"/>
          <w:sz w:val="30"/>
          <w:szCs w:val="30"/>
          <w:lang w:eastAsia="ru-RU"/>
        </w:rPr>
        <w:softHyphen/>
        <w:t>рамм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расчета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статических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динамических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характеристик</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процессов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 xml:space="preserve">и </w:t>
      </w:r>
      <w:r w:rsidRPr="009B4239">
        <w:rPr>
          <w:rFonts w:ascii="Courier New" w:eastAsia="Times New Roman" w:hAnsi="Courier New" w:cs="Times New Roman"/>
          <w:spacing w:val="-5"/>
          <w:w w:val="83"/>
          <w:kern w:val="0"/>
          <w:sz w:val="30"/>
          <w:szCs w:val="30"/>
          <w:lang w:eastAsia="ru-RU"/>
        </w:rPr>
        <w:t>аппаратов</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производств</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ВА</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автоматизированного</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синтеза</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систем</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авто</w:t>
      </w:r>
      <w:r w:rsidRPr="009B4239">
        <w:rPr>
          <w:rFonts w:ascii="Courier New" w:eastAsia="Times New Roman" w:hAnsi="Courier New" w:cs="Times New Roman"/>
          <w:spacing w:val="-5"/>
          <w:w w:val="83"/>
          <w:kern w:val="0"/>
          <w:sz w:val="30"/>
          <w:szCs w:val="30"/>
          <w:lang w:eastAsia="ru-RU"/>
        </w:rPr>
        <w:softHyphen/>
      </w:r>
      <w:r w:rsidRPr="009B4239">
        <w:rPr>
          <w:rFonts w:ascii="Courier New" w:eastAsia="Times New Roman" w:hAnsi="Courier New" w:cs="Times New Roman"/>
          <w:spacing w:val="-4"/>
          <w:w w:val="83"/>
          <w:kern w:val="0"/>
          <w:sz w:val="30"/>
          <w:szCs w:val="30"/>
          <w:lang w:eastAsia="ru-RU"/>
        </w:rPr>
        <w:t>матического</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регулирования</w:t>
      </w:r>
      <w:r w:rsidRPr="009B4239">
        <w:rPr>
          <w:rFonts w:ascii="Courier New" w:eastAsia="Times New Roman" w:hAnsi="Courier New"/>
          <w:spacing w:val="-4"/>
          <w:w w:val="83"/>
          <w:kern w:val="0"/>
          <w:sz w:val="30"/>
          <w:szCs w:val="30"/>
          <w:lang w:eastAsia="ru-RU"/>
        </w:rPr>
        <w:t xml:space="preserve"> - </w:t>
      </w:r>
      <w:r w:rsidRPr="009B4239">
        <w:rPr>
          <w:rFonts w:ascii="Courier New" w:eastAsia="Times New Roman" w:hAnsi="Courier New" w:cs="Times New Roman"/>
          <w:spacing w:val="-4"/>
          <w:w w:val="83"/>
          <w:kern w:val="0"/>
          <w:sz w:val="30"/>
          <w:szCs w:val="30"/>
          <w:lang w:eastAsia="ru-RU"/>
        </w:rPr>
        <w:t>Кироваканекому</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НПО</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Полимерклей</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Центру</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САПР</w:t>
      </w:r>
      <w:r w:rsidRPr="009B4239">
        <w:rPr>
          <w:rFonts w:ascii="Courier New" w:eastAsia="Times New Roman" w:hAnsi="Courier New"/>
          <w:spacing w:val="-3"/>
          <w:w w:val="83"/>
          <w:kern w:val="0"/>
          <w:sz w:val="30"/>
          <w:szCs w:val="30"/>
          <w:lang w:eastAsia="ru-RU"/>
        </w:rPr>
        <w:t>-</w:t>
      </w:r>
      <w:r w:rsidRPr="009B4239">
        <w:rPr>
          <w:rFonts w:ascii="Courier New" w:eastAsia="Times New Roman" w:hAnsi="Courier New" w:cs="Times New Roman"/>
          <w:spacing w:val="-3"/>
          <w:w w:val="83"/>
          <w:kern w:val="0"/>
          <w:sz w:val="30"/>
          <w:szCs w:val="30"/>
          <w:lang w:eastAsia="ru-RU"/>
        </w:rPr>
        <w:t>ХИМ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Государственном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научно</w:t>
      </w:r>
      <w:r w:rsidRPr="009B4239">
        <w:rPr>
          <w:rFonts w:ascii="Courier New" w:eastAsia="Times New Roman" w:hAnsi="Courier New"/>
          <w:spacing w:val="-3"/>
          <w:w w:val="83"/>
          <w:kern w:val="0"/>
          <w:sz w:val="30"/>
          <w:szCs w:val="30"/>
          <w:lang w:eastAsia="ru-RU"/>
        </w:rPr>
        <w:t>-</w:t>
      </w:r>
      <w:r w:rsidRPr="009B4239">
        <w:rPr>
          <w:rFonts w:ascii="Courier New" w:eastAsia="Times New Roman" w:hAnsi="Courier New" w:cs="Times New Roman"/>
          <w:spacing w:val="-3"/>
          <w:w w:val="83"/>
          <w:kern w:val="0"/>
          <w:sz w:val="30"/>
          <w:szCs w:val="30"/>
          <w:lang w:eastAsia="ru-RU"/>
        </w:rPr>
        <w:t>исследовательском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w:t>
      </w:r>
      <w:r w:rsidRPr="009B4239">
        <w:rPr>
          <w:rFonts w:ascii="Courier New" w:eastAsia="Times New Roman" w:hAnsi="Courier New" w:cs="Times New Roman"/>
          <w:spacing w:val="-3"/>
          <w:w w:val="83"/>
          <w:kern w:val="0"/>
          <w:sz w:val="30"/>
          <w:szCs w:val="30"/>
          <w:lang w:eastAsia="ru-RU"/>
        </w:rPr>
        <w:softHyphen/>
        <w:t>ектном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институте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азотной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промышленности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продуктов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 xml:space="preserve">органического </w:t>
      </w:r>
      <w:r w:rsidRPr="009B4239">
        <w:rPr>
          <w:rFonts w:ascii="Courier New" w:eastAsia="Times New Roman" w:hAnsi="Courier New" w:cs="Times New Roman"/>
          <w:w w:val="83"/>
          <w:kern w:val="0"/>
          <w:sz w:val="30"/>
          <w:szCs w:val="30"/>
          <w:lang w:eastAsia="ru-RU"/>
        </w:rPr>
        <w:t>синтеза</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Ереванскому</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ОКЕА</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НПО</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Химавтоматика</w:t>
      </w:r>
      <w:r w:rsidRPr="009B4239">
        <w:rPr>
          <w:rFonts w:ascii="Courier New" w:eastAsia="Times New Roman" w:hAnsi="Courier New"/>
          <w:w w:val="83"/>
          <w:kern w:val="0"/>
          <w:sz w:val="30"/>
          <w:szCs w:val="30"/>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after="0" w:line="480" w:lineRule="exact"/>
        <w:ind w:left="34" w:firstLine="701"/>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5"/>
          <w:w w:val="83"/>
          <w:kern w:val="0"/>
          <w:sz w:val="30"/>
          <w:szCs w:val="30"/>
          <w:lang w:eastAsia="ru-RU"/>
        </w:rPr>
        <w:t>Автор</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выражает</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глубокую</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благодарность</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своим</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научным</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руководи</w:t>
      </w:r>
      <w:r w:rsidRPr="009B4239">
        <w:rPr>
          <w:rFonts w:ascii="Courier New" w:eastAsia="Times New Roman" w:hAnsi="Courier New" w:cs="Times New Roman"/>
          <w:spacing w:val="-5"/>
          <w:w w:val="83"/>
          <w:kern w:val="0"/>
          <w:sz w:val="30"/>
          <w:szCs w:val="30"/>
          <w:lang w:eastAsia="ru-RU"/>
        </w:rPr>
        <w:softHyphen/>
      </w:r>
      <w:r w:rsidRPr="009B4239">
        <w:rPr>
          <w:rFonts w:ascii="Courier New" w:eastAsia="Times New Roman" w:hAnsi="Courier New" w:cs="Times New Roman"/>
          <w:spacing w:val="-3"/>
          <w:w w:val="83"/>
          <w:kern w:val="0"/>
          <w:sz w:val="30"/>
          <w:szCs w:val="30"/>
          <w:lang w:eastAsia="ru-RU"/>
        </w:rPr>
        <w:t>телям</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за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постоянную</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помощь</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ценные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консультации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а</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также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сотруд</w:t>
      </w:r>
      <w:r w:rsidRPr="009B4239">
        <w:rPr>
          <w:rFonts w:ascii="Courier New" w:eastAsia="Times New Roman" w:hAnsi="Courier New"/>
          <w:spacing w:val="-3"/>
          <w:w w:val="83"/>
          <w:kern w:val="0"/>
          <w:sz w:val="30"/>
          <w:szCs w:val="30"/>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after="0" w:line="480" w:lineRule="exact"/>
        <w:ind w:left="34" w:firstLine="701"/>
        <w:jc w:val="left"/>
        <w:rPr>
          <w:rFonts w:ascii="Times New Roman" w:eastAsia="Times New Roman" w:hAnsi="Times New Roman" w:cs="Times New Roman"/>
          <w:kern w:val="0"/>
          <w:sz w:val="20"/>
          <w:szCs w:val="20"/>
          <w:lang w:eastAsia="ru-RU"/>
        </w:rPr>
        <w:sectPr w:rsidR="009B4239" w:rsidRPr="009B4239">
          <w:pgSz w:w="11909" w:h="16834"/>
          <w:pgMar w:top="878" w:right="905" w:bottom="360" w:left="1260" w:header="720" w:footer="720" w:gutter="0"/>
          <w:cols w:space="60"/>
          <w:noEndnote/>
        </w:sectPr>
      </w:pPr>
    </w:p>
    <w:p w:rsidR="009B4239" w:rsidRPr="009B4239" w:rsidRDefault="009B4239" w:rsidP="009B4239">
      <w:pPr>
        <w:shd w:val="clear" w:color="auto" w:fill="FFFFFF"/>
        <w:tabs>
          <w:tab w:val="clear" w:pos="709"/>
        </w:tabs>
        <w:suppressAutoHyphens w:val="0"/>
        <w:autoSpaceDE w:val="0"/>
        <w:autoSpaceDN w:val="0"/>
        <w:adjustRightInd w:val="0"/>
        <w:spacing w:after="0" w:line="240" w:lineRule="auto"/>
        <w:ind w:left="3830"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spacing w:val="-7"/>
          <w:w w:val="78"/>
          <w:kern w:val="0"/>
          <w:sz w:val="32"/>
          <w:szCs w:val="32"/>
          <w:lang w:eastAsia="ru-RU"/>
        </w:rPr>
        <w:t>- 7 -</w:t>
      </w:r>
    </w:p>
    <w:p w:rsidR="009B4239" w:rsidRPr="009B4239" w:rsidRDefault="009B4239" w:rsidP="009B4239">
      <w:pPr>
        <w:shd w:val="clear" w:color="auto" w:fill="FFFFFF"/>
        <w:tabs>
          <w:tab w:val="clear" w:pos="709"/>
        </w:tabs>
        <w:suppressAutoHyphens w:val="0"/>
        <w:autoSpaceDE w:val="0"/>
        <w:autoSpaceDN w:val="0"/>
        <w:adjustRightInd w:val="0"/>
        <w:spacing w:before="312" w:after="0" w:line="542" w:lineRule="exact"/>
        <w:ind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5"/>
          <w:w w:val="78"/>
          <w:kern w:val="0"/>
          <w:sz w:val="32"/>
          <w:szCs w:val="32"/>
          <w:lang w:eastAsia="ru-RU"/>
        </w:rPr>
        <w:t>никам</w:t>
      </w:r>
      <w:r w:rsidRPr="009B4239">
        <w:rPr>
          <w:rFonts w:ascii="Courier New" w:eastAsia="Times New Roman" w:hAnsi="Courier New"/>
          <w:spacing w:val="-5"/>
          <w:w w:val="78"/>
          <w:kern w:val="0"/>
          <w:sz w:val="32"/>
          <w:szCs w:val="32"/>
          <w:lang w:eastAsia="ru-RU"/>
        </w:rPr>
        <w:t xml:space="preserve"> </w:t>
      </w:r>
      <w:r w:rsidRPr="009B4239">
        <w:rPr>
          <w:rFonts w:ascii="Courier New" w:eastAsia="Times New Roman" w:hAnsi="Courier New" w:cs="Times New Roman"/>
          <w:spacing w:val="-5"/>
          <w:w w:val="78"/>
          <w:kern w:val="0"/>
          <w:sz w:val="32"/>
          <w:szCs w:val="32"/>
          <w:lang w:eastAsia="ru-RU"/>
        </w:rPr>
        <w:t>кафедры</w:t>
      </w:r>
      <w:r w:rsidRPr="009B4239">
        <w:rPr>
          <w:rFonts w:ascii="Courier New" w:eastAsia="Times New Roman" w:hAnsi="Courier New"/>
          <w:spacing w:val="-5"/>
          <w:w w:val="78"/>
          <w:kern w:val="0"/>
          <w:sz w:val="32"/>
          <w:szCs w:val="32"/>
          <w:lang w:eastAsia="ru-RU"/>
        </w:rPr>
        <w:t xml:space="preserve"> </w:t>
      </w:r>
      <w:r w:rsidRPr="009B4239">
        <w:rPr>
          <w:rFonts w:ascii="Courier New" w:eastAsia="Times New Roman" w:hAnsi="Courier New" w:cs="Times New Roman"/>
          <w:spacing w:val="-5"/>
          <w:w w:val="78"/>
          <w:kern w:val="0"/>
          <w:sz w:val="32"/>
          <w:szCs w:val="32"/>
          <w:lang w:eastAsia="ru-RU"/>
        </w:rPr>
        <w:t>кибернетики</w:t>
      </w:r>
      <w:r w:rsidRPr="009B4239">
        <w:rPr>
          <w:rFonts w:ascii="Courier New" w:eastAsia="Times New Roman" w:hAnsi="Courier New"/>
          <w:spacing w:val="-5"/>
          <w:w w:val="78"/>
          <w:kern w:val="0"/>
          <w:sz w:val="32"/>
          <w:szCs w:val="32"/>
          <w:lang w:eastAsia="ru-RU"/>
        </w:rPr>
        <w:t xml:space="preserve"> </w:t>
      </w:r>
      <w:r w:rsidRPr="009B4239">
        <w:rPr>
          <w:rFonts w:ascii="Courier New" w:eastAsia="Times New Roman" w:hAnsi="Courier New" w:cs="Times New Roman"/>
          <w:spacing w:val="-5"/>
          <w:w w:val="78"/>
          <w:kern w:val="0"/>
          <w:sz w:val="32"/>
          <w:szCs w:val="32"/>
          <w:lang w:eastAsia="ru-RU"/>
        </w:rPr>
        <w:t>химико</w:t>
      </w:r>
      <w:r w:rsidRPr="009B4239">
        <w:rPr>
          <w:rFonts w:ascii="Courier New" w:eastAsia="Times New Roman" w:hAnsi="Courier New"/>
          <w:spacing w:val="-5"/>
          <w:w w:val="78"/>
          <w:kern w:val="0"/>
          <w:sz w:val="32"/>
          <w:szCs w:val="32"/>
          <w:lang w:eastAsia="ru-RU"/>
        </w:rPr>
        <w:t>-</w:t>
      </w:r>
      <w:r w:rsidRPr="009B4239">
        <w:rPr>
          <w:rFonts w:ascii="Courier New" w:eastAsia="Times New Roman" w:hAnsi="Courier New" w:cs="Times New Roman"/>
          <w:spacing w:val="-5"/>
          <w:w w:val="78"/>
          <w:kern w:val="0"/>
          <w:sz w:val="32"/>
          <w:szCs w:val="32"/>
          <w:lang w:eastAsia="ru-RU"/>
        </w:rPr>
        <w:t>технологических</w:t>
      </w:r>
      <w:r w:rsidRPr="009B4239">
        <w:rPr>
          <w:rFonts w:ascii="Courier New" w:eastAsia="Times New Roman" w:hAnsi="Courier New"/>
          <w:spacing w:val="-5"/>
          <w:w w:val="78"/>
          <w:kern w:val="0"/>
          <w:sz w:val="32"/>
          <w:szCs w:val="32"/>
          <w:lang w:eastAsia="ru-RU"/>
        </w:rPr>
        <w:t xml:space="preserve"> </w:t>
      </w:r>
      <w:r w:rsidRPr="009B4239">
        <w:rPr>
          <w:rFonts w:ascii="Courier New" w:eastAsia="Times New Roman" w:hAnsi="Courier New" w:cs="Times New Roman"/>
          <w:spacing w:val="-5"/>
          <w:w w:val="78"/>
          <w:kern w:val="0"/>
          <w:sz w:val="32"/>
          <w:szCs w:val="32"/>
          <w:lang w:eastAsia="ru-RU"/>
        </w:rPr>
        <w:t>процессов</w:t>
      </w:r>
      <w:r w:rsidRPr="009B4239">
        <w:rPr>
          <w:rFonts w:ascii="Courier New" w:eastAsia="Times New Roman" w:hAnsi="Courier New"/>
          <w:spacing w:val="-5"/>
          <w:w w:val="78"/>
          <w:kern w:val="0"/>
          <w:sz w:val="32"/>
          <w:szCs w:val="32"/>
          <w:lang w:eastAsia="ru-RU"/>
        </w:rPr>
        <w:t xml:space="preserve"> </w:t>
      </w:r>
      <w:r w:rsidRPr="009B4239">
        <w:rPr>
          <w:rFonts w:ascii="Courier New" w:eastAsia="Times New Roman" w:hAnsi="Courier New" w:cs="Times New Roman"/>
          <w:spacing w:val="-5"/>
          <w:w w:val="78"/>
          <w:kern w:val="0"/>
          <w:sz w:val="32"/>
          <w:szCs w:val="32"/>
          <w:lang w:eastAsia="ru-RU"/>
        </w:rPr>
        <w:t>им</w:t>
      </w:r>
      <w:r w:rsidRPr="009B4239">
        <w:rPr>
          <w:rFonts w:ascii="Courier New" w:eastAsia="Times New Roman" w:hAnsi="Courier New"/>
          <w:spacing w:val="-5"/>
          <w:w w:val="78"/>
          <w:kern w:val="0"/>
          <w:sz w:val="32"/>
          <w:szCs w:val="32"/>
          <w:lang w:eastAsia="ru-RU"/>
        </w:rPr>
        <w:t xml:space="preserve">. </w:t>
      </w:r>
      <w:r w:rsidRPr="009B4239">
        <w:rPr>
          <w:rFonts w:ascii="Courier New" w:eastAsia="Times New Roman" w:hAnsi="Courier New" w:cs="Times New Roman"/>
          <w:spacing w:val="-4"/>
          <w:w w:val="78"/>
          <w:kern w:val="0"/>
          <w:sz w:val="32"/>
          <w:szCs w:val="32"/>
          <w:lang w:eastAsia="ru-RU"/>
        </w:rPr>
        <w:t>Д</w:t>
      </w:r>
      <w:r w:rsidRPr="009B4239">
        <w:rPr>
          <w:rFonts w:ascii="Courier New" w:eastAsia="Times New Roman" w:hAnsi="Courier New"/>
          <w:spacing w:val="-4"/>
          <w:w w:val="78"/>
          <w:kern w:val="0"/>
          <w:sz w:val="32"/>
          <w:szCs w:val="32"/>
          <w:lang w:eastAsia="ru-RU"/>
        </w:rPr>
        <w:t>.</w:t>
      </w:r>
      <w:r w:rsidRPr="009B4239">
        <w:rPr>
          <w:rFonts w:ascii="Courier New" w:eastAsia="Times New Roman" w:hAnsi="Courier New" w:cs="Times New Roman"/>
          <w:spacing w:val="-4"/>
          <w:w w:val="78"/>
          <w:kern w:val="0"/>
          <w:sz w:val="32"/>
          <w:szCs w:val="32"/>
          <w:lang w:eastAsia="ru-RU"/>
        </w:rPr>
        <w:t>И</w:t>
      </w:r>
      <w:r w:rsidRPr="009B4239">
        <w:rPr>
          <w:rFonts w:ascii="Courier New" w:eastAsia="Times New Roman" w:hAnsi="Courier New"/>
          <w:spacing w:val="-4"/>
          <w:w w:val="78"/>
          <w:kern w:val="0"/>
          <w:sz w:val="32"/>
          <w:szCs w:val="32"/>
          <w:lang w:eastAsia="ru-RU"/>
        </w:rPr>
        <w:t>.</w:t>
      </w:r>
      <w:r w:rsidRPr="009B4239">
        <w:rPr>
          <w:rFonts w:ascii="Courier New" w:eastAsia="Times New Roman" w:hAnsi="Courier New" w:cs="Times New Roman"/>
          <w:spacing w:val="-4"/>
          <w:w w:val="78"/>
          <w:kern w:val="0"/>
          <w:sz w:val="32"/>
          <w:szCs w:val="32"/>
          <w:lang w:eastAsia="ru-RU"/>
        </w:rPr>
        <w:t>Менделеева</w:t>
      </w:r>
      <w:r w:rsidRPr="009B4239">
        <w:rPr>
          <w:rFonts w:ascii="Courier New" w:eastAsia="Times New Roman" w:hAnsi="Courier New"/>
          <w:spacing w:val="-4"/>
          <w:w w:val="78"/>
          <w:kern w:val="0"/>
          <w:sz w:val="32"/>
          <w:szCs w:val="32"/>
          <w:lang w:eastAsia="ru-RU"/>
        </w:rPr>
        <w:t xml:space="preserve"> </w:t>
      </w:r>
      <w:r w:rsidRPr="009B4239">
        <w:rPr>
          <w:rFonts w:ascii="Courier New" w:eastAsia="Times New Roman" w:hAnsi="Courier New" w:cs="Times New Roman"/>
          <w:spacing w:val="-4"/>
          <w:w w:val="78"/>
          <w:kern w:val="0"/>
          <w:sz w:val="32"/>
          <w:szCs w:val="32"/>
          <w:lang w:eastAsia="ru-RU"/>
        </w:rPr>
        <w:t>за</w:t>
      </w:r>
      <w:r w:rsidRPr="009B4239">
        <w:rPr>
          <w:rFonts w:ascii="Courier New" w:eastAsia="Times New Roman" w:hAnsi="Courier New"/>
          <w:spacing w:val="-4"/>
          <w:w w:val="78"/>
          <w:kern w:val="0"/>
          <w:sz w:val="32"/>
          <w:szCs w:val="32"/>
          <w:lang w:eastAsia="ru-RU"/>
        </w:rPr>
        <w:t xml:space="preserve"> </w:t>
      </w:r>
      <w:r w:rsidRPr="009B4239">
        <w:rPr>
          <w:rFonts w:ascii="Courier New" w:eastAsia="Times New Roman" w:hAnsi="Courier New" w:cs="Times New Roman"/>
          <w:spacing w:val="-4"/>
          <w:w w:val="78"/>
          <w:kern w:val="0"/>
          <w:sz w:val="32"/>
          <w:szCs w:val="32"/>
          <w:lang w:eastAsia="ru-RU"/>
        </w:rPr>
        <w:t>всемерное</w:t>
      </w:r>
      <w:r w:rsidRPr="009B4239">
        <w:rPr>
          <w:rFonts w:ascii="Courier New" w:eastAsia="Times New Roman" w:hAnsi="Courier New"/>
          <w:spacing w:val="-4"/>
          <w:w w:val="78"/>
          <w:kern w:val="0"/>
          <w:sz w:val="32"/>
          <w:szCs w:val="32"/>
          <w:lang w:eastAsia="ru-RU"/>
        </w:rPr>
        <w:t xml:space="preserve"> </w:t>
      </w:r>
      <w:r w:rsidRPr="009B4239">
        <w:rPr>
          <w:rFonts w:ascii="Courier New" w:eastAsia="Times New Roman" w:hAnsi="Courier New" w:cs="Times New Roman"/>
          <w:spacing w:val="-4"/>
          <w:w w:val="78"/>
          <w:kern w:val="0"/>
          <w:sz w:val="32"/>
          <w:szCs w:val="32"/>
          <w:lang w:eastAsia="ru-RU"/>
        </w:rPr>
        <w:t>содействие</w:t>
      </w:r>
      <w:r w:rsidRPr="009B4239">
        <w:rPr>
          <w:rFonts w:ascii="Courier New" w:eastAsia="Times New Roman" w:hAnsi="Courier New"/>
          <w:spacing w:val="-4"/>
          <w:w w:val="78"/>
          <w:kern w:val="0"/>
          <w:sz w:val="32"/>
          <w:szCs w:val="32"/>
          <w:lang w:eastAsia="ru-RU"/>
        </w:rPr>
        <w:t xml:space="preserve"> </w:t>
      </w:r>
      <w:r w:rsidRPr="009B4239">
        <w:rPr>
          <w:rFonts w:ascii="Courier New" w:eastAsia="Times New Roman" w:hAnsi="Courier New" w:cs="Times New Roman"/>
          <w:spacing w:val="-4"/>
          <w:w w:val="78"/>
          <w:kern w:val="0"/>
          <w:sz w:val="32"/>
          <w:szCs w:val="32"/>
          <w:lang w:eastAsia="ru-RU"/>
        </w:rPr>
        <w:t>при</w:t>
      </w:r>
      <w:r w:rsidRPr="009B4239">
        <w:rPr>
          <w:rFonts w:ascii="Courier New" w:eastAsia="Times New Roman" w:hAnsi="Courier New"/>
          <w:spacing w:val="-4"/>
          <w:w w:val="78"/>
          <w:kern w:val="0"/>
          <w:sz w:val="32"/>
          <w:szCs w:val="32"/>
          <w:lang w:eastAsia="ru-RU"/>
        </w:rPr>
        <w:t xml:space="preserve"> </w:t>
      </w:r>
      <w:r w:rsidRPr="009B4239">
        <w:rPr>
          <w:rFonts w:ascii="Courier New" w:eastAsia="Times New Roman" w:hAnsi="Courier New" w:cs="Times New Roman"/>
          <w:spacing w:val="-4"/>
          <w:w w:val="78"/>
          <w:kern w:val="0"/>
          <w:sz w:val="32"/>
          <w:szCs w:val="32"/>
          <w:lang w:eastAsia="ru-RU"/>
        </w:rPr>
        <w:t>выполнении</w:t>
      </w:r>
      <w:r w:rsidRPr="009B4239">
        <w:rPr>
          <w:rFonts w:ascii="Courier New" w:eastAsia="Times New Roman" w:hAnsi="Courier New"/>
          <w:spacing w:val="-4"/>
          <w:w w:val="78"/>
          <w:kern w:val="0"/>
          <w:sz w:val="32"/>
          <w:szCs w:val="32"/>
          <w:lang w:eastAsia="ru-RU"/>
        </w:rPr>
        <w:t xml:space="preserve"> </w:t>
      </w:r>
      <w:r w:rsidRPr="009B4239">
        <w:rPr>
          <w:rFonts w:ascii="Courier New" w:eastAsia="Times New Roman" w:hAnsi="Courier New" w:cs="Times New Roman"/>
          <w:spacing w:val="-4"/>
          <w:w w:val="78"/>
          <w:kern w:val="0"/>
          <w:sz w:val="32"/>
          <w:szCs w:val="32"/>
          <w:lang w:eastAsia="ru-RU"/>
        </w:rPr>
        <w:t>работы</w:t>
      </w:r>
      <w:r w:rsidRPr="009B4239">
        <w:rPr>
          <w:rFonts w:ascii="Courier New" w:eastAsia="Times New Roman" w:hAnsi="Courier New"/>
          <w:spacing w:val="-4"/>
          <w:w w:val="78"/>
          <w:kern w:val="0"/>
          <w:sz w:val="32"/>
          <w:szCs w:val="32"/>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before="312" w:after="0" w:line="542" w:lineRule="exact"/>
        <w:ind w:firstLine="0"/>
        <w:jc w:val="left"/>
        <w:rPr>
          <w:rFonts w:ascii="Times New Roman" w:eastAsia="Times New Roman" w:hAnsi="Times New Roman" w:cs="Times New Roman"/>
          <w:kern w:val="0"/>
          <w:sz w:val="20"/>
          <w:szCs w:val="20"/>
          <w:lang w:eastAsia="ru-RU"/>
        </w:rPr>
        <w:sectPr w:rsidR="009B4239" w:rsidRPr="009B4239">
          <w:pgSz w:w="11909" w:h="16834"/>
          <w:pgMar w:top="1440" w:right="1584" w:bottom="720" w:left="1219" w:header="720" w:footer="720" w:gutter="0"/>
          <w:cols w:space="60"/>
          <w:noEndnote/>
        </w:sectPr>
      </w:pPr>
    </w:p>
    <w:p w:rsidR="001A1103" w:rsidRDefault="001A1103" w:rsidP="009B4239"/>
    <w:p w:rsidR="009B4239" w:rsidRDefault="009B4239" w:rsidP="009B4239"/>
    <w:p w:rsidR="009B4239" w:rsidRDefault="009B4239" w:rsidP="009B4239"/>
    <w:p w:rsidR="009B4239" w:rsidRPr="009B4239" w:rsidRDefault="009B4239" w:rsidP="009B4239">
      <w:pPr>
        <w:shd w:val="clear" w:color="auto" w:fill="FFFFFF"/>
        <w:tabs>
          <w:tab w:val="clear" w:pos="709"/>
        </w:tabs>
        <w:suppressAutoHyphens w:val="0"/>
        <w:autoSpaceDE w:val="0"/>
        <w:autoSpaceDN w:val="0"/>
        <w:adjustRightInd w:val="0"/>
        <w:spacing w:after="0" w:line="787" w:lineRule="exact"/>
        <w:ind w:left="3389" w:right="4032" w:firstLine="398"/>
        <w:jc w:val="left"/>
        <w:rPr>
          <w:rFonts w:ascii="Times New Roman" w:eastAsia="Times New Roman" w:hAnsi="Times New Roman" w:cs="Times New Roman"/>
          <w:kern w:val="0"/>
          <w:sz w:val="20"/>
          <w:szCs w:val="20"/>
          <w:lang w:eastAsia="ru-RU"/>
        </w:rPr>
      </w:pPr>
      <w:r w:rsidRPr="009B4239">
        <w:rPr>
          <w:rFonts w:ascii="Courier New" w:eastAsia="Times New Roman" w:hAnsi="Courier New"/>
          <w:spacing w:val="-4"/>
          <w:w w:val="84"/>
          <w:kern w:val="0"/>
          <w:sz w:val="30"/>
          <w:szCs w:val="30"/>
          <w:lang w:eastAsia="ru-RU"/>
        </w:rPr>
        <w:t>-</w:t>
      </w:r>
      <w:r w:rsidRPr="009B4239">
        <w:rPr>
          <w:rFonts w:ascii="Courier New" w:eastAsia="Times New Roman" w:hAnsi="Courier New" w:cs="Times New Roman"/>
          <w:spacing w:val="118"/>
          <w:w w:val="84"/>
          <w:kern w:val="0"/>
          <w:sz w:val="30"/>
          <w:szCs w:val="30"/>
          <w:lang w:eastAsia="ru-RU"/>
        </w:rPr>
        <w:t>ВЫВОДЫ</w:t>
      </w:r>
    </w:p>
    <w:p w:rsidR="009B4239" w:rsidRPr="009B4239" w:rsidRDefault="009B4239" w:rsidP="009B4239">
      <w:pPr>
        <w:numPr>
          <w:ilvl w:val="0"/>
          <w:numId w:val="13"/>
        </w:numPr>
        <w:shd w:val="clear" w:color="auto" w:fill="FFFFFF"/>
        <w:tabs>
          <w:tab w:val="clear" w:pos="709"/>
          <w:tab w:val="left" w:pos="1176"/>
        </w:tabs>
        <w:suppressAutoHyphens w:val="0"/>
        <w:autoSpaceDE w:val="0"/>
        <w:autoSpaceDN w:val="0"/>
        <w:adjustRightInd w:val="0"/>
        <w:spacing w:before="202" w:after="0" w:line="480" w:lineRule="exact"/>
        <w:jc w:val="left"/>
        <w:rPr>
          <w:rFonts w:ascii="Courier New" w:eastAsia="Times New Roman" w:hAnsi="Courier New"/>
          <w:spacing w:val="-24"/>
          <w:w w:val="84"/>
          <w:kern w:val="0"/>
          <w:sz w:val="30"/>
          <w:szCs w:val="30"/>
          <w:lang w:val="uk-UA" w:eastAsia="ru-RU"/>
        </w:rPr>
      </w:pPr>
      <w:r w:rsidRPr="009B4239">
        <w:rPr>
          <w:rFonts w:ascii="Courier New" w:eastAsia="Times New Roman" w:hAnsi="Courier New" w:cs="Times New Roman"/>
          <w:spacing w:val="-4"/>
          <w:w w:val="84"/>
          <w:kern w:val="0"/>
          <w:sz w:val="30"/>
          <w:szCs w:val="30"/>
          <w:lang w:eastAsia="ru-RU"/>
        </w:rPr>
        <w:t>На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основе</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системного</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подхода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проведен</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анализ</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проблемы проектирования</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систем</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управления</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ХТС</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Выделены</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основные</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этапы</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 xml:space="preserve">и </w:t>
      </w:r>
      <w:r w:rsidRPr="009B4239">
        <w:rPr>
          <w:rFonts w:ascii="Courier New" w:eastAsia="Times New Roman" w:hAnsi="Courier New" w:cs="Times New Roman"/>
          <w:spacing w:val="-6"/>
          <w:w w:val="84"/>
          <w:kern w:val="0"/>
          <w:sz w:val="30"/>
          <w:szCs w:val="30"/>
          <w:lang w:eastAsia="ru-RU"/>
        </w:rPr>
        <w:t>методы</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проектирования</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систем</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управления</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с</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иерархической</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структу</w:t>
      </w:r>
      <w:r w:rsidRPr="009B4239">
        <w:rPr>
          <w:rFonts w:ascii="Courier New" w:eastAsia="Times New Roman" w:hAnsi="Courier New"/>
          <w:spacing w:val="-6"/>
          <w:w w:val="84"/>
          <w:kern w:val="0"/>
          <w:sz w:val="30"/>
          <w:szCs w:val="30"/>
          <w:lang w:eastAsia="ru-RU"/>
        </w:rPr>
        <w:t>-</w:t>
      </w:r>
      <w:r w:rsidRPr="009B4239">
        <w:rPr>
          <w:rFonts w:ascii="Courier New" w:eastAsia="Times New Roman" w:hAnsi="Courier New" w:cs="Times New Roman"/>
          <w:w w:val="84"/>
          <w:kern w:val="0"/>
          <w:sz w:val="30"/>
          <w:szCs w:val="30"/>
          <w:lang w:eastAsia="ru-RU"/>
        </w:rPr>
        <w:t>рои</w:t>
      </w:r>
      <w:r w:rsidRPr="009B4239">
        <w:rPr>
          <w:rFonts w:ascii="Courier New" w:eastAsia="Times New Roman" w:hAnsi="Courier New"/>
          <w:w w:val="84"/>
          <w:kern w:val="0"/>
          <w:sz w:val="30"/>
          <w:szCs w:val="30"/>
          <w:lang w:eastAsia="ru-RU"/>
        </w:rPr>
        <w:t>.</w:t>
      </w:r>
    </w:p>
    <w:p w:rsidR="009B4239" w:rsidRPr="009B4239" w:rsidRDefault="009B4239" w:rsidP="009B4239">
      <w:pPr>
        <w:numPr>
          <w:ilvl w:val="0"/>
          <w:numId w:val="13"/>
        </w:numPr>
        <w:shd w:val="clear" w:color="auto" w:fill="FFFFFF"/>
        <w:tabs>
          <w:tab w:val="clear" w:pos="709"/>
          <w:tab w:val="left" w:pos="1176"/>
        </w:tabs>
        <w:suppressAutoHyphens w:val="0"/>
        <w:autoSpaceDE w:val="0"/>
        <w:autoSpaceDN w:val="0"/>
        <w:adjustRightInd w:val="0"/>
        <w:spacing w:after="0" w:line="480" w:lineRule="exact"/>
        <w:jc w:val="left"/>
        <w:rPr>
          <w:rFonts w:ascii="Courier New" w:eastAsia="Times New Roman" w:hAnsi="Courier New"/>
          <w:spacing w:val="-27"/>
          <w:w w:val="84"/>
          <w:kern w:val="0"/>
          <w:sz w:val="30"/>
          <w:szCs w:val="30"/>
          <w:lang w:eastAsia="ru-RU"/>
        </w:rPr>
      </w:pPr>
      <w:r w:rsidRPr="009B4239">
        <w:rPr>
          <w:rFonts w:ascii="Courier New" w:eastAsia="Times New Roman" w:hAnsi="Courier New" w:cs="Times New Roman"/>
          <w:spacing w:val="-4"/>
          <w:w w:val="84"/>
          <w:kern w:val="0"/>
          <w:sz w:val="30"/>
          <w:szCs w:val="30"/>
          <w:lang w:eastAsia="ru-RU"/>
        </w:rPr>
        <w:t>Разработана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методология</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оптимального</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проектирования</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 xml:space="preserve">САР </w:t>
      </w:r>
      <w:r w:rsidRPr="009B4239">
        <w:rPr>
          <w:rFonts w:ascii="Courier New" w:eastAsia="Times New Roman" w:hAnsi="Courier New" w:cs="Times New Roman"/>
          <w:spacing w:val="-5"/>
          <w:w w:val="84"/>
          <w:kern w:val="0"/>
          <w:sz w:val="30"/>
          <w:szCs w:val="30"/>
          <w:lang w:eastAsia="ru-RU"/>
        </w:rPr>
        <w:t>параметров</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ХТС</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основанная</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на</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эволюционной</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стратегии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синтеза</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 xml:space="preserve">При </w:t>
      </w:r>
      <w:r w:rsidRPr="009B4239">
        <w:rPr>
          <w:rFonts w:ascii="Courier New" w:eastAsia="Times New Roman" w:hAnsi="Courier New" w:cs="Times New Roman"/>
          <w:spacing w:val="-4"/>
          <w:w w:val="84"/>
          <w:kern w:val="0"/>
          <w:sz w:val="30"/>
          <w:szCs w:val="30"/>
          <w:lang w:eastAsia="ru-RU"/>
        </w:rPr>
        <w:t>этом</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предложены</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формализованная</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оценка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сложности</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САР</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способы декомпозиции</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задач</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синтеза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и</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анализа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САР</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основанные</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на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 xml:space="preserve">анализе </w:t>
      </w:r>
      <w:r w:rsidRPr="009B4239">
        <w:rPr>
          <w:rFonts w:ascii="Courier New" w:eastAsia="Times New Roman" w:hAnsi="Courier New"/>
          <w:spacing w:val="-5"/>
          <w:w w:val="84"/>
          <w:kern w:val="0"/>
          <w:sz w:val="30"/>
          <w:szCs w:val="30"/>
          <w:lang w:eastAsia="ru-RU"/>
        </w:rPr>
        <w:t>"</w:t>
      </w:r>
      <w:r w:rsidRPr="009B4239">
        <w:rPr>
          <w:rFonts w:ascii="Courier New" w:eastAsia="Times New Roman" w:hAnsi="Courier New" w:cs="Times New Roman"/>
          <w:spacing w:val="-5"/>
          <w:w w:val="84"/>
          <w:kern w:val="0"/>
          <w:sz w:val="30"/>
          <w:szCs w:val="30"/>
          <w:lang w:eastAsia="ru-RU"/>
        </w:rPr>
        <w:t>слабых</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связей</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системы</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способ</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выявления</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узких</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мест</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проектиру</w:t>
      </w:r>
      <w:r w:rsidRPr="009B4239">
        <w:rPr>
          <w:rFonts w:ascii="Courier New" w:eastAsia="Times New Roman" w:hAnsi="Courier New" w:cs="Times New Roman"/>
          <w:spacing w:val="-5"/>
          <w:w w:val="84"/>
          <w:kern w:val="0"/>
          <w:sz w:val="30"/>
          <w:szCs w:val="30"/>
          <w:lang w:eastAsia="ru-RU"/>
        </w:rPr>
        <w:softHyphen/>
      </w:r>
      <w:r w:rsidRPr="009B4239">
        <w:rPr>
          <w:rFonts w:ascii="Courier New" w:eastAsia="Times New Roman" w:hAnsi="Courier New" w:cs="Times New Roman"/>
          <w:spacing w:val="-4"/>
          <w:w w:val="84"/>
          <w:kern w:val="0"/>
          <w:sz w:val="30"/>
          <w:szCs w:val="30"/>
          <w:lang w:eastAsia="ru-RU"/>
        </w:rPr>
        <w:t>емой</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системы</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регулирования</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и</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эвристические</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правила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выбора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усло</w:t>
      </w:r>
      <w:r w:rsidRPr="009B4239">
        <w:rPr>
          <w:rFonts w:ascii="Courier New" w:eastAsia="Times New Roman" w:hAnsi="Courier New" w:cs="Times New Roman"/>
          <w:spacing w:val="-4"/>
          <w:w w:val="84"/>
          <w:kern w:val="0"/>
          <w:sz w:val="30"/>
          <w:szCs w:val="30"/>
          <w:lang w:eastAsia="ru-RU"/>
        </w:rPr>
        <w:softHyphen/>
        <w:t>вий</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доминантности</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и</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структуры</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матриц</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компенсаторов</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 xml:space="preserve">многосвязных </w:t>
      </w:r>
      <w:r w:rsidRPr="009B4239">
        <w:rPr>
          <w:rFonts w:ascii="Courier New" w:eastAsia="Times New Roman" w:hAnsi="Courier New" w:cs="Times New Roman"/>
          <w:w w:val="84"/>
          <w:kern w:val="0"/>
          <w:sz w:val="30"/>
          <w:szCs w:val="30"/>
          <w:lang w:eastAsia="ru-RU"/>
        </w:rPr>
        <w:t>систем</w:t>
      </w:r>
      <w:r w:rsidRPr="009B4239">
        <w:rPr>
          <w:rFonts w:ascii="Courier New" w:eastAsia="Times New Roman" w:hAnsi="Courier New"/>
          <w:w w:val="84"/>
          <w:kern w:val="0"/>
          <w:sz w:val="30"/>
          <w:szCs w:val="30"/>
          <w:lang w:eastAsia="ru-RU"/>
        </w:rPr>
        <w:t xml:space="preserve"> </w:t>
      </w:r>
      <w:r w:rsidRPr="009B4239">
        <w:rPr>
          <w:rFonts w:ascii="Courier New" w:eastAsia="Times New Roman" w:hAnsi="Courier New" w:cs="Times New Roman"/>
          <w:w w:val="84"/>
          <w:kern w:val="0"/>
          <w:sz w:val="30"/>
          <w:szCs w:val="30"/>
          <w:lang w:eastAsia="ru-RU"/>
        </w:rPr>
        <w:t>регулирования</w:t>
      </w:r>
      <w:r w:rsidRPr="009B4239">
        <w:rPr>
          <w:rFonts w:ascii="Courier New" w:eastAsia="Times New Roman" w:hAnsi="Courier New"/>
          <w:w w:val="84"/>
          <w:kern w:val="0"/>
          <w:sz w:val="30"/>
          <w:szCs w:val="30"/>
          <w:lang w:eastAsia="ru-RU"/>
        </w:rPr>
        <w:t>.</w:t>
      </w:r>
    </w:p>
    <w:p w:rsidR="009B4239" w:rsidRPr="009B4239" w:rsidRDefault="009B4239" w:rsidP="009B4239">
      <w:pPr>
        <w:numPr>
          <w:ilvl w:val="0"/>
          <w:numId w:val="13"/>
        </w:numPr>
        <w:shd w:val="clear" w:color="auto" w:fill="FFFFFF"/>
        <w:tabs>
          <w:tab w:val="clear" w:pos="709"/>
          <w:tab w:val="left" w:pos="1176"/>
        </w:tabs>
        <w:suppressAutoHyphens w:val="0"/>
        <w:autoSpaceDE w:val="0"/>
        <w:autoSpaceDN w:val="0"/>
        <w:adjustRightInd w:val="0"/>
        <w:spacing w:before="10" w:after="0" w:line="480" w:lineRule="exact"/>
        <w:jc w:val="left"/>
        <w:rPr>
          <w:rFonts w:ascii="Courier New" w:eastAsia="Times New Roman" w:hAnsi="Courier New"/>
          <w:spacing w:val="-26"/>
          <w:w w:val="84"/>
          <w:kern w:val="0"/>
          <w:sz w:val="30"/>
          <w:szCs w:val="30"/>
          <w:lang w:eastAsia="ru-RU"/>
        </w:rPr>
      </w:pPr>
      <w:r w:rsidRPr="009B4239">
        <w:rPr>
          <w:rFonts w:ascii="Courier New" w:eastAsia="Times New Roman" w:hAnsi="Courier New" w:cs="Times New Roman"/>
          <w:spacing w:val="-4"/>
          <w:w w:val="84"/>
          <w:kern w:val="0"/>
          <w:sz w:val="30"/>
          <w:szCs w:val="30"/>
          <w:lang w:eastAsia="ru-RU"/>
        </w:rPr>
        <w:t>Показана</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недопустимость</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использования</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вследствие</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высо</w:t>
      </w:r>
      <w:r w:rsidRPr="009B4239">
        <w:rPr>
          <w:rFonts w:ascii="Courier New" w:eastAsia="Times New Roman" w:hAnsi="Courier New" w:cs="Times New Roman"/>
          <w:spacing w:val="-4"/>
          <w:w w:val="84"/>
          <w:kern w:val="0"/>
          <w:sz w:val="30"/>
          <w:szCs w:val="30"/>
          <w:lang w:eastAsia="ru-RU"/>
        </w:rPr>
        <w:softHyphen/>
      </w:r>
      <w:r w:rsidRPr="009B4239">
        <w:rPr>
          <w:rFonts w:ascii="Courier New" w:eastAsia="Times New Roman" w:hAnsi="Courier New" w:cs="Times New Roman"/>
          <w:spacing w:val="-5"/>
          <w:w w:val="84"/>
          <w:kern w:val="0"/>
          <w:sz w:val="30"/>
          <w:szCs w:val="30"/>
          <w:lang w:eastAsia="ru-RU"/>
        </w:rPr>
        <w:t>кой</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чувствительности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условий</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доминантности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по</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столбцам</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в</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 xml:space="preserve">прямом </w:t>
      </w:r>
      <w:r w:rsidRPr="009B4239">
        <w:rPr>
          <w:rFonts w:ascii="Courier New" w:eastAsia="Times New Roman" w:hAnsi="Courier New" w:cs="Times New Roman"/>
          <w:spacing w:val="-6"/>
          <w:w w:val="84"/>
          <w:kern w:val="0"/>
          <w:sz w:val="30"/>
          <w:szCs w:val="30"/>
          <w:lang w:eastAsia="ru-RU"/>
        </w:rPr>
        <w:t>и</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по</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строкам</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в</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обратном</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многомерных</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методах</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Найквиста</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при</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проек</w:t>
      </w:r>
      <w:r w:rsidRPr="009B4239">
        <w:rPr>
          <w:rFonts w:ascii="Courier New" w:eastAsia="Times New Roman" w:hAnsi="Courier New" w:cs="Times New Roman"/>
          <w:spacing w:val="-6"/>
          <w:w w:val="84"/>
          <w:kern w:val="0"/>
          <w:sz w:val="30"/>
          <w:szCs w:val="30"/>
          <w:lang w:eastAsia="ru-RU"/>
        </w:rPr>
        <w:softHyphen/>
      </w:r>
      <w:r w:rsidRPr="009B4239">
        <w:rPr>
          <w:rFonts w:ascii="Courier New" w:eastAsia="Times New Roman" w:hAnsi="Courier New" w:cs="Times New Roman"/>
          <w:spacing w:val="-8"/>
          <w:w w:val="84"/>
          <w:kern w:val="0"/>
          <w:sz w:val="30"/>
          <w:szCs w:val="30"/>
          <w:lang w:eastAsia="ru-RU"/>
        </w:rPr>
        <w:t>тировании</w:t>
      </w:r>
      <w:r w:rsidRPr="009B4239">
        <w:rPr>
          <w:rFonts w:ascii="Courier New" w:eastAsia="Times New Roman" w:hAnsi="Courier New"/>
          <w:spacing w:val="-8"/>
          <w:w w:val="84"/>
          <w:kern w:val="0"/>
          <w:sz w:val="30"/>
          <w:szCs w:val="30"/>
          <w:lang w:eastAsia="ru-RU"/>
        </w:rPr>
        <w:t xml:space="preserve"> </w:t>
      </w:r>
      <w:r w:rsidRPr="009B4239">
        <w:rPr>
          <w:rFonts w:ascii="Courier New" w:eastAsia="Times New Roman" w:hAnsi="Courier New" w:cs="Times New Roman"/>
          <w:spacing w:val="-8"/>
          <w:w w:val="84"/>
          <w:kern w:val="0"/>
          <w:sz w:val="30"/>
          <w:szCs w:val="30"/>
          <w:lang w:eastAsia="ru-RU"/>
        </w:rPr>
        <w:t>МСАР</w:t>
      </w:r>
      <w:r w:rsidRPr="009B4239">
        <w:rPr>
          <w:rFonts w:ascii="Courier New" w:eastAsia="Times New Roman" w:hAnsi="Courier New"/>
          <w:spacing w:val="-8"/>
          <w:w w:val="84"/>
          <w:kern w:val="0"/>
          <w:sz w:val="30"/>
          <w:szCs w:val="30"/>
          <w:lang w:eastAsia="ru-RU"/>
        </w:rPr>
        <w:t xml:space="preserve"> </w:t>
      </w:r>
      <w:r w:rsidRPr="009B4239">
        <w:rPr>
          <w:rFonts w:ascii="Courier New" w:eastAsia="Times New Roman" w:hAnsi="Courier New" w:cs="Times New Roman"/>
          <w:spacing w:val="-8"/>
          <w:w w:val="84"/>
          <w:kern w:val="0"/>
          <w:sz w:val="30"/>
          <w:szCs w:val="30"/>
          <w:lang w:eastAsia="ru-RU"/>
        </w:rPr>
        <w:t>объектами</w:t>
      </w:r>
      <w:r w:rsidRPr="009B4239">
        <w:rPr>
          <w:rFonts w:ascii="Courier New" w:eastAsia="Times New Roman" w:hAnsi="Courier New"/>
          <w:spacing w:val="-8"/>
          <w:w w:val="84"/>
          <w:kern w:val="0"/>
          <w:sz w:val="30"/>
          <w:szCs w:val="30"/>
          <w:lang w:eastAsia="ru-RU"/>
        </w:rPr>
        <w:t xml:space="preserve">, </w:t>
      </w:r>
      <w:r w:rsidRPr="009B4239">
        <w:rPr>
          <w:rFonts w:ascii="Courier New" w:eastAsia="Times New Roman" w:hAnsi="Courier New" w:cs="Times New Roman"/>
          <w:spacing w:val="-8"/>
          <w:w w:val="84"/>
          <w:kern w:val="0"/>
          <w:sz w:val="30"/>
          <w:szCs w:val="30"/>
          <w:lang w:eastAsia="ru-RU"/>
        </w:rPr>
        <w:t>строки</w:t>
      </w:r>
      <w:r w:rsidRPr="009B4239">
        <w:rPr>
          <w:rFonts w:ascii="Courier New" w:eastAsia="Times New Roman" w:hAnsi="Courier New"/>
          <w:spacing w:val="-8"/>
          <w:w w:val="84"/>
          <w:kern w:val="0"/>
          <w:sz w:val="30"/>
          <w:szCs w:val="30"/>
          <w:lang w:eastAsia="ru-RU"/>
        </w:rPr>
        <w:t xml:space="preserve"> </w:t>
      </w:r>
      <w:r w:rsidRPr="009B4239">
        <w:rPr>
          <w:rFonts w:ascii="Courier New" w:eastAsia="Times New Roman" w:hAnsi="Courier New" w:cs="Times New Roman"/>
          <w:spacing w:val="-8"/>
          <w:w w:val="84"/>
          <w:kern w:val="0"/>
          <w:sz w:val="30"/>
          <w:szCs w:val="30"/>
          <w:lang w:val="uk-UA" w:eastAsia="ru-RU"/>
        </w:rPr>
        <w:t>МЇЇФ</w:t>
      </w:r>
      <w:r w:rsidRPr="009B4239">
        <w:rPr>
          <w:rFonts w:ascii="Courier New" w:eastAsia="Times New Roman" w:hAnsi="Courier New"/>
          <w:spacing w:val="-8"/>
          <w:w w:val="84"/>
          <w:kern w:val="0"/>
          <w:sz w:val="30"/>
          <w:szCs w:val="30"/>
          <w:lang w:val="uk-UA" w:eastAsia="ru-RU"/>
        </w:rPr>
        <w:t xml:space="preserve"> </w:t>
      </w:r>
      <w:r w:rsidRPr="009B4239">
        <w:rPr>
          <w:rFonts w:ascii="Courier New" w:eastAsia="Times New Roman" w:hAnsi="Courier New" w:cs="Times New Roman"/>
          <w:spacing w:val="-8"/>
          <w:w w:val="84"/>
          <w:kern w:val="0"/>
          <w:sz w:val="30"/>
          <w:szCs w:val="30"/>
          <w:lang w:eastAsia="ru-RU"/>
        </w:rPr>
        <w:t>которых</w:t>
      </w:r>
      <w:r w:rsidRPr="009B4239">
        <w:rPr>
          <w:rFonts w:ascii="Courier New" w:eastAsia="Times New Roman" w:hAnsi="Courier New"/>
          <w:spacing w:val="-8"/>
          <w:w w:val="84"/>
          <w:kern w:val="0"/>
          <w:sz w:val="30"/>
          <w:szCs w:val="30"/>
          <w:lang w:eastAsia="ru-RU"/>
        </w:rPr>
        <w:t xml:space="preserve"> </w:t>
      </w:r>
      <w:r w:rsidRPr="009B4239">
        <w:rPr>
          <w:rFonts w:ascii="Courier New" w:eastAsia="Times New Roman" w:hAnsi="Courier New" w:cs="Times New Roman"/>
          <w:spacing w:val="-8"/>
          <w:w w:val="84"/>
          <w:kern w:val="0"/>
          <w:sz w:val="30"/>
          <w:szCs w:val="30"/>
          <w:lang w:eastAsia="ru-RU"/>
        </w:rPr>
        <w:t>имеют</w:t>
      </w:r>
      <w:r w:rsidRPr="009B4239">
        <w:rPr>
          <w:rFonts w:ascii="Courier New" w:eastAsia="Times New Roman" w:hAnsi="Courier New"/>
          <w:spacing w:val="-8"/>
          <w:w w:val="84"/>
          <w:kern w:val="0"/>
          <w:sz w:val="30"/>
          <w:szCs w:val="30"/>
          <w:lang w:eastAsia="ru-RU"/>
        </w:rPr>
        <w:t xml:space="preserve"> </w:t>
      </w:r>
      <w:r w:rsidRPr="009B4239">
        <w:rPr>
          <w:rFonts w:ascii="Courier New" w:eastAsia="Times New Roman" w:hAnsi="Courier New" w:cs="Times New Roman"/>
          <w:spacing w:val="-8"/>
          <w:w w:val="84"/>
          <w:kern w:val="0"/>
          <w:sz w:val="30"/>
          <w:szCs w:val="30"/>
          <w:lang w:eastAsia="ru-RU"/>
        </w:rPr>
        <w:t>различные</w:t>
      </w:r>
      <w:r w:rsidRPr="009B4239">
        <w:rPr>
          <w:rFonts w:ascii="Courier New" w:eastAsia="Times New Roman" w:hAnsi="Courier New"/>
          <w:spacing w:val="-8"/>
          <w:w w:val="84"/>
          <w:kern w:val="0"/>
          <w:sz w:val="30"/>
          <w:szCs w:val="30"/>
          <w:lang w:eastAsia="ru-RU"/>
        </w:rPr>
        <w:t xml:space="preserve"> </w:t>
      </w:r>
      <w:r w:rsidRPr="009B4239">
        <w:rPr>
          <w:rFonts w:ascii="Courier New" w:eastAsia="Times New Roman" w:hAnsi="Courier New" w:cs="Times New Roman"/>
          <w:spacing w:val="-8"/>
          <w:w w:val="84"/>
          <w:kern w:val="0"/>
          <w:sz w:val="30"/>
          <w:szCs w:val="30"/>
          <w:lang w:eastAsia="ru-RU"/>
        </w:rPr>
        <w:t>по</w:t>
      </w:r>
      <w:r w:rsidRPr="009B4239">
        <w:rPr>
          <w:rFonts w:ascii="Courier New" w:eastAsia="Times New Roman" w:hAnsi="Courier New" w:cs="Times New Roman"/>
          <w:spacing w:val="-8"/>
          <w:w w:val="84"/>
          <w:kern w:val="0"/>
          <w:sz w:val="30"/>
          <w:szCs w:val="30"/>
          <w:lang w:eastAsia="ru-RU"/>
        </w:rPr>
        <w:softHyphen/>
      </w:r>
      <w:r w:rsidRPr="009B4239">
        <w:rPr>
          <w:rFonts w:ascii="Courier New" w:eastAsia="Times New Roman" w:hAnsi="Courier New" w:cs="Times New Roman"/>
          <w:w w:val="84"/>
          <w:kern w:val="0"/>
          <w:sz w:val="30"/>
          <w:szCs w:val="30"/>
          <w:lang w:eastAsia="ru-RU"/>
        </w:rPr>
        <w:t>рядки</w:t>
      </w:r>
      <w:r w:rsidRPr="009B4239">
        <w:rPr>
          <w:rFonts w:ascii="Courier New" w:eastAsia="Times New Roman" w:hAnsi="Courier New"/>
          <w:w w:val="84"/>
          <w:kern w:val="0"/>
          <w:sz w:val="30"/>
          <w:szCs w:val="30"/>
          <w:lang w:eastAsia="ru-RU"/>
        </w:rPr>
        <w:t xml:space="preserve"> </w:t>
      </w:r>
      <w:r w:rsidRPr="009B4239">
        <w:rPr>
          <w:rFonts w:ascii="Courier New" w:eastAsia="Times New Roman" w:hAnsi="Courier New" w:cs="Times New Roman"/>
          <w:w w:val="84"/>
          <w:kern w:val="0"/>
          <w:sz w:val="30"/>
          <w:szCs w:val="30"/>
          <w:lang w:eastAsia="ru-RU"/>
        </w:rPr>
        <w:t>нулевых</w:t>
      </w:r>
      <w:r w:rsidRPr="009B4239">
        <w:rPr>
          <w:rFonts w:ascii="Courier New" w:eastAsia="Times New Roman" w:hAnsi="Courier New"/>
          <w:w w:val="84"/>
          <w:kern w:val="0"/>
          <w:sz w:val="30"/>
          <w:szCs w:val="30"/>
          <w:lang w:eastAsia="ru-RU"/>
        </w:rPr>
        <w:t xml:space="preserve"> </w:t>
      </w:r>
      <w:r w:rsidRPr="009B4239">
        <w:rPr>
          <w:rFonts w:ascii="Courier New" w:eastAsia="Times New Roman" w:hAnsi="Courier New" w:cs="Times New Roman"/>
          <w:w w:val="84"/>
          <w:kern w:val="0"/>
          <w:sz w:val="30"/>
          <w:szCs w:val="30"/>
          <w:lang w:eastAsia="ru-RU"/>
        </w:rPr>
        <w:t>полюсов</w:t>
      </w:r>
      <w:r w:rsidRPr="009B4239">
        <w:rPr>
          <w:rFonts w:ascii="Courier New" w:eastAsia="Times New Roman" w:hAnsi="Courier New"/>
          <w:w w:val="84"/>
          <w:kern w:val="0"/>
          <w:sz w:val="30"/>
          <w:szCs w:val="30"/>
          <w:lang w:eastAsia="ru-RU"/>
        </w:rPr>
        <w:t>.</w:t>
      </w:r>
    </w:p>
    <w:p w:rsidR="009B4239" w:rsidRPr="009B4239" w:rsidRDefault="009B4239" w:rsidP="009B4239">
      <w:pPr>
        <w:numPr>
          <w:ilvl w:val="0"/>
          <w:numId w:val="13"/>
        </w:numPr>
        <w:shd w:val="clear" w:color="auto" w:fill="FFFFFF"/>
        <w:tabs>
          <w:tab w:val="clear" w:pos="709"/>
          <w:tab w:val="left" w:pos="1176"/>
        </w:tabs>
        <w:suppressAutoHyphens w:val="0"/>
        <w:autoSpaceDE w:val="0"/>
        <w:autoSpaceDN w:val="0"/>
        <w:adjustRightInd w:val="0"/>
        <w:spacing w:before="43" w:after="0" w:line="480" w:lineRule="exact"/>
        <w:ind w:right="586"/>
        <w:jc w:val="left"/>
        <w:rPr>
          <w:rFonts w:ascii="Courier New" w:eastAsia="Times New Roman" w:hAnsi="Courier New"/>
          <w:spacing w:val="-26"/>
          <w:w w:val="84"/>
          <w:kern w:val="0"/>
          <w:sz w:val="30"/>
          <w:szCs w:val="30"/>
          <w:lang w:eastAsia="ru-RU"/>
        </w:rPr>
      </w:pPr>
      <w:r w:rsidRPr="009B4239">
        <w:rPr>
          <w:rFonts w:ascii="Courier New" w:eastAsia="Times New Roman" w:hAnsi="Courier New" w:cs="Times New Roman"/>
          <w:spacing w:val="-6"/>
          <w:w w:val="84"/>
          <w:kern w:val="0"/>
          <w:sz w:val="30"/>
          <w:szCs w:val="30"/>
          <w:lang w:eastAsia="ru-RU"/>
        </w:rPr>
        <w:t>Разработан</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декомпозиционный</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алгоритм</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расчета</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настроек регуляторов</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с</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использованием</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условий</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доминантности</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по</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 xml:space="preserve">строкам </w:t>
      </w:r>
      <w:r w:rsidRPr="009B4239">
        <w:rPr>
          <w:rFonts w:ascii="Courier New" w:eastAsia="Times New Roman" w:hAnsi="Courier New" w:cs="Times New Roman"/>
          <w:spacing w:val="-5"/>
          <w:w w:val="84"/>
          <w:kern w:val="0"/>
          <w:sz w:val="30"/>
          <w:szCs w:val="30"/>
          <w:lang w:eastAsia="ru-RU"/>
        </w:rPr>
        <w:t>для</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прямого</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по</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столбцам</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для</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обратного</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методов</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Найквиста</w:t>
      </w:r>
      <w:r w:rsidRPr="009B4239">
        <w:rPr>
          <w:rFonts w:ascii="Courier New" w:eastAsia="Times New Roman" w:hAnsi="Courier New"/>
          <w:spacing w:val="-5"/>
          <w:w w:val="84"/>
          <w:kern w:val="0"/>
          <w:sz w:val="30"/>
          <w:szCs w:val="30"/>
          <w:lang w:eastAsia="ru-RU"/>
        </w:rPr>
        <w:t>.</w:t>
      </w:r>
    </w:p>
    <w:p w:rsidR="009B4239" w:rsidRPr="009B4239" w:rsidRDefault="009B4239" w:rsidP="009B4239">
      <w:pPr>
        <w:numPr>
          <w:ilvl w:val="0"/>
          <w:numId w:val="13"/>
        </w:numPr>
        <w:shd w:val="clear" w:color="auto" w:fill="FFFFFF"/>
        <w:tabs>
          <w:tab w:val="clear" w:pos="709"/>
          <w:tab w:val="left" w:pos="1176"/>
        </w:tabs>
        <w:suppressAutoHyphens w:val="0"/>
        <w:autoSpaceDE w:val="0"/>
        <w:autoSpaceDN w:val="0"/>
        <w:adjustRightInd w:val="0"/>
        <w:spacing w:after="0" w:line="480" w:lineRule="exact"/>
        <w:jc w:val="left"/>
        <w:rPr>
          <w:rFonts w:ascii="Courier New" w:eastAsia="Times New Roman" w:hAnsi="Courier New"/>
          <w:spacing w:val="-32"/>
          <w:w w:val="84"/>
          <w:kern w:val="0"/>
          <w:sz w:val="30"/>
          <w:szCs w:val="30"/>
          <w:lang w:eastAsia="ru-RU"/>
        </w:rPr>
      </w:pPr>
      <w:r w:rsidRPr="009B4239">
        <w:rPr>
          <w:rFonts w:ascii="Courier New" w:eastAsia="Times New Roman" w:hAnsi="Courier New" w:cs="Times New Roman"/>
          <w:spacing w:val="-6"/>
          <w:w w:val="84"/>
          <w:kern w:val="0"/>
          <w:sz w:val="30"/>
          <w:szCs w:val="30"/>
          <w:lang w:eastAsia="ru-RU"/>
        </w:rPr>
        <w:t>Разработаны</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эффективные</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алгоритмы</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расчета</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и</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 xml:space="preserve">аппроксимации </w:t>
      </w:r>
      <w:r w:rsidRPr="009B4239">
        <w:rPr>
          <w:rFonts w:ascii="Courier New" w:eastAsia="Times New Roman" w:hAnsi="Courier New" w:cs="Times New Roman"/>
          <w:spacing w:val="-4"/>
          <w:w w:val="84"/>
          <w:kern w:val="0"/>
          <w:sz w:val="30"/>
          <w:szCs w:val="30"/>
          <w:lang w:eastAsia="ru-RU"/>
        </w:rPr>
        <w:t>частотных</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характеристик</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передаточными</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функциями</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для</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 xml:space="preserve">многомерных </w:t>
      </w:r>
      <w:r w:rsidRPr="009B4239">
        <w:rPr>
          <w:rFonts w:ascii="Courier New" w:eastAsia="Times New Roman" w:hAnsi="Courier New" w:cs="Times New Roman"/>
          <w:spacing w:val="-5"/>
          <w:w w:val="84"/>
          <w:kern w:val="0"/>
          <w:sz w:val="30"/>
          <w:szCs w:val="30"/>
          <w:lang w:eastAsia="ru-RU"/>
        </w:rPr>
        <w:t>объектов</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сосредоточенными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распределенными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параметрами</w:t>
      </w:r>
      <w:r w:rsidRPr="009B4239">
        <w:rPr>
          <w:rFonts w:ascii="Courier New" w:eastAsia="Times New Roman" w:hAnsi="Courier New"/>
          <w:spacing w:val="-5"/>
          <w:w w:val="84"/>
          <w:kern w:val="0"/>
          <w:sz w:val="30"/>
          <w:szCs w:val="30"/>
          <w:lang w:eastAsia="ru-RU"/>
        </w:rPr>
        <w:t>.</w:t>
      </w:r>
    </w:p>
    <w:p w:rsidR="009B4239" w:rsidRPr="009B4239" w:rsidRDefault="009B4239" w:rsidP="009B4239">
      <w:pPr>
        <w:numPr>
          <w:ilvl w:val="0"/>
          <w:numId w:val="13"/>
        </w:numPr>
        <w:shd w:val="clear" w:color="auto" w:fill="FFFFFF"/>
        <w:tabs>
          <w:tab w:val="clear" w:pos="709"/>
          <w:tab w:val="left" w:pos="1176"/>
        </w:tabs>
        <w:suppressAutoHyphens w:val="0"/>
        <w:autoSpaceDE w:val="0"/>
        <w:autoSpaceDN w:val="0"/>
        <w:adjustRightInd w:val="0"/>
        <w:spacing w:after="0" w:line="480" w:lineRule="exact"/>
        <w:jc w:val="left"/>
        <w:rPr>
          <w:rFonts w:ascii="Courier New" w:eastAsia="Times New Roman" w:hAnsi="Courier New"/>
          <w:spacing w:val="-27"/>
          <w:w w:val="84"/>
          <w:kern w:val="0"/>
          <w:sz w:val="30"/>
          <w:szCs w:val="30"/>
          <w:lang w:eastAsia="ru-RU"/>
        </w:rPr>
      </w:pPr>
      <w:r w:rsidRPr="009B4239">
        <w:rPr>
          <w:rFonts w:ascii="Courier New" w:eastAsia="Times New Roman" w:hAnsi="Courier New" w:cs="Times New Roman"/>
          <w:spacing w:val="-6"/>
          <w:w w:val="84"/>
          <w:kern w:val="0"/>
          <w:sz w:val="30"/>
          <w:szCs w:val="30"/>
          <w:lang w:eastAsia="ru-RU"/>
        </w:rPr>
        <w:t>Разработаны</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математические</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модели</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статики</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и</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динамики</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ос</w:t>
      </w:r>
      <w:r w:rsidRPr="009B4239">
        <w:rPr>
          <w:rFonts w:ascii="Courier New" w:eastAsia="Times New Roman" w:hAnsi="Courier New" w:cs="Times New Roman"/>
          <w:spacing w:val="-6"/>
          <w:w w:val="84"/>
          <w:kern w:val="0"/>
          <w:sz w:val="30"/>
          <w:szCs w:val="30"/>
          <w:lang w:eastAsia="ru-RU"/>
        </w:rPr>
        <w:softHyphen/>
      </w:r>
      <w:r w:rsidRPr="009B4239">
        <w:rPr>
          <w:rFonts w:ascii="Courier New" w:eastAsia="Times New Roman" w:hAnsi="Courier New" w:cs="Times New Roman"/>
          <w:spacing w:val="-5"/>
          <w:w w:val="84"/>
          <w:kern w:val="0"/>
          <w:sz w:val="30"/>
          <w:szCs w:val="30"/>
          <w:lang w:eastAsia="ru-RU"/>
        </w:rPr>
        <w:t>новных</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технологических</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элементов</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отделения</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синтеза</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 xml:space="preserve">производства </w:t>
      </w:r>
      <w:r w:rsidRPr="009B4239">
        <w:rPr>
          <w:rFonts w:ascii="Courier New" w:eastAsia="Times New Roman" w:hAnsi="Courier New" w:cs="Times New Roman"/>
          <w:spacing w:val="-6"/>
          <w:w w:val="84"/>
          <w:kern w:val="0"/>
          <w:sz w:val="30"/>
          <w:szCs w:val="30"/>
          <w:lang w:eastAsia="ru-RU"/>
        </w:rPr>
        <w:t>винилацетата</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а</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также</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кинетическая</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модель</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процесса</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синтеза</w:t>
      </w:r>
      <w:r w:rsidRPr="009B4239">
        <w:rPr>
          <w:rFonts w:ascii="Courier New" w:eastAsia="Times New Roman" w:hAnsi="Courier New"/>
          <w:spacing w:val="-6"/>
          <w:w w:val="84"/>
          <w:kern w:val="0"/>
          <w:sz w:val="30"/>
          <w:szCs w:val="30"/>
          <w:lang w:eastAsia="ru-RU"/>
        </w:rPr>
        <w:t xml:space="preserve"> </w:t>
      </w:r>
      <w:r w:rsidRPr="009B4239">
        <w:rPr>
          <w:rFonts w:ascii="Courier New" w:eastAsia="Times New Roman" w:hAnsi="Courier New" w:cs="Times New Roman"/>
          <w:spacing w:val="-6"/>
          <w:w w:val="84"/>
          <w:kern w:val="0"/>
          <w:sz w:val="30"/>
          <w:szCs w:val="30"/>
          <w:lang w:eastAsia="ru-RU"/>
        </w:rPr>
        <w:t>вини</w:t>
      </w:r>
      <w:r w:rsidRPr="009B4239">
        <w:rPr>
          <w:rFonts w:ascii="Courier New" w:eastAsia="Times New Roman" w:hAnsi="Courier New"/>
          <w:spacing w:val="-6"/>
          <w:w w:val="84"/>
          <w:kern w:val="0"/>
          <w:sz w:val="30"/>
          <w:szCs w:val="30"/>
          <w:lang w:eastAsia="ru-RU"/>
        </w:rPr>
        <w:t>-</w:t>
      </w:r>
      <w:r w:rsidRPr="009B4239">
        <w:rPr>
          <w:rFonts w:ascii="Courier New" w:eastAsia="Times New Roman" w:hAnsi="Courier New" w:cs="Times New Roman"/>
          <w:spacing w:val="-5"/>
          <w:w w:val="84"/>
          <w:kern w:val="0"/>
          <w:sz w:val="30"/>
          <w:szCs w:val="30"/>
          <w:lang w:eastAsia="ru-RU"/>
        </w:rPr>
        <w:t>лацетата</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учетом</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изменения</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активности</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каталитической</w:t>
      </w:r>
      <w:r w:rsidRPr="009B4239">
        <w:rPr>
          <w:rFonts w:ascii="Courier New" w:eastAsia="Times New Roman" w:hAnsi="Courier New"/>
          <w:spacing w:val="-5"/>
          <w:w w:val="84"/>
          <w:kern w:val="0"/>
          <w:sz w:val="30"/>
          <w:szCs w:val="30"/>
          <w:lang w:eastAsia="ru-RU"/>
        </w:rPr>
        <w:t xml:space="preserve"> </w:t>
      </w:r>
      <w:r w:rsidRPr="009B4239">
        <w:rPr>
          <w:rFonts w:ascii="Courier New" w:eastAsia="Times New Roman" w:hAnsi="Courier New" w:cs="Times New Roman"/>
          <w:spacing w:val="-5"/>
          <w:w w:val="84"/>
          <w:kern w:val="0"/>
          <w:sz w:val="30"/>
          <w:szCs w:val="30"/>
          <w:lang w:eastAsia="ru-RU"/>
        </w:rPr>
        <w:t>системы</w:t>
      </w:r>
      <w:r w:rsidRPr="009B4239">
        <w:rPr>
          <w:rFonts w:ascii="Courier New" w:eastAsia="Times New Roman" w:hAnsi="Courier New"/>
          <w:spacing w:val="-5"/>
          <w:w w:val="84"/>
          <w:kern w:val="0"/>
          <w:sz w:val="30"/>
          <w:szCs w:val="30"/>
          <w:lang w:eastAsia="ru-RU"/>
        </w:rPr>
        <w:t>.</w:t>
      </w:r>
    </w:p>
    <w:p w:rsidR="009B4239" w:rsidRPr="009B4239" w:rsidRDefault="009B4239" w:rsidP="009B4239">
      <w:pPr>
        <w:numPr>
          <w:ilvl w:val="0"/>
          <w:numId w:val="13"/>
        </w:numPr>
        <w:shd w:val="clear" w:color="auto" w:fill="FFFFFF"/>
        <w:tabs>
          <w:tab w:val="clear" w:pos="709"/>
          <w:tab w:val="left" w:pos="1176"/>
        </w:tabs>
        <w:suppressAutoHyphens w:val="0"/>
        <w:autoSpaceDE w:val="0"/>
        <w:autoSpaceDN w:val="0"/>
        <w:adjustRightInd w:val="0"/>
        <w:spacing w:after="0" w:line="480" w:lineRule="exact"/>
        <w:jc w:val="left"/>
        <w:rPr>
          <w:rFonts w:ascii="Courier New" w:eastAsia="Times New Roman" w:hAnsi="Courier New"/>
          <w:spacing w:val="-24"/>
          <w:w w:val="84"/>
          <w:kern w:val="0"/>
          <w:sz w:val="30"/>
          <w:szCs w:val="30"/>
          <w:lang w:eastAsia="ru-RU"/>
        </w:rPr>
      </w:pPr>
      <w:r w:rsidRPr="009B4239">
        <w:rPr>
          <w:rFonts w:ascii="Courier New" w:eastAsia="Times New Roman" w:hAnsi="Courier New" w:cs="Times New Roman"/>
          <w:spacing w:val="-4"/>
          <w:w w:val="84"/>
          <w:kern w:val="0"/>
          <w:sz w:val="30"/>
          <w:szCs w:val="30"/>
          <w:lang w:eastAsia="ru-RU"/>
        </w:rPr>
        <w:t>Разработаны</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и</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внедрены</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в</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эксплуатацию</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в</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ряде</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проектно</w:t>
      </w:r>
      <w:r w:rsidRPr="009B4239">
        <w:rPr>
          <w:rFonts w:ascii="Courier New" w:eastAsia="Times New Roman" w:hAnsi="Courier New"/>
          <w:spacing w:val="-4"/>
          <w:w w:val="84"/>
          <w:kern w:val="0"/>
          <w:sz w:val="30"/>
          <w:szCs w:val="30"/>
          <w:lang w:eastAsia="ru-RU"/>
        </w:rPr>
        <w:t>-</w:t>
      </w:r>
      <w:r w:rsidRPr="009B4239">
        <w:rPr>
          <w:rFonts w:ascii="Courier New" w:eastAsia="Times New Roman" w:hAnsi="Courier New" w:cs="Times New Roman"/>
          <w:spacing w:val="-4"/>
          <w:w w:val="84"/>
          <w:kern w:val="0"/>
          <w:sz w:val="30"/>
          <w:szCs w:val="30"/>
          <w:lang w:eastAsia="ru-RU"/>
        </w:rPr>
        <w:t>конструкторских</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организаций</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отрасли</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комплексы</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программ</w:t>
      </w:r>
      <w:r w:rsidRPr="009B4239">
        <w:rPr>
          <w:rFonts w:ascii="Courier New" w:eastAsia="Times New Roman" w:hAnsi="Courier New"/>
          <w:spacing w:val="-4"/>
          <w:w w:val="84"/>
          <w:kern w:val="0"/>
          <w:sz w:val="30"/>
          <w:szCs w:val="30"/>
          <w:lang w:eastAsia="ru-RU"/>
        </w:rPr>
        <w:t xml:space="preserve"> </w:t>
      </w:r>
      <w:r w:rsidRPr="009B4239">
        <w:rPr>
          <w:rFonts w:ascii="Courier New" w:eastAsia="Times New Roman" w:hAnsi="Courier New" w:cs="Times New Roman"/>
          <w:spacing w:val="-4"/>
          <w:w w:val="84"/>
          <w:kern w:val="0"/>
          <w:sz w:val="30"/>
          <w:szCs w:val="30"/>
          <w:lang w:eastAsia="ru-RU"/>
        </w:rPr>
        <w:t>расчета</w:t>
      </w:r>
    </w:p>
    <w:p w:rsidR="009B4239" w:rsidRPr="009B4239" w:rsidRDefault="009B4239" w:rsidP="009B4239">
      <w:pPr>
        <w:numPr>
          <w:ilvl w:val="0"/>
          <w:numId w:val="13"/>
        </w:numPr>
        <w:shd w:val="clear" w:color="auto" w:fill="FFFFFF"/>
        <w:tabs>
          <w:tab w:val="clear" w:pos="709"/>
          <w:tab w:val="left" w:pos="1176"/>
        </w:tabs>
        <w:suppressAutoHyphens w:val="0"/>
        <w:autoSpaceDE w:val="0"/>
        <w:autoSpaceDN w:val="0"/>
        <w:adjustRightInd w:val="0"/>
        <w:spacing w:after="0" w:line="480" w:lineRule="exact"/>
        <w:jc w:val="left"/>
        <w:rPr>
          <w:rFonts w:ascii="Courier New" w:eastAsia="Times New Roman" w:hAnsi="Courier New"/>
          <w:spacing w:val="-24"/>
          <w:w w:val="84"/>
          <w:kern w:val="0"/>
          <w:sz w:val="30"/>
          <w:szCs w:val="30"/>
          <w:lang w:eastAsia="ru-RU"/>
        </w:rPr>
        <w:sectPr w:rsidR="009B4239" w:rsidRPr="009B4239" w:rsidSect="009B4239">
          <w:type w:val="continuous"/>
          <w:pgSz w:w="11909" w:h="16834"/>
          <w:pgMar w:top="360" w:right="1020" w:bottom="360" w:left="1299" w:header="720" w:footer="720" w:gutter="0"/>
          <w:cols w:space="60"/>
          <w:noEndnote/>
        </w:sectPr>
      </w:pPr>
    </w:p>
    <w:p w:rsidR="009B4239" w:rsidRPr="009B4239" w:rsidRDefault="009B4239" w:rsidP="009B4239">
      <w:pPr>
        <w:shd w:val="clear" w:color="auto" w:fill="FFFFFF"/>
        <w:tabs>
          <w:tab w:val="clear" w:pos="709"/>
        </w:tabs>
        <w:suppressAutoHyphens w:val="0"/>
        <w:autoSpaceDE w:val="0"/>
        <w:autoSpaceDN w:val="0"/>
        <w:adjustRightInd w:val="0"/>
        <w:spacing w:after="0" w:line="240" w:lineRule="auto"/>
        <w:ind w:left="3835"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spacing w:val="-3"/>
          <w:w w:val="83"/>
          <w:kern w:val="0"/>
          <w:sz w:val="30"/>
          <w:szCs w:val="30"/>
          <w:lang w:eastAsia="ru-RU"/>
        </w:rPr>
        <w:t>- 175 -</w:t>
      </w:r>
    </w:p>
    <w:p w:rsidR="009B4239" w:rsidRPr="009B4239" w:rsidRDefault="009B4239" w:rsidP="009B4239">
      <w:pPr>
        <w:shd w:val="clear" w:color="auto" w:fill="FFFFFF"/>
        <w:tabs>
          <w:tab w:val="clear" w:pos="709"/>
        </w:tabs>
        <w:suppressAutoHyphens w:val="0"/>
        <w:autoSpaceDE w:val="0"/>
        <w:autoSpaceDN w:val="0"/>
        <w:adjustRightInd w:val="0"/>
        <w:spacing w:before="192" w:after="0" w:line="547" w:lineRule="exact"/>
        <w:ind w:left="14" w:firstLine="0"/>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4"/>
          <w:w w:val="83"/>
          <w:kern w:val="0"/>
          <w:sz w:val="30"/>
          <w:szCs w:val="30"/>
          <w:lang w:eastAsia="ru-RU"/>
        </w:rPr>
        <w:t>математических</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моделей</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основных</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технологических</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элементов</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произ</w:t>
      </w:r>
      <w:r w:rsidRPr="009B4239">
        <w:rPr>
          <w:rFonts w:ascii="Courier New" w:eastAsia="Times New Roman" w:hAnsi="Courier New" w:cs="Times New Roman"/>
          <w:spacing w:val="-4"/>
          <w:w w:val="83"/>
          <w:kern w:val="0"/>
          <w:sz w:val="30"/>
          <w:szCs w:val="30"/>
          <w:lang w:eastAsia="ru-RU"/>
        </w:rPr>
        <w:softHyphen/>
      </w:r>
      <w:r w:rsidRPr="009B4239">
        <w:rPr>
          <w:rFonts w:ascii="Courier New" w:eastAsia="Times New Roman" w:hAnsi="Courier New" w:cs="Times New Roman"/>
          <w:spacing w:val="-5"/>
          <w:w w:val="83"/>
          <w:kern w:val="0"/>
          <w:sz w:val="30"/>
          <w:szCs w:val="30"/>
          <w:lang w:eastAsia="ru-RU"/>
        </w:rPr>
        <w:t>водства</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винялацетата</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автоматизированного</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расчета</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анализа</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САР</w:t>
      </w:r>
      <w:r w:rsidRPr="009B4239">
        <w:rPr>
          <w:rFonts w:ascii="Courier New" w:eastAsia="Times New Roman" w:hAnsi="Courier New"/>
          <w:spacing w:val="-5"/>
          <w:w w:val="83"/>
          <w:kern w:val="0"/>
          <w:sz w:val="30"/>
          <w:szCs w:val="30"/>
          <w:lang w:eastAsia="ru-RU"/>
        </w:rPr>
        <w:t>.</w:t>
      </w:r>
    </w:p>
    <w:p w:rsidR="009B4239" w:rsidRPr="009B4239" w:rsidRDefault="009B4239" w:rsidP="009B4239">
      <w:pPr>
        <w:shd w:val="clear" w:color="auto" w:fill="FFFFFF"/>
        <w:tabs>
          <w:tab w:val="clear" w:pos="709"/>
          <w:tab w:val="left" w:pos="1186"/>
        </w:tabs>
        <w:suppressAutoHyphens w:val="0"/>
        <w:autoSpaceDE w:val="0"/>
        <w:autoSpaceDN w:val="0"/>
        <w:adjustRightInd w:val="0"/>
        <w:spacing w:after="0" w:line="480" w:lineRule="exact"/>
        <w:ind w:left="5" w:right="302" w:firstLine="734"/>
        <w:rPr>
          <w:rFonts w:ascii="Times New Roman" w:eastAsia="Times New Roman" w:hAnsi="Times New Roman" w:cs="Times New Roman"/>
          <w:kern w:val="0"/>
          <w:sz w:val="20"/>
          <w:szCs w:val="20"/>
          <w:lang w:eastAsia="ru-RU"/>
        </w:rPr>
      </w:pPr>
      <w:r w:rsidRPr="009B4239">
        <w:rPr>
          <w:rFonts w:ascii="Courier New" w:eastAsia="Times New Roman" w:hAnsi="Courier New"/>
          <w:spacing w:val="-22"/>
          <w:w w:val="83"/>
          <w:kern w:val="0"/>
          <w:sz w:val="30"/>
          <w:szCs w:val="30"/>
          <w:lang w:eastAsia="ru-RU"/>
        </w:rPr>
        <w:t>8.</w:t>
      </w:r>
      <w:r w:rsidRPr="009B4239">
        <w:rPr>
          <w:rFonts w:ascii="Courier New" w:eastAsia="Times New Roman" w:hAnsi="Courier New"/>
          <w:kern w:val="0"/>
          <w:sz w:val="30"/>
          <w:szCs w:val="30"/>
          <w:lang w:eastAsia="ru-RU"/>
        </w:rPr>
        <w:tab/>
      </w:r>
      <w:r w:rsidRPr="009B4239">
        <w:rPr>
          <w:rFonts w:ascii="Courier New" w:eastAsia="Times New Roman" w:hAnsi="Courier New" w:cs="Times New Roman"/>
          <w:spacing w:val="-5"/>
          <w:w w:val="83"/>
          <w:kern w:val="0"/>
          <w:sz w:val="30"/>
          <w:szCs w:val="30"/>
          <w:lang w:eastAsia="ru-RU"/>
        </w:rPr>
        <w:t>Разработана</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двухуровневая</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система</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оптимального</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управления</w:t>
      </w:r>
      <w:r w:rsidRPr="009B4239">
        <w:rPr>
          <w:rFonts w:ascii="Courier New" w:eastAsia="Times New Roman" w:hAnsi="Courier New" w:cs="Times New Roman"/>
          <w:spacing w:val="-5"/>
          <w:w w:val="83"/>
          <w:kern w:val="0"/>
          <w:sz w:val="30"/>
          <w:szCs w:val="30"/>
          <w:lang w:eastAsia="ru-RU"/>
        </w:rPr>
        <w:br/>
      </w:r>
      <w:r w:rsidRPr="009B4239">
        <w:rPr>
          <w:rFonts w:ascii="Courier New" w:eastAsia="Times New Roman" w:hAnsi="Courier New" w:cs="Times New Roman"/>
          <w:w w:val="83"/>
          <w:kern w:val="0"/>
          <w:sz w:val="30"/>
          <w:szCs w:val="30"/>
          <w:lang w:eastAsia="ru-RU"/>
        </w:rPr>
        <w:t>отделением</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синтеза</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винилацетата</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в</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том</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числе</w:t>
      </w:r>
      <w:r w:rsidRPr="009B4239">
        <w:rPr>
          <w:rFonts w:ascii="Courier New" w:eastAsia="Times New Roman" w:hAnsi="Courier New"/>
          <w:w w:val="83"/>
          <w:kern w:val="0"/>
          <w:sz w:val="30"/>
          <w:szCs w:val="30"/>
          <w:lang w:eastAsia="ru-RU"/>
        </w:rPr>
        <w:t>:</w:t>
      </w:r>
    </w:p>
    <w:p w:rsidR="009B4239" w:rsidRPr="009B4239" w:rsidRDefault="009B4239" w:rsidP="009B4239">
      <w:pPr>
        <w:numPr>
          <w:ilvl w:val="0"/>
          <w:numId w:val="12"/>
        </w:numPr>
        <w:shd w:val="clear" w:color="auto" w:fill="FFFFFF"/>
        <w:tabs>
          <w:tab w:val="clear" w:pos="709"/>
          <w:tab w:val="left" w:pos="1032"/>
        </w:tabs>
        <w:suppressAutoHyphens w:val="0"/>
        <w:autoSpaceDE w:val="0"/>
        <w:autoSpaceDN w:val="0"/>
        <w:adjustRightInd w:val="0"/>
        <w:spacing w:after="0" w:line="480" w:lineRule="exact"/>
        <w:ind w:right="293"/>
        <w:jc w:val="left"/>
        <w:rPr>
          <w:rFonts w:ascii="Courier New" w:eastAsia="Times New Roman" w:hAnsi="Courier New"/>
          <w:w w:val="83"/>
          <w:kern w:val="0"/>
          <w:sz w:val="30"/>
          <w:szCs w:val="30"/>
          <w:lang w:eastAsia="ru-RU"/>
        </w:rPr>
      </w:pPr>
      <w:r w:rsidRPr="009B4239">
        <w:rPr>
          <w:rFonts w:ascii="Courier New" w:eastAsia="Times New Roman" w:hAnsi="Courier New" w:cs="Times New Roman"/>
          <w:spacing w:val="-5"/>
          <w:w w:val="83"/>
          <w:kern w:val="0"/>
          <w:sz w:val="30"/>
          <w:szCs w:val="30"/>
          <w:lang w:eastAsia="ru-RU"/>
        </w:rPr>
        <w:t>корректная</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форма</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постановки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задачи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оптимального</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 xml:space="preserve">управления </w:t>
      </w:r>
      <w:r w:rsidRPr="009B4239">
        <w:rPr>
          <w:rFonts w:ascii="Courier New" w:eastAsia="Times New Roman" w:hAnsi="Courier New" w:cs="Times New Roman"/>
          <w:spacing w:val="-4"/>
          <w:w w:val="83"/>
          <w:kern w:val="0"/>
          <w:sz w:val="30"/>
          <w:szCs w:val="30"/>
          <w:lang w:eastAsia="ru-RU"/>
        </w:rPr>
        <w:t>параллельно</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функционирующими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нестационарными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реакторами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при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огра</w:t>
      </w:r>
      <w:r w:rsidRPr="009B4239">
        <w:rPr>
          <w:rFonts w:ascii="Courier New" w:eastAsia="Times New Roman" w:hAnsi="Courier New" w:cs="Times New Roman"/>
          <w:spacing w:val="-4"/>
          <w:w w:val="83"/>
          <w:kern w:val="0"/>
          <w:sz w:val="30"/>
          <w:szCs w:val="30"/>
          <w:lang w:eastAsia="ru-RU"/>
        </w:rPr>
        <w:softHyphen/>
      </w:r>
      <w:r w:rsidRPr="009B4239">
        <w:rPr>
          <w:rFonts w:ascii="Courier New" w:eastAsia="Times New Roman" w:hAnsi="Courier New" w:cs="Times New Roman"/>
          <w:w w:val="83"/>
          <w:kern w:val="0"/>
          <w:sz w:val="30"/>
          <w:szCs w:val="30"/>
          <w:lang w:eastAsia="ru-RU"/>
        </w:rPr>
        <w:t>ничениях</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по</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потребляемому</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сырью</w:t>
      </w:r>
      <w:r w:rsidRPr="009B4239">
        <w:rPr>
          <w:rFonts w:ascii="Courier New" w:eastAsia="Times New Roman" w:hAnsi="Courier New"/>
          <w:w w:val="83"/>
          <w:kern w:val="0"/>
          <w:sz w:val="30"/>
          <w:szCs w:val="30"/>
          <w:lang w:eastAsia="ru-RU"/>
        </w:rPr>
        <w:t>;</w:t>
      </w:r>
    </w:p>
    <w:p w:rsidR="009B4239" w:rsidRPr="009B4239" w:rsidRDefault="009B4239" w:rsidP="009B4239">
      <w:pPr>
        <w:numPr>
          <w:ilvl w:val="0"/>
          <w:numId w:val="12"/>
        </w:numPr>
        <w:shd w:val="clear" w:color="auto" w:fill="FFFFFF"/>
        <w:tabs>
          <w:tab w:val="clear" w:pos="709"/>
          <w:tab w:val="left" w:pos="1032"/>
        </w:tabs>
        <w:suppressAutoHyphens w:val="0"/>
        <w:autoSpaceDE w:val="0"/>
        <w:autoSpaceDN w:val="0"/>
        <w:adjustRightInd w:val="0"/>
        <w:spacing w:before="14" w:after="0" w:line="480" w:lineRule="exact"/>
        <w:ind w:right="298"/>
        <w:jc w:val="left"/>
        <w:rPr>
          <w:rFonts w:ascii="Courier New" w:eastAsia="Times New Roman" w:hAnsi="Courier New"/>
          <w:w w:val="83"/>
          <w:kern w:val="0"/>
          <w:sz w:val="30"/>
          <w:szCs w:val="30"/>
          <w:lang w:eastAsia="ru-RU"/>
        </w:rPr>
      </w:pPr>
      <w:r w:rsidRPr="009B4239">
        <w:rPr>
          <w:rFonts w:ascii="Courier New" w:eastAsia="Times New Roman" w:hAnsi="Courier New" w:cs="Times New Roman"/>
          <w:spacing w:val="-5"/>
          <w:w w:val="83"/>
          <w:kern w:val="0"/>
          <w:sz w:val="30"/>
          <w:szCs w:val="30"/>
          <w:lang w:eastAsia="ru-RU"/>
        </w:rPr>
        <w:t>алгоритмы</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решения</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задач</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идентификации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математических</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моде</w:t>
      </w:r>
      <w:r w:rsidRPr="009B4239">
        <w:rPr>
          <w:rFonts w:ascii="Courier New" w:eastAsia="Times New Roman" w:hAnsi="Courier New" w:cs="Times New Roman"/>
          <w:spacing w:val="-5"/>
          <w:w w:val="83"/>
          <w:kern w:val="0"/>
          <w:sz w:val="30"/>
          <w:szCs w:val="30"/>
          <w:lang w:eastAsia="ru-RU"/>
        </w:rPr>
        <w:softHyphen/>
      </w:r>
      <w:r w:rsidRPr="009B4239">
        <w:rPr>
          <w:rFonts w:ascii="Courier New" w:eastAsia="Times New Roman" w:hAnsi="Courier New" w:cs="Times New Roman"/>
          <w:spacing w:val="-4"/>
          <w:w w:val="83"/>
          <w:kern w:val="0"/>
          <w:sz w:val="30"/>
          <w:szCs w:val="30"/>
          <w:lang w:eastAsia="ru-RU"/>
        </w:rPr>
        <w:t>лей</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оптимизации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квазистатических</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режимов</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технологической</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систе</w:t>
      </w:r>
      <w:r w:rsidRPr="009B4239">
        <w:rPr>
          <w:rFonts w:ascii="Courier New" w:eastAsia="Times New Roman" w:hAnsi="Courier New" w:cs="Times New Roman"/>
          <w:spacing w:val="-4"/>
          <w:w w:val="83"/>
          <w:kern w:val="0"/>
          <w:sz w:val="30"/>
          <w:szCs w:val="30"/>
          <w:lang w:eastAsia="ru-RU"/>
        </w:rPr>
        <w:softHyphen/>
      </w:r>
      <w:r w:rsidRPr="009B4239">
        <w:rPr>
          <w:rFonts w:ascii="Courier New" w:eastAsia="Times New Roman" w:hAnsi="Courier New" w:cs="Times New Roman"/>
          <w:spacing w:val="-6"/>
          <w:w w:val="83"/>
          <w:kern w:val="0"/>
          <w:sz w:val="30"/>
          <w:szCs w:val="30"/>
          <w:lang w:eastAsia="ru-RU"/>
        </w:rPr>
        <w:t>мы</w:t>
      </w:r>
      <w:r w:rsidRPr="009B4239">
        <w:rPr>
          <w:rFonts w:ascii="Courier New" w:eastAsia="Times New Roman" w:hAnsi="Courier New"/>
          <w:spacing w:val="-6"/>
          <w:w w:val="83"/>
          <w:kern w:val="0"/>
          <w:sz w:val="30"/>
          <w:szCs w:val="30"/>
          <w:lang w:eastAsia="ru-RU"/>
        </w:rPr>
        <w:t xml:space="preserve">, </w:t>
      </w:r>
      <w:r w:rsidRPr="009B4239">
        <w:rPr>
          <w:rFonts w:ascii="Courier New" w:eastAsia="Times New Roman" w:hAnsi="Courier New" w:cs="Times New Roman"/>
          <w:spacing w:val="-6"/>
          <w:w w:val="83"/>
          <w:kern w:val="0"/>
          <w:sz w:val="30"/>
          <w:szCs w:val="30"/>
          <w:lang w:eastAsia="ru-RU"/>
        </w:rPr>
        <w:t>ориентированные</w:t>
      </w:r>
      <w:r w:rsidRPr="009B4239">
        <w:rPr>
          <w:rFonts w:ascii="Courier New" w:eastAsia="Times New Roman" w:hAnsi="Courier New"/>
          <w:spacing w:val="-6"/>
          <w:w w:val="83"/>
          <w:kern w:val="0"/>
          <w:sz w:val="30"/>
          <w:szCs w:val="30"/>
          <w:lang w:eastAsia="ru-RU"/>
        </w:rPr>
        <w:t xml:space="preserve"> </w:t>
      </w:r>
      <w:r w:rsidRPr="009B4239">
        <w:rPr>
          <w:rFonts w:ascii="Courier New" w:eastAsia="Times New Roman" w:hAnsi="Courier New" w:cs="Times New Roman"/>
          <w:spacing w:val="-6"/>
          <w:w w:val="83"/>
          <w:kern w:val="0"/>
          <w:sz w:val="30"/>
          <w:szCs w:val="30"/>
          <w:lang w:eastAsia="ru-RU"/>
        </w:rPr>
        <w:t>на</w:t>
      </w:r>
      <w:r w:rsidRPr="009B4239">
        <w:rPr>
          <w:rFonts w:ascii="Courier New" w:eastAsia="Times New Roman" w:hAnsi="Courier New"/>
          <w:spacing w:val="-6"/>
          <w:w w:val="83"/>
          <w:kern w:val="0"/>
          <w:sz w:val="30"/>
          <w:szCs w:val="30"/>
          <w:lang w:eastAsia="ru-RU"/>
        </w:rPr>
        <w:t xml:space="preserve"> </w:t>
      </w:r>
      <w:r w:rsidRPr="009B4239">
        <w:rPr>
          <w:rFonts w:ascii="Courier New" w:eastAsia="Times New Roman" w:hAnsi="Courier New" w:cs="Times New Roman"/>
          <w:spacing w:val="-6"/>
          <w:w w:val="83"/>
          <w:kern w:val="0"/>
          <w:sz w:val="30"/>
          <w:szCs w:val="30"/>
          <w:lang w:eastAsia="ru-RU"/>
        </w:rPr>
        <w:t>реализацию</w:t>
      </w:r>
      <w:r w:rsidRPr="009B4239">
        <w:rPr>
          <w:rFonts w:ascii="Courier New" w:eastAsia="Times New Roman" w:hAnsi="Courier New"/>
          <w:spacing w:val="-6"/>
          <w:w w:val="83"/>
          <w:kern w:val="0"/>
          <w:sz w:val="30"/>
          <w:szCs w:val="30"/>
          <w:lang w:eastAsia="ru-RU"/>
        </w:rPr>
        <w:t xml:space="preserve"> </w:t>
      </w:r>
      <w:r w:rsidRPr="009B4239">
        <w:rPr>
          <w:rFonts w:ascii="Courier New" w:eastAsia="Times New Roman" w:hAnsi="Courier New" w:cs="Times New Roman"/>
          <w:spacing w:val="-6"/>
          <w:w w:val="83"/>
          <w:kern w:val="0"/>
          <w:sz w:val="30"/>
          <w:szCs w:val="30"/>
          <w:lang w:eastAsia="ru-RU"/>
        </w:rPr>
        <w:t>в</w:t>
      </w:r>
      <w:r w:rsidRPr="009B4239">
        <w:rPr>
          <w:rFonts w:ascii="Courier New" w:eastAsia="Times New Roman" w:hAnsi="Courier New"/>
          <w:spacing w:val="-6"/>
          <w:w w:val="83"/>
          <w:kern w:val="0"/>
          <w:sz w:val="30"/>
          <w:szCs w:val="30"/>
          <w:lang w:eastAsia="ru-RU"/>
        </w:rPr>
        <w:t xml:space="preserve"> </w:t>
      </w:r>
      <w:r w:rsidRPr="009B4239">
        <w:rPr>
          <w:rFonts w:ascii="Courier New" w:eastAsia="Times New Roman" w:hAnsi="Courier New" w:cs="Times New Roman"/>
          <w:spacing w:val="-6"/>
          <w:w w:val="83"/>
          <w:kern w:val="0"/>
          <w:sz w:val="30"/>
          <w:szCs w:val="30"/>
          <w:lang w:eastAsia="ru-RU"/>
        </w:rPr>
        <w:t>рамках</w:t>
      </w:r>
      <w:r w:rsidRPr="009B4239">
        <w:rPr>
          <w:rFonts w:ascii="Courier New" w:eastAsia="Times New Roman" w:hAnsi="Courier New"/>
          <w:spacing w:val="-6"/>
          <w:w w:val="83"/>
          <w:kern w:val="0"/>
          <w:sz w:val="30"/>
          <w:szCs w:val="30"/>
          <w:lang w:eastAsia="ru-RU"/>
        </w:rPr>
        <w:t xml:space="preserve"> </w:t>
      </w:r>
      <w:r w:rsidRPr="009B4239">
        <w:rPr>
          <w:rFonts w:ascii="Courier New" w:eastAsia="Times New Roman" w:hAnsi="Courier New" w:cs="Times New Roman"/>
          <w:spacing w:val="-6"/>
          <w:w w:val="83"/>
          <w:kern w:val="0"/>
          <w:sz w:val="30"/>
          <w:szCs w:val="30"/>
          <w:lang w:eastAsia="ru-RU"/>
        </w:rPr>
        <w:t>АСУ</w:t>
      </w:r>
      <w:r w:rsidRPr="009B4239">
        <w:rPr>
          <w:rFonts w:ascii="Courier New" w:eastAsia="Times New Roman" w:hAnsi="Courier New"/>
          <w:spacing w:val="-6"/>
          <w:w w:val="83"/>
          <w:kern w:val="0"/>
          <w:sz w:val="30"/>
          <w:szCs w:val="30"/>
          <w:lang w:eastAsia="ru-RU"/>
        </w:rPr>
        <w:t xml:space="preserve">" </w:t>
      </w:r>
      <w:r w:rsidRPr="009B4239">
        <w:rPr>
          <w:rFonts w:ascii="Courier New" w:eastAsia="Times New Roman" w:hAnsi="Courier New" w:cs="Times New Roman"/>
          <w:spacing w:val="-6"/>
          <w:w w:val="83"/>
          <w:kern w:val="0"/>
          <w:sz w:val="30"/>
          <w:szCs w:val="30"/>
          <w:lang w:eastAsia="ru-RU"/>
        </w:rPr>
        <w:t>ТП</w:t>
      </w:r>
      <w:r w:rsidRPr="009B4239">
        <w:rPr>
          <w:rFonts w:ascii="Courier New" w:eastAsia="Times New Roman" w:hAnsi="Courier New"/>
          <w:spacing w:val="-6"/>
          <w:w w:val="83"/>
          <w:kern w:val="0"/>
          <w:sz w:val="30"/>
          <w:szCs w:val="30"/>
          <w:lang w:eastAsia="ru-RU"/>
        </w:rPr>
        <w:t>;</w:t>
      </w:r>
    </w:p>
    <w:p w:rsidR="009B4239" w:rsidRPr="009B4239" w:rsidRDefault="009B4239" w:rsidP="009B4239">
      <w:pPr>
        <w:numPr>
          <w:ilvl w:val="0"/>
          <w:numId w:val="12"/>
        </w:numPr>
        <w:shd w:val="clear" w:color="auto" w:fill="FFFFFF"/>
        <w:tabs>
          <w:tab w:val="clear" w:pos="709"/>
          <w:tab w:val="left" w:pos="1032"/>
        </w:tabs>
        <w:suppressAutoHyphens w:val="0"/>
        <w:autoSpaceDE w:val="0"/>
        <w:autoSpaceDN w:val="0"/>
        <w:adjustRightInd w:val="0"/>
        <w:spacing w:after="0" w:line="480" w:lineRule="exact"/>
        <w:jc w:val="left"/>
        <w:rPr>
          <w:rFonts w:ascii="Courier New" w:eastAsia="Times New Roman" w:hAnsi="Courier New"/>
          <w:w w:val="83"/>
          <w:kern w:val="0"/>
          <w:sz w:val="30"/>
          <w:szCs w:val="30"/>
          <w:lang w:eastAsia="ru-RU"/>
        </w:rPr>
      </w:pPr>
      <w:r w:rsidRPr="009B4239">
        <w:rPr>
          <w:rFonts w:ascii="Courier New" w:eastAsia="Times New Roman" w:hAnsi="Courier New" w:cs="Times New Roman"/>
          <w:spacing w:val="-5"/>
          <w:w w:val="83"/>
          <w:kern w:val="0"/>
          <w:sz w:val="30"/>
          <w:szCs w:val="30"/>
          <w:lang w:eastAsia="ru-RU"/>
        </w:rPr>
        <w:t>программное</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информационное</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обеспечения</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верхнего</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 xml:space="preserve">уровня </w:t>
      </w:r>
      <w:r w:rsidRPr="009B4239">
        <w:rPr>
          <w:rFonts w:ascii="Courier New" w:eastAsia="Times New Roman" w:hAnsi="Courier New" w:cs="Times New Roman"/>
          <w:w w:val="83"/>
          <w:kern w:val="0"/>
          <w:sz w:val="30"/>
          <w:szCs w:val="30"/>
          <w:lang w:eastAsia="ru-RU"/>
        </w:rPr>
        <w:t>системы</w:t>
      </w:r>
      <w:r w:rsidRPr="009B4239">
        <w:rPr>
          <w:rFonts w:ascii="Courier New" w:eastAsia="Times New Roman" w:hAnsi="Courier New"/>
          <w:w w:val="83"/>
          <w:kern w:val="0"/>
          <w:sz w:val="30"/>
          <w:szCs w:val="30"/>
          <w:lang w:eastAsia="ru-RU"/>
        </w:rPr>
        <w:t>;</w:t>
      </w:r>
    </w:p>
    <w:p w:rsidR="009B4239" w:rsidRPr="009B4239" w:rsidRDefault="009B4239" w:rsidP="009B4239">
      <w:pPr>
        <w:numPr>
          <w:ilvl w:val="0"/>
          <w:numId w:val="12"/>
        </w:numPr>
        <w:shd w:val="clear" w:color="auto" w:fill="FFFFFF"/>
        <w:tabs>
          <w:tab w:val="clear" w:pos="709"/>
          <w:tab w:val="left" w:pos="1032"/>
        </w:tabs>
        <w:suppressAutoHyphens w:val="0"/>
        <w:autoSpaceDE w:val="0"/>
        <w:autoSpaceDN w:val="0"/>
        <w:adjustRightInd w:val="0"/>
        <w:spacing w:before="5" w:after="0" w:line="480" w:lineRule="exact"/>
        <w:jc w:val="left"/>
        <w:rPr>
          <w:rFonts w:ascii="Courier New" w:eastAsia="Times New Roman" w:hAnsi="Courier New"/>
          <w:w w:val="83"/>
          <w:kern w:val="0"/>
          <w:sz w:val="30"/>
          <w:szCs w:val="30"/>
          <w:lang w:eastAsia="ru-RU"/>
        </w:rPr>
      </w:pPr>
      <w:r w:rsidRPr="009B4239">
        <w:rPr>
          <w:rFonts w:ascii="Courier New" w:eastAsia="Times New Roman" w:hAnsi="Courier New" w:cs="Times New Roman"/>
          <w:spacing w:val="-5"/>
          <w:w w:val="83"/>
          <w:kern w:val="0"/>
          <w:sz w:val="30"/>
          <w:szCs w:val="30"/>
          <w:lang w:eastAsia="ru-RU"/>
        </w:rPr>
        <w:t>оптимальные</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структуры</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и</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операторы</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управления</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САР</w:t>
      </w:r>
      <w:r w:rsidRPr="009B4239">
        <w:rPr>
          <w:rFonts w:ascii="Courier New" w:eastAsia="Times New Roman" w:hAnsi="Courier New"/>
          <w:spacing w:val="-5"/>
          <w:w w:val="83"/>
          <w:kern w:val="0"/>
          <w:sz w:val="30"/>
          <w:szCs w:val="30"/>
          <w:lang w:eastAsia="ru-RU"/>
        </w:rPr>
        <w:t xml:space="preserve"> </w:t>
      </w:r>
      <w:r w:rsidRPr="009B4239">
        <w:rPr>
          <w:rFonts w:ascii="Courier New" w:eastAsia="Times New Roman" w:hAnsi="Courier New" w:cs="Times New Roman"/>
          <w:spacing w:val="-5"/>
          <w:w w:val="83"/>
          <w:kern w:val="0"/>
          <w:sz w:val="30"/>
          <w:szCs w:val="30"/>
          <w:lang w:eastAsia="ru-RU"/>
        </w:rPr>
        <w:t>технологи</w:t>
      </w:r>
      <w:r w:rsidRPr="009B4239">
        <w:rPr>
          <w:rFonts w:ascii="Courier New" w:eastAsia="Times New Roman" w:hAnsi="Courier New" w:cs="Times New Roman"/>
          <w:spacing w:val="-5"/>
          <w:w w:val="83"/>
          <w:kern w:val="0"/>
          <w:sz w:val="30"/>
          <w:szCs w:val="30"/>
          <w:lang w:eastAsia="ru-RU"/>
        </w:rPr>
        <w:softHyphen/>
      </w:r>
      <w:r w:rsidRPr="009B4239">
        <w:rPr>
          <w:rFonts w:ascii="Courier New" w:eastAsia="Times New Roman" w:hAnsi="Courier New" w:cs="Times New Roman"/>
          <w:w w:val="83"/>
          <w:kern w:val="0"/>
          <w:sz w:val="30"/>
          <w:szCs w:val="30"/>
          <w:lang w:eastAsia="ru-RU"/>
        </w:rPr>
        <w:t>ческих</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параметров</w:t>
      </w:r>
      <w:r w:rsidRPr="009B4239">
        <w:rPr>
          <w:rFonts w:ascii="Courier New" w:eastAsia="Times New Roman" w:hAnsi="Courier New"/>
          <w:w w:val="83"/>
          <w:kern w:val="0"/>
          <w:sz w:val="30"/>
          <w:szCs w:val="30"/>
          <w:lang w:eastAsia="ru-RU"/>
        </w:rPr>
        <w:t>;</w:t>
      </w:r>
    </w:p>
    <w:p w:rsidR="009B4239" w:rsidRPr="009B4239" w:rsidRDefault="009B4239" w:rsidP="009B4239">
      <w:pPr>
        <w:numPr>
          <w:ilvl w:val="0"/>
          <w:numId w:val="12"/>
        </w:numPr>
        <w:shd w:val="clear" w:color="auto" w:fill="FFFFFF"/>
        <w:tabs>
          <w:tab w:val="clear" w:pos="709"/>
          <w:tab w:val="left" w:pos="1032"/>
        </w:tabs>
        <w:suppressAutoHyphens w:val="0"/>
        <w:autoSpaceDE w:val="0"/>
        <w:autoSpaceDN w:val="0"/>
        <w:adjustRightInd w:val="0"/>
        <w:spacing w:after="0" w:line="480" w:lineRule="exact"/>
        <w:jc w:val="left"/>
        <w:rPr>
          <w:rFonts w:ascii="Courier New" w:eastAsia="Times New Roman" w:hAnsi="Courier New"/>
          <w:w w:val="83"/>
          <w:kern w:val="0"/>
          <w:sz w:val="30"/>
          <w:szCs w:val="30"/>
          <w:lang w:eastAsia="ru-RU"/>
        </w:rPr>
      </w:pPr>
      <w:r w:rsidRPr="009B4239">
        <w:rPr>
          <w:rFonts w:ascii="Courier New" w:eastAsia="Times New Roman" w:hAnsi="Courier New" w:cs="Times New Roman"/>
          <w:spacing w:val="-3"/>
          <w:w w:val="83"/>
          <w:kern w:val="0"/>
          <w:sz w:val="30"/>
          <w:szCs w:val="30"/>
          <w:lang w:eastAsia="ru-RU"/>
        </w:rPr>
        <w:t>алгоритмы</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функционирования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системы</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управления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целом</w:t>
      </w:r>
      <w:r w:rsidRPr="009B4239">
        <w:rPr>
          <w:rFonts w:ascii="Courier New" w:eastAsia="Times New Roman" w:hAnsi="Courier New"/>
          <w:spacing w:val="-3"/>
          <w:w w:val="83"/>
          <w:kern w:val="0"/>
          <w:sz w:val="30"/>
          <w:szCs w:val="30"/>
          <w:lang w:eastAsia="ru-RU"/>
        </w:rPr>
        <w:t>.</w:t>
      </w:r>
    </w:p>
    <w:p w:rsidR="009B4239" w:rsidRPr="009B4239" w:rsidRDefault="009B4239" w:rsidP="009B4239">
      <w:pPr>
        <w:shd w:val="clear" w:color="auto" w:fill="FFFFFF"/>
        <w:tabs>
          <w:tab w:val="clear" w:pos="709"/>
        </w:tabs>
        <w:suppressAutoHyphens w:val="0"/>
        <w:autoSpaceDE w:val="0"/>
        <w:autoSpaceDN w:val="0"/>
        <w:adjustRightInd w:val="0"/>
        <w:spacing w:before="10" w:after="0" w:line="480" w:lineRule="exact"/>
        <w:ind w:firstLine="734"/>
        <w:jc w:val="left"/>
        <w:rPr>
          <w:rFonts w:ascii="Times New Roman" w:eastAsia="Times New Roman" w:hAnsi="Times New Roman" w:cs="Times New Roman"/>
          <w:kern w:val="0"/>
          <w:sz w:val="20"/>
          <w:szCs w:val="20"/>
          <w:lang w:eastAsia="ru-RU"/>
        </w:rPr>
      </w:pPr>
      <w:r w:rsidRPr="009B4239">
        <w:rPr>
          <w:rFonts w:ascii="Courier New" w:eastAsia="Times New Roman" w:hAnsi="Courier New" w:cs="Times New Roman"/>
          <w:spacing w:val="-2"/>
          <w:w w:val="83"/>
          <w:kern w:val="0"/>
          <w:sz w:val="30"/>
          <w:szCs w:val="30"/>
          <w:lang w:eastAsia="ru-RU"/>
        </w:rPr>
        <w:t>Примененные</w:t>
      </w:r>
      <w:r w:rsidRPr="009B4239">
        <w:rPr>
          <w:rFonts w:ascii="Courier New" w:eastAsia="Times New Roman" w:hAnsi="Courier New"/>
          <w:spacing w:val="-2"/>
          <w:w w:val="83"/>
          <w:kern w:val="0"/>
          <w:sz w:val="30"/>
          <w:szCs w:val="30"/>
          <w:lang w:eastAsia="ru-RU"/>
        </w:rPr>
        <w:t xml:space="preserve"> </w:t>
      </w:r>
      <w:r w:rsidRPr="009B4239">
        <w:rPr>
          <w:rFonts w:ascii="Courier New" w:eastAsia="Times New Roman" w:hAnsi="Courier New" w:cs="Times New Roman"/>
          <w:spacing w:val="-2"/>
          <w:w w:val="83"/>
          <w:kern w:val="0"/>
          <w:sz w:val="30"/>
          <w:szCs w:val="30"/>
          <w:lang w:eastAsia="ru-RU"/>
        </w:rPr>
        <w:t>подхода</w:t>
      </w:r>
      <w:r w:rsidRPr="009B4239">
        <w:rPr>
          <w:rFonts w:ascii="Courier New" w:eastAsia="Times New Roman" w:hAnsi="Courier New"/>
          <w:spacing w:val="-2"/>
          <w:w w:val="83"/>
          <w:kern w:val="0"/>
          <w:sz w:val="30"/>
          <w:szCs w:val="30"/>
          <w:lang w:eastAsia="ru-RU"/>
        </w:rPr>
        <w:t xml:space="preserve"> </w:t>
      </w:r>
      <w:r w:rsidRPr="009B4239">
        <w:rPr>
          <w:rFonts w:ascii="Courier New" w:eastAsia="Times New Roman" w:hAnsi="Courier New" w:cs="Times New Roman"/>
          <w:spacing w:val="-2"/>
          <w:w w:val="83"/>
          <w:kern w:val="0"/>
          <w:sz w:val="30"/>
          <w:szCs w:val="30"/>
          <w:lang w:eastAsia="ru-RU"/>
        </w:rPr>
        <w:t>при</w:t>
      </w:r>
      <w:r w:rsidRPr="009B4239">
        <w:rPr>
          <w:rFonts w:ascii="Courier New" w:eastAsia="Times New Roman" w:hAnsi="Courier New"/>
          <w:spacing w:val="-2"/>
          <w:w w:val="83"/>
          <w:kern w:val="0"/>
          <w:sz w:val="30"/>
          <w:szCs w:val="30"/>
          <w:lang w:eastAsia="ru-RU"/>
        </w:rPr>
        <w:t xml:space="preserve"> </w:t>
      </w:r>
      <w:r w:rsidRPr="009B4239">
        <w:rPr>
          <w:rFonts w:ascii="Courier New" w:eastAsia="Times New Roman" w:hAnsi="Courier New" w:cs="Times New Roman"/>
          <w:spacing w:val="-2"/>
          <w:w w:val="83"/>
          <w:kern w:val="0"/>
          <w:sz w:val="30"/>
          <w:szCs w:val="30"/>
          <w:lang w:eastAsia="ru-RU"/>
        </w:rPr>
        <w:t>формализации</w:t>
      </w:r>
      <w:r w:rsidRPr="009B4239">
        <w:rPr>
          <w:rFonts w:ascii="Courier New" w:eastAsia="Times New Roman" w:hAnsi="Courier New"/>
          <w:spacing w:val="-2"/>
          <w:w w:val="83"/>
          <w:kern w:val="0"/>
          <w:sz w:val="30"/>
          <w:szCs w:val="30"/>
          <w:lang w:eastAsia="ru-RU"/>
        </w:rPr>
        <w:t xml:space="preserve"> </w:t>
      </w:r>
      <w:r w:rsidRPr="009B4239">
        <w:rPr>
          <w:rFonts w:ascii="Courier New" w:eastAsia="Times New Roman" w:hAnsi="Courier New" w:cs="Times New Roman"/>
          <w:spacing w:val="-2"/>
          <w:w w:val="83"/>
          <w:kern w:val="0"/>
          <w:sz w:val="30"/>
          <w:szCs w:val="30"/>
          <w:lang w:eastAsia="ru-RU"/>
        </w:rPr>
        <w:t>задачи</w:t>
      </w:r>
      <w:r w:rsidRPr="009B4239">
        <w:rPr>
          <w:rFonts w:ascii="Courier New" w:eastAsia="Times New Roman" w:hAnsi="Courier New"/>
          <w:spacing w:val="-2"/>
          <w:w w:val="83"/>
          <w:kern w:val="0"/>
          <w:sz w:val="30"/>
          <w:szCs w:val="30"/>
          <w:lang w:eastAsia="ru-RU"/>
        </w:rPr>
        <w:t xml:space="preserve"> </w:t>
      </w:r>
      <w:r w:rsidRPr="009B4239">
        <w:rPr>
          <w:rFonts w:ascii="Courier New" w:eastAsia="Times New Roman" w:hAnsi="Courier New" w:cs="Times New Roman"/>
          <w:spacing w:val="-2"/>
          <w:w w:val="83"/>
          <w:kern w:val="0"/>
          <w:sz w:val="30"/>
          <w:szCs w:val="30"/>
          <w:lang w:eastAsia="ru-RU"/>
        </w:rPr>
        <w:t>управления</w:t>
      </w:r>
      <w:r w:rsidRPr="009B4239">
        <w:rPr>
          <w:rFonts w:ascii="Courier New" w:eastAsia="Times New Roman" w:hAnsi="Courier New"/>
          <w:spacing w:val="-2"/>
          <w:w w:val="83"/>
          <w:kern w:val="0"/>
          <w:sz w:val="30"/>
          <w:szCs w:val="30"/>
          <w:lang w:eastAsia="ru-RU"/>
        </w:rPr>
        <w:t xml:space="preserve"> </w:t>
      </w:r>
      <w:r w:rsidRPr="009B4239">
        <w:rPr>
          <w:rFonts w:ascii="Courier New" w:eastAsia="Times New Roman" w:hAnsi="Courier New" w:cs="Times New Roman"/>
          <w:spacing w:val="-2"/>
          <w:w w:val="83"/>
          <w:kern w:val="0"/>
          <w:sz w:val="30"/>
          <w:szCs w:val="30"/>
          <w:lang w:eastAsia="ru-RU"/>
        </w:rPr>
        <w:t>неста</w:t>
      </w:r>
      <w:r w:rsidRPr="009B4239">
        <w:rPr>
          <w:rFonts w:ascii="Courier New" w:eastAsia="Times New Roman" w:hAnsi="Courier New" w:cs="Times New Roman"/>
          <w:spacing w:val="-2"/>
          <w:w w:val="83"/>
          <w:kern w:val="0"/>
          <w:sz w:val="30"/>
          <w:szCs w:val="30"/>
          <w:lang w:eastAsia="ru-RU"/>
        </w:rPr>
        <w:softHyphen/>
      </w:r>
      <w:r w:rsidRPr="009B4239">
        <w:rPr>
          <w:rFonts w:ascii="Courier New" w:eastAsia="Times New Roman" w:hAnsi="Courier New" w:cs="Times New Roman"/>
          <w:spacing w:val="-3"/>
          <w:w w:val="83"/>
          <w:kern w:val="0"/>
          <w:sz w:val="30"/>
          <w:szCs w:val="30"/>
          <w:lang w:eastAsia="ru-RU"/>
        </w:rPr>
        <w:t>ционарными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агрегатами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ее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декомпозиции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решении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могут</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быть</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исполь</w:t>
      </w:r>
      <w:r w:rsidRPr="009B4239">
        <w:rPr>
          <w:rFonts w:ascii="Courier New" w:eastAsia="Times New Roman" w:hAnsi="Courier New" w:cs="Times New Roman"/>
          <w:spacing w:val="-3"/>
          <w:w w:val="83"/>
          <w:kern w:val="0"/>
          <w:sz w:val="30"/>
          <w:szCs w:val="30"/>
          <w:lang w:eastAsia="ru-RU"/>
        </w:rPr>
        <w:softHyphen/>
      </w:r>
      <w:r w:rsidRPr="009B4239">
        <w:rPr>
          <w:rFonts w:ascii="Courier New" w:eastAsia="Times New Roman" w:hAnsi="Courier New" w:cs="Times New Roman"/>
          <w:w w:val="83"/>
          <w:kern w:val="0"/>
          <w:sz w:val="30"/>
          <w:szCs w:val="30"/>
          <w:lang w:eastAsia="ru-RU"/>
        </w:rPr>
        <w:t>зованы</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при</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аналогичных</w:t>
      </w:r>
      <w:r w:rsidRPr="009B4239">
        <w:rPr>
          <w:rFonts w:ascii="Courier New" w:eastAsia="Times New Roman" w:hAnsi="Courier New"/>
          <w:w w:val="83"/>
          <w:kern w:val="0"/>
          <w:sz w:val="30"/>
          <w:szCs w:val="30"/>
          <w:lang w:eastAsia="ru-RU"/>
        </w:rPr>
        <w:t xml:space="preserve"> </w:t>
      </w:r>
      <w:r w:rsidRPr="009B4239">
        <w:rPr>
          <w:rFonts w:ascii="Courier New" w:eastAsia="Times New Roman" w:hAnsi="Courier New" w:cs="Times New Roman"/>
          <w:w w:val="83"/>
          <w:kern w:val="0"/>
          <w:sz w:val="30"/>
          <w:szCs w:val="30"/>
          <w:lang w:eastAsia="ru-RU"/>
        </w:rPr>
        <w:t>разработках</w:t>
      </w:r>
      <w:r w:rsidRPr="009B4239">
        <w:rPr>
          <w:rFonts w:ascii="Courier New" w:eastAsia="Times New Roman" w:hAnsi="Courier New"/>
          <w:w w:val="83"/>
          <w:kern w:val="0"/>
          <w:sz w:val="30"/>
          <w:szCs w:val="30"/>
          <w:lang w:eastAsia="ru-RU"/>
        </w:rPr>
        <w:t>.</w:t>
      </w:r>
    </w:p>
    <w:p w:rsidR="009B4239" w:rsidRPr="009B4239" w:rsidRDefault="009B4239" w:rsidP="009B4239">
      <w:pPr>
        <w:shd w:val="clear" w:color="auto" w:fill="FFFFFF"/>
        <w:tabs>
          <w:tab w:val="clear" w:pos="709"/>
          <w:tab w:val="left" w:pos="1186"/>
        </w:tabs>
        <w:suppressAutoHyphens w:val="0"/>
        <w:autoSpaceDE w:val="0"/>
        <w:autoSpaceDN w:val="0"/>
        <w:adjustRightInd w:val="0"/>
        <w:spacing w:after="0" w:line="480" w:lineRule="exact"/>
        <w:ind w:left="5" w:firstLine="734"/>
        <w:jc w:val="left"/>
        <w:rPr>
          <w:rFonts w:ascii="Times New Roman" w:eastAsia="Times New Roman" w:hAnsi="Times New Roman" w:cs="Times New Roman"/>
          <w:kern w:val="0"/>
          <w:sz w:val="20"/>
          <w:szCs w:val="20"/>
          <w:lang w:eastAsia="ru-RU"/>
        </w:rPr>
      </w:pPr>
      <w:r w:rsidRPr="009B4239">
        <w:rPr>
          <w:rFonts w:ascii="Courier New" w:eastAsia="Times New Roman" w:hAnsi="Courier New"/>
          <w:spacing w:val="-20"/>
          <w:w w:val="83"/>
          <w:kern w:val="0"/>
          <w:sz w:val="30"/>
          <w:szCs w:val="30"/>
          <w:lang w:eastAsia="ru-RU"/>
        </w:rPr>
        <w:t>9.</w:t>
      </w:r>
      <w:r w:rsidRPr="009B4239">
        <w:rPr>
          <w:rFonts w:ascii="Courier New" w:eastAsia="Times New Roman" w:hAnsi="Courier New"/>
          <w:kern w:val="0"/>
          <w:sz w:val="30"/>
          <w:szCs w:val="30"/>
          <w:lang w:eastAsia="ru-RU"/>
        </w:rPr>
        <w:tab/>
      </w:r>
      <w:r w:rsidRPr="009B4239">
        <w:rPr>
          <w:rFonts w:ascii="Courier New" w:eastAsia="Times New Roman" w:hAnsi="Courier New" w:cs="Times New Roman"/>
          <w:spacing w:val="-3"/>
          <w:w w:val="83"/>
          <w:kern w:val="0"/>
          <w:sz w:val="30"/>
          <w:szCs w:val="30"/>
          <w:lang w:eastAsia="ru-RU"/>
        </w:rPr>
        <w:t>Проведены</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технико</w:t>
      </w:r>
      <w:r w:rsidRPr="009B4239">
        <w:rPr>
          <w:rFonts w:ascii="Courier New" w:eastAsia="Times New Roman" w:hAnsi="Courier New"/>
          <w:spacing w:val="-3"/>
          <w:w w:val="83"/>
          <w:kern w:val="0"/>
          <w:sz w:val="30"/>
          <w:szCs w:val="30"/>
          <w:lang w:eastAsia="ru-RU"/>
        </w:rPr>
        <w:t>-</w:t>
      </w:r>
      <w:r w:rsidRPr="009B4239">
        <w:rPr>
          <w:rFonts w:ascii="Courier New" w:eastAsia="Times New Roman" w:hAnsi="Courier New" w:cs="Times New Roman"/>
          <w:spacing w:val="-3"/>
          <w:w w:val="83"/>
          <w:kern w:val="0"/>
          <w:sz w:val="30"/>
          <w:szCs w:val="30"/>
          <w:lang w:eastAsia="ru-RU"/>
        </w:rPr>
        <w:t>экономические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исследования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разработан</w:t>
      </w:r>
      <w:r w:rsidRPr="009B4239">
        <w:rPr>
          <w:rFonts w:ascii="Courier New" w:eastAsia="Times New Roman" w:hAnsi="Courier New" w:cs="Times New Roman"/>
          <w:spacing w:val="-3"/>
          <w:w w:val="83"/>
          <w:kern w:val="0"/>
          <w:sz w:val="30"/>
          <w:szCs w:val="30"/>
          <w:lang w:eastAsia="ru-RU"/>
        </w:rPr>
        <w:softHyphen/>
      </w:r>
      <w:r w:rsidRPr="009B4239">
        <w:rPr>
          <w:rFonts w:ascii="Courier New" w:eastAsia="Times New Roman" w:hAnsi="Courier New" w:cs="Times New Roman"/>
          <w:spacing w:val="-3"/>
          <w:w w:val="83"/>
          <w:kern w:val="0"/>
          <w:sz w:val="30"/>
          <w:szCs w:val="30"/>
          <w:lang w:eastAsia="ru-RU"/>
        </w:rPr>
        <w:br/>
        <w:t>ной</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системы</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управления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Экономические</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эффекты</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от</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внедрения</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выдан</w:t>
      </w:r>
      <w:r w:rsidRPr="009B4239">
        <w:rPr>
          <w:rFonts w:ascii="Courier New" w:eastAsia="Times New Roman" w:hAnsi="Courier New" w:cs="Times New Roman"/>
          <w:spacing w:val="-3"/>
          <w:w w:val="83"/>
          <w:kern w:val="0"/>
          <w:sz w:val="30"/>
          <w:szCs w:val="30"/>
          <w:lang w:eastAsia="ru-RU"/>
        </w:rPr>
        <w:softHyphen/>
      </w:r>
      <w:r w:rsidRPr="009B4239">
        <w:rPr>
          <w:rFonts w:ascii="Courier New" w:eastAsia="Times New Roman" w:hAnsi="Courier New" w:cs="Times New Roman"/>
          <w:spacing w:val="-3"/>
          <w:w w:val="83"/>
          <w:kern w:val="0"/>
          <w:sz w:val="30"/>
          <w:szCs w:val="30"/>
          <w:lang w:eastAsia="ru-RU"/>
        </w:rPr>
        <w:br/>
        <w:t>ных</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Ереванскому</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Поливинилацетат</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Кироваканскому</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НПО</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Поли</w:t>
      </w:r>
      <w:r w:rsidRPr="009B4239">
        <w:rPr>
          <w:rFonts w:ascii="Courier New" w:eastAsia="Times New Roman" w:hAnsi="Courier New"/>
          <w:spacing w:val="-3"/>
          <w:w w:val="83"/>
          <w:kern w:val="0"/>
          <w:sz w:val="30"/>
          <w:szCs w:val="30"/>
          <w:lang w:eastAsia="ru-RU"/>
        </w:rPr>
        <w:t>-</w:t>
      </w:r>
      <w:r w:rsidRPr="009B4239">
        <w:rPr>
          <w:rFonts w:ascii="Courier New" w:eastAsia="Times New Roman" w:hAnsi="Courier New"/>
          <w:spacing w:val="-3"/>
          <w:w w:val="83"/>
          <w:kern w:val="0"/>
          <w:sz w:val="30"/>
          <w:szCs w:val="30"/>
          <w:lang w:eastAsia="ru-RU"/>
        </w:rPr>
        <w:br/>
      </w:r>
      <w:r w:rsidRPr="009B4239">
        <w:rPr>
          <w:rFonts w:ascii="Courier New" w:eastAsia="Times New Roman" w:hAnsi="Courier New" w:cs="Times New Roman"/>
          <w:spacing w:val="-2"/>
          <w:w w:val="83"/>
          <w:kern w:val="0"/>
          <w:sz w:val="30"/>
          <w:szCs w:val="30"/>
          <w:lang w:eastAsia="ru-RU"/>
        </w:rPr>
        <w:t>мерклей</w:t>
      </w:r>
      <w:r w:rsidRPr="009B4239">
        <w:rPr>
          <w:rFonts w:ascii="Courier New" w:eastAsia="Times New Roman" w:hAnsi="Courier New"/>
          <w:spacing w:val="-2"/>
          <w:w w:val="83"/>
          <w:kern w:val="0"/>
          <w:sz w:val="30"/>
          <w:szCs w:val="30"/>
          <w:lang w:eastAsia="ru-RU"/>
        </w:rPr>
        <w:t xml:space="preserve">" </w:t>
      </w:r>
      <w:r w:rsidRPr="009B4239">
        <w:rPr>
          <w:rFonts w:ascii="Courier New" w:eastAsia="Times New Roman" w:hAnsi="Courier New" w:cs="Times New Roman"/>
          <w:spacing w:val="-2"/>
          <w:w w:val="83"/>
          <w:kern w:val="0"/>
          <w:sz w:val="30"/>
          <w:szCs w:val="30"/>
          <w:lang w:eastAsia="ru-RU"/>
        </w:rPr>
        <w:t>рекомендаций</w:t>
      </w:r>
      <w:r w:rsidRPr="009B4239">
        <w:rPr>
          <w:rFonts w:ascii="Courier New" w:eastAsia="Times New Roman" w:hAnsi="Courier New"/>
          <w:spacing w:val="-2"/>
          <w:w w:val="83"/>
          <w:kern w:val="0"/>
          <w:sz w:val="30"/>
          <w:szCs w:val="30"/>
          <w:lang w:eastAsia="ru-RU"/>
        </w:rPr>
        <w:t xml:space="preserve"> </w:t>
      </w:r>
      <w:r w:rsidRPr="009B4239">
        <w:rPr>
          <w:rFonts w:ascii="Courier New" w:eastAsia="Times New Roman" w:hAnsi="Courier New" w:cs="Times New Roman"/>
          <w:spacing w:val="-2"/>
          <w:w w:val="83"/>
          <w:kern w:val="0"/>
          <w:sz w:val="30"/>
          <w:szCs w:val="30"/>
          <w:lang w:eastAsia="ru-RU"/>
        </w:rPr>
        <w:t>по</w:t>
      </w:r>
      <w:r w:rsidRPr="009B4239">
        <w:rPr>
          <w:rFonts w:ascii="Courier New" w:eastAsia="Times New Roman" w:hAnsi="Courier New"/>
          <w:spacing w:val="-2"/>
          <w:w w:val="83"/>
          <w:kern w:val="0"/>
          <w:sz w:val="30"/>
          <w:szCs w:val="30"/>
          <w:lang w:eastAsia="ru-RU"/>
        </w:rPr>
        <w:t xml:space="preserve"> </w:t>
      </w:r>
      <w:r w:rsidRPr="009B4239">
        <w:rPr>
          <w:rFonts w:ascii="Courier New" w:eastAsia="Times New Roman" w:hAnsi="Courier New" w:cs="Times New Roman"/>
          <w:spacing w:val="-2"/>
          <w:w w:val="83"/>
          <w:kern w:val="0"/>
          <w:sz w:val="30"/>
          <w:szCs w:val="30"/>
          <w:lang w:eastAsia="ru-RU"/>
        </w:rPr>
        <w:t>усовершенствованию</w:t>
      </w:r>
      <w:r w:rsidRPr="009B4239">
        <w:rPr>
          <w:rFonts w:ascii="Courier New" w:eastAsia="Times New Roman" w:hAnsi="Courier New"/>
          <w:spacing w:val="-2"/>
          <w:w w:val="83"/>
          <w:kern w:val="0"/>
          <w:sz w:val="30"/>
          <w:szCs w:val="30"/>
          <w:lang w:eastAsia="ru-RU"/>
        </w:rPr>
        <w:t xml:space="preserve"> </w:t>
      </w:r>
      <w:r w:rsidRPr="009B4239">
        <w:rPr>
          <w:rFonts w:ascii="Courier New" w:eastAsia="Times New Roman" w:hAnsi="Courier New" w:cs="Times New Roman"/>
          <w:spacing w:val="-2"/>
          <w:w w:val="83"/>
          <w:kern w:val="0"/>
          <w:sz w:val="30"/>
          <w:szCs w:val="30"/>
          <w:lang w:eastAsia="ru-RU"/>
        </w:rPr>
        <w:t>и</w:t>
      </w:r>
      <w:r w:rsidRPr="009B4239">
        <w:rPr>
          <w:rFonts w:ascii="Courier New" w:eastAsia="Times New Roman" w:hAnsi="Courier New"/>
          <w:spacing w:val="-2"/>
          <w:w w:val="83"/>
          <w:kern w:val="0"/>
          <w:sz w:val="30"/>
          <w:szCs w:val="30"/>
          <w:lang w:eastAsia="ru-RU"/>
        </w:rPr>
        <w:t xml:space="preserve"> </w:t>
      </w:r>
      <w:r w:rsidRPr="009B4239">
        <w:rPr>
          <w:rFonts w:ascii="Courier New" w:eastAsia="Times New Roman" w:hAnsi="Courier New" w:cs="Times New Roman"/>
          <w:spacing w:val="-2"/>
          <w:w w:val="83"/>
          <w:kern w:val="0"/>
          <w:sz w:val="30"/>
          <w:szCs w:val="30"/>
          <w:lang w:eastAsia="ru-RU"/>
        </w:rPr>
        <w:t>проектированию</w:t>
      </w:r>
      <w:r w:rsidRPr="009B4239">
        <w:rPr>
          <w:rFonts w:ascii="Courier New" w:eastAsia="Times New Roman" w:hAnsi="Courier New"/>
          <w:spacing w:val="-2"/>
          <w:w w:val="83"/>
          <w:kern w:val="0"/>
          <w:sz w:val="30"/>
          <w:szCs w:val="30"/>
          <w:lang w:eastAsia="ru-RU"/>
        </w:rPr>
        <w:t xml:space="preserve"> </w:t>
      </w:r>
      <w:r w:rsidRPr="009B4239">
        <w:rPr>
          <w:rFonts w:ascii="Courier New" w:eastAsia="Times New Roman" w:hAnsi="Courier New" w:cs="Times New Roman"/>
          <w:spacing w:val="-2"/>
          <w:w w:val="83"/>
          <w:kern w:val="0"/>
          <w:sz w:val="30"/>
          <w:szCs w:val="30"/>
          <w:lang w:eastAsia="ru-RU"/>
        </w:rPr>
        <w:t>сис</w:t>
      </w:r>
      <w:r w:rsidRPr="009B4239">
        <w:rPr>
          <w:rFonts w:ascii="Courier New" w:eastAsia="Times New Roman" w:hAnsi="Courier New" w:cs="Times New Roman"/>
          <w:spacing w:val="-2"/>
          <w:w w:val="83"/>
          <w:kern w:val="0"/>
          <w:sz w:val="30"/>
          <w:szCs w:val="30"/>
          <w:lang w:eastAsia="ru-RU"/>
        </w:rPr>
        <w:softHyphen/>
      </w:r>
      <w:r w:rsidRPr="009B4239">
        <w:rPr>
          <w:rFonts w:ascii="Courier New" w:eastAsia="Times New Roman" w:hAnsi="Courier New" w:cs="Times New Roman"/>
          <w:spacing w:val="-2"/>
          <w:w w:val="83"/>
          <w:kern w:val="0"/>
          <w:sz w:val="30"/>
          <w:szCs w:val="30"/>
          <w:lang w:eastAsia="ru-RU"/>
        </w:rPr>
        <w:br/>
      </w:r>
      <w:r w:rsidRPr="009B4239">
        <w:rPr>
          <w:rFonts w:ascii="Courier New" w:eastAsia="Times New Roman" w:hAnsi="Courier New" w:cs="Times New Roman"/>
          <w:spacing w:val="-4"/>
          <w:w w:val="83"/>
          <w:kern w:val="0"/>
          <w:sz w:val="30"/>
          <w:szCs w:val="30"/>
          <w:lang w:eastAsia="ru-RU"/>
        </w:rPr>
        <w:t>тем</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управления</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действующим</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создаваемым</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производствами</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БА</w:t>
      </w:r>
      <w:r w:rsidRPr="009B4239">
        <w:rPr>
          <w:rFonts w:ascii="Courier New" w:eastAsia="Times New Roman" w:hAnsi="Courier New"/>
          <w:spacing w:val="-4"/>
          <w:w w:val="83"/>
          <w:kern w:val="0"/>
          <w:sz w:val="30"/>
          <w:szCs w:val="30"/>
          <w:lang w:eastAsia="ru-RU"/>
        </w:rPr>
        <w:t xml:space="preserve"> </w:t>
      </w:r>
      <w:r w:rsidRPr="009B4239">
        <w:rPr>
          <w:rFonts w:ascii="Courier New" w:eastAsia="Times New Roman" w:hAnsi="Courier New" w:cs="Times New Roman"/>
          <w:spacing w:val="-4"/>
          <w:w w:val="83"/>
          <w:kern w:val="0"/>
          <w:sz w:val="30"/>
          <w:szCs w:val="30"/>
          <w:lang w:eastAsia="ru-RU"/>
        </w:rPr>
        <w:t>состав</w:t>
      </w:r>
      <w:r w:rsidRPr="009B4239">
        <w:rPr>
          <w:rFonts w:ascii="Courier New" w:eastAsia="Times New Roman" w:hAnsi="Courier New" w:cs="Times New Roman"/>
          <w:spacing w:val="-4"/>
          <w:w w:val="83"/>
          <w:kern w:val="0"/>
          <w:sz w:val="30"/>
          <w:szCs w:val="30"/>
          <w:lang w:eastAsia="ru-RU"/>
        </w:rPr>
        <w:softHyphen/>
      </w:r>
      <w:r w:rsidRPr="009B4239">
        <w:rPr>
          <w:rFonts w:ascii="Courier New" w:eastAsia="Times New Roman" w:hAnsi="Courier New" w:cs="Times New Roman"/>
          <w:spacing w:val="-4"/>
          <w:w w:val="83"/>
          <w:kern w:val="0"/>
          <w:sz w:val="30"/>
          <w:szCs w:val="30"/>
          <w:lang w:eastAsia="ru-RU"/>
        </w:rPr>
        <w:br/>
      </w:r>
      <w:r w:rsidRPr="009B4239">
        <w:rPr>
          <w:rFonts w:ascii="Courier New" w:eastAsia="Times New Roman" w:hAnsi="Courier New" w:cs="Times New Roman"/>
          <w:spacing w:val="-3"/>
          <w:w w:val="83"/>
          <w:kern w:val="0"/>
          <w:sz w:val="30"/>
          <w:szCs w:val="30"/>
          <w:lang w:eastAsia="ru-RU"/>
        </w:rPr>
        <w:t>ляют</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соответственно</w:t>
      </w:r>
      <w:r w:rsidRPr="009B4239">
        <w:rPr>
          <w:rFonts w:ascii="Courier New" w:eastAsia="Times New Roman" w:hAnsi="Courier New"/>
          <w:spacing w:val="-3"/>
          <w:w w:val="83"/>
          <w:kern w:val="0"/>
          <w:sz w:val="30"/>
          <w:szCs w:val="30"/>
          <w:lang w:eastAsia="ru-RU"/>
        </w:rPr>
        <w:t xml:space="preserve"> 169,6 </w:t>
      </w:r>
      <w:r w:rsidRPr="009B4239">
        <w:rPr>
          <w:rFonts w:ascii="Courier New" w:eastAsia="Times New Roman" w:hAnsi="Courier New" w:cs="Times New Roman"/>
          <w:spacing w:val="-3"/>
          <w:w w:val="83"/>
          <w:kern w:val="0"/>
          <w:sz w:val="30"/>
          <w:szCs w:val="30"/>
          <w:lang w:eastAsia="ru-RU"/>
        </w:rPr>
        <w:t>тыс</w:t>
      </w:r>
      <w:r w:rsidRPr="009B4239">
        <w:rPr>
          <w:rFonts w:ascii="Courier New" w:eastAsia="Times New Roman" w:hAnsi="Courier New"/>
          <w:spacing w:val="-3"/>
          <w:w w:val="83"/>
          <w:kern w:val="0"/>
          <w:sz w:val="30"/>
          <w:szCs w:val="30"/>
          <w:lang w:eastAsia="ru-RU"/>
        </w:rPr>
        <w:t>.</w:t>
      </w:r>
      <w:r w:rsidRPr="009B4239">
        <w:rPr>
          <w:rFonts w:ascii="Courier New" w:eastAsia="Times New Roman" w:hAnsi="Courier New" w:cs="Times New Roman"/>
          <w:spacing w:val="-3"/>
          <w:w w:val="83"/>
          <w:kern w:val="0"/>
          <w:sz w:val="30"/>
          <w:szCs w:val="30"/>
          <w:lang w:eastAsia="ru-RU"/>
        </w:rPr>
        <w:t>руб</w:t>
      </w:r>
      <w:r w:rsidRPr="009B4239">
        <w:rPr>
          <w:rFonts w:ascii="Courier New" w:eastAsia="Times New Roman" w:hAnsi="Courier New"/>
          <w:spacing w:val="-3"/>
          <w:w w:val="83"/>
          <w:kern w:val="0"/>
          <w:sz w:val="30"/>
          <w:szCs w:val="30"/>
          <w:lang w:eastAsia="ru-RU"/>
        </w:rPr>
        <w:t xml:space="preserve">. </w:t>
      </w:r>
      <w:r w:rsidRPr="009B4239">
        <w:rPr>
          <w:rFonts w:ascii="Courier New" w:eastAsia="Times New Roman" w:hAnsi="Courier New" w:cs="Times New Roman"/>
          <w:spacing w:val="-3"/>
          <w:w w:val="83"/>
          <w:kern w:val="0"/>
          <w:sz w:val="30"/>
          <w:szCs w:val="30"/>
          <w:lang w:eastAsia="ru-RU"/>
        </w:rPr>
        <w:t>и</w:t>
      </w:r>
      <w:r w:rsidRPr="009B4239">
        <w:rPr>
          <w:rFonts w:ascii="Courier New" w:eastAsia="Times New Roman" w:hAnsi="Courier New"/>
          <w:spacing w:val="-3"/>
          <w:w w:val="83"/>
          <w:kern w:val="0"/>
          <w:sz w:val="30"/>
          <w:szCs w:val="30"/>
          <w:lang w:eastAsia="ru-RU"/>
        </w:rPr>
        <w:t xml:space="preserve"> 257,2 </w:t>
      </w:r>
      <w:r w:rsidRPr="009B4239">
        <w:rPr>
          <w:rFonts w:ascii="Courier New" w:eastAsia="Times New Roman" w:hAnsi="Courier New" w:cs="Times New Roman"/>
          <w:spacing w:val="-3"/>
          <w:w w:val="83"/>
          <w:kern w:val="0"/>
          <w:sz w:val="30"/>
          <w:szCs w:val="30"/>
          <w:lang w:eastAsia="ru-RU"/>
        </w:rPr>
        <w:t>тыс</w:t>
      </w:r>
      <w:r w:rsidRPr="009B4239">
        <w:rPr>
          <w:rFonts w:ascii="Courier New" w:eastAsia="Times New Roman" w:hAnsi="Courier New"/>
          <w:spacing w:val="-3"/>
          <w:w w:val="83"/>
          <w:kern w:val="0"/>
          <w:sz w:val="30"/>
          <w:szCs w:val="30"/>
          <w:lang w:eastAsia="ru-RU"/>
        </w:rPr>
        <w:t>.</w:t>
      </w:r>
      <w:r w:rsidRPr="009B4239">
        <w:rPr>
          <w:rFonts w:ascii="Courier New" w:eastAsia="Times New Roman" w:hAnsi="Courier New" w:cs="Times New Roman"/>
          <w:spacing w:val="-3"/>
          <w:w w:val="83"/>
          <w:kern w:val="0"/>
          <w:sz w:val="30"/>
          <w:szCs w:val="30"/>
          <w:lang w:eastAsia="ru-RU"/>
        </w:rPr>
        <w:t>руб</w:t>
      </w:r>
      <w:r w:rsidRPr="009B4239">
        <w:rPr>
          <w:rFonts w:ascii="Courier New" w:eastAsia="Times New Roman" w:hAnsi="Courier New"/>
          <w:spacing w:val="-3"/>
          <w:w w:val="83"/>
          <w:kern w:val="0"/>
          <w:sz w:val="30"/>
          <w:szCs w:val="30"/>
          <w:lang w:eastAsia="ru-RU"/>
        </w:rPr>
        <w:t>.</w:t>
      </w:r>
    </w:p>
    <w:p w:rsidR="009B4239" w:rsidRPr="009B4239" w:rsidRDefault="009B4239" w:rsidP="009B4239"/>
    <w:sectPr w:rsidR="009B4239" w:rsidRPr="009B4239"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78" w:rsidRDefault="00254B78">
      <w:pPr>
        <w:spacing w:after="0" w:line="240" w:lineRule="auto"/>
      </w:pPr>
      <w:r>
        <w:separator/>
      </w:r>
    </w:p>
  </w:endnote>
  <w:endnote w:type="continuationSeparator" w:id="0">
    <w:p w:rsidR="00254B78" w:rsidRDefault="00254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54B78" w:rsidRDefault="00254B7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54B78" w:rsidRDefault="00254B78">
                <w:pPr>
                  <w:spacing w:line="240" w:lineRule="auto"/>
                </w:pPr>
                <w:fldSimple w:instr=" PAGE \* MERGEFORMAT ">
                  <w:r w:rsidR="009B4239" w:rsidRPr="009B4239">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78" w:rsidRDefault="00254B78"/>
    <w:p w:rsidR="00254B78" w:rsidRDefault="00254B78"/>
    <w:p w:rsidR="00254B78" w:rsidRDefault="00254B78"/>
    <w:p w:rsidR="00254B78" w:rsidRDefault="00254B78"/>
    <w:p w:rsidR="00254B78" w:rsidRDefault="00254B78"/>
    <w:p w:rsidR="00254B78" w:rsidRDefault="00254B78"/>
    <w:p w:rsidR="00254B78" w:rsidRDefault="00254B78">
      <w:pPr>
        <w:rPr>
          <w:sz w:val="2"/>
          <w:szCs w:val="2"/>
        </w:rPr>
      </w:pPr>
      <w:r w:rsidRPr="006618E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54B78" w:rsidRDefault="00254B78">
                  <w:pPr>
                    <w:spacing w:line="240" w:lineRule="auto"/>
                  </w:pPr>
                  <w:fldSimple w:instr=" PAGE \* MERGEFORMAT ">
                    <w:r w:rsidRPr="0003685A">
                      <w:rPr>
                        <w:rStyle w:val="afffff9"/>
                        <w:b w:val="0"/>
                        <w:bCs w:val="0"/>
                        <w:noProof/>
                      </w:rPr>
                      <w:t>7</w:t>
                    </w:r>
                  </w:fldSimple>
                </w:p>
              </w:txbxContent>
            </v:textbox>
            <w10:wrap anchorx="page" anchory="page"/>
          </v:shape>
        </w:pict>
      </w:r>
    </w:p>
    <w:p w:rsidR="00254B78" w:rsidRDefault="00254B78"/>
    <w:p w:rsidR="00254B78" w:rsidRDefault="00254B78"/>
    <w:p w:rsidR="00254B78" w:rsidRDefault="00254B78">
      <w:pPr>
        <w:rPr>
          <w:sz w:val="2"/>
          <w:szCs w:val="2"/>
        </w:rPr>
      </w:pPr>
      <w:r w:rsidRPr="006618E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54B78" w:rsidRDefault="00254B78"/>
              </w:txbxContent>
            </v:textbox>
            <w10:wrap anchorx="page" anchory="page"/>
          </v:shape>
        </w:pict>
      </w:r>
    </w:p>
    <w:p w:rsidR="00254B78" w:rsidRDefault="00254B78"/>
    <w:p w:rsidR="00254B78" w:rsidRDefault="00254B78">
      <w:pPr>
        <w:rPr>
          <w:sz w:val="2"/>
          <w:szCs w:val="2"/>
        </w:rPr>
      </w:pPr>
    </w:p>
    <w:p w:rsidR="00254B78" w:rsidRDefault="00254B78"/>
    <w:p w:rsidR="00254B78" w:rsidRDefault="00254B78">
      <w:pPr>
        <w:spacing w:after="0" w:line="240" w:lineRule="auto"/>
      </w:pPr>
    </w:p>
  </w:footnote>
  <w:footnote w:type="continuationSeparator" w:id="0">
    <w:p w:rsidR="00254B78" w:rsidRDefault="00254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254B78" w:rsidRDefault="00254B7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254B78" w:rsidRDefault="00254B78"/>
            </w:txbxContent>
          </v:textbox>
          <w10:wrap anchorx="page" anchory="page"/>
        </v:shape>
      </w:pict>
    </w:r>
  </w:p>
  <w:p w:rsidR="00254B78" w:rsidRDefault="00254B78"/>
  <w:p w:rsidR="00254B78" w:rsidRPr="005856C0" w:rsidRDefault="00254B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968873A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134F08"/>
    <w:multiLevelType w:val="singleLevel"/>
    <w:tmpl w:val="60EEDEEC"/>
    <w:lvl w:ilvl="0">
      <w:start w:val="1"/>
      <w:numFmt w:val="decimal"/>
      <w:lvlText w:val="%1."/>
      <w:legacy w:legacy="1" w:legacySpace="0" w:legacyIndent="432"/>
      <w:lvlJc w:val="left"/>
      <w:rPr>
        <w:rFonts w:ascii="Courier New" w:hAnsi="Courier New" w:cs="Courier New"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17677C"/>
    <w:multiLevelType w:val="singleLevel"/>
    <w:tmpl w:val="81F641FE"/>
    <w:lvl w:ilvl="0">
      <w:start w:val="2"/>
      <w:numFmt w:val="decimal"/>
      <w:lvlText w:val="2.%1."/>
      <w:legacy w:legacy="1" w:legacySpace="0" w:legacyIndent="720"/>
      <w:lvlJc w:val="left"/>
      <w:rPr>
        <w:rFonts w:ascii="Courier New" w:hAnsi="Courier New" w:cs="Courier New" w:hint="default"/>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DF808DA"/>
    <w:multiLevelType w:val="singleLevel"/>
    <w:tmpl w:val="78C81ED8"/>
    <w:lvl w:ilvl="0">
      <w:start w:val="1"/>
      <w:numFmt w:val="decimal"/>
      <w:lvlText w:val="4.%1."/>
      <w:legacy w:legacy="1" w:legacySpace="0" w:legacyIndent="720"/>
      <w:lvlJc w:val="left"/>
      <w:rPr>
        <w:rFonts w:ascii="Courier New" w:hAnsi="Courier New" w:cs="Courier New"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07086D"/>
    <w:multiLevelType w:val="singleLevel"/>
    <w:tmpl w:val="D40677F2"/>
    <w:lvl w:ilvl="0">
      <w:start w:val="4"/>
      <w:numFmt w:val="decimal"/>
      <w:lvlText w:val="3.%1."/>
      <w:legacy w:legacy="1" w:legacySpace="0" w:legacyIndent="720"/>
      <w:lvlJc w:val="left"/>
      <w:rPr>
        <w:rFonts w:ascii="Courier New" w:hAnsi="Courier New" w:cs="Courier New"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62165D"/>
    <w:multiLevelType w:val="singleLevel"/>
    <w:tmpl w:val="5EC66640"/>
    <w:lvl w:ilvl="0">
      <w:start w:val="1"/>
      <w:numFmt w:val="decimal"/>
      <w:lvlText w:val="3.%1."/>
      <w:legacy w:legacy="1" w:legacySpace="0" w:legacyIndent="725"/>
      <w:lvlJc w:val="left"/>
      <w:rPr>
        <w:rFonts w:ascii="Courier New" w:hAnsi="Courier New" w:cs="Courier New" w:hint="default"/>
      </w:rPr>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0A7566C"/>
    <w:multiLevelType w:val="singleLevel"/>
    <w:tmpl w:val="68CAA750"/>
    <w:lvl w:ilvl="0">
      <w:start w:val="1"/>
      <w:numFmt w:val="decimal"/>
      <w:lvlText w:val="2.1.%1."/>
      <w:legacy w:legacy="1" w:legacySpace="0" w:legacyIndent="1013"/>
      <w:lvlJc w:val="left"/>
      <w:rPr>
        <w:rFonts w:ascii="Courier New" w:hAnsi="Courier New" w:cs="Courier New" w:hint="default"/>
      </w:rPr>
    </w:lvl>
  </w:abstractNum>
  <w:abstractNum w:abstractNumId="89">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0">
    <w:nsid w:val="782B5318"/>
    <w:multiLevelType w:val="singleLevel"/>
    <w:tmpl w:val="19064FBA"/>
    <w:lvl w:ilvl="0">
      <w:start w:val="1"/>
      <w:numFmt w:val="decimal"/>
      <w:lvlText w:val="1.%1."/>
      <w:legacy w:legacy="1" w:legacySpace="0" w:legacyIndent="710"/>
      <w:lvlJc w:val="left"/>
      <w:rPr>
        <w:rFonts w:ascii="Courier New" w:hAnsi="Courier New" w:cs="Courier New"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8"/>
  </w:num>
  <w:num w:numId="8">
    <w:abstractNumId w:val="76"/>
  </w:num>
  <w:num w:numId="9">
    <w:abstractNumId w:val="84"/>
  </w:num>
  <w:num w:numId="10">
    <w:abstractNumId w:val="82"/>
  </w:num>
  <w:num w:numId="11">
    <w:abstractNumId w:val="80"/>
  </w:num>
  <w:num w:numId="12">
    <w:abstractNumId w:val="4"/>
    <w:lvlOverride w:ilvl="0">
      <w:lvl w:ilvl="0">
        <w:start w:val="65535"/>
        <w:numFmt w:val="bullet"/>
        <w:lvlText w:val="-"/>
        <w:legacy w:legacy="1" w:legacySpace="0" w:legacyIndent="293"/>
        <w:lvlJc w:val="left"/>
        <w:rPr>
          <w:rFonts w:ascii="Courier New" w:hAnsi="Courier New" w:cs="Courier New" w:hint="default"/>
        </w:rPr>
      </w:lvl>
    </w:lvlOverride>
  </w:num>
  <w:num w:numId="13">
    <w:abstractNumId w:val="7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9CC6E-27C2-475A-918A-C7C00AED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2021-02-13T17:18:00Z</dcterms:created>
  <dcterms:modified xsi:type="dcterms:W3CDTF">2021-02-13T19:11:00Z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