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6054" w14:textId="41A9CD5A" w:rsidR="008848AF" w:rsidRDefault="00312CD8" w:rsidP="00312CD8">
      <w:pPr>
        <w:rPr>
          <w:rFonts w:ascii="Times New Roman" w:eastAsia="Arial Unicode MS" w:hAnsi="Times New Roman" w:cs="Times New Roman"/>
          <w:b/>
          <w:bCs/>
          <w:color w:val="000000"/>
          <w:kern w:val="0"/>
          <w:sz w:val="28"/>
          <w:szCs w:val="28"/>
          <w:lang w:eastAsia="ru-RU" w:bidi="uk-UA"/>
        </w:rPr>
      </w:pPr>
      <w:r w:rsidRPr="00312CD8">
        <w:rPr>
          <w:rFonts w:ascii="Times New Roman" w:eastAsia="Arial Unicode MS" w:hAnsi="Times New Roman" w:cs="Times New Roman" w:hint="eastAsia"/>
          <w:b/>
          <w:bCs/>
          <w:color w:val="000000"/>
          <w:kern w:val="0"/>
          <w:sz w:val="28"/>
          <w:szCs w:val="28"/>
          <w:lang w:eastAsia="ru-RU" w:bidi="uk-UA"/>
        </w:rPr>
        <w:t>Швыдун</w:t>
      </w:r>
      <w:r w:rsidRPr="00312CD8">
        <w:rPr>
          <w:rFonts w:ascii="Times New Roman" w:eastAsia="Arial Unicode MS" w:hAnsi="Times New Roman" w:cs="Times New Roman"/>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Сергей</w:t>
      </w:r>
      <w:r w:rsidRPr="00312CD8">
        <w:rPr>
          <w:rFonts w:ascii="Times New Roman" w:eastAsia="Arial Unicode MS" w:hAnsi="Times New Roman" w:cs="Times New Roman"/>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Суперпозиция</w:t>
      </w:r>
      <w:r w:rsidRPr="00312CD8">
        <w:rPr>
          <w:rFonts w:ascii="Times New Roman" w:eastAsia="Arial Unicode MS" w:hAnsi="Times New Roman" w:cs="Times New Roman"/>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в</w:t>
      </w:r>
      <w:r w:rsidRPr="00312CD8">
        <w:rPr>
          <w:rFonts w:ascii="Times New Roman" w:eastAsia="Arial Unicode MS" w:hAnsi="Times New Roman" w:cs="Times New Roman"/>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задачах</w:t>
      </w:r>
      <w:r w:rsidRPr="00312CD8">
        <w:rPr>
          <w:rFonts w:ascii="Times New Roman" w:eastAsia="Arial Unicode MS" w:hAnsi="Times New Roman" w:cs="Times New Roman"/>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анализа</w:t>
      </w:r>
      <w:r w:rsidRPr="00312CD8">
        <w:rPr>
          <w:rFonts w:ascii="Times New Roman" w:eastAsia="Arial Unicode MS" w:hAnsi="Times New Roman" w:cs="Times New Roman"/>
          <w:b/>
          <w:bCs/>
          <w:color w:val="000000"/>
          <w:kern w:val="0"/>
          <w:sz w:val="28"/>
          <w:szCs w:val="28"/>
          <w:lang w:eastAsia="ru-RU" w:bidi="uk-UA"/>
        </w:rPr>
        <w:t xml:space="preserve"> </w:t>
      </w:r>
      <w:r w:rsidRPr="00312CD8">
        <w:rPr>
          <w:rFonts w:ascii="Times New Roman" w:eastAsia="Arial Unicode MS" w:hAnsi="Times New Roman" w:cs="Times New Roman" w:hint="eastAsia"/>
          <w:b/>
          <w:bCs/>
          <w:color w:val="000000"/>
          <w:kern w:val="0"/>
          <w:sz w:val="28"/>
          <w:szCs w:val="28"/>
          <w:lang w:eastAsia="ru-RU" w:bidi="uk-UA"/>
        </w:rPr>
        <w:t>данных</w:t>
      </w:r>
    </w:p>
    <w:p w14:paraId="2F2E7A73" w14:textId="77777777" w:rsidR="00312CD8" w:rsidRDefault="00312CD8" w:rsidP="00312CD8">
      <w:r>
        <w:rPr>
          <w:rFonts w:hint="eastAsia"/>
        </w:rPr>
        <w:t>ОГЛАВЛЕНИЕ</w:t>
      </w:r>
      <w:r>
        <w:t xml:space="preserve"> </w:t>
      </w:r>
      <w:r>
        <w:rPr>
          <w:rFonts w:hint="eastAsia"/>
        </w:rPr>
        <w:t>ДИССЕРТАЦИИ</w:t>
      </w:r>
    </w:p>
    <w:p w14:paraId="251C5DA7" w14:textId="77777777" w:rsidR="00312CD8" w:rsidRDefault="00312CD8" w:rsidP="00312CD8">
      <w:r>
        <w:rPr>
          <w:rFonts w:hint="eastAsia"/>
        </w:rPr>
        <w:t>кандидат</w:t>
      </w:r>
      <w:r>
        <w:t xml:space="preserve"> </w:t>
      </w:r>
      <w:r>
        <w:rPr>
          <w:rFonts w:hint="eastAsia"/>
        </w:rPr>
        <w:t>наук</w:t>
      </w:r>
      <w:r>
        <w:t xml:space="preserve"> </w:t>
      </w:r>
      <w:r>
        <w:rPr>
          <w:rFonts w:hint="eastAsia"/>
        </w:rPr>
        <w:t>Швыдун</w:t>
      </w:r>
      <w:r>
        <w:t xml:space="preserve"> </w:t>
      </w:r>
      <w:r>
        <w:rPr>
          <w:rFonts w:hint="eastAsia"/>
        </w:rPr>
        <w:t>Сергей</w:t>
      </w:r>
      <w:r>
        <w:t xml:space="preserve"> </w:t>
      </w:r>
      <w:r>
        <w:rPr>
          <w:rFonts w:hint="eastAsia"/>
        </w:rPr>
        <w:t>Владимирович</w:t>
      </w:r>
    </w:p>
    <w:p w14:paraId="4C419B45" w14:textId="77777777" w:rsidR="00312CD8" w:rsidRDefault="00312CD8" w:rsidP="00312CD8">
      <w:r>
        <w:rPr>
          <w:rFonts w:hint="eastAsia"/>
        </w:rPr>
        <w:t>Введение</w:t>
      </w:r>
    </w:p>
    <w:p w14:paraId="0BEE8A79" w14:textId="77777777" w:rsidR="00312CD8" w:rsidRDefault="00312CD8" w:rsidP="00312CD8"/>
    <w:p w14:paraId="594306B8" w14:textId="77777777" w:rsidR="00312CD8" w:rsidRDefault="00312CD8" w:rsidP="00312CD8">
      <w:r>
        <w:rPr>
          <w:rFonts w:hint="eastAsia"/>
        </w:rPr>
        <w:t>Глава</w:t>
      </w:r>
      <w:r>
        <w:t xml:space="preserve"> 1. </w:t>
      </w:r>
      <w:r>
        <w:rPr>
          <w:rFonts w:hint="eastAsia"/>
        </w:rPr>
        <w:t>Задача</w:t>
      </w:r>
      <w:r>
        <w:t xml:space="preserve"> </w:t>
      </w:r>
      <w:r>
        <w:rPr>
          <w:rFonts w:hint="eastAsia"/>
        </w:rPr>
        <w:t>суперпозиции</w:t>
      </w:r>
      <w:r>
        <w:t xml:space="preserve">: </w:t>
      </w:r>
      <w:r>
        <w:rPr>
          <w:rFonts w:hint="eastAsia"/>
        </w:rPr>
        <w:t>обзор</w:t>
      </w:r>
      <w:r>
        <w:t xml:space="preserve"> </w:t>
      </w:r>
      <w:r>
        <w:rPr>
          <w:rFonts w:hint="eastAsia"/>
        </w:rPr>
        <w:t>литературы</w:t>
      </w:r>
    </w:p>
    <w:p w14:paraId="7B65949C" w14:textId="77777777" w:rsidR="00312CD8" w:rsidRDefault="00312CD8" w:rsidP="00312CD8"/>
    <w:p w14:paraId="030327BA" w14:textId="77777777" w:rsidR="00312CD8" w:rsidRDefault="00312CD8" w:rsidP="00312CD8">
      <w:r>
        <w:t xml:space="preserve">1.1 </w:t>
      </w:r>
      <w:r>
        <w:rPr>
          <w:rFonts w:hint="eastAsia"/>
        </w:rPr>
        <w:t>Задачи</w:t>
      </w:r>
      <w:r>
        <w:t xml:space="preserve"> </w:t>
      </w:r>
      <w:r>
        <w:rPr>
          <w:rFonts w:hint="eastAsia"/>
        </w:rPr>
        <w:t>выбора</w:t>
      </w:r>
      <w:r>
        <w:t xml:space="preserve"> </w:t>
      </w:r>
      <w:r>
        <w:rPr>
          <w:rFonts w:hint="eastAsia"/>
        </w:rPr>
        <w:t>и</w:t>
      </w:r>
      <w:r>
        <w:t xml:space="preserve"> </w:t>
      </w:r>
      <w:r>
        <w:rPr>
          <w:rFonts w:hint="eastAsia"/>
        </w:rPr>
        <w:t>суперпозиции</w:t>
      </w:r>
    </w:p>
    <w:p w14:paraId="2B17B236" w14:textId="77777777" w:rsidR="00312CD8" w:rsidRDefault="00312CD8" w:rsidP="00312CD8"/>
    <w:p w14:paraId="471C7878" w14:textId="77777777" w:rsidR="00312CD8" w:rsidRDefault="00312CD8" w:rsidP="00312CD8">
      <w:r>
        <w:t xml:space="preserve">1.2 </w:t>
      </w:r>
      <w:r>
        <w:rPr>
          <w:rFonts w:hint="eastAsia"/>
        </w:rPr>
        <w:t>Суперпозиция</w:t>
      </w:r>
      <w:r>
        <w:t xml:space="preserve"> </w:t>
      </w:r>
      <w:r>
        <w:rPr>
          <w:rFonts w:hint="eastAsia"/>
        </w:rPr>
        <w:t>как</w:t>
      </w:r>
      <w:r>
        <w:t xml:space="preserve"> 13-</w:t>
      </w:r>
      <w:r>
        <w:rPr>
          <w:rFonts w:hint="eastAsia"/>
        </w:rPr>
        <w:t>я</w:t>
      </w:r>
      <w:r>
        <w:t xml:space="preserve"> </w:t>
      </w:r>
      <w:r>
        <w:rPr>
          <w:rFonts w:hint="eastAsia"/>
        </w:rPr>
        <w:t>проблема</w:t>
      </w:r>
      <w:r>
        <w:t xml:space="preserve"> </w:t>
      </w:r>
      <w:r>
        <w:rPr>
          <w:rFonts w:hint="eastAsia"/>
        </w:rPr>
        <w:t>Гильберта</w:t>
      </w:r>
    </w:p>
    <w:p w14:paraId="2A465C93" w14:textId="77777777" w:rsidR="00312CD8" w:rsidRDefault="00312CD8" w:rsidP="00312CD8"/>
    <w:p w14:paraId="685A4A18" w14:textId="77777777" w:rsidR="00312CD8" w:rsidRDefault="00312CD8" w:rsidP="00312CD8">
      <w:r>
        <w:t xml:space="preserve">1.3 </w:t>
      </w:r>
      <w:r>
        <w:rPr>
          <w:rFonts w:hint="eastAsia"/>
        </w:rPr>
        <w:t>Суперпозиция</w:t>
      </w:r>
      <w:r>
        <w:t xml:space="preserve"> </w:t>
      </w:r>
      <w:r>
        <w:rPr>
          <w:rFonts w:hint="eastAsia"/>
        </w:rPr>
        <w:t>функций</w:t>
      </w:r>
      <w:r>
        <w:t xml:space="preserve"> </w:t>
      </w:r>
      <w:r>
        <w:rPr>
          <w:rFonts w:hint="eastAsia"/>
        </w:rPr>
        <w:t>выбора</w:t>
      </w:r>
      <w:r>
        <w:t xml:space="preserve"> </w:t>
      </w:r>
      <w:r>
        <w:rPr>
          <w:rFonts w:hint="eastAsia"/>
        </w:rPr>
        <w:t>и</w:t>
      </w:r>
      <w:r>
        <w:t xml:space="preserve"> </w:t>
      </w:r>
      <w:r>
        <w:rPr>
          <w:rFonts w:hint="eastAsia"/>
        </w:rPr>
        <w:t>ее</w:t>
      </w:r>
      <w:r>
        <w:t xml:space="preserve"> </w:t>
      </w:r>
      <w:r>
        <w:rPr>
          <w:rFonts w:hint="eastAsia"/>
        </w:rPr>
        <w:t>свойства</w:t>
      </w:r>
    </w:p>
    <w:p w14:paraId="6AD95AA0" w14:textId="77777777" w:rsidR="00312CD8" w:rsidRDefault="00312CD8" w:rsidP="00312CD8"/>
    <w:p w14:paraId="2F769926" w14:textId="77777777" w:rsidR="00312CD8" w:rsidRDefault="00312CD8" w:rsidP="00312CD8">
      <w:r>
        <w:t xml:space="preserve">1.3.1 </w:t>
      </w:r>
      <w:r>
        <w:rPr>
          <w:rFonts w:hint="eastAsia"/>
        </w:rPr>
        <w:t>Исследование</w:t>
      </w:r>
      <w:r>
        <w:t xml:space="preserve"> </w:t>
      </w:r>
      <w:r>
        <w:rPr>
          <w:rFonts w:hint="eastAsia"/>
        </w:rPr>
        <w:t>двухступенчатых</w:t>
      </w:r>
      <w:r>
        <w:t xml:space="preserve"> </w:t>
      </w:r>
      <w:r>
        <w:rPr>
          <w:rFonts w:hint="eastAsia"/>
        </w:rPr>
        <w:t>моделей</w:t>
      </w:r>
      <w:r>
        <w:t xml:space="preserve"> </w:t>
      </w:r>
      <w:r>
        <w:rPr>
          <w:rFonts w:hint="eastAsia"/>
        </w:rPr>
        <w:t>выбора</w:t>
      </w:r>
    </w:p>
    <w:p w14:paraId="73DE055E" w14:textId="77777777" w:rsidR="00312CD8" w:rsidRDefault="00312CD8" w:rsidP="00312CD8"/>
    <w:p w14:paraId="2780DAB1" w14:textId="77777777" w:rsidR="00312CD8" w:rsidRDefault="00312CD8" w:rsidP="00312CD8">
      <w:r>
        <w:t xml:space="preserve">1.3.2 </w:t>
      </w:r>
      <w:r>
        <w:rPr>
          <w:rFonts w:hint="eastAsia"/>
        </w:rPr>
        <w:t>Нормативные</w:t>
      </w:r>
      <w:r>
        <w:t xml:space="preserve"> </w:t>
      </w:r>
      <w:r>
        <w:rPr>
          <w:rFonts w:hint="eastAsia"/>
        </w:rPr>
        <w:t>свойства</w:t>
      </w:r>
      <w:r>
        <w:t xml:space="preserve"> </w:t>
      </w:r>
      <w:r>
        <w:rPr>
          <w:rFonts w:hint="eastAsia"/>
        </w:rPr>
        <w:t>функций</w:t>
      </w:r>
      <w:r>
        <w:t xml:space="preserve"> </w:t>
      </w:r>
      <w:r>
        <w:rPr>
          <w:rFonts w:hint="eastAsia"/>
        </w:rPr>
        <w:t>выбора</w:t>
      </w:r>
    </w:p>
    <w:p w14:paraId="15526F60" w14:textId="77777777" w:rsidR="00312CD8" w:rsidRDefault="00312CD8" w:rsidP="00312CD8"/>
    <w:p w14:paraId="16877CC3" w14:textId="77777777" w:rsidR="00312CD8" w:rsidRDefault="00312CD8" w:rsidP="00312CD8">
      <w:r>
        <w:t xml:space="preserve">1.3.3 </w:t>
      </w:r>
      <w:r>
        <w:rPr>
          <w:rFonts w:hint="eastAsia"/>
        </w:rPr>
        <w:t>Замкнутость</w:t>
      </w:r>
      <w:r>
        <w:t xml:space="preserve"> </w:t>
      </w:r>
      <w:r>
        <w:rPr>
          <w:rFonts w:hint="eastAsia"/>
        </w:rPr>
        <w:t>функций</w:t>
      </w:r>
      <w:r>
        <w:t xml:space="preserve"> </w:t>
      </w:r>
      <w:r>
        <w:rPr>
          <w:rFonts w:hint="eastAsia"/>
        </w:rPr>
        <w:t>выбора</w:t>
      </w:r>
      <w:r>
        <w:t xml:space="preserve"> </w:t>
      </w:r>
      <w:r>
        <w:rPr>
          <w:rFonts w:hint="eastAsia"/>
        </w:rPr>
        <w:t>относительно</w:t>
      </w:r>
      <w:r>
        <w:t xml:space="preserve"> </w:t>
      </w:r>
      <w:r>
        <w:rPr>
          <w:rFonts w:hint="eastAsia"/>
        </w:rPr>
        <w:t>суперпозиции</w:t>
      </w:r>
    </w:p>
    <w:p w14:paraId="66C9F1DF" w14:textId="77777777" w:rsidR="00312CD8" w:rsidRDefault="00312CD8" w:rsidP="00312CD8"/>
    <w:p w14:paraId="6C50D838" w14:textId="77777777" w:rsidR="00312CD8" w:rsidRDefault="00312CD8" w:rsidP="00312CD8">
      <w:r>
        <w:rPr>
          <w:rFonts w:hint="eastAsia"/>
        </w:rPr>
        <w:t>Заключение</w:t>
      </w:r>
      <w:r>
        <w:t xml:space="preserve"> </w:t>
      </w:r>
      <w:r>
        <w:rPr>
          <w:rFonts w:hint="eastAsia"/>
        </w:rPr>
        <w:t>по</w:t>
      </w:r>
      <w:r>
        <w:t xml:space="preserve"> </w:t>
      </w:r>
      <w:r>
        <w:rPr>
          <w:rFonts w:hint="eastAsia"/>
        </w:rPr>
        <w:t>Главе</w:t>
      </w:r>
    </w:p>
    <w:p w14:paraId="7483BEDF" w14:textId="77777777" w:rsidR="00312CD8" w:rsidRDefault="00312CD8" w:rsidP="00312CD8"/>
    <w:p w14:paraId="7D3E6BD1" w14:textId="77777777" w:rsidR="00312CD8" w:rsidRDefault="00312CD8" w:rsidP="00312CD8">
      <w:r>
        <w:t xml:space="preserve">2. </w:t>
      </w:r>
      <w:r>
        <w:rPr>
          <w:rFonts w:hint="eastAsia"/>
        </w:rPr>
        <w:t>Свойства</w:t>
      </w:r>
      <w:r>
        <w:t xml:space="preserve"> </w:t>
      </w:r>
      <w:r>
        <w:rPr>
          <w:rFonts w:hint="eastAsia"/>
        </w:rPr>
        <w:t>суперпозиций</w:t>
      </w:r>
      <w:r>
        <w:t xml:space="preserve"> </w:t>
      </w:r>
      <w:r>
        <w:rPr>
          <w:rFonts w:hint="eastAsia"/>
        </w:rPr>
        <w:t>функций</w:t>
      </w:r>
      <w:r>
        <w:t xml:space="preserve"> </w:t>
      </w:r>
      <w:r>
        <w:rPr>
          <w:rFonts w:hint="eastAsia"/>
        </w:rPr>
        <w:t>выбора</w:t>
      </w:r>
      <w:r>
        <w:t xml:space="preserve">, </w:t>
      </w:r>
      <w:r>
        <w:rPr>
          <w:rFonts w:hint="eastAsia"/>
        </w:rPr>
        <w:t>порождаемых</w:t>
      </w:r>
      <w:r>
        <w:t xml:space="preserve"> </w:t>
      </w:r>
      <w:r>
        <w:rPr>
          <w:rFonts w:hint="eastAsia"/>
        </w:rPr>
        <w:t>многокритериальными</w:t>
      </w:r>
      <w:r>
        <w:t xml:space="preserve"> </w:t>
      </w:r>
      <w:r>
        <w:rPr>
          <w:rFonts w:hint="eastAsia"/>
        </w:rPr>
        <w:t>процедурами</w:t>
      </w:r>
    </w:p>
    <w:p w14:paraId="5EBB260A" w14:textId="77777777" w:rsidR="00312CD8" w:rsidRDefault="00312CD8" w:rsidP="00312CD8"/>
    <w:p w14:paraId="4CAF23E0" w14:textId="77777777" w:rsidR="00312CD8" w:rsidRDefault="00312CD8" w:rsidP="00312CD8">
      <w:r>
        <w:t xml:space="preserve">2.1 </w:t>
      </w:r>
      <w:r>
        <w:rPr>
          <w:rFonts w:hint="eastAsia"/>
        </w:rPr>
        <w:t>Процедуры</w:t>
      </w:r>
      <w:r>
        <w:t xml:space="preserve"> </w:t>
      </w:r>
      <w:r>
        <w:rPr>
          <w:rFonts w:hint="eastAsia"/>
        </w:rPr>
        <w:t>многокритериального</w:t>
      </w:r>
      <w:r>
        <w:t xml:space="preserve"> </w:t>
      </w:r>
      <w:r>
        <w:rPr>
          <w:rFonts w:hint="eastAsia"/>
        </w:rPr>
        <w:t>выбора</w:t>
      </w:r>
    </w:p>
    <w:p w14:paraId="760024D5" w14:textId="77777777" w:rsidR="00312CD8" w:rsidRDefault="00312CD8" w:rsidP="00312CD8"/>
    <w:p w14:paraId="7E92051F" w14:textId="77777777" w:rsidR="00312CD8" w:rsidRDefault="00312CD8" w:rsidP="00312CD8">
      <w:r>
        <w:t xml:space="preserve">2.2 </w:t>
      </w:r>
      <w:r>
        <w:rPr>
          <w:rFonts w:hint="eastAsia"/>
        </w:rPr>
        <w:t>Нормативные</w:t>
      </w:r>
      <w:r>
        <w:t xml:space="preserve"> </w:t>
      </w:r>
      <w:r>
        <w:rPr>
          <w:rFonts w:hint="eastAsia"/>
        </w:rPr>
        <w:t>свойства</w:t>
      </w:r>
      <w:r>
        <w:t xml:space="preserve"> </w:t>
      </w:r>
      <w:r>
        <w:rPr>
          <w:rFonts w:hint="eastAsia"/>
        </w:rPr>
        <w:t>известных</w:t>
      </w:r>
      <w:r>
        <w:t xml:space="preserve"> </w:t>
      </w:r>
      <w:r>
        <w:rPr>
          <w:rFonts w:hint="eastAsia"/>
        </w:rPr>
        <w:t>процедур</w:t>
      </w:r>
      <w:r>
        <w:t xml:space="preserve"> </w:t>
      </w:r>
      <w:r>
        <w:rPr>
          <w:rFonts w:hint="eastAsia"/>
        </w:rPr>
        <w:t>многокритериального</w:t>
      </w:r>
      <w:r>
        <w:t xml:space="preserve"> </w:t>
      </w:r>
      <w:r>
        <w:rPr>
          <w:rFonts w:hint="eastAsia"/>
        </w:rPr>
        <w:t>выбора</w:t>
      </w:r>
    </w:p>
    <w:p w14:paraId="42DB7F4E" w14:textId="77777777" w:rsidR="00312CD8" w:rsidRDefault="00312CD8" w:rsidP="00312CD8"/>
    <w:p w14:paraId="79AFB5B7" w14:textId="77777777" w:rsidR="00312CD8" w:rsidRDefault="00312CD8" w:rsidP="00312CD8">
      <w:r>
        <w:t xml:space="preserve">2.3 </w:t>
      </w:r>
      <w:r>
        <w:rPr>
          <w:rFonts w:hint="eastAsia"/>
        </w:rPr>
        <w:t>Нормативные</w:t>
      </w:r>
      <w:r>
        <w:t xml:space="preserve"> </w:t>
      </w:r>
      <w:r>
        <w:rPr>
          <w:rFonts w:hint="eastAsia"/>
        </w:rPr>
        <w:t>свойства</w:t>
      </w:r>
      <w:r>
        <w:t xml:space="preserve"> </w:t>
      </w:r>
      <w:r>
        <w:rPr>
          <w:rFonts w:hint="eastAsia"/>
        </w:rPr>
        <w:t>суперпозиций</w:t>
      </w:r>
      <w:r>
        <w:t xml:space="preserve"> </w:t>
      </w:r>
      <w:r>
        <w:rPr>
          <w:rFonts w:hint="eastAsia"/>
        </w:rPr>
        <w:t>известных</w:t>
      </w:r>
      <w:r>
        <w:t xml:space="preserve"> </w:t>
      </w:r>
      <w:r>
        <w:rPr>
          <w:rFonts w:hint="eastAsia"/>
        </w:rPr>
        <w:lastRenderedPageBreak/>
        <w:t>процедур</w:t>
      </w:r>
      <w:r>
        <w:t xml:space="preserve"> </w:t>
      </w:r>
      <w:r>
        <w:rPr>
          <w:rFonts w:hint="eastAsia"/>
        </w:rPr>
        <w:t>многокритериального</w:t>
      </w:r>
      <w:r>
        <w:t xml:space="preserve"> </w:t>
      </w:r>
      <w:r>
        <w:rPr>
          <w:rFonts w:hint="eastAsia"/>
        </w:rPr>
        <w:t>выбора</w:t>
      </w:r>
    </w:p>
    <w:p w14:paraId="64DB1A46" w14:textId="77777777" w:rsidR="00312CD8" w:rsidRDefault="00312CD8" w:rsidP="00312CD8"/>
    <w:p w14:paraId="448BE5BE" w14:textId="77777777" w:rsidR="00312CD8" w:rsidRDefault="00312CD8" w:rsidP="00312CD8">
      <w:r>
        <w:t xml:space="preserve">2.4 </w:t>
      </w:r>
      <w:r>
        <w:rPr>
          <w:rFonts w:hint="eastAsia"/>
        </w:rPr>
        <w:t>Вычислительная</w:t>
      </w:r>
      <w:r>
        <w:t xml:space="preserve"> </w:t>
      </w:r>
      <w:r>
        <w:rPr>
          <w:rFonts w:hint="eastAsia"/>
        </w:rPr>
        <w:t>сложность</w:t>
      </w:r>
      <w:r>
        <w:t xml:space="preserve"> </w:t>
      </w:r>
      <w:r>
        <w:rPr>
          <w:rFonts w:hint="eastAsia"/>
        </w:rPr>
        <w:t>известных</w:t>
      </w:r>
      <w:r>
        <w:t xml:space="preserve"> </w:t>
      </w:r>
      <w:r>
        <w:rPr>
          <w:rFonts w:hint="eastAsia"/>
        </w:rPr>
        <w:t>процедур</w:t>
      </w:r>
      <w:r>
        <w:t xml:space="preserve"> </w:t>
      </w:r>
      <w:r>
        <w:rPr>
          <w:rFonts w:hint="eastAsia"/>
        </w:rPr>
        <w:t>многокритериального</w:t>
      </w:r>
      <w:r>
        <w:t xml:space="preserve"> </w:t>
      </w:r>
      <w:r>
        <w:rPr>
          <w:rFonts w:hint="eastAsia"/>
        </w:rPr>
        <w:t>выбора</w:t>
      </w:r>
      <w:r>
        <w:t xml:space="preserve"> </w:t>
      </w:r>
      <w:r>
        <w:rPr>
          <w:rFonts w:hint="eastAsia"/>
        </w:rPr>
        <w:t>и</w:t>
      </w:r>
      <w:r>
        <w:t xml:space="preserve"> </w:t>
      </w:r>
      <w:r>
        <w:rPr>
          <w:rFonts w:hint="eastAsia"/>
        </w:rPr>
        <w:t>их</w:t>
      </w:r>
      <w:r>
        <w:t xml:space="preserve"> </w:t>
      </w:r>
      <w:r>
        <w:rPr>
          <w:rFonts w:hint="eastAsia"/>
        </w:rPr>
        <w:t>суперпозиций</w:t>
      </w:r>
    </w:p>
    <w:p w14:paraId="45F97C98" w14:textId="77777777" w:rsidR="00312CD8" w:rsidRDefault="00312CD8" w:rsidP="00312CD8"/>
    <w:p w14:paraId="0F2DB381" w14:textId="77777777" w:rsidR="00312CD8" w:rsidRDefault="00312CD8" w:rsidP="00312CD8">
      <w:r>
        <w:rPr>
          <w:rFonts w:hint="eastAsia"/>
        </w:rPr>
        <w:t>Заключение</w:t>
      </w:r>
      <w:r>
        <w:t xml:space="preserve"> </w:t>
      </w:r>
      <w:r>
        <w:rPr>
          <w:rFonts w:hint="eastAsia"/>
        </w:rPr>
        <w:t>по</w:t>
      </w:r>
      <w:r>
        <w:t xml:space="preserve"> </w:t>
      </w:r>
      <w:r>
        <w:rPr>
          <w:rFonts w:hint="eastAsia"/>
        </w:rPr>
        <w:t>Главе</w:t>
      </w:r>
    </w:p>
    <w:p w14:paraId="674C1EFF" w14:textId="77777777" w:rsidR="00312CD8" w:rsidRDefault="00312CD8" w:rsidP="00312CD8"/>
    <w:p w14:paraId="6E4E133F" w14:textId="77777777" w:rsidR="00312CD8" w:rsidRDefault="00312CD8" w:rsidP="00312CD8">
      <w:r>
        <w:rPr>
          <w:rFonts w:hint="eastAsia"/>
        </w:rPr>
        <w:t>Глава</w:t>
      </w:r>
      <w:r>
        <w:t xml:space="preserve"> 3. </w:t>
      </w:r>
      <w:r>
        <w:rPr>
          <w:rFonts w:hint="eastAsia"/>
        </w:rPr>
        <w:t>Суперпозиция</w:t>
      </w:r>
      <w:r>
        <w:t xml:space="preserve"> </w:t>
      </w:r>
      <w:r>
        <w:rPr>
          <w:rFonts w:hint="eastAsia"/>
        </w:rPr>
        <w:t>в</w:t>
      </w:r>
      <w:r>
        <w:t xml:space="preserve"> </w:t>
      </w:r>
      <w:r>
        <w:rPr>
          <w:rFonts w:hint="eastAsia"/>
        </w:rPr>
        <w:t>задачах</w:t>
      </w:r>
      <w:r>
        <w:t xml:space="preserve"> </w:t>
      </w:r>
      <w:r>
        <w:rPr>
          <w:rFonts w:hint="eastAsia"/>
        </w:rPr>
        <w:t>анализа</w:t>
      </w:r>
      <w:r>
        <w:t xml:space="preserve"> </w:t>
      </w:r>
      <w:r>
        <w:rPr>
          <w:rFonts w:hint="eastAsia"/>
        </w:rPr>
        <w:t>данных</w:t>
      </w:r>
    </w:p>
    <w:p w14:paraId="44454655" w14:textId="77777777" w:rsidR="00312CD8" w:rsidRDefault="00312CD8" w:rsidP="00312CD8"/>
    <w:p w14:paraId="30A7FAD4" w14:textId="77777777" w:rsidR="00312CD8" w:rsidRDefault="00312CD8" w:rsidP="00312CD8">
      <w:r>
        <w:t xml:space="preserve">3.1 </w:t>
      </w:r>
      <w:r>
        <w:rPr>
          <w:rFonts w:hint="eastAsia"/>
        </w:rPr>
        <w:t>Суперпозиция</w:t>
      </w:r>
      <w:r>
        <w:t xml:space="preserve"> </w:t>
      </w:r>
      <w:r>
        <w:rPr>
          <w:rFonts w:hint="eastAsia"/>
        </w:rPr>
        <w:t>в</w:t>
      </w:r>
      <w:r>
        <w:t xml:space="preserve"> </w:t>
      </w:r>
      <w:r>
        <w:rPr>
          <w:rFonts w:hint="eastAsia"/>
        </w:rPr>
        <w:t>задаче</w:t>
      </w:r>
      <w:r>
        <w:t xml:space="preserve"> </w:t>
      </w:r>
      <w:r>
        <w:rPr>
          <w:rFonts w:hint="eastAsia"/>
        </w:rPr>
        <w:t>предсказания</w:t>
      </w:r>
      <w:r>
        <w:t xml:space="preserve"> </w:t>
      </w:r>
      <w:r>
        <w:rPr>
          <w:rFonts w:hint="eastAsia"/>
        </w:rPr>
        <w:t>возникновения</w:t>
      </w:r>
      <w:r>
        <w:t xml:space="preserve"> </w:t>
      </w:r>
      <w:r>
        <w:rPr>
          <w:rFonts w:hint="eastAsia"/>
        </w:rPr>
        <w:t>торнадо</w:t>
      </w:r>
    </w:p>
    <w:p w14:paraId="374E6996" w14:textId="77777777" w:rsidR="00312CD8" w:rsidRDefault="00312CD8" w:rsidP="00312CD8"/>
    <w:p w14:paraId="56357FC6" w14:textId="77777777" w:rsidR="00312CD8" w:rsidRDefault="00312CD8" w:rsidP="00312CD8">
      <w:r>
        <w:t xml:space="preserve">3.1.1 </w:t>
      </w:r>
      <w:r>
        <w:rPr>
          <w:rFonts w:hint="eastAsia"/>
        </w:rPr>
        <w:t>Описание</w:t>
      </w:r>
      <w:r>
        <w:t xml:space="preserve"> </w:t>
      </w:r>
      <w:r>
        <w:rPr>
          <w:rFonts w:hint="eastAsia"/>
        </w:rPr>
        <w:t>проблемы</w:t>
      </w:r>
      <w:r>
        <w:t xml:space="preserve"> </w:t>
      </w:r>
      <w:r>
        <w:rPr>
          <w:rFonts w:hint="eastAsia"/>
        </w:rPr>
        <w:t>и</w:t>
      </w:r>
      <w:r>
        <w:t xml:space="preserve"> </w:t>
      </w:r>
      <w:r>
        <w:rPr>
          <w:rFonts w:hint="eastAsia"/>
        </w:rPr>
        <w:t>методов</w:t>
      </w:r>
      <w:r>
        <w:t xml:space="preserve"> </w:t>
      </w:r>
      <w:r>
        <w:rPr>
          <w:rFonts w:hint="eastAsia"/>
        </w:rPr>
        <w:t>ее</w:t>
      </w:r>
      <w:r>
        <w:t xml:space="preserve"> </w:t>
      </w:r>
      <w:r>
        <w:rPr>
          <w:rFonts w:hint="eastAsia"/>
        </w:rPr>
        <w:t>решения</w:t>
      </w:r>
    </w:p>
    <w:p w14:paraId="5D73B86D" w14:textId="77777777" w:rsidR="00312CD8" w:rsidRDefault="00312CD8" w:rsidP="00312CD8"/>
    <w:p w14:paraId="3B772436" w14:textId="77777777" w:rsidR="00312CD8" w:rsidRDefault="00312CD8" w:rsidP="00312CD8">
      <w:r>
        <w:t xml:space="preserve">3.1.2 </w:t>
      </w:r>
      <w:r>
        <w:rPr>
          <w:rFonts w:hint="eastAsia"/>
        </w:rPr>
        <w:t>Описание</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их</w:t>
      </w:r>
      <w:r>
        <w:t xml:space="preserve"> </w:t>
      </w:r>
      <w:r>
        <w:rPr>
          <w:rFonts w:hint="eastAsia"/>
        </w:rPr>
        <w:t>анализ</w:t>
      </w:r>
    </w:p>
    <w:p w14:paraId="64B4F3B2" w14:textId="77777777" w:rsidR="00312CD8" w:rsidRDefault="00312CD8" w:rsidP="00312CD8"/>
    <w:p w14:paraId="0CF5E9D4" w14:textId="77777777" w:rsidR="00312CD8" w:rsidRDefault="00312CD8" w:rsidP="00312CD8">
      <w:r>
        <w:t xml:space="preserve">3.1.3 </w:t>
      </w:r>
      <w:r>
        <w:rPr>
          <w:rFonts w:hint="eastAsia"/>
        </w:rPr>
        <w:t>Суперпозиция</w:t>
      </w:r>
      <w:r>
        <w:t xml:space="preserve"> </w:t>
      </w:r>
      <w:r>
        <w:rPr>
          <w:rFonts w:hint="eastAsia"/>
        </w:rPr>
        <w:t>надпороговых</w:t>
      </w:r>
      <w:r>
        <w:t xml:space="preserve"> </w:t>
      </w:r>
      <w:r>
        <w:rPr>
          <w:rFonts w:hint="eastAsia"/>
        </w:rPr>
        <w:t>процедур</w:t>
      </w:r>
      <w:r>
        <w:t xml:space="preserve"> </w:t>
      </w:r>
      <w:r>
        <w:rPr>
          <w:rFonts w:hint="eastAsia"/>
        </w:rPr>
        <w:t>выбора</w:t>
      </w:r>
      <w:r>
        <w:t xml:space="preserve"> (</w:t>
      </w:r>
      <w:r>
        <w:rPr>
          <w:rFonts w:hint="eastAsia"/>
        </w:rPr>
        <w:t>модель</w:t>
      </w:r>
      <w:r>
        <w:t xml:space="preserve"> 1)</w:t>
      </w:r>
    </w:p>
    <w:p w14:paraId="51182EA6" w14:textId="77777777" w:rsidR="00312CD8" w:rsidRDefault="00312CD8" w:rsidP="00312CD8"/>
    <w:p w14:paraId="27C27ED5" w14:textId="77777777" w:rsidR="00312CD8" w:rsidRDefault="00312CD8" w:rsidP="00312CD8">
      <w:r>
        <w:t>2</w:t>
      </w:r>
    </w:p>
    <w:p w14:paraId="6B8873C3" w14:textId="77777777" w:rsidR="00312CD8" w:rsidRDefault="00312CD8" w:rsidP="00312CD8"/>
    <w:p w14:paraId="6CCDFD7E" w14:textId="77777777" w:rsidR="00312CD8" w:rsidRDefault="00312CD8" w:rsidP="00312CD8">
      <w:r>
        <w:t xml:space="preserve">3.1.4 </w:t>
      </w:r>
      <w:r>
        <w:rPr>
          <w:rFonts w:hint="eastAsia"/>
        </w:rPr>
        <w:t>Результаты</w:t>
      </w:r>
      <w:r>
        <w:t xml:space="preserve"> </w:t>
      </w:r>
      <w:r>
        <w:rPr>
          <w:rFonts w:hint="eastAsia"/>
        </w:rPr>
        <w:t>прогнозирования</w:t>
      </w:r>
    </w:p>
    <w:p w14:paraId="3582BC24" w14:textId="77777777" w:rsidR="00312CD8" w:rsidRDefault="00312CD8" w:rsidP="00312CD8"/>
    <w:p w14:paraId="7378842C" w14:textId="77777777" w:rsidR="00312CD8" w:rsidRDefault="00312CD8" w:rsidP="00312CD8">
      <w:r>
        <w:t xml:space="preserve">3.2 </w:t>
      </w:r>
      <w:r>
        <w:rPr>
          <w:rFonts w:hint="eastAsia"/>
        </w:rPr>
        <w:t>Суперпозиция</w:t>
      </w:r>
      <w:r>
        <w:t xml:space="preserve"> </w:t>
      </w:r>
      <w:r>
        <w:rPr>
          <w:rFonts w:hint="eastAsia"/>
        </w:rPr>
        <w:t>в</w:t>
      </w:r>
      <w:r>
        <w:t xml:space="preserve"> </w:t>
      </w:r>
      <w:r>
        <w:rPr>
          <w:rFonts w:hint="eastAsia"/>
        </w:rPr>
        <w:t>задаче</w:t>
      </w:r>
      <w:r>
        <w:t xml:space="preserve"> </w:t>
      </w:r>
      <w:r>
        <w:rPr>
          <w:rFonts w:hint="eastAsia"/>
        </w:rPr>
        <w:t>поиска</w:t>
      </w:r>
    </w:p>
    <w:p w14:paraId="717376AE" w14:textId="77777777" w:rsidR="00312CD8" w:rsidRDefault="00312CD8" w:rsidP="00312CD8"/>
    <w:p w14:paraId="759CE439" w14:textId="77777777" w:rsidR="00312CD8" w:rsidRDefault="00312CD8" w:rsidP="00312CD8">
      <w:r>
        <w:t xml:space="preserve">3.2.1 </w:t>
      </w:r>
      <w:r>
        <w:rPr>
          <w:rFonts w:hint="eastAsia"/>
        </w:rPr>
        <w:t>Задача</w:t>
      </w:r>
      <w:r>
        <w:t xml:space="preserve"> </w:t>
      </w:r>
      <w:r>
        <w:rPr>
          <w:rFonts w:hint="eastAsia"/>
        </w:rPr>
        <w:t>информационного</w:t>
      </w:r>
      <w:r>
        <w:t xml:space="preserve"> </w:t>
      </w:r>
      <w:r>
        <w:rPr>
          <w:rFonts w:hint="eastAsia"/>
        </w:rPr>
        <w:t>поиска</w:t>
      </w:r>
    </w:p>
    <w:p w14:paraId="1EEC5805" w14:textId="77777777" w:rsidR="00312CD8" w:rsidRDefault="00312CD8" w:rsidP="00312CD8"/>
    <w:p w14:paraId="6BF96E49" w14:textId="77777777" w:rsidR="00312CD8" w:rsidRDefault="00312CD8" w:rsidP="00312CD8">
      <w:r>
        <w:t xml:space="preserve">3.2.2 </w:t>
      </w:r>
      <w:r>
        <w:rPr>
          <w:rFonts w:hint="eastAsia"/>
        </w:rPr>
        <w:t>Описание</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их</w:t>
      </w:r>
      <w:r>
        <w:t xml:space="preserve"> </w:t>
      </w:r>
      <w:r>
        <w:rPr>
          <w:rFonts w:hint="eastAsia"/>
        </w:rPr>
        <w:t>анализ</w:t>
      </w:r>
    </w:p>
    <w:p w14:paraId="5B08E8BE" w14:textId="77777777" w:rsidR="00312CD8" w:rsidRDefault="00312CD8" w:rsidP="00312CD8"/>
    <w:p w14:paraId="7FD5B589" w14:textId="77777777" w:rsidR="00312CD8" w:rsidRDefault="00312CD8" w:rsidP="00312CD8">
      <w:r>
        <w:t xml:space="preserve">3.2.3 </w:t>
      </w:r>
      <w:r>
        <w:rPr>
          <w:rFonts w:hint="eastAsia"/>
        </w:rPr>
        <w:t>Суперпозиция</w:t>
      </w:r>
      <w:r>
        <w:t xml:space="preserve"> </w:t>
      </w:r>
      <w:r>
        <w:rPr>
          <w:rFonts w:hint="eastAsia"/>
        </w:rPr>
        <w:t>надпороговых</w:t>
      </w:r>
      <w:r>
        <w:t xml:space="preserve"> </w:t>
      </w:r>
      <w:r>
        <w:rPr>
          <w:rFonts w:hint="eastAsia"/>
        </w:rPr>
        <w:t>процедур</w:t>
      </w:r>
      <w:r>
        <w:t xml:space="preserve"> </w:t>
      </w:r>
      <w:r>
        <w:rPr>
          <w:rFonts w:hint="eastAsia"/>
        </w:rPr>
        <w:t>выбора</w:t>
      </w:r>
      <w:r>
        <w:t xml:space="preserve"> (</w:t>
      </w:r>
      <w:r>
        <w:rPr>
          <w:rFonts w:hint="eastAsia"/>
        </w:rPr>
        <w:t>модель</w:t>
      </w:r>
      <w:r>
        <w:t xml:space="preserve"> 2)</w:t>
      </w:r>
    </w:p>
    <w:p w14:paraId="44A233EB" w14:textId="77777777" w:rsidR="00312CD8" w:rsidRDefault="00312CD8" w:rsidP="00312CD8"/>
    <w:p w14:paraId="1DAE8E9F" w14:textId="77777777" w:rsidR="00312CD8" w:rsidRDefault="00312CD8" w:rsidP="00312CD8">
      <w:r>
        <w:lastRenderedPageBreak/>
        <w:t xml:space="preserve">3.2.4 </w:t>
      </w:r>
      <w:r>
        <w:rPr>
          <w:rFonts w:hint="eastAsia"/>
        </w:rPr>
        <w:t>Результаты</w:t>
      </w:r>
      <w:r>
        <w:t xml:space="preserve"> </w:t>
      </w:r>
      <w:r>
        <w:rPr>
          <w:rFonts w:hint="eastAsia"/>
        </w:rPr>
        <w:t>прогнозирования</w:t>
      </w:r>
    </w:p>
    <w:p w14:paraId="4CA231D8" w14:textId="77777777" w:rsidR="00312CD8" w:rsidRDefault="00312CD8" w:rsidP="00312CD8"/>
    <w:p w14:paraId="055EFB45" w14:textId="77777777" w:rsidR="00312CD8" w:rsidRDefault="00312CD8" w:rsidP="00312CD8">
      <w:r>
        <w:t xml:space="preserve">3.3 </w:t>
      </w:r>
      <w:r>
        <w:rPr>
          <w:rFonts w:hint="eastAsia"/>
        </w:rPr>
        <w:t>Суперпозиция</w:t>
      </w:r>
      <w:r>
        <w:t xml:space="preserve"> </w:t>
      </w:r>
      <w:r>
        <w:rPr>
          <w:rFonts w:hint="eastAsia"/>
        </w:rPr>
        <w:t>в</w:t>
      </w:r>
      <w:r>
        <w:t xml:space="preserve"> </w:t>
      </w:r>
      <w:r>
        <w:rPr>
          <w:rFonts w:hint="eastAsia"/>
        </w:rPr>
        <w:t>задаче</w:t>
      </w:r>
      <w:r>
        <w:t xml:space="preserve"> </w:t>
      </w:r>
      <w:r>
        <w:rPr>
          <w:rFonts w:hint="eastAsia"/>
        </w:rPr>
        <w:t>распределения</w:t>
      </w:r>
      <w:r>
        <w:t xml:space="preserve"> </w:t>
      </w:r>
      <w:r>
        <w:rPr>
          <w:rFonts w:hint="eastAsia"/>
        </w:rPr>
        <w:t>спорных</w:t>
      </w:r>
      <w:r>
        <w:t xml:space="preserve"> </w:t>
      </w:r>
      <w:r>
        <w:rPr>
          <w:rFonts w:hint="eastAsia"/>
        </w:rPr>
        <w:t>территорий</w:t>
      </w:r>
      <w:r>
        <w:t xml:space="preserve"> </w:t>
      </w:r>
      <w:r>
        <w:rPr>
          <w:rFonts w:hint="eastAsia"/>
        </w:rPr>
        <w:t>в</w:t>
      </w:r>
      <w:r>
        <w:t xml:space="preserve"> </w:t>
      </w:r>
      <w:r>
        <w:rPr>
          <w:rFonts w:hint="eastAsia"/>
        </w:rPr>
        <w:t>Арктическом</w:t>
      </w:r>
      <w:r>
        <w:t xml:space="preserve"> </w:t>
      </w:r>
      <w:r>
        <w:rPr>
          <w:rFonts w:hint="eastAsia"/>
        </w:rPr>
        <w:t>регионе</w:t>
      </w:r>
    </w:p>
    <w:p w14:paraId="27DA4AB4" w14:textId="77777777" w:rsidR="00312CD8" w:rsidRDefault="00312CD8" w:rsidP="00312CD8"/>
    <w:p w14:paraId="7C709D8D" w14:textId="77777777" w:rsidR="00312CD8" w:rsidRDefault="00312CD8" w:rsidP="00312CD8">
      <w:r>
        <w:t xml:space="preserve">3.3.1 </w:t>
      </w:r>
      <w:r>
        <w:rPr>
          <w:rFonts w:hint="eastAsia"/>
        </w:rPr>
        <w:t>Описание</w:t>
      </w:r>
      <w:r>
        <w:t xml:space="preserve"> </w:t>
      </w:r>
      <w:r>
        <w:rPr>
          <w:rFonts w:hint="eastAsia"/>
        </w:rPr>
        <w:t>проблемы</w:t>
      </w:r>
    </w:p>
    <w:p w14:paraId="075912FA" w14:textId="77777777" w:rsidR="00312CD8" w:rsidRDefault="00312CD8" w:rsidP="00312CD8"/>
    <w:p w14:paraId="7F39B1E5" w14:textId="77777777" w:rsidR="00312CD8" w:rsidRDefault="00312CD8" w:rsidP="00312CD8">
      <w:r>
        <w:t xml:space="preserve">3.3.2 </w:t>
      </w:r>
      <w:r>
        <w:rPr>
          <w:rFonts w:hint="eastAsia"/>
        </w:rPr>
        <w:t>Оценка</w:t>
      </w:r>
      <w:r>
        <w:t xml:space="preserve"> </w:t>
      </w:r>
      <w:r>
        <w:rPr>
          <w:rFonts w:hint="eastAsia"/>
        </w:rPr>
        <w:t>уровня</w:t>
      </w:r>
      <w:r>
        <w:t xml:space="preserve"> </w:t>
      </w:r>
      <w:r>
        <w:rPr>
          <w:rFonts w:hint="eastAsia"/>
        </w:rPr>
        <w:t>интереса</w:t>
      </w:r>
      <w:r>
        <w:t xml:space="preserve"> </w:t>
      </w:r>
      <w:r>
        <w:rPr>
          <w:rFonts w:hint="eastAsia"/>
        </w:rPr>
        <w:t>стран</w:t>
      </w:r>
      <w:r>
        <w:t xml:space="preserve"> </w:t>
      </w:r>
      <w:r>
        <w:rPr>
          <w:rFonts w:hint="eastAsia"/>
        </w:rPr>
        <w:t>и</w:t>
      </w:r>
      <w:r>
        <w:t xml:space="preserve"> </w:t>
      </w:r>
      <w:r>
        <w:rPr>
          <w:rFonts w:hint="eastAsia"/>
        </w:rPr>
        <w:t>уровня</w:t>
      </w:r>
      <w:r>
        <w:t xml:space="preserve"> </w:t>
      </w:r>
      <w:r>
        <w:rPr>
          <w:rFonts w:hint="eastAsia"/>
        </w:rPr>
        <w:t>удовлетворенности</w:t>
      </w:r>
    </w:p>
    <w:p w14:paraId="636A9D6B" w14:textId="77777777" w:rsidR="00312CD8" w:rsidRDefault="00312CD8" w:rsidP="00312CD8"/>
    <w:p w14:paraId="0C25FC33" w14:textId="77777777" w:rsidR="00312CD8" w:rsidRDefault="00312CD8" w:rsidP="00312CD8">
      <w:r>
        <w:t xml:space="preserve">3.3.3 </w:t>
      </w:r>
      <w:r>
        <w:rPr>
          <w:rFonts w:hint="eastAsia"/>
        </w:rPr>
        <w:t>Модели</w:t>
      </w:r>
      <w:r>
        <w:t xml:space="preserve"> </w:t>
      </w:r>
      <w:r>
        <w:rPr>
          <w:rFonts w:hint="eastAsia"/>
        </w:rPr>
        <w:t>распределения</w:t>
      </w:r>
      <w:r>
        <w:t xml:space="preserve"> </w:t>
      </w:r>
      <w:r>
        <w:rPr>
          <w:rFonts w:hint="eastAsia"/>
        </w:rPr>
        <w:t>спорных</w:t>
      </w:r>
      <w:r>
        <w:t xml:space="preserve"> </w:t>
      </w:r>
      <w:r>
        <w:rPr>
          <w:rFonts w:hint="eastAsia"/>
        </w:rPr>
        <w:t>территорий</w:t>
      </w:r>
      <w:r>
        <w:t xml:space="preserve"> </w:t>
      </w:r>
      <w:r>
        <w:rPr>
          <w:rFonts w:hint="eastAsia"/>
        </w:rPr>
        <w:t>и</w:t>
      </w:r>
      <w:r>
        <w:t xml:space="preserve"> </w:t>
      </w:r>
      <w:r>
        <w:rPr>
          <w:rFonts w:hint="eastAsia"/>
        </w:rPr>
        <w:t>их</w:t>
      </w:r>
      <w:r>
        <w:t xml:space="preserve"> </w:t>
      </w:r>
      <w:r>
        <w:rPr>
          <w:rFonts w:hint="eastAsia"/>
        </w:rPr>
        <w:t>сравнение</w:t>
      </w:r>
    </w:p>
    <w:p w14:paraId="2848DA57" w14:textId="77777777" w:rsidR="00312CD8" w:rsidRDefault="00312CD8" w:rsidP="00312CD8"/>
    <w:p w14:paraId="0DECFCB9" w14:textId="77777777" w:rsidR="00312CD8" w:rsidRDefault="00312CD8" w:rsidP="00312CD8">
      <w:r>
        <w:rPr>
          <w:rFonts w:hint="eastAsia"/>
        </w:rPr>
        <w:t>Заключение</w:t>
      </w:r>
      <w:r>
        <w:t xml:space="preserve"> </w:t>
      </w:r>
      <w:r>
        <w:rPr>
          <w:rFonts w:hint="eastAsia"/>
        </w:rPr>
        <w:t>по</w:t>
      </w:r>
      <w:r>
        <w:t xml:space="preserve"> </w:t>
      </w:r>
      <w:r>
        <w:rPr>
          <w:rFonts w:hint="eastAsia"/>
        </w:rPr>
        <w:t>Главе</w:t>
      </w:r>
    </w:p>
    <w:p w14:paraId="57A7F2C3" w14:textId="77777777" w:rsidR="00312CD8" w:rsidRDefault="00312CD8" w:rsidP="00312CD8"/>
    <w:p w14:paraId="61190D76" w14:textId="77777777" w:rsidR="00312CD8" w:rsidRDefault="00312CD8" w:rsidP="00312CD8">
      <w:r>
        <w:rPr>
          <w:rFonts w:hint="eastAsia"/>
        </w:rPr>
        <w:t>Заключение</w:t>
      </w:r>
    </w:p>
    <w:p w14:paraId="192653EB" w14:textId="77777777" w:rsidR="00312CD8" w:rsidRDefault="00312CD8" w:rsidP="00312CD8"/>
    <w:p w14:paraId="6E6E0EFF" w14:textId="77777777" w:rsidR="00312CD8" w:rsidRDefault="00312CD8" w:rsidP="00312CD8">
      <w:r>
        <w:rPr>
          <w:rFonts w:hint="eastAsia"/>
        </w:rPr>
        <w:t>Приложение</w:t>
      </w:r>
      <w:r>
        <w:t xml:space="preserve"> </w:t>
      </w:r>
      <w:r>
        <w:rPr>
          <w:rFonts w:hint="eastAsia"/>
        </w:rPr>
        <w:t>А</w:t>
      </w:r>
      <w:r>
        <w:t xml:space="preserve">. </w:t>
      </w:r>
      <w:r>
        <w:rPr>
          <w:rFonts w:hint="eastAsia"/>
        </w:rPr>
        <w:t>Описание</w:t>
      </w:r>
      <w:r>
        <w:t xml:space="preserve"> </w:t>
      </w:r>
      <w:r>
        <w:rPr>
          <w:rFonts w:hint="eastAsia"/>
        </w:rPr>
        <w:t>правил</w:t>
      </w:r>
      <w:r>
        <w:t xml:space="preserve"> </w:t>
      </w:r>
      <w:r>
        <w:rPr>
          <w:rFonts w:hint="eastAsia"/>
        </w:rPr>
        <w:t>многокритериального</w:t>
      </w:r>
      <w:r>
        <w:t xml:space="preserve"> </w:t>
      </w:r>
      <w:r>
        <w:rPr>
          <w:rFonts w:hint="eastAsia"/>
        </w:rPr>
        <w:t>выбора</w:t>
      </w:r>
    </w:p>
    <w:p w14:paraId="0F42486C" w14:textId="77777777" w:rsidR="00312CD8" w:rsidRDefault="00312CD8" w:rsidP="00312CD8"/>
    <w:p w14:paraId="7CE10D67" w14:textId="77777777" w:rsidR="00312CD8" w:rsidRDefault="00312CD8" w:rsidP="00312CD8">
      <w:r>
        <w:rPr>
          <w:rFonts w:hint="eastAsia"/>
        </w:rPr>
        <w:t>Приложение</w:t>
      </w:r>
      <w:r>
        <w:t xml:space="preserve"> </w:t>
      </w:r>
      <w:r>
        <w:rPr>
          <w:rFonts w:hint="eastAsia"/>
        </w:rPr>
        <w:t>Б</w:t>
      </w:r>
      <w:r>
        <w:t xml:space="preserve">. </w:t>
      </w:r>
      <w:r>
        <w:rPr>
          <w:rFonts w:hint="eastAsia"/>
        </w:rPr>
        <w:t>Свойства</w:t>
      </w:r>
      <w:r>
        <w:t xml:space="preserve"> </w:t>
      </w:r>
      <w:r>
        <w:rPr>
          <w:rFonts w:hint="eastAsia"/>
        </w:rPr>
        <w:t>известных</w:t>
      </w:r>
      <w:r>
        <w:t xml:space="preserve"> </w:t>
      </w:r>
      <w:r>
        <w:rPr>
          <w:rFonts w:hint="eastAsia"/>
        </w:rPr>
        <w:t>процедур</w:t>
      </w:r>
      <w:r>
        <w:t xml:space="preserve"> </w:t>
      </w:r>
      <w:r>
        <w:rPr>
          <w:rFonts w:hint="eastAsia"/>
        </w:rPr>
        <w:t>многокритериального</w:t>
      </w:r>
      <w:r>
        <w:t xml:space="preserve"> </w:t>
      </w:r>
      <w:r>
        <w:rPr>
          <w:rFonts w:hint="eastAsia"/>
        </w:rPr>
        <w:t>выбора</w:t>
      </w:r>
    </w:p>
    <w:p w14:paraId="60CC3522" w14:textId="77777777" w:rsidR="00312CD8" w:rsidRDefault="00312CD8" w:rsidP="00312CD8"/>
    <w:p w14:paraId="151F37FD" w14:textId="77777777" w:rsidR="00312CD8" w:rsidRDefault="00312CD8" w:rsidP="00312CD8">
      <w:r>
        <w:rPr>
          <w:rFonts w:hint="eastAsia"/>
        </w:rPr>
        <w:t>Приложение</w:t>
      </w:r>
      <w:r>
        <w:t xml:space="preserve"> </w:t>
      </w:r>
      <w:r>
        <w:rPr>
          <w:rFonts w:hint="eastAsia"/>
        </w:rPr>
        <w:t>С</w:t>
      </w:r>
      <w:r>
        <w:t xml:space="preserve">. </w:t>
      </w:r>
      <w:r>
        <w:rPr>
          <w:rFonts w:hint="eastAsia"/>
        </w:rPr>
        <w:t>Свойства</w:t>
      </w:r>
      <w:r>
        <w:t xml:space="preserve"> </w:t>
      </w:r>
      <w:r>
        <w:rPr>
          <w:rFonts w:hint="eastAsia"/>
        </w:rPr>
        <w:t>суперпозиций</w:t>
      </w:r>
      <w:r>
        <w:t xml:space="preserve"> </w:t>
      </w:r>
      <w:r>
        <w:rPr>
          <w:rFonts w:hint="eastAsia"/>
        </w:rPr>
        <w:t>известных</w:t>
      </w:r>
      <w:r>
        <w:t xml:space="preserve"> </w:t>
      </w:r>
      <w:r>
        <w:rPr>
          <w:rFonts w:hint="eastAsia"/>
        </w:rPr>
        <w:t>процедур</w:t>
      </w:r>
      <w:r>
        <w:t xml:space="preserve"> </w:t>
      </w:r>
      <w:r>
        <w:rPr>
          <w:rFonts w:hint="eastAsia"/>
        </w:rPr>
        <w:t>многокритериального</w:t>
      </w:r>
      <w:r>
        <w:t xml:space="preserve"> </w:t>
      </w:r>
      <w:r>
        <w:rPr>
          <w:rFonts w:hint="eastAsia"/>
        </w:rPr>
        <w:t>выбора</w:t>
      </w:r>
    </w:p>
    <w:p w14:paraId="69B3A832" w14:textId="77777777" w:rsidR="00312CD8" w:rsidRDefault="00312CD8" w:rsidP="00312CD8"/>
    <w:p w14:paraId="2C48645A" w14:textId="77777777" w:rsidR="00312CD8" w:rsidRDefault="00312CD8" w:rsidP="00312CD8">
      <w:r>
        <w:rPr>
          <w:rFonts w:hint="eastAsia"/>
        </w:rPr>
        <w:t>Приложение</w:t>
      </w:r>
      <w:r>
        <w:t xml:space="preserve"> </w:t>
      </w:r>
      <w:r>
        <w:rPr>
          <w:rFonts w:hint="eastAsia"/>
        </w:rPr>
        <w:t>Д</w:t>
      </w:r>
      <w:r>
        <w:t xml:space="preserve">. </w:t>
      </w:r>
      <w:r>
        <w:rPr>
          <w:rFonts w:hint="eastAsia"/>
        </w:rPr>
        <w:t>Вычислительная</w:t>
      </w:r>
      <w:r>
        <w:t xml:space="preserve"> </w:t>
      </w:r>
      <w:r>
        <w:rPr>
          <w:rFonts w:hint="eastAsia"/>
        </w:rPr>
        <w:t>сложность</w:t>
      </w:r>
      <w:r>
        <w:t xml:space="preserve"> </w:t>
      </w:r>
      <w:r>
        <w:rPr>
          <w:rFonts w:hint="eastAsia"/>
        </w:rPr>
        <w:t>двухступенчатых</w:t>
      </w:r>
      <w:r>
        <w:t xml:space="preserve"> </w:t>
      </w:r>
      <w:r>
        <w:rPr>
          <w:rFonts w:hint="eastAsia"/>
        </w:rPr>
        <w:t>суперпозиций</w:t>
      </w:r>
      <w:r>
        <w:t xml:space="preserve"> </w:t>
      </w:r>
      <w:r>
        <w:rPr>
          <w:rFonts w:hint="eastAsia"/>
        </w:rPr>
        <w:t>процедур</w:t>
      </w:r>
      <w:r>
        <w:t xml:space="preserve"> </w:t>
      </w:r>
      <w:r>
        <w:rPr>
          <w:rFonts w:hint="eastAsia"/>
        </w:rPr>
        <w:t>многокритериального</w:t>
      </w:r>
      <w:r>
        <w:t xml:space="preserve"> </w:t>
      </w:r>
      <w:r>
        <w:rPr>
          <w:rFonts w:hint="eastAsia"/>
        </w:rPr>
        <w:t>выбора</w:t>
      </w:r>
    </w:p>
    <w:p w14:paraId="703E9088" w14:textId="77777777" w:rsidR="00312CD8" w:rsidRDefault="00312CD8" w:rsidP="00312CD8"/>
    <w:p w14:paraId="3C7491AC" w14:textId="2B3BA852" w:rsidR="00312CD8" w:rsidRPr="00312CD8" w:rsidRDefault="00312CD8" w:rsidP="00312CD8">
      <w:r>
        <w:rPr>
          <w:rFonts w:hint="eastAsia"/>
        </w:rPr>
        <w:t>Литература</w:t>
      </w:r>
    </w:p>
    <w:sectPr w:rsidR="00312CD8" w:rsidRPr="00312CD8" w:rsidSect="007562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E764" w14:textId="77777777" w:rsidR="00756211" w:rsidRDefault="00756211">
      <w:pPr>
        <w:spacing w:after="0" w:line="240" w:lineRule="auto"/>
      </w:pPr>
      <w:r>
        <w:separator/>
      </w:r>
    </w:p>
  </w:endnote>
  <w:endnote w:type="continuationSeparator" w:id="0">
    <w:p w14:paraId="7C1C4784" w14:textId="77777777" w:rsidR="00756211" w:rsidRDefault="0075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5D31" w14:textId="77777777" w:rsidR="00756211" w:rsidRDefault="00756211"/>
    <w:p w14:paraId="2C7C0A3A" w14:textId="77777777" w:rsidR="00756211" w:rsidRDefault="00756211"/>
    <w:p w14:paraId="2DA11C5A" w14:textId="77777777" w:rsidR="00756211" w:rsidRDefault="00756211"/>
    <w:p w14:paraId="18C974E6" w14:textId="77777777" w:rsidR="00756211" w:rsidRDefault="00756211"/>
    <w:p w14:paraId="03966AFC" w14:textId="77777777" w:rsidR="00756211" w:rsidRDefault="00756211"/>
    <w:p w14:paraId="3C92E757" w14:textId="77777777" w:rsidR="00756211" w:rsidRDefault="00756211"/>
    <w:p w14:paraId="6AC1CB5F" w14:textId="77777777" w:rsidR="00756211" w:rsidRDefault="007562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EFC7C" wp14:editId="3988F2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2022" w14:textId="77777777" w:rsidR="00756211" w:rsidRDefault="007562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EFC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C02022" w14:textId="77777777" w:rsidR="00756211" w:rsidRDefault="007562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A3E264" w14:textId="77777777" w:rsidR="00756211" w:rsidRDefault="00756211"/>
    <w:p w14:paraId="5530D8DD" w14:textId="77777777" w:rsidR="00756211" w:rsidRDefault="00756211"/>
    <w:p w14:paraId="4DFC7B83" w14:textId="77777777" w:rsidR="00756211" w:rsidRDefault="007562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D4563B" wp14:editId="4DFD0A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36021" w14:textId="77777777" w:rsidR="00756211" w:rsidRDefault="00756211"/>
                          <w:p w14:paraId="2E3BB8F1" w14:textId="77777777" w:rsidR="00756211" w:rsidRDefault="007562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456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736021" w14:textId="77777777" w:rsidR="00756211" w:rsidRDefault="00756211"/>
                    <w:p w14:paraId="2E3BB8F1" w14:textId="77777777" w:rsidR="00756211" w:rsidRDefault="007562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B39A3" w14:textId="77777777" w:rsidR="00756211" w:rsidRDefault="00756211"/>
    <w:p w14:paraId="317F1561" w14:textId="77777777" w:rsidR="00756211" w:rsidRDefault="00756211">
      <w:pPr>
        <w:rPr>
          <w:sz w:val="2"/>
          <w:szCs w:val="2"/>
        </w:rPr>
      </w:pPr>
    </w:p>
    <w:p w14:paraId="73640B0B" w14:textId="77777777" w:rsidR="00756211" w:rsidRDefault="00756211"/>
    <w:p w14:paraId="600898E9" w14:textId="77777777" w:rsidR="00756211" w:rsidRDefault="00756211">
      <w:pPr>
        <w:spacing w:after="0" w:line="240" w:lineRule="auto"/>
      </w:pPr>
    </w:p>
  </w:footnote>
  <w:footnote w:type="continuationSeparator" w:id="0">
    <w:p w14:paraId="797EC3CC" w14:textId="77777777" w:rsidR="00756211" w:rsidRDefault="0075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211"/>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11773</TotalTime>
  <Pages>3</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1111</cp:revision>
  <cp:lastPrinted>2009-02-06T05:36:00Z</cp:lastPrinted>
  <dcterms:created xsi:type="dcterms:W3CDTF">2024-01-07T13:43:00Z</dcterms:created>
  <dcterms:modified xsi:type="dcterms:W3CDTF">2024-01-25T12:55:00Z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