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8CE" w:rsidRDefault="009578CE" w:rsidP="009578CE">
      <w:pPr>
        <w:rPr>
          <w:lang w:eastAsia="ru-RU"/>
        </w:rPr>
      </w:pPr>
      <w:r>
        <w:rPr>
          <w:rFonts w:hint="eastAsia"/>
          <w:lang w:eastAsia="ru-RU"/>
        </w:rPr>
        <w:t>СОДЕРЖАНИЕ</w:t>
      </w:r>
    </w:p>
    <w:p w:rsidR="009578CE" w:rsidRDefault="009578CE" w:rsidP="009578CE">
      <w:pPr>
        <w:rPr>
          <w:lang w:eastAsia="ru-RU"/>
        </w:rPr>
      </w:pPr>
    </w:p>
    <w:p w:rsidR="009578CE" w:rsidRDefault="009578CE" w:rsidP="009578CE">
      <w:pPr>
        <w:rPr>
          <w:lang w:eastAsia="ru-RU"/>
        </w:rPr>
      </w:pPr>
      <w:r>
        <w:rPr>
          <w:rFonts w:hint="eastAsia"/>
          <w:lang w:eastAsia="ru-RU"/>
        </w:rPr>
        <w:t>ВВЕДЕНИЕ</w:t>
      </w:r>
      <w:r>
        <w:rPr>
          <w:lang w:eastAsia="ru-RU"/>
        </w:rPr>
        <w:t></w:t>
      </w:r>
      <w:r>
        <w:rPr>
          <w:lang w:eastAsia="ru-RU"/>
        </w:rPr>
        <w:t></w:t>
      </w:r>
    </w:p>
    <w:p w:rsidR="009578CE" w:rsidRDefault="009578CE" w:rsidP="009578CE">
      <w:pPr>
        <w:rPr>
          <w:lang w:eastAsia="ru-RU"/>
        </w:rPr>
      </w:pPr>
      <w:r>
        <w:rPr>
          <w:rFonts w:hint="eastAsia"/>
          <w:lang w:eastAsia="ru-RU"/>
        </w:rPr>
        <w:t>РАЗДЕЛ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МЕТОДИЧЕСКИЕ</w:t>
      </w:r>
      <w:r>
        <w:rPr>
          <w:lang w:eastAsia="ru-RU"/>
        </w:rPr>
        <w:t></w:t>
      </w:r>
      <w:r>
        <w:rPr>
          <w:rFonts w:hint="eastAsia"/>
          <w:lang w:eastAsia="ru-RU"/>
        </w:rPr>
        <w:t>АСПЕКТЫ</w:t>
      </w:r>
      <w:r>
        <w:rPr>
          <w:lang w:eastAsia="ru-RU"/>
        </w:rPr>
        <w:t></w:t>
      </w:r>
      <w:r>
        <w:rPr>
          <w:rFonts w:hint="eastAsia"/>
          <w:lang w:eastAsia="ru-RU"/>
        </w:rPr>
        <w:t>ЭФФЕКТИВНОСТИ</w:t>
      </w:r>
      <w:r>
        <w:rPr>
          <w:lang w:eastAsia="ru-RU"/>
        </w:rPr>
        <w:t></w:t>
      </w:r>
      <w:r>
        <w:rPr>
          <w:rFonts w:hint="eastAsia"/>
          <w:lang w:eastAsia="ru-RU"/>
        </w:rPr>
        <w:t>ПРОИЗВОДСТВА</w:t>
      </w:r>
      <w:r>
        <w:rPr>
          <w:lang w:eastAsia="ru-RU"/>
        </w:rPr>
        <w:t></w:t>
      </w:r>
      <w:r>
        <w:rPr>
          <w:rFonts w:hint="eastAsia"/>
          <w:lang w:eastAsia="ru-RU"/>
        </w:rPr>
        <w:t>ВИНОГРАДА</w:t>
      </w:r>
      <w:r>
        <w:rPr>
          <w:lang w:eastAsia="ru-RU"/>
        </w:rPr>
        <w:t></w:t>
      </w:r>
      <w:r>
        <w:rPr>
          <w:lang w:eastAsia="ru-RU"/>
        </w:rPr>
        <w:t></w:t>
      </w:r>
      <w:r>
        <w:rPr>
          <w:lang w:eastAsia="ru-RU"/>
        </w:rPr>
        <w:t></w:t>
      </w:r>
    </w:p>
    <w:p w:rsidR="009578CE" w:rsidRDefault="009578CE" w:rsidP="009578C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Сущность</w:t>
      </w:r>
      <w:r>
        <w:rPr>
          <w:lang w:eastAsia="ru-RU"/>
        </w:rPr>
        <w:t></w:t>
      </w:r>
      <w:r>
        <w:rPr>
          <w:rFonts w:hint="eastAsia"/>
          <w:lang w:eastAsia="ru-RU"/>
        </w:rPr>
        <w:t>эффективности</w:t>
      </w:r>
      <w:r>
        <w:rPr>
          <w:lang w:eastAsia="ru-RU"/>
        </w:rPr>
        <w:t></w:t>
      </w:r>
      <w:r>
        <w:rPr>
          <w:rFonts w:hint="eastAsia"/>
          <w:lang w:eastAsia="ru-RU"/>
        </w:rPr>
        <w:t>производства</w:t>
      </w:r>
      <w:r>
        <w:rPr>
          <w:lang w:eastAsia="ru-RU"/>
        </w:rPr>
        <w:t></w:t>
      </w:r>
      <w:r>
        <w:rPr>
          <w:rFonts w:hint="eastAsia"/>
          <w:lang w:eastAsia="ru-RU"/>
        </w:rPr>
        <w:t>и</w:t>
      </w:r>
      <w:r>
        <w:rPr>
          <w:lang w:eastAsia="ru-RU"/>
        </w:rPr>
        <w:t></w:t>
      </w:r>
      <w:r>
        <w:rPr>
          <w:rFonts w:hint="eastAsia"/>
          <w:lang w:eastAsia="ru-RU"/>
        </w:rPr>
        <w:t>особенности</w:t>
      </w:r>
      <w:r>
        <w:rPr>
          <w:lang w:eastAsia="ru-RU"/>
        </w:rPr>
        <w:t></w:t>
      </w:r>
      <w:r>
        <w:rPr>
          <w:rFonts w:hint="eastAsia"/>
          <w:lang w:eastAsia="ru-RU"/>
        </w:rPr>
        <w:t>её</w:t>
      </w:r>
      <w:r>
        <w:rPr>
          <w:lang w:eastAsia="ru-RU"/>
        </w:rPr>
        <w:t></w:t>
      </w:r>
      <w:r>
        <w:rPr>
          <w:rFonts w:hint="eastAsia"/>
          <w:lang w:eastAsia="ru-RU"/>
        </w:rPr>
        <w:t>определения</w:t>
      </w:r>
      <w:r>
        <w:rPr>
          <w:lang w:eastAsia="ru-RU"/>
        </w:rPr>
        <w:t></w:t>
      </w:r>
      <w:r>
        <w:rPr>
          <w:rFonts w:hint="eastAsia"/>
          <w:lang w:eastAsia="ru-RU"/>
        </w:rPr>
        <w:t>в</w:t>
      </w:r>
      <w:r>
        <w:rPr>
          <w:lang w:eastAsia="ru-RU"/>
        </w:rPr>
        <w:t></w:t>
      </w:r>
      <w:r>
        <w:rPr>
          <w:rFonts w:hint="eastAsia"/>
          <w:lang w:eastAsia="ru-RU"/>
        </w:rPr>
        <w:t>виноградарстве</w:t>
      </w:r>
      <w:r>
        <w:rPr>
          <w:lang w:eastAsia="ru-RU"/>
        </w:rPr>
        <w:t></w:t>
      </w:r>
      <w:r>
        <w:rPr>
          <w:lang w:eastAsia="ru-RU"/>
        </w:rPr>
        <w:t></w:t>
      </w:r>
      <w:r>
        <w:rPr>
          <w:lang w:eastAsia="ru-RU"/>
        </w:rPr>
        <w:t></w:t>
      </w:r>
    </w:p>
    <w:p w:rsidR="009578CE" w:rsidRDefault="009578CE" w:rsidP="009578C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Факторы</w:t>
      </w:r>
      <w:r>
        <w:rPr>
          <w:lang w:eastAsia="ru-RU"/>
        </w:rPr>
        <w:t></w:t>
      </w:r>
      <w:r>
        <w:rPr>
          <w:rFonts w:hint="eastAsia"/>
          <w:lang w:eastAsia="ru-RU"/>
        </w:rPr>
        <w:t>и</w:t>
      </w:r>
      <w:r>
        <w:rPr>
          <w:lang w:eastAsia="ru-RU"/>
        </w:rPr>
        <w:t></w:t>
      </w:r>
      <w:r>
        <w:rPr>
          <w:rFonts w:hint="eastAsia"/>
          <w:lang w:eastAsia="ru-RU"/>
        </w:rPr>
        <w:t>условия</w:t>
      </w:r>
      <w:r>
        <w:rPr>
          <w:lang w:eastAsia="ru-RU"/>
        </w:rPr>
        <w:t></w:t>
      </w:r>
      <w:r>
        <w:rPr>
          <w:rFonts w:hint="eastAsia"/>
          <w:lang w:eastAsia="ru-RU"/>
        </w:rPr>
        <w:t>эффективного</w:t>
      </w:r>
      <w:r>
        <w:rPr>
          <w:lang w:eastAsia="ru-RU"/>
        </w:rPr>
        <w:t></w:t>
      </w:r>
      <w:r>
        <w:rPr>
          <w:rFonts w:hint="eastAsia"/>
          <w:lang w:eastAsia="ru-RU"/>
        </w:rPr>
        <w:t>производства</w:t>
      </w:r>
      <w:r>
        <w:rPr>
          <w:lang w:eastAsia="ru-RU"/>
        </w:rPr>
        <w:t></w:t>
      </w:r>
      <w:r>
        <w:rPr>
          <w:rFonts w:hint="eastAsia"/>
          <w:lang w:eastAsia="ru-RU"/>
        </w:rPr>
        <w:t>винограда</w:t>
      </w:r>
      <w:r>
        <w:rPr>
          <w:lang w:eastAsia="ru-RU"/>
        </w:rPr>
        <w:t></w:t>
      </w:r>
      <w:r>
        <w:rPr>
          <w:lang w:eastAsia="ru-RU"/>
        </w:rPr>
        <w:t></w:t>
      </w:r>
      <w:r>
        <w:rPr>
          <w:lang w:eastAsia="ru-RU"/>
        </w:rPr>
        <w:t></w:t>
      </w:r>
    </w:p>
    <w:p w:rsidR="009578CE" w:rsidRDefault="009578CE" w:rsidP="009578C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Методические</w:t>
      </w:r>
      <w:r>
        <w:rPr>
          <w:lang w:eastAsia="ru-RU"/>
        </w:rPr>
        <w:t></w:t>
      </w:r>
      <w:r>
        <w:rPr>
          <w:rFonts w:hint="eastAsia"/>
          <w:lang w:eastAsia="ru-RU"/>
        </w:rPr>
        <w:t>основы</w:t>
      </w:r>
      <w:r>
        <w:rPr>
          <w:lang w:eastAsia="ru-RU"/>
        </w:rPr>
        <w:t></w:t>
      </w:r>
      <w:r>
        <w:rPr>
          <w:rFonts w:hint="eastAsia"/>
          <w:lang w:eastAsia="ru-RU"/>
        </w:rPr>
        <w:t>исследования</w:t>
      </w:r>
      <w:r>
        <w:rPr>
          <w:lang w:eastAsia="ru-RU"/>
        </w:rPr>
        <w:t></w:t>
      </w:r>
      <w:r>
        <w:rPr>
          <w:rFonts w:hint="eastAsia"/>
          <w:lang w:eastAsia="ru-RU"/>
        </w:rPr>
        <w:t>повышения</w:t>
      </w:r>
      <w:r>
        <w:rPr>
          <w:lang w:eastAsia="ru-RU"/>
        </w:rPr>
        <w:t></w:t>
      </w:r>
      <w:r>
        <w:rPr>
          <w:rFonts w:hint="eastAsia"/>
          <w:lang w:eastAsia="ru-RU"/>
        </w:rPr>
        <w:t>экономической</w:t>
      </w:r>
      <w:r>
        <w:rPr>
          <w:lang w:eastAsia="ru-RU"/>
        </w:rPr>
        <w:t></w:t>
      </w:r>
      <w:r>
        <w:rPr>
          <w:rFonts w:hint="eastAsia"/>
          <w:lang w:eastAsia="ru-RU"/>
        </w:rPr>
        <w:t>эффективности</w:t>
      </w:r>
      <w:r>
        <w:rPr>
          <w:lang w:eastAsia="ru-RU"/>
        </w:rPr>
        <w:t></w:t>
      </w:r>
      <w:r>
        <w:rPr>
          <w:rFonts w:hint="eastAsia"/>
          <w:lang w:eastAsia="ru-RU"/>
        </w:rPr>
        <w:t>производства</w:t>
      </w:r>
      <w:r>
        <w:rPr>
          <w:lang w:eastAsia="ru-RU"/>
        </w:rPr>
        <w:t></w:t>
      </w:r>
      <w:r>
        <w:rPr>
          <w:rFonts w:hint="eastAsia"/>
          <w:lang w:eastAsia="ru-RU"/>
        </w:rPr>
        <w:t>винограда</w:t>
      </w:r>
      <w:r>
        <w:rPr>
          <w:lang w:eastAsia="ru-RU"/>
        </w:rPr>
        <w:t></w:t>
      </w:r>
      <w:r>
        <w:rPr>
          <w:lang w:eastAsia="ru-RU"/>
        </w:rPr>
        <w:t></w:t>
      </w:r>
      <w:r>
        <w:rPr>
          <w:lang w:eastAsia="ru-RU"/>
        </w:rPr>
        <w:t></w:t>
      </w:r>
    </w:p>
    <w:p w:rsidR="009578CE" w:rsidRDefault="009578CE" w:rsidP="009578CE">
      <w:pPr>
        <w:rPr>
          <w:lang w:eastAsia="ru-RU"/>
        </w:rPr>
      </w:pPr>
      <w:r>
        <w:rPr>
          <w:rFonts w:hint="eastAsia"/>
          <w:lang w:eastAsia="ru-RU"/>
        </w:rPr>
        <w:t>Выводы</w:t>
      </w:r>
      <w:r>
        <w:rPr>
          <w:lang w:eastAsia="ru-RU"/>
        </w:rPr>
        <w:t></w:t>
      </w:r>
      <w:r>
        <w:rPr>
          <w:rFonts w:hint="eastAsia"/>
          <w:lang w:eastAsia="ru-RU"/>
        </w:rPr>
        <w:t>к</w:t>
      </w:r>
      <w:r>
        <w:rPr>
          <w:lang w:eastAsia="ru-RU"/>
        </w:rPr>
        <w:t></w:t>
      </w:r>
      <w:r>
        <w:rPr>
          <w:rFonts w:hint="eastAsia"/>
          <w:lang w:eastAsia="ru-RU"/>
        </w:rPr>
        <w:t>разделу</w:t>
      </w:r>
      <w:r>
        <w:rPr>
          <w:lang w:eastAsia="ru-RU"/>
        </w:rPr>
        <w:t></w:t>
      </w:r>
      <w:r>
        <w:rPr>
          <w:lang w:eastAsia="ru-RU"/>
        </w:rPr>
        <w:t></w:t>
      </w:r>
      <w:r>
        <w:rPr>
          <w:lang w:eastAsia="ru-RU"/>
        </w:rPr>
        <w:t></w:t>
      </w:r>
      <w:r>
        <w:rPr>
          <w:lang w:eastAsia="ru-RU"/>
        </w:rPr>
        <w:t></w:t>
      </w:r>
      <w:r>
        <w:rPr>
          <w:lang w:eastAsia="ru-RU"/>
        </w:rPr>
        <w:t></w:t>
      </w:r>
    </w:p>
    <w:p w:rsidR="009578CE" w:rsidRDefault="009578CE" w:rsidP="009578CE">
      <w:pPr>
        <w:rPr>
          <w:lang w:eastAsia="ru-RU"/>
        </w:rPr>
      </w:pPr>
      <w:r>
        <w:rPr>
          <w:rFonts w:hint="eastAsia"/>
          <w:lang w:eastAsia="ru-RU"/>
        </w:rPr>
        <w:t>РАЗДЕЛ</w:t>
      </w:r>
      <w:r>
        <w:rPr>
          <w:lang w:eastAsia="ru-RU"/>
        </w:rPr>
        <w:t></w:t>
      </w:r>
      <w:r>
        <w:rPr>
          <w:lang w:eastAsia="ru-RU"/>
        </w:rPr>
        <w:t></w:t>
      </w:r>
      <w:r>
        <w:rPr>
          <w:lang w:eastAsia="ru-RU"/>
        </w:rPr>
        <w:t></w:t>
      </w:r>
      <w:r>
        <w:rPr>
          <w:lang w:eastAsia="ru-RU"/>
        </w:rPr>
        <w:t></w:t>
      </w:r>
      <w:r>
        <w:rPr>
          <w:rFonts w:hint="eastAsia"/>
          <w:lang w:eastAsia="ru-RU"/>
        </w:rPr>
        <w:t>СОВРЕМЕННОЕ</w:t>
      </w:r>
      <w:r>
        <w:rPr>
          <w:lang w:eastAsia="ru-RU"/>
        </w:rPr>
        <w:t></w:t>
      </w:r>
      <w:r>
        <w:rPr>
          <w:rFonts w:hint="eastAsia"/>
          <w:lang w:eastAsia="ru-RU"/>
        </w:rPr>
        <w:t>СОСТОЯНИЕ</w:t>
      </w:r>
      <w:r>
        <w:rPr>
          <w:lang w:eastAsia="ru-RU"/>
        </w:rPr>
        <w:t></w:t>
      </w:r>
      <w:r>
        <w:rPr>
          <w:rFonts w:hint="eastAsia"/>
          <w:lang w:eastAsia="ru-RU"/>
        </w:rPr>
        <w:t>ПРОИЗВОДСТВА</w:t>
      </w:r>
      <w:r>
        <w:rPr>
          <w:lang w:eastAsia="ru-RU"/>
        </w:rPr>
        <w:t></w:t>
      </w:r>
      <w:r>
        <w:rPr>
          <w:rFonts w:hint="eastAsia"/>
          <w:lang w:eastAsia="ru-RU"/>
        </w:rPr>
        <w:t>ВИНОГРАДА</w:t>
      </w:r>
      <w:r>
        <w:rPr>
          <w:lang w:eastAsia="ru-RU"/>
        </w:rPr>
        <w:t></w:t>
      </w:r>
      <w:r>
        <w:rPr>
          <w:rFonts w:hint="eastAsia"/>
          <w:lang w:eastAsia="ru-RU"/>
        </w:rPr>
        <w:t>И</w:t>
      </w:r>
      <w:r>
        <w:rPr>
          <w:lang w:eastAsia="ru-RU"/>
        </w:rPr>
        <w:t></w:t>
      </w:r>
      <w:r>
        <w:rPr>
          <w:rFonts w:hint="eastAsia"/>
          <w:lang w:eastAsia="ru-RU"/>
        </w:rPr>
        <w:t>ЕГО</w:t>
      </w:r>
      <w:r>
        <w:rPr>
          <w:lang w:eastAsia="ru-RU"/>
        </w:rPr>
        <w:t></w:t>
      </w:r>
      <w:r>
        <w:rPr>
          <w:rFonts w:hint="eastAsia"/>
          <w:lang w:eastAsia="ru-RU"/>
        </w:rPr>
        <w:t>ЭКОНОМИЧЕСКОЙ</w:t>
      </w:r>
      <w:r>
        <w:rPr>
          <w:lang w:eastAsia="ru-RU"/>
        </w:rPr>
        <w:t></w:t>
      </w:r>
      <w:r>
        <w:rPr>
          <w:rFonts w:hint="eastAsia"/>
          <w:lang w:eastAsia="ru-RU"/>
        </w:rPr>
        <w:t>ЭФФЕКТИВНОСТИ</w:t>
      </w:r>
      <w:r>
        <w:rPr>
          <w:lang w:eastAsia="ru-RU"/>
        </w:rPr>
        <w:t></w:t>
      </w:r>
      <w:r>
        <w:rPr>
          <w:rFonts w:hint="eastAsia"/>
          <w:lang w:eastAsia="ru-RU"/>
        </w:rPr>
        <w:t>В</w:t>
      </w:r>
      <w:r>
        <w:rPr>
          <w:lang w:eastAsia="ru-RU"/>
        </w:rPr>
        <w:t></w:t>
      </w:r>
      <w:r>
        <w:rPr>
          <w:rFonts w:hint="eastAsia"/>
          <w:lang w:eastAsia="ru-RU"/>
        </w:rPr>
        <w:t>СЕЛЬСКОХОЗЯЙСТВЕННЫХ</w:t>
      </w:r>
      <w:r>
        <w:rPr>
          <w:lang w:eastAsia="ru-RU"/>
        </w:rPr>
        <w:t></w:t>
      </w:r>
      <w:r>
        <w:rPr>
          <w:rFonts w:hint="eastAsia"/>
          <w:lang w:eastAsia="ru-RU"/>
        </w:rPr>
        <w:t>ПРЕДПРИЯТИЯХ</w:t>
      </w:r>
      <w:r>
        <w:rPr>
          <w:lang w:eastAsia="ru-RU"/>
        </w:rPr>
        <w:t></w:t>
      </w:r>
      <w:r>
        <w:rPr>
          <w:rFonts w:hint="eastAsia"/>
          <w:lang w:eastAsia="ru-RU"/>
        </w:rPr>
        <w:t>АР</w:t>
      </w:r>
      <w:r>
        <w:rPr>
          <w:lang w:eastAsia="ru-RU"/>
        </w:rPr>
        <w:t></w:t>
      </w:r>
      <w:r>
        <w:rPr>
          <w:rFonts w:hint="eastAsia"/>
          <w:lang w:eastAsia="ru-RU"/>
        </w:rPr>
        <w:t>КРЫМ</w:t>
      </w:r>
      <w:r>
        <w:rPr>
          <w:lang w:eastAsia="ru-RU"/>
        </w:rPr>
        <w:t></w:t>
      </w:r>
      <w:r>
        <w:rPr>
          <w:lang w:eastAsia="ru-RU"/>
        </w:rPr>
        <w:t></w:t>
      </w:r>
      <w:r>
        <w:rPr>
          <w:lang w:eastAsia="ru-RU"/>
        </w:rPr>
        <w:t></w:t>
      </w:r>
    </w:p>
    <w:p w:rsidR="009578CE" w:rsidRDefault="009578CE" w:rsidP="009578C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Значение</w:t>
      </w:r>
      <w:r>
        <w:rPr>
          <w:lang w:eastAsia="ru-RU"/>
        </w:rPr>
        <w:t></w:t>
      </w:r>
      <w:r>
        <w:rPr>
          <w:rFonts w:hint="eastAsia"/>
          <w:lang w:eastAsia="ru-RU"/>
        </w:rPr>
        <w:t>и</w:t>
      </w:r>
      <w:r>
        <w:rPr>
          <w:lang w:eastAsia="ru-RU"/>
        </w:rPr>
        <w:t></w:t>
      </w:r>
      <w:r>
        <w:rPr>
          <w:rFonts w:hint="eastAsia"/>
          <w:lang w:eastAsia="ru-RU"/>
        </w:rPr>
        <w:t>этапы</w:t>
      </w:r>
      <w:r>
        <w:rPr>
          <w:lang w:eastAsia="ru-RU"/>
        </w:rPr>
        <w:t></w:t>
      </w:r>
      <w:r>
        <w:rPr>
          <w:rFonts w:hint="eastAsia"/>
          <w:lang w:eastAsia="ru-RU"/>
        </w:rPr>
        <w:t>развития</w:t>
      </w:r>
      <w:r>
        <w:rPr>
          <w:lang w:eastAsia="ru-RU"/>
        </w:rPr>
        <w:t></w:t>
      </w:r>
      <w:r>
        <w:rPr>
          <w:rFonts w:hint="eastAsia"/>
          <w:lang w:eastAsia="ru-RU"/>
        </w:rPr>
        <w:t>виноградарства</w:t>
      </w:r>
      <w:r>
        <w:rPr>
          <w:lang w:eastAsia="ru-RU"/>
        </w:rPr>
        <w:t></w:t>
      </w:r>
      <w:r>
        <w:rPr>
          <w:lang w:eastAsia="ru-RU"/>
        </w:rPr>
        <w:t></w:t>
      </w:r>
      <w:r>
        <w:rPr>
          <w:lang w:eastAsia="ru-RU"/>
        </w:rPr>
        <w:t></w:t>
      </w:r>
    </w:p>
    <w:p w:rsidR="009578CE" w:rsidRDefault="009578CE" w:rsidP="009578C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Современное</w:t>
      </w:r>
      <w:r>
        <w:rPr>
          <w:lang w:eastAsia="ru-RU"/>
        </w:rPr>
        <w:t></w:t>
      </w:r>
      <w:r>
        <w:rPr>
          <w:rFonts w:hint="eastAsia"/>
          <w:lang w:eastAsia="ru-RU"/>
        </w:rPr>
        <w:t>состояние</w:t>
      </w:r>
      <w:r>
        <w:rPr>
          <w:lang w:eastAsia="ru-RU"/>
        </w:rPr>
        <w:t></w:t>
      </w:r>
      <w:r>
        <w:rPr>
          <w:rFonts w:hint="eastAsia"/>
          <w:lang w:eastAsia="ru-RU"/>
        </w:rPr>
        <w:t>производства</w:t>
      </w:r>
      <w:r>
        <w:rPr>
          <w:lang w:eastAsia="ru-RU"/>
        </w:rPr>
        <w:t></w:t>
      </w:r>
      <w:r>
        <w:rPr>
          <w:rFonts w:hint="eastAsia"/>
          <w:lang w:eastAsia="ru-RU"/>
        </w:rPr>
        <w:t>винограда</w:t>
      </w:r>
      <w:r>
        <w:rPr>
          <w:lang w:eastAsia="ru-RU"/>
        </w:rPr>
        <w:t></w:t>
      </w:r>
      <w:r>
        <w:rPr>
          <w:rFonts w:hint="eastAsia"/>
          <w:lang w:eastAsia="ru-RU"/>
        </w:rPr>
        <w:t>в</w:t>
      </w:r>
      <w:r>
        <w:rPr>
          <w:lang w:eastAsia="ru-RU"/>
        </w:rPr>
        <w:t></w:t>
      </w:r>
      <w:r>
        <w:rPr>
          <w:rFonts w:hint="eastAsia"/>
          <w:lang w:eastAsia="ru-RU"/>
        </w:rPr>
        <w:t>предприятиях</w:t>
      </w:r>
      <w:r>
        <w:rPr>
          <w:lang w:eastAsia="ru-RU"/>
        </w:rPr>
        <w:t></w:t>
      </w:r>
      <w:r>
        <w:rPr>
          <w:lang w:eastAsia="ru-RU"/>
        </w:rPr>
        <w:t></w:t>
      </w:r>
      <w:r>
        <w:rPr>
          <w:lang w:eastAsia="ru-RU"/>
        </w:rPr>
        <w:t></w:t>
      </w:r>
    </w:p>
    <w:p w:rsidR="009578CE" w:rsidRDefault="009578CE" w:rsidP="009578C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Экономическая</w:t>
      </w:r>
      <w:r>
        <w:rPr>
          <w:lang w:eastAsia="ru-RU"/>
        </w:rPr>
        <w:t></w:t>
      </w:r>
      <w:r>
        <w:rPr>
          <w:rFonts w:hint="eastAsia"/>
          <w:lang w:eastAsia="ru-RU"/>
        </w:rPr>
        <w:t>эффективность</w:t>
      </w:r>
      <w:r>
        <w:rPr>
          <w:lang w:eastAsia="ru-RU"/>
        </w:rPr>
        <w:t></w:t>
      </w:r>
      <w:r>
        <w:rPr>
          <w:rFonts w:hint="eastAsia"/>
          <w:lang w:eastAsia="ru-RU"/>
        </w:rPr>
        <w:t>производства</w:t>
      </w:r>
      <w:r>
        <w:rPr>
          <w:lang w:eastAsia="ru-RU"/>
        </w:rPr>
        <w:t></w:t>
      </w:r>
      <w:r>
        <w:rPr>
          <w:rFonts w:hint="eastAsia"/>
          <w:lang w:eastAsia="ru-RU"/>
        </w:rPr>
        <w:t>винограда</w:t>
      </w:r>
      <w:r>
        <w:rPr>
          <w:lang w:eastAsia="ru-RU"/>
        </w:rPr>
        <w:t></w:t>
      </w:r>
      <w:r>
        <w:rPr>
          <w:rFonts w:hint="eastAsia"/>
          <w:lang w:eastAsia="ru-RU"/>
        </w:rPr>
        <w:t>в</w:t>
      </w:r>
      <w:r>
        <w:rPr>
          <w:lang w:eastAsia="ru-RU"/>
        </w:rPr>
        <w:t></w:t>
      </w:r>
      <w:r>
        <w:rPr>
          <w:rFonts w:hint="eastAsia"/>
          <w:lang w:eastAsia="ru-RU"/>
        </w:rPr>
        <w:t>сельскохозяйственных</w:t>
      </w:r>
      <w:r>
        <w:rPr>
          <w:lang w:eastAsia="ru-RU"/>
        </w:rPr>
        <w:t></w:t>
      </w:r>
      <w:r>
        <w:rPr>
          <w:rFonts w:hint="eastAsia"/>
          <w:lang w:eastAsia="ru-RU"/>
        </w:rPr>
        <w:t>предприятиях</w:t>
      </w:r>
      <w:r>
        <w:rPr>
          <w:lang w:eastAsia="ru-RU"/>
        </w:rPr>
        <w:t></w:t>
      </w:r>
      <w:r>
        <w:rPr>
          <w:lang w:eastAsia="ru-RU"/>
        </w:rPr>
        <w:t></w:t>
      </w:r>
      <w:r>
        <w:rPr>
          <w:lang w:eastAsia="ru-RU"/>
        </w:rPr>
        <w:t></w:t>
      </w:r>
    </w:p>
    <w:p w:rsidR="009578CE" w:rsidRDefault="009578CE" w:rsidP="009578CE">
      <w:pPr>
        <w:rPr>
          <w:lang w:eastAsia="ru-RU"/>
        </w:rPr>
      </w:pPr>
      <w:r>
        <w:rPr>
          <w:rFonts w:hint="eastAsia"/>
          <w:lang w:eastAsia="ru-RU"/>
        </w:rPr>
        <w:t>Выводы</w:t>
      </w:r>
      <w:r>
        <w:rPr>
          <w:lang w:eastAsia="ru-RU"/>
        </w:rPr>
        <w:t></w:t>
      </w:r>
      <w:r>
        <w:rPr>
          <w:rFonts w:hint="eastAsia"/>
          <w:lang w:eastAsia="ru-RU"/>
        </w:rPr>
        <w:t>к</w:t>
      </w:r>
      <w:r>
        <w:rPr>
          <w:lang w:eastAsia="ru-RU"/>
        </w:rPr>
        <w:t></w:t>
      </w:r>
      <w:r>
        <w:rPr>
          <w:rFonts w:hint="eastAsia"/>
          <w:lang w:eastAsia="ru-RU"/>
        </w:rPr>
        <w:t>разделу</w:t>
      </w:r>
      <w:r>
        <w:rPr>
          <w:lang w:eastAsia="ru-RU"/>
        </w:rPr>
        <w:t></w:t>
      </w:r>
      <w:r>
        <w:rPr>
          <w:lang w:eastAsia="ru-RU"/>
        </w:rPr>
        <w:t></w:t>
      </w:r>
      <w:r>
        <w:rPr>
          <w:lang w:eastAsia="ru-RU"/>
        </w:rPr>
        <w:t></w:t>
      </w:r>
      <w:r>
        <w:rPr>
          <w:lang w:eastAsia="ru-RU"/>
        </w:rPr>
        <w:t></w:t>
      </w:r>
      <w:r>
        <w:rPr>
          <w:lang w:eastAsia="ru-RU"/>
        </w:rPr>
        <w:t></w:t>
      </w:r>
      <w:r>
        <w:rPr>
          <w:lang w:eastAsia="ru-RU"/>
        </w:rPr>
        <w:t></w:t>
      </w:r>
    </w:p>
    <w:p w:rsidR="009578CE" w:rsidRDefault="009578CE" w:rsidP="009578CE">
      <w:pPr>
        <w:rPr>
          <w:lang w:eastAsia="ru-RU"/>
        </w:rPr>
      </w:pPr>
      <w:r>
        <w:rPr>
          <w:rFonts w:hint="eastAsia"/>
          <w:lang w:eastAsia="ru-RU"/>
        </w:rPr>
        <w:t>РАЗДЕЛ</w:t>
      </w:r>
      <w:r>
        <w:rPr>
          <w:lang w:eastAsia="ru-RU"/>
        </w:rPr>
        <w:t></w:t>
      </w:r>
      <w:r>
        <w:rPr>
          <w:lang w:eastAsia="ru-RU"/>
        </w:rPr>
        <w:t></w:t>
      </w:r>
      <w:r>
        <w:rPr>
          <w:lang w:eastAsia="ru-RU"/>
        </w:rPr>
        <w:t></w:t>
      </w:r>
      <w:r>
        <w:rPr>
          <w:lang w:eastAsia="ru-RU"/>
        </w:rPr>
        <w:t></w:t>
      </w:r>
      <w:r>
        <w:rPr>
          <w:rFonts w:hint="eastAsia"/>
          <w:lang w:eastAsia="ru-RU"/>
        </w:rPr>
        <w:t>ОСНОВНЫЕ</w:t>
      </w:r>
      <w:r>
        <w:rPr>
          <w:lang w:eastAsia="ru-RU"/>
        </w:rPr>
        <w:t></w:t>
      </w:r>
      <w:r>
        <w:rPr>
          <w:rFonts w:hint="eastAsia"/>
          <w:lang w:eastAsia="ru-RU"/>
        </w:rPr>
        <w:t>НАПРАВЛЕНИЯ</w:t>
      </w:r>
      <w:r>
        <w:rPr>
          <w:lang w:eastAsia="ru-RU"/>
        </w:rPr>
        <w:t></w:t>
      </w:r>
      <w:r>
        <w:rPr>
          <w:rFonts w:hint="eastAsia"/>
          <w:lang w:eastAsia="ru-RU"/>
        </w:rPr>
        <w:t>ПОВЫШЕНИЯ</w:t>
      </w:r>
      <w:r>
        <w:rPr>
          <w:lang w:eastAsia="ru-RU"/>
        </w:rPr>
        <w:t></w:t>
      </w:r>
      <w:r>
        <w:rPr>
          <w:rFonts w:hint="eastAsia"/>
          <w:lang w:eastAsia="ru-RU"/>
        </w:rPr>
        <w:t>ЭКОНОМИЧЕСКОЙ</w:t>
      </w:r>
      <w:r>
        <w:rPr>
          <w:lang w:eastAsia="ru-RU"/>
        </w:rPr>
        <w:t></w:t>
      </w:r>
      <w:r>
        <w:rPr>
          <w:rFonts w:hint="eastAsia"/>
          <w:lang w:eastAsia="ru-RU"/>
        </w:rPr>
        <w:t>ЭФФЕКТИВНОСТИ</w:t>
      </w:r>
      <w:r>
        <w:rPr>
          <w:lang w:eastAsia="ru-RU"/>
        </w:rPr>
        <w:t></w:t>
      </w:r>
      <w:r>
        <w:rPr>
          <w:rFonts w:hint="eastAsia"/>
          <w:lang w:eastAsia="ru-RU"/>
        </w:rPr>
        <w:t>ПРОИЗВОДСТВА</w:t>
      </w:r>
      <w:r>
        <w:rPr>
          <w:lang w:eastAsia="ru-RU"/>
        </w:rPr>
        <w:t></w:t>
      </w:r>
      <w:r>
        <w:rPr>
          <w:rFonts w:hint="eastAsia"/>
          <w:lang w:eastAsia="ru-RU"/>
        </w:rPr>
        <w:t>ВИНОГРАДА</w:t>
      </w:r>
      <w:r>
        <w:rPr>
          <w:lang w:eastAsia="ru-RU"/>
        </w:rPr>
        <w:t></w:t>
      </w:r>
      <w:r>
        <w:rPr>
          <w:rFonts w:hint="eastAsia"/>
          <w:lang w:eastAsia="ru-RU"/>
        </w:rPr>
        <w:t>В</w:t>
      </w:r>
      <w:r>
        <w:rPr>
          <w:lang w:eastAsia="ru-RU"/>
        </w:rPr>
        <w:t></w:t>
      </w:r>
      <w:r>
        <w:rPr>
          <w:rFonts w:hint="eastAsia"/>
          <w:lang w:eastAsia="ru-RU"/>
        </w:rPr>
        <w:t>СЕЛЬСКОХОЗЯЙСТВЕННЫХ</w:t>
      </w:r>
      <w:r>
        <w:rPr>
          <w:lang w:eastAsia="ru-RU"/>
        </w:rPr>
        <w:t></w:t>
      </w:r>
      <w:r>
        <w:rPr>
          <w:rFonts w:hint="eastAsia"/>
          <w:lang w:eastAsia="ru-RU"/>
        </w:rPr>
        <w:t>ПРЕДПРИЯТИЯХ</w:t>
      </w:r>
      <w:r>
        <w:rPr>
          <w:lang w:eastAsia="ru-RU"/>
        </w:rPr>
        <w:t></w:t>
      </w:r>
      <w:r>
        <w:rPr>
          <w:lang w:eastAsia="ru-RU"/>
        </w:rPr>
        <w:t></w:t>
      </w:r>
      <w:r>
        <w:rPr>
          <w:lang w:eastAsia="ru-RU"/>
        </w:rPr>
        <w:t></w:t>
      </w:r>
      <w:r>
        <w:rPr>
          <w:lang w:eastAsia="ru-RU"/>
        </w:rPr>
        <w:t></w:t>
      </w:r>
    </w:p>
    <w:p w:rsidR="009578CE" w:rsidRDefault="009578CE" w:rsidP="009578C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Дальнейшая</w:t>
      </w:r>
      <w:r>
        <w:rPr>
          <w:lang w:eastAsia="ru-RU"/>
        </w:rPr>
        <w:t></w:t>
      </w:r>
      <w:r>
        <w:rPr>
          <w:rFonts w:hint="eastAsia"/>
          <w:lang w:eastAsia="ru-RU"/>
        </w:rPr>
        <w:t>интенсификация</w:t>
      </w:r>
      <w:r>
        <w:rPr>
          <w:lang w:eastAsia="ru-RU"/>
        </w:rPr>
        <w:t></w:t>
      </w:r>
      <w:r>
        <w:rPr>
          <w:rFonts w:hint="eastAsia"/>
          <w:lang w:eastAsia="ru-RU"/>
        </w:rPr>
        <w:t>производства</w:t>
      </w:r>
      <w:r>
        <w:rPr>
          <w:lang w:eastAsia="ru-RU"/>
        </w:rPr>
        <w:t></w:t>
      </w:r>
      <w:r>
        <w:rPr>
          <w:rFonts w:hint="eastAsia"/>
          <w:lang w:eastAsia="ru-RU"/>
        </w:rPr>
        <w:t>винограда</w:t>
      </w:r>
      <w:r>
        <w:rPr>
          <w:lang w:eastAsia="ru-RU"/>
        </w:rPr>
        <w:t></w:t>
      </w:r>
      <w:r>
        <w:rPr>
          <w:lang w:eastAsia="ru-RU"/>
        </w:rPr>
        <w:t></w:t>
      </w:r>
      <w:r>
        <w:rPr>
          <w:lang w:eastAsia="ru-RU"/>
        </w:rPr>
        <w:t></w:t>
      </w:r>
      <w:r>
        <w:rPr>
          <w:lang w:eastAsia="ru-RU"/>
        </w:rPr>
        <w:t></w:t>
      </w:r>
    </w:p>
    <w:p w:rsidR="009578CE" w:rsidRDefault="009578CE" w:rsidP="009578C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Совершенствование</w:t>
      </w:r>
      <w:r>
        <w:rPr>
          <w:lang w:eastAsia="ru-RU"/>
        </w:rPr>
        <w:t></w:t>
      </w:r>
      <w:r>
        <w:rPr>
          <w:rFonts w:hint="eastAsia"/>
          <w:lang w:eastAsia="ru-RU"/>
        </w:rPr>
        <w:t>ценообразования</w:t>
      </w:r>
      <w:r>
        <w:rPr>
          <w:lang w:eastAsia="ru-RU"/>
        </w:rPr>
        <w:t></w:t>
      </w:r>
      <w:r>
        <w:rPr>
          <w:rFonts w:hint="eastAsia"/>
          <w:lang w:eastAsia="ru-RU"/>
        </w:rPr>
        <w:t>на</w:t>
      </w:r>
      <w:r>
        <w:rPr>
          <w:lang w:eastAsia="ru-RU"/>
        </w:rPr>
        <w:t></w:t>
      </w:r>
      <w:r>
        <w:rPr>
          <w:rFonts w:hint="eastAsia"/>
          <w:lang w:eastAsia="ru-RU"/>
        </w:rPr>
        <w:t>виноград</w:t>
      </w:r>
      <w:r>
        <w:rPr>
          <w:lang w:eastAsia="ru-RU"/>
        </w:rPr>
        <w:t></w:t>
      </w:r>
      <w:r>
        <w:rPr>
          <w:lang w:eastAsia="ru-RU"/>
        </w:rPr>
        <w:t></w:t>
      </w:r>
      <w:r>
        <w:rPr>
          <w:lang w:eastAsia="ru-RU"/>
        </w:rPr>
        <w:t></w:t>
      </w:r>
      <w:r>
        <w:rPr>
          <w:lang w:eastAsia="ru-RU"/>
        </w:rPr>
        <w:t></w:t>
      </w:r>
    </w:p>
    <w:p w:rsidR="009578CE" w:rsidRDefault="009578CE" w:rsidP="009578C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Оптимизация</w:t>
      </w:r>
      <w:r>
        <w:rPr>
          <w:lang w:eastAsia="ru-RU"/>
        </w:rPr>
        <w:t></w:t>
      </w:r>
      <w:r>
        <w:rPr>
          <w:rFonts w:hint="eastAsia"/>
          <w:lang w:eastAsia="ru-RU"/>
        </w:rPr>
        <w:t>распределения</w:t>
      </w:r>
      <w:r>
        <w:rPr>
          <w:lang w:eastAsia="ru-RU"/>
        </w:rPr>
        <w:t></w:t>
      </w:r>
      <w:r>
        <w:rPr>
          <w:rFonts w:hint="eastAsia"/>
          <w:lang w:eastAsia="ru-RU"/>
        </w:rPr>
        <w:t>ресурсов</w:t>
      </w:r>
      <w:r>
        <w:rPr>
          <w:lang w:eastAsia="ru-RU"/>
        </w:rPr>
        <w:t></w:t>
      </w:r>
      <w:r>
        <w:rPr>
          <w:rFonts w:hint="eastAsia"/>
          <w:lang w:eastAsia="ru-RU"/>
        </w:rPr>
        <w:t>в</w:t>
      </w:r>
      <w:r>
        <w:rPr>
          <w:lang w:eastAsia="ru-RU"/>
        </w:rPr>
        <w:t></w:t>
      </w:r>
      <w:r>
        <w:rPr>
          <w:rFonts w:hint="eastAsia"/>
          <w:lang w:eastAsia="ru-RU"/>
        </w:rPr>
        <w:t>производстве</w:t>
      </w:r>
      <w:r>
        <w:rPr>
          <w:lang w:eastAsia="ru-RU"/>
        </w:rPr>
        <w:t></w:t>
      </w:r>
      <w:r>
        <w:rPr>
          <w:rFonts w:hint="eastAsia"/>
          <w:lang w:eastAsia="ru-RU"/>
        </w:rPr>
        <w:t>винограда</w:t>
      </w:r>
      <w:r>
        <w:rPr>
          <w:lang w:eastAsia="ru-RU"/>
        </w:rPr>
        <w:t></w:t>
      </w:r>
      <w:r>
        <w:rPr>
          <w:lang w:eastAsia="ru-RU"/>
        </w:rPr>
        <w:t></w:t>
      </w:r>
      <w:r>
        <w:rPr>
          <w:lang w:eastAsia="ru-RU"/>
        </w:rPr>
        <w:t></w:t>
      </w:r>
      <w:r>
        <w:rPr>
          <w:lang w:eastAsia="ru-RU"/>
        </w:rPr>
        <w:t></w:t>
      </w:r>
    </w:p>
    <w:p w:rsidR="009578CE" w:rsidRDefault="009578CE" w:rsidP="009578CE">
      <w:pPr>
        <w:rPr>
          <w:lang w:eastAsia="ru-RU"/>
        </w:rPr>
      </w:pPr>
      <w:r>
        <w:rPr>
          <w:rFonts w:hint="eastAsia"/>
          <w:lang w:eastAsia="ru-RU"/>
        </w:rPr>
        <w:t>Выводы</w:t>
      </w:r>
      <w:r>
        <w:rPr>
          <w:lang w:eastAsia="ru-RU"/>
        </w:rPr>
        <w:t></w:t>
      </w:r>
      <w:r>
        <w:rPr>
          <w:rFonts w:hint="eastAsia"/>
          <w:lang w:eastAsia="ru-RU"/>
        </w:rPr>
        <w:t>к</w:t>
      </w:r>
      <w:r>
        <w:rPr>
          <w:lang w:eastAsia="ru-RU"/>
        </w:rPr>
        <w:t></w:t>
      </w:r>
      <w:r>
        <w:rPr>
          <w:rFonts w:hint="eastAsia"/>
          <w:lang w:eastAsia="ru-RU"/>
        </w:rPr>
        <w:t>разделу</w:t>
      </w:r>
      <w:r>
        <w:rPr>
          <w:lang w:eastAsia="ru-RU"/>
        </w:rPr>
        <w:t></w:t>
      </w:r>
      <w:r>
        <w:rPr>
          <w:lang w:eastAsia="ru-RU"/>
        </w:rPr>
        <w:t></w:t>
      </w:r>
      <w:r>
        <w:rPr>
          <w:lang w:eastAsia="ru-RU"/>
        </w:rPr>
        <w:t></w:t>
      </w:r>
      <w:r>
        <w:rPr>
          <w:lang w:eastAsia="ru-RU"/>
        </w:rPr>
        <w:t></w:t>
      </w:r>
      <w:r>
        <w:rPr>
          <w:lang w:eastAsia="ru-RU"/>
        </w:rPr>
        <w:t></w:t>
      </w:r>
      <w:r>
        <w:rPr>
          <w:lang w:eastAsia="ru-RU"/>
        </w:rPr>
        <w:t></w:t>
      </w:r>
    </w:p>
    <w:p w:rsidR="009578CE" w:rsidRDefault="009578CE" w:rsidP="009578CE">
      <w:pPr>
        <w:rPr>
          <w:lang w:eastAsia="ru-RU"/>
        </w:rPr>
      </w:pPr>
      <w:r>
        <w:rPr>
          <w:rFonts w:hint="eastAsia"/>
          <w:lang w:eastAsia="ru-RU"/>
        </w:rPr>
        <w:t>ВЫВОДЫ</w:t>
      </w:r>
      <w:r>
        <w:rPr>
          <w:lang w:eastAsia="ru-RU"/>
        </w:rPr>
        <w:t></w:t>
      </w:r>
      <w:r>
        <w:rPr>
          <w:lang w:eastAsia="ru-RU"/>
        </w:rPr>
        <w:t></w:t>
      </w:r>
      <w:r>
        <w:rPr>
          <w:lang w:eastAsia="ru-RU"/>
        </w:rPr>
        <w:t></w:t>
      </w:r>
      <w:r>
        <w:rPr>
          <w:lang w:eastAsia="ru-RU"/>
        </w:rPr>
        <w:t></w:t>
      </w:r>
    </w:p>
    <w:p w:rsidR="009578CE" w:rsidRDefault="009578CE" w:rsidP="009578CE">
      <w:pPr>
        <w:rPr>
          <w:lang w:eastAsia="ru-RU"/>
        </w:rPr>
      </w:pPr>
      <w:r>
        <w:rPr>
          <w:rFonts w:hint="eastAsia"/>
          <w:lang w:eastAsia="ru-RU"/>
        </w:rPr>
        <w:t>ПРИЛОЖЕНИЯ</w:t>
      </w:r>
      <w:r>
        <w:rPr>
          <w:lang w:eastAsia="ru-RU"/>
        </w:rPr>
        <w:t></w:t>
      </w:r>
      <w:r>
        <w:rPr>
          <w:lang w:eastAsia="ru-RU"/>
        </w:rPr>
        <w:t></w:t>
      </w:r>
      <w:r>
        <w:rPr>
          <w:lang w:eastAsia="ru-RU"/>
        </w:rPr>
        <w:t></w:t>
      </w:r>
      <w:r>
        <w:rPr>
          <w:lang w:eastAsia="ru-RU"/>
        </w:rPr>
        <w:t></w:t>
      </w:r>
    </w:p>
    <w:p w:rsidR="00985DAE" w:rsidRPr="009578CE" w:rsidRDefault="009578CE" w:rsidP="009578CE">
      <w:r>
        <w:rPr>
          <w:rFonts w:hint="eastAsia"/>
          <w:lang w:eastAsia="ru-RU"/>
        </w:rPr>
        <w:t>СПИСОК</w:t>
      </w:r>
      <w:r>
        <w:rPr>
          <w:lang w:eastAsia="ru-RU"/>
        </w:rPr>
        <w:t></w:t>
      </w:r>
      <w:r>
        <w:rPr>
          <w:rFonts w:hint="eastAsia"/>
          <w:lang w:eastAsia="ru-RU"/>
        </w:rPr>
        <w:t>ИСПОЛЬЗОВАНЫХ</w:t>
      </w:r>
      <w:r>
        <w:rPr>
          <w:lang w:eastAsia="ru-RU"/>
        </w:rPr>
        <w:t></w:t>
      </w:r>
      <w:r>
        <w:rPr>
          <w:rFonts w:hint="eastAsia"/>
          <w:lang w:eastAsia="ru-RU"/>
        </w:rPr>
        <w:t>ИСТОЧНИКОВ</w:t>
      </w:r>
      <w:r>
        <w:rPr>
          <w:lang w:eastAsia="ru-RU"/>
        </w:rPr>
        <w:t></w:t>
      </w:r>
      <w:r>
        <w:rPr>
          <w:lang w:eastAsia="ru-RU"/>
        </w:rPr>
        <w:t></w:t>
      </w:r>
      <w:r>
        <w:rPr>
          <w:lang w:eastAsia="ru-RU"/>
        </w:rPr>
        <w:t></w:t>
      </w:r>
      <w:r>
        <w:rPr>
          <w:lang w:eastAsia="ru-RU"/>
        </w:rPr>
        <w:t></w:t>
      </w:r>
      <w:bookmarkStart w:id="0" w:name="_GoBack"/>
      <w:bookmarkEnd w:id="0"/>
    </w:p>
    <w:sectPr w:rsidR="00985DAE" w:rsidRPr="009578C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872" w:rsidRDefault="00C80872">
      <w:pPr>
        <w:spacing w:after="0" w:line="240" w:lineRule="auto"/>
      </w:pPr>
      <w:r>
        <w:separator/>
      </w:r>
    </w:p>
  </w:endnote>
  <w:endnote w:type="continuationSeparator" w:id="0">
    <w:p w:rsidR="00C80872" w:rsidRDefault="00C8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872" w:rsidRDefault="00C80872"/>
    <w:p w:rsidR="00C80872" w:rsidRDefault="00C80872"/>
    <w:p w:rsidR="00C80872" w:rsidRDefault="00C80872"/>
    <w:p w:rsidR="00C80872" w:rsidRDefault="00C80872"/>
    <w:p w:rsidR="00C80872" w:rsidRDefault="00C80872"/>
    <w:p w:rsidR="00C80872" w:rsidRDefault="00C80872"/>
    <w:p w:rsidR="00C80872" w:rsidRDefault="00C8087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872" w:rsidRDefault="00C808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80872" w:rsidRDefault="00C808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80872" w:rsidRDefault="00C80872"/>
    <w:p w:rsidR="00C80872" w:rsidRDefault="00C80872"/>
    <w:p w:rsidR="00C80872" w:rsidRDefault="00C8087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872" w:rsidRDefault="00C80872"/>
                          <w:p w:rsidR="00C80872" w:rsidRDefault="00C8087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80872" w:rsidRDefault="00C80872"/>
                    <w:p w:rsidR="00C80872" w:rsidRDefault="00C8087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80872" w:rsidRDefault="00C80872"/>
    <w:p w:rsidR="00C80872" w:rsidRDefault="00C80872">
      <w:pPr>
        <w:rPr>
          <w:sz w:val="2"/>
          <w:szCs w:val="2"/>
        </w:rPr>
      </w:pPr>
    </w:p>
    <w:p w:rsidR="00C80872" w:rsidRDefault="00C80872"/>
    <w:p w:rsidR="00C80872" w:rsidRDefault="00C80872">
      <w:pPr>
        <w:spacing w:after="0" w:line="240" w:lineRule="auto"/>
      </w:pPr>
    </w:p>
  </w:footnote>
  <w:footnote w:type="continuationSeparator" w:id="0">
    <w:p w:rsidR="00C80872" w:rsidRDefault="00C8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72"/>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525A9-CD18-4B4A-8204-9694BB45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21883</TotalTime>
  <Pages>1</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1440</cp:revision>
  <cp:lastPrinted>2009-02-06T05:36:00Z</cp:lastPrinted>
  <dcterms:created xsi:type="dcterms:W3CDTF">2023-09-07T12:38:00Z</dcterms:created>
  <dcterms:modified xsi:type="dcterms:W3CDTF">2023-12-02T14:42:00Z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