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Верещінська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Ірина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Вікторівна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Назва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дисертаційної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роботи</w:t>
      </w:r>
      <w:r w:rsidRPr="00DB14E4">
        <w:rPr>
          <w:rFonts w:ascii="Verdana" w:hAnsi="Verdana"/>
          <w:color w:val="000000"/>
          <w:shd w:val="clear" w:color="auto" w:fill="FFFFFF"/>
        </w:rPr>
        <w:t>: "</w:t>
      </w:r>
      <w:r w:rsidRPr="00DB14E4">
        <w:rPr>
          <w:rFonts w:ascii="Verdana" w:hAnsi="Verdana" w:hint="eastAsia"/>
          <w:color w:val="000000"/>
          <w:shd w:val="clear" w:color="auto" w:fill="FFFFFF"/>
        </w:rPr>
        <w:t>ПРЕДМЕТ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p>
    <w:p w:rsidR="00DB14E4" w:rsidRPr="00DB14E4" w:rsidRDefault="00DB14E4" w:rsidP="00DB14E4">
      <w:pPr>
        <w:rPr>
          <w:rFonts w:ascii="Verdana" w:hAnsi="Verdana"/>
          <w:color w:val="000000"/>
          <w:shd w:val="clear" w:color="auto" w:fill="FFFFFF"/>
        </w:rPr>
      </w:pPr>
    </w:p>
    <w:p w:rsidR="00DB14E4" w:rsidRPr="00DB14E4" w:rsidRDefault="00DB14E4" w:rsidP="00DB14E4">
      <w:pPr>
        <w:rPr>
          <w:rFonts w:ascii="Verdana" w:hAnsi="Verdana"/>
          <w:color w:val="000000"/>
          <w:shd w:val="clear" w:color="auto" w:fill="FFFFFF"/>
        </w:rPr>
      </w:pPr>
    </w:p>
    <w:p w:rsidR="00DB14E4" w:rsidRPr="00DB14E4" w:rsidRDefault="00DB14E4" w:rsidP="00DB14E4">
      <w:pPr>
        <w:rPr>
          <w:rFonts w:ascii="Verdana" w:hAnsi="Verdana"/>
          <w:color w:val="000000"/>
          <w:shd w:val="clear" w:color="auto" w:fill="FFFFFF"/>
        </w:rPr>
      </w:pP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Київський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університет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імені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Тараса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Шевченка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Юридичний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факультет</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рукопису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Верещінська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Ірина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Вікторівна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УДК</w:t>
      </w:r>
      <w:r w:rsidRPr="00DB14E4">
        <w:rPr>
          <w:rFonts w:ascii="Verdana" w:hAnsi="Verdana"/>
          <w:color w:val="000000"/>
          <w:shd w:val="clear" w:color="auto" w:fill="FFFFFF"/>
        </w:rPr>
        <w:t xml:space="preserve"> 347. 65 (477)</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ПРЕДМЕТ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Спеціальність</w:t>
      </w:r>
      <w:r w:rsidRPr="00DB14E4">
        <w:rPr>
          <w:rFonts w:ascii="Verdana" w:hAnsi="Verdana"/>
          <w:color w:val="000000"/>
          <w:shd w:val="clear" w:color="auto" w:fill="FFFFFF"/>
        </w:rPr>
        <w:t xml:space="preserve">: 12.00.03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сімейне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приватне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Дисертація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здобуття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ступеня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кандидата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юридичних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Науковий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керівник</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Захарова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Олена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Семенівна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кандидат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юридичних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доцент</w:t>
      </w:r>
    </w:p>
    <w:p w:rsidR="00DB14E4" w:rsidRPr="00DB14E4" w:rsidRDefault="00DB14E4" w:rsidP="00DB14E4">
      <w:pPr>
        <w:rPr>
          <w:rFonts w:ascii="Verdana" w:hAnsi="Verdana"/>
          <w:color w:val="000000"/>
          <w:shd w:val="clear" w:color="auto" w:fill="FFFFFF"/>
        </w:rPr>
      </w:pP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Київ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2015</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2</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ЗМІСТ</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Перелік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умовних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скорочень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3</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Вступ……………………………………………………………………………</w:t>
      </w:r>
      <w:r w:rsidRPr="00DB14E4">
        <w:rPr>
          <w:rFonts w:ascii="Verdana" w:hAnsi="Verdana"/>
          <w:color w:val="000000"/>
          <w:shd w:val="clear" w:color="auto" w:fill="FFFFFF"/>
        </w:rPr>
        <w:t>.4</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Розділ</w:t>
      </w:r>
      <w:r w:rsidRPr="00DB14E4">
        <w:rPr>
          <w:rFonts w:ascii="Verdana" w:hAnsi="Verdana"/>
          <w:color w:val="000000"/>
          <w:shd w:val="clear" w:color="auto" w:fill="FFFFFF"/>
        </w:rPr>
        <w:t xml:space="preserve"> 1.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..13</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1.1. </w:t>
      </w:r>
      <w:r w:rsidRPr="00DB14E4">
        <w:rPr>
          <w:rFonts w:ascii="Verdana" w:hAnsi="Verdana" w:hint="eastAsia"/>
          <w:color w:val="000000"/>
          <w:shd w:val="clear" w:color="auto" w:fill="FFFFFF"/>
        </w:rPr>
        <w:t>Зміст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13</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1.2. </w:t>
      </w:r>
      <w:r w:rsidRPr="00DB14E4">
        <w:rPr>
          <w:rFonts w:ascii="Verdana" w:hAnsi="Verdana" w:hint="eastAsia"/>
          <w:color w:val="000000"/>
          <w:shd w:val="clear" w:color="auto" w:fill="FFFFFF"/>
        </w:rPr>
        <w:t>Підстави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звільнення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.30</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1.3. </w:t>
      </w:r>
      <w:r w:rsidRPr="00DB14E4">
        <w:rPr>
          <w:rFonts w:ascii="Verdana" w:hAnsi="Verdana" w:hint="eastAsia"/>
          <w:color w:val="000000"/>
          <w:shd w:val="clear" w:color="auto" w:fill="FFFFFF"/>
        </w:rPr>
        <w:t>Розподіл</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обов’язків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.37</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1.4. </w:t>
      </w:r>
      <w:r w:rsidRPr="00DB14E4">
        <w:rPr>
          <w:rFonts w:ascii="Verdana" w:hAnsi="Verdana" w:hint="eastAsia"/>
          <w:color w:val="000000"/>
          <w:shd w:val="clear" w:color="auto" w:fill="FFFFFF"/>
        </w:rPr>
        <w:t>Особливості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категоріях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w:t>
      </w:r>
      <w:r w:rsidRPr="00DB14E4">
        <w:rPr>
          <w:rFonts w:ascii="Verdana" w:hAnsi="Verdana"/>
          <w:color w:val="000000"/>
          <w:shd w:val="clear" w:color="auto" w:fill="FFFFFF"/>
        </w:rPr>
        <w:t>.. 41</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Висновки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1 </w:t>
      </w:r>
      <w:r w:rsidRPr="00DB14E4">
        <w:rPr>
          <w:rFonts w:ascii="Verdana" w:hAnsi="Verdana" w:hint="eastAsia"/>
          <w:color w:val="000000"/>
          <w:shd w:val="clear" w:color="auto" w:fill="FFFFFF"/>
        </w:rPr>
        <w:t>розділу……………………………………………………</w:t>
      </w:r>
      <w:r w:rsidRPr="00DB14E4">
        <w:rPr>
          <w:rFonts w:ascii="Verdana" w:hAnsi="Verdana"/>
          <w:color w:val="000000"/>
          <w:shd w:val="clear" w:color="auto" w:fill="FFFFFF"/>
        </w:rPr>
        <w:t>..60</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Розділ</w:t>
      </w:r>
      <w:r w:rsidRPr="00DB14E4">
        <w:rPr>
          <w:rFonts w:ascii="Verdana" w:hAnsi="Verdana"/>
          <w:color w:val="000000"/>
          <w:shd w:val="clear" w:color="auto" w:fill="FFFFFF"/>
        </w:rPr>
        <w:t xml:space="preserve"> 2. </w:t>
      </w:r>
      <w:r w:rsidRPr="00DB14E4">
        <w:rPr>
          <w:rFonts w:ascii="Verdana" w:hAnsi="Verdana" w:hint="eastAsia"/>
          <w:color w:val="000000"/>
          <w:shd w:val="clear" w:color="auto" w:fill="FFFFFF"/>
        </w:rPr>
        <w:t>Характеристика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засобів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.62</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2.1. </w:t>
      </w:r>
      <w:r w:rsidRPr="00DB14E4">
        <w:rPr>
          <w:rFonts w:ascii="Verdana" w:hAnsi="Verdana" w:hint="eastAsia"/>
          <w:color w:val="000000"/>
          <w:shd w:val="clear" w:color="auto" w:fill="FFFFFF"/>
        </w:rPr>
        <w:t>Належні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допустимі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..62</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2.2. </w:t>
      </w:r>
      <w:r w:rsidRPr="00DB14E4">
        <w:rPr>
          <w:rFonts w:ascii="Verdana" w:hAnsi="Verdana" w:hint="eastAsia"/>
          <w:color w:val="000000"/>
          <w:shd w:val="clear" w:color="auto" w:fill="FFFFFF"/>
        </w:rPr>
        <w:t>Пояснення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третіх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осіб</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їхніх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представників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свідків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76</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2.3. </w:t>
      </w:r>
      <w:r w:rsidRPr="00DB14E4">
        <w:rPr>
          <w:rFonts w:ascii="Verdana" w:hAnsi="Verdana" w:hint="eastAsia"/>
          <w:color w:val="000000"/>
          <w:shd w:val="clear" w:color="auto" w:fill="FFFFFF"/>
        </w:rPr>
        <w:t>Показання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.94</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2.4. </w:t>
      </w:r>
      <w:r w:rsidRPr="00DB14E4">
        <w:rPr>
          <w:rFonts w:ascii="Verdana" w:hAnsi="Verdana" w:hint="eastAsia"/>
          <w:color w:val="000000"/>
          <w:shd w:val="clear" w:color="auto" w:fill="FFFFFF"/>
        </w:rPr>
        <w:t>Письмові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речові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101</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Висновки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2 </w:t>
      </w:r>
      <w:r w:rsidRPr="00DB14E4">
        <w:rPr>
          <w:rFonts w:ascii="Verdana" w:hAnsi="Verdana" w:hint="eastAsia"/>
          <w:color w:val="000000"/>
          <w:shd w:val="clear" w:color="auto" w:fill="FFFFFF"/>
        </w:rPr>
        <w:t>розділу……………………………………………………</w:t>
      </w:r>
      <w:r w:rsidRPr="00DB14E4">
        <w:rPr>
          <w:rFonts w:ascii="Verdana" w:hAnsi="Verdana"/>
          <w:color w:val="000000"/>
          <w:shd w:val="clear" w:color="auto" w:fill="FFFFFF"/>
        </w:rPr>
        <w:t>.117</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Розділ</w:t>
      </w:r>
      <w:r w:rsidRPr="00DB14E4">
        <w:rPr>
          <w:rFonts w:ascii="Verdana" w:hAnsi="Verdana"/>
          <w:color w:val="000000"/>
          <w:shd w:val="clear" w:color="auto" w:fill="FFFFFF"/>
        </w:rPr>
        <w:t xml:space="preserve"> 3. </w:t>
      </w:r>
      <w:r w:rsidRPr="00DB14E4">
        <w:rPr>
          <w:rFonts w:ascii="Verdana" w:hAnsi="Verdana" w:hint="eastAsia"/>
          <w:color w:val="000000"/>
          <w:shd w:val="clear" w:color="auto" w:fill="FFFFFF"/>
        </w:rPr>
        <w:t>Предмет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законодавством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Європи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..122</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3.1. </w:t>
      </w:r>
      <w:r w:rsidRPr="00DB14E4">
        <w:rPr>
          <w:rFonts w:ascii="Verdana" w:hAnsi="Verdana" w:hint="eastAsia"/>
          <w:color w:val="000000"/>
          <w:shd w:val="clear" w:color="auto" w:fill="FFFFFF"/>
        </w:rPr>
        <w:t>Місце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системах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актах…………………………</w:t>
      </w:r>
      <w:r w:rsidRPr="00DB14E4">
        <w:rPr>
          <w:rFonts w:ascii="Verdana" w:hAnsi="Verdana"/>
          <w:color w:val="000000"/>
          <w:shd w:val="clear" w:color="auto" w:fill="FFFFFF"/>
        </w:rPr>
        <w:t>..122</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3</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3.2. </w:t>
      </w:r>
      <w:r w:rsidRPr="00DB14E4">
        <w:rPr>
          <w:rFonts w:ascii="Verdana" w:hAnsi="Verdana" w:hint="eastAsia"/>
          <w:color w:val="000000"/>
          <w:shd w:val="clear" w:color="auto" w:fill="FFFFFF"/>
        </w:rPr>
        <w:t>Особливості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підсудності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іноземним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елементом……………………</w:t>
      </w:r>
      <w:r w:rsidRPr="00DB14E4">
        <w:rPr>
          <w:rFonts w:ascii="Verdana" w:hAnsi="Verdana"/>
          <w:color w:val="000000"/>
          <w:shd w:val="clear" w:color="auto" w:fill="FFFFFF"/>
        </w:rPr>
        <w:t>138</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3.3.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законодавством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.154</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Висновки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3 </w:t>
      </w:r>
      <w:r w:rsidRPr="00DB14E4">
        <w:rPr>
          <w:rFonts w:ascii="Verdana" w:hAnsi="Verdana" w:hint="eastAsia"/>
          <w:color w:val="000000"/>
          <w:shd w:val="clear" w:color="auto" w:fill="FFFFFF"/>
        </w:rPr>
        <w:t>розділу……………………………………………………</w:t>
      </w:r>
      <w:r w:rsidRPr="00DB14E4">
        <w:rPr>
          <w:rFonts w:ascii="Verdana" w:hAnsi="Verdana"/>
          <w:color w:val="000000"/>
          <w:shd w:val="clear" w:color="auto" w:fill="FFFFFF"/>
        </w:rPr>
        <w:t>.174</w:t>
      </w:r>
    </w:p>
    <w:p w:rsidR="00DB14E4" w:rsidRPr="00DB14E4" w:rsidRDefault="00DB14E4" w:rsidP="00DB14E4">
      <w:pPr>
        <w:rPr>
          <w:rFonts w:ascii="Verdana" w:hAnsi="Verdana"/>
          <w:color w:val="000000"/>
          <w:shd w:val="clear" w:color="auto" w:fill="FFFFFF"/>
        </w:rPr>
      </w:pP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Висновки……………………………………………………………………</w:t>
      </w:r>
      <w:r w:rsidRPr="00DB14E4">
        <w:rPr>
          <w:rFonts w:ascii="Verdana" w:hAnsi="Verdana"/>
          <w:color w:val="000000"/>
          <w:shd w:val="clear" w:color="auto" w:fill="FFFFFF"/>
        </w:rPr>
        <w:t>.. 179</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Список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джерел………………………………………………</w:t>
      </w:r>
      <w:r w:rsidRPr="00DB14E4">
        <w:rPr>
          <w:rFonts w:ascii="Verdana" w:hAnsi="Verdana"/>
          <w:color w:val="000000"/>
          <w:shd w:val="clear" w:color="auto" w:fill="FFFFFF"/>
        </w:rPr>
        <w:t>183</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Додатки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196</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Додаток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Узагальнення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опитування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суддів</w:t>
      </w:r>
      <w:r w:rsidRPr="00DB14E4">
        <w:rPr>
          <w:rFonts w:ascii="Verdana" w:hAnsi="Verdana"/>
          <w:color w:val="000000"/>
          <w:shd w:val="clear" w:color="auto" w:fill="FFFFFF"/>
        </w:rPr>
        <w:t>-</w:t>
      </w:r>
      <w:r w:rsidRPr="00DB14E4">
        <w:rPr>
          <w:rFonts w:ascii="Verdana" w:hAnsi="Verdana" w:hint="eastAsia"/>
          <w:color w:val="000000"/>
          <w:shd w:val="clear" w:color="auto" w:fill="FFFFFF"/>
        </w:rPr>
        <w:t>делегатів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ХІІ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позачергового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зїзду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суддів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Додаток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впровадження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дисертаційного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Верещінської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навчальний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w:t>
      </w:r>
      <w:r w:rsidRPr="00DB14E4">
        <w:rPr>
          <w:rFonts w:ascii="Verdana" w:hAnsi="Verdana" w:hint="eastAsia"/>
          <w:color w:val="000000"/>
          <w:shd w:val="clear" w:color="auto" w:fill="FFFFFF"/>
        </w:rPr>
        <w:t>дослідний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юридичного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факультету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університету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імені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Тараса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Шевченка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Додаток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впровадження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розробок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дисертаційного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Верещінської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навчальний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Національної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школи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суддів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Додаток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впровадження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дисертаційного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Верещінської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аналітичній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фонду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Центр</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суддівських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студій</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4</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Перелік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умовних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скорочень</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Земельний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[145].</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МЦП</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ФРН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Федеративна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Республіка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Німеччина</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РФ</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Російська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Федерація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1963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1963 </w:t>
      </w:r>
      <w:r w:rsidRPr="00DB14E4">
        <w:rPr>
          <w:rFonts w:ascii="Verdana" w:hAnsi="Verdana" w:hint="eastAsia"/>
          <w:color w:val="000000"/>
          <w:shd w:val="clear" w:color="auto" w:fill="FFFFFF"/>
        </w:rPr>
        <w:t>р</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[146].</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2004 </w:t>
      </w:r>
      <w:r w:rsidRPr="00DB14E4">
        <w:rPr>
          <w:rFonts w:ascii="Verdana" w:hAnsi="Verdana" w:hint="eastAsia"/>
          <w:color w:val="000000"/>
          <w:shd w:val="clear" w:color="auto" w:fill="FFFFFF"/>
        </w:rPr>
        <w:t>р</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[147].</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2003 </w:t>
      </w:r>
      <w:r w:rsidRPr="00DB14E4">
        <w:rPr>
          <w:rFonts w:ascii="Verdana" w:hAnsi="Verdana" w:hint="eastAsia"/>
          <w:color w:val="000000"/>
          <w:shd w:val="clear" w:color="auto" w:fill="FFFFFF"/>
        </w:rPr>
        <w:t>р</w:t>
      </w:r>
      <w:r w:rsidRPr="00DB14E4">
        <w:rPr>
          <w:rFonts w:ascii="Verdana" w:hAnsi="Verdana"/>
          <w:color w:val="000000"/>
          <w:shd w:val="clear" w:color="auto" w:fill="FFFFFF"/>
        </w:rPr>
        <w:t>. [149].</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Республіки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Франція</w:t>
      </w:r>
      <w:r w:rsidRPr="00DB14E4">
        <w:rPr>
          <w:rFonts w:ascii="Verdana" w:hAnsi="Verdana"/>
          <w:color w:val="000000"/>
          <w:shd w:val="clear" w:color="auto" w:fill="FFFFFF"/>
        </w:rPr>
        <w:t xml:space="preserve"> [178].</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 xml:space="preserve"> [71].</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5</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ВСТУП</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Актуальність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само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мають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багатовікову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історію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обумовлює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інтерес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дослідників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Водночас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актуальність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обумовлюється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доктринальними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змінами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політики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радянського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минулого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сучасного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уявлення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приватноправові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відносини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сфері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w:t>
      </w:r>
      <w:r w:rsidRPr="00DB14E4">
        <w:rPr>
          <w:rFonts w:ascii="Verdana" w:hAnsi="Verdana"/>
          <w:color w:val="000000"/>
          <w:shd w:val="clear" w:color="auto" w:fill="FFFFFF"/>
        </w:rPr>
        <w:t>.</w:t>
      </w:r>
      <w:r w:rsidRPr="00DB14E4">
        <w:rPr>
          <w:rFonts w:ascii="Verdana" w:hAnsi="Verdana" w:hint="eastAsia"/>
          <w:color w:val="000000"/>
          <w:shd w:val="clear" w:color="auto" w:fill="FFFFFF"/>
        </w:rPr>
        <w:t>ч</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контексті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1992 </w:t>
      </w:r>
      <w:r w:rsidRPr="00DB14E4">
        <w:rPr>
          <w:rFonts w:ascii="Verdana" w:hAnsi="Verdana" w:hint="eastAsia"/>
          <w:color w:val="000000"/>
          <w:shd w:val="clear" w:color="auto" w:fill="FFFFFF"/>
        </w:rPr>
        <w:t>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Верховною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Радою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затверджена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концепція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реформи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Головною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судовоправової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реформи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визначалось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незалежної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судової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влади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перебудова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системи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удосконалення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судочинства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самої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Незважаючи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відхід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радянського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способу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організації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влади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господарювання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прийняття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1996 </w:t>
      </w:r>
      <w:r w:rsidRPr="00DB14E4">
        <w:rPr>
          <w:rFonts w:ascii="Verdana" w:hAnsi="Verdana" w:hint="eastAsia"/>
          <w:color w:val="000000"/>
          <w:shd w:val="clear" w:color="auto" w:fill="FFFFFF"/>
        </w:rPr>
        <w:t>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Конституції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розпочалося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лише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2001 </w:t>
      </w:r>
      <w:r w:rsidRPr="00DB14E4">
        <w:rPr>
          <w:rFonts w:ascii="Verdana" w:hAnsi="Verdana" w:hint="eastAsia"/>
          <w:color w:val="000000"/>
          <w:shd w:val="clear" w:color="auto" w:fill="FFFFFF"/>
        </w:rPr>
        <w:t>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оновлення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відбулося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часу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ухвалення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2003 </w:t>
      </w:r>
      <w:r w:rsidRPr="00DB14E4">
        <w:rPr>
          <w:rFonts w:ascii="Verdana" w:hAnsi="Verdana" w:hint="eastAsia"/>
          <w:color w:val="000000"/>
          <w:shd w:val="clear" w:color="auto" w:fill="FFFFFF"/>
        </w:rPr>
        <w:t>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Проте</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ігнорування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концептуального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бачення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призвело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непослідовності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невиправданої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повільності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запровадження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або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реінкарнації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випробуваних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часом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процесуальних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сфері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Автори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законопроектів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нерідко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прораховували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ефективної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реалізації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захисту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інтересів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людини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сфері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обходячи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увагою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чи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пропоновані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ними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моделі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функціонально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придатними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для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спроможна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забезпечити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фінансами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кадрами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позитивний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вітчизняний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накопичувався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роками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2001 </w:t>
      </w:r>
      <w:r w:rsidRPr="00DB14E4">
        <w:rPr>
          <w:rFonts w:ascii="Verdana" w:hAnsi="Verdana" w:hint="eastAsia"/>
          <w:color w:val="000000"/>
          <w:shd w:val="clear" w:color="auto" w:fill="FFFFFF"/>
        </w:rPr>
        <w:t>р</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були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внесені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суттєві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зміни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проте</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регламентація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багато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зберегла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радянську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модель</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зв’язку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припиняється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новелізація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сучасному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етапі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розвитку</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6</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суспільного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ладу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існує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єдиного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погляду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засоби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підстави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звільнення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свідків</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договірної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підсудності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випливає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тощо</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Норми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безпосередньо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впливають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предмету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містять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колізії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моменту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виникнення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власності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наслідків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реєстрації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тощо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процесі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удосконалення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вітчизняного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варто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всебічно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вітчизняний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досліджуваних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інститутів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попередніх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сучасний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демократичних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насамперед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європейських</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Окремі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покладені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основу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зокрема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питань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містяться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працях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w:t>
      </w:r>
      <w:r w:rsidRPr="00DB14E4">
        <w:rPr>
          <w:rFonts w:ascii="Verdana" w:hAnsi="Verdana"/>
          <w:color w:val="000000"/>
          <w:shd w:val="clear" w:color="auto" w:fill="FFFFFF"/>
        </w:rPr>
        <w:t>.</w:t>
      </w:r>
      <w:r w:rsidRPr="00DB14E4">
        <w:rPr>
          <w:rFonts w:ascii="Verdana" w:hAnsi="Verdana" w:hint="eastAsia"/>
          <w:color w:val="000000"/>
          <w:shd w:val="clear" w:color="auto" w:fill="FFFFFF"/>
        </w:rPr>
        <w:t>Л</w:t>
      </w:r>
      <w:r w:rsidRPr="00DB14E4">
        <w:rPr>
          <w:rFonts w:ascii="Verdana" w:hAnsi="Verdana"/>
          <w:color w:val="000000"/>
          <w:shd w:val="clear" w:color="auto" w:fill="FFFFFF"/>
        </w:rPr>
        <w:t>.</w:t>
      </w:r>
      <w:r w:rsidRPr="00DB14E4">
        <w:rPr>
          <w:rFonts w:ascii="Verdana" w:hAnsi="Verdana" w:hint="eastAsia"/>
          <w:color w:val="000000"/>
          <w:shd w:val="clear" w:color="auto" w:fill="FFFFFF"/>
        </w:rPr>
        <w:t>Бондаренко</w:t>
      </w:r>
      <w:r w:rsidRPr="00DB14E4">
        <w:rPr>
          <w:rFonts w:ascii="Verdana" w:hAnsi="Verdana"/>
          <w:color w:val="000000"/>
          <w:shd w:val="clear" w:color="auto" w:fill="FFFFFF"/>
        </w:rPr>
        <w:t>-</w:t>
      </w:r>
      <w:r w:rsidRPr="00DB14E4">
        <w:rPr>
          <w:rFonts w:ascii="Verdana" w:hAnsi="Verdana" w:hint="eastAsia"/>
          <w:color w:val="000000"/>
          <w:shd w:val="clear" w:color="auto" w:fill="FFFFFF"/>
        </w:rPr>
        <w:t>Зелінської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Бичкової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Гусарова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Грабовської</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Ж</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Васильєвої</w:t>
      </w:r>
      <w:r w:rsidRPr="00DB14E4">
        <w:rPr>
          <w:rFonts w:ascii="Verdana" w:hAnsi="Verdana"/>
          <w:color w:val="000000"/>
          <w:shd w:val="clear" w:color="auto" w:fill="FFFFFF"/>
        </w:rPr>
        <w:t>-</w:t>
      </w:r>
      <w:r w:rsidRPr="00DB14E4">
        <w:rPr>
          <w:rFonts w:ascii="Verdana" w:hAnsi="Verdana" w:hint="eastAsia"/>
          <w:color w:val="000000"/>
          <w:shd w:val="clear" w:color="auto" w:fill="FFFFFF"/>
        </w:rPr>
        <w:t>Шаламової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С</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Захарової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w:t>
      </w:r>
      <w:r w:rsidRPr="00DB14E4">
        <w:rPr>
          <w:rFonts w:ascii="Verdana" w:hAnsi="Verdana"/>
          <w:color w:val="000000"/>
          <w:shd w:val="clear" w:color="auto" w:fill="FFFFFF"/>
        </w:rPr>
        <w:t>.</w:t>
      </w:r>
      <w:r w:rsidRPr="00DB14E4">
        <w:rPr>
          <w:rFonts w:ascii="Verdana" w:hAnsi="Verdana" w:hint="eastAsia"/>
          <w:color w:val="000000"/>
          <w:shd w:val="clear" w:color="auto" w:fill="FFFFFF"/>
        </w:rPr>
        <w:t>П</w:t>
      </w:r>
      <w:r w:rsidRPr="00DB14E4">
        <w:rPr>
          <w:rFonts w:ascii="Verdana" w:hAnsi="Verdana"/>
          <w:color w:val="000000"/>
          <w:shd w:val="clear" w:color="auto" w:fill="FFFFFF"/>
        </w:rPr>
        <w:t>.</w:t>
      </w:r>
      <w:r w:rsidRPr="00DB14E4">
        <w:rPr>
          <w:rFonts w:ascii="Verdana" w:hAnsi="Verdana" w:hint="eastAsia"/>
          <w:color w:val="000000"/>
          <w:shd w:val="clear" w:color="auto" w:fill="FFFFFF"/>
        </w:rPr>
        <w:t>Зейкана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Ізарової</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Комарова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Короєда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w:t>
      </w:r>
      <w:r w:rsidRPr="00DB14E4">
        <w:rPr>
          <w:rFonts w:ascii="Verdana" w:hAnsi="Verdana"/>
          <w:color w:val="000000"/>
          <w:shd w:val="clear" w:color="auto" w:fill="FFFFFF"/>
        </w:rPr>
        <w:t>.</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Кузнецової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Дзери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w:t>
      </w:r>
      <w:r w:rsidRPr="00DB14E4">
        <w:rPr>
          <w:rFonts w:ascii="Verdana" w:hAnsi="Verdana"/>
          <w:color w:val="000000"/>
          <w:shd w:val="clear" w:color="auto" w:fill="FFFFFF"/>
        </w:rPr>
        <w:t>.</w:t>
      </w:r>
      <w:r w:rsidRPr="00DB14E4">
        <w:rPr>
          <w:rFonts w:ascii="Verdana" w:hAnsi="Verdana" w:hint="eastAsia"/>
          <w:color w:val="000000"/>
          <w:shd w:val="clear" w:color="auto" w:fill="FFFFFF"/>
        </w:rPr>
        <w:t>Д</w:t>
      </w:r>
      <w:r w:rsidRPr="00DB14E4">
        <w:rPr>
          <w:rFonts w:ascii="Verdana" w:hAnsi="Verdana"/>
          <w:color w:val="000000"/>
          <w:shd w:val="clear" w:color="auto" w:fill="FFFFFF"/>
        </w:rPr>
        <w:t>.</w:t>
      </w:r>
      <w:r w:rsidRPr="00DB14E4">
        <w:rPr>
          <w:rFonts w:ascii="Verdana" w:hAnsi="Verdana" w:hint="eastAsia"/>
          <w:color w:val="000000"/>
          <w:shd w:val="clear" w:color="auto" w:fill="FFFFFF"/>
        </w:rPr>
        <w:t>Луспеника</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Тертишнікова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w:t>
      </w:r>
      <w:r w:rsidRPr="00DB14E4">
        <w:rPr>
          <w:rFonts w:ascii="Verdana" w:hAnsi="Verdana"/>
          <w:color w:val="000000"/>
          <w:shd w:val="clear" w:color="auto" w:fill="FFFFFF"/>
        </w:rPr>
        <w:t>.</w:t>
      </w:r>
      <w:r w:rsidRPr="00DB14E4">
        <w:rPr>
          <w:rFonts w:ascii="Verdana" w:hAnsi="Verdana" w:hint="eastAsia"/>
          <w:color w:val="000000"/>
          <w:shd w:val="clear" w:color="auto" w:fill="FFFFFF"/>
        </w:rPr>
        <w:t>П</w:t>
      </w:r>
      <w:r w:rsidRPr="00DB14E4">
        <w:rPr>
          <w:rFonts w:ascii="Verdana" w:hAnsi="Verdana"/>
          <w:color w:val="000000"/>
          <w:shd w:val="clear" w:color="auto" w:fill="FFFFFF"/>
        </w:rPr>
        <w:t>.</w:t>
      </w:r>
      <w:r w:rsidRPr="00DB14E4">
        <w:rPr>
          <w:rFonts w:ascii="Verdana" w:hAnsi="Verdana" w:hint="eastAsia"/>
          <w:color w:val="000000"/>
          <w:shd w:val="clear" w:color="auto" w:fill="FFFFFF"/>
        </w:rPr>
        <w:t>Тимченко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Ткачука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З</w:t>
      </w:r>
      <w:r w:rsidRPr="00DB14E4">
        <w:rPr>
          <w:rFonts w:ascii="Verdana" w:hAnsi="Verdana"/>
          <w:color w:val="000000"/>
          <w:shd w:val="clear" w:color="auto" w:fill="FFFFFF"/>
        </w:rPr>
        <w:t>.</w:t>
      </w:r>
      <w:r w:rsidRPr="00DB14E4">
        <w:rPr>
          <w:rFonts w:ascii="Verdana" w:hAnsi="Verdana" w:hint="eastAsia"/>
          <w:color w:val="000000"/>
          <w:shd w:val="clear" w:color="auto" w:fill="FFFFFF"/>
        </w:rPr>
        <w:t>Хотинської</w:t>
      </w:r>
      <w:r w:rsidRPr="00DB14E4">
        <w:rPr>
          <w:rFonts w:ascii="Verdana" w:hAnsi="Verdana"/>
          <w:color w:val="000000"/>
          <w:shd w:val="clear" w:color="auto" w:fill="FFFFFF"/>
        </w:rPr>
        <w:t>-</w:t>
      </w:r>
      <w:r w:rsidRPr="00DB14E4">
        <w:rPr>
          <w:rFonts w:ascii="Verdana" w:hAnsi="Verdana" w:hint="eastAsia"/>
          <w:color w:val="000000"/>
          <w:shd w:val="clear" w:color="auto" w:fill="FFFFFF"/>
        </w:rPr>
        <w:t>Нор</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Т</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Цюри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w:t>
      </w:r>
      <w:r w:rsidRPr="00DB14E4">
        <w:rPr>
          <w:rFonts w:ascii="Verdana" w:hAnsi="Verdana" w:hint="eastAsia"/>
          <w:color w:val="000000"/>
          <w:shd w:val="clear" w:color="auto" w:fill="FFFFFF"/>
        </w:rPr>
        <w:t>Й</w:t>
      </w:r>
      <w:r w:rsidRPr="00DB14E4">
        <w:rPr>
          <w:rFonts w:ascii="Verdana" w:hAnsi="Verdana"/>
          <w:color w:val="000000"/>
          <w:shd w:val="clear" w:color="auto" w:fill="FFFFFF"/>
        </w:rPr>
        <w:t>.</w:t>
      </w:r>
      <w:r w:rsidRPr="00DB14E4">
        <w:rPr>
          <w:rFonts w:ascii="Verdana" w:hAnsi="Verdana" w:hint="eastAsia"/>
          <w:color w:val="000000"/>
          <w:shd w:val="clear" w:color="auto" w:fill="FFFFFF"/>
        </w:rPr>
        <w:t>Штефана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також</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використані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праці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українських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процесуалістів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Васильєва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М</w:t>
      </w:r>
      <w:r w:rsidRPr="00DB14E4">
        <w:rPr>
          <w:rFonts w:ascii="Verdana" w:hAnsi="Verdana"/>
          <w:color w:val="000000"/>
          <w:shd w:val="clear" w:color="auto" w:fill="FFFFFF"/>
        </w:rPr>
        <w:t>.</w:t>
      </w:r>
      <w:r w:rsidRPr="00DB14E4">
        <w:rPr>
          <w:rFonts w:ascii="Verdana" w:hAnsi="Verdana" w:hint="eastAsia"/>
          <w:color w:val="000000"/>
          <w:shd w:val="clear" w:color="auto" w:fill="FFFFFF"/>
        </w:rPr>
        <w:t>Кравчука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Олійник</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w:t>
      </w:r>
      <w:r w:rsidRPr="00DB14E4">
        <w:rPr>
          <w:rFonts w:ascii="Verdana" w:hAnsi="Verdana"/>
          <w:color w:val="000000"/>
          <w:shd w:val="clear" w:color="auto" w:fill="FFFFFF"/>
        </w:rPr>
        <w:t>.</w:t>
      </w:r>
      <w:r w:rsidRPr="00DB14E4">
        <w:rPr>
          <w:rFonts w:ascii="Verdana" w:hAnsi="Verdana" w:hint="eastAsia"/>
          <w:color w:val="000000"/>
          <w:shd w:val="clear" w:color="auto" w:fill="FFFFFF"/>
        </w:rPr>
        <w:t>Ю</w:t>
      </w:r>
      <w:r w:rsidRPr="00DB14E4">
        <w:rPr>
          <w:rFonts w:ascii="Verdana" w:hAnsi="Verdana"/>
          <w:color w:val="000000"/>
          <w:shd w:val="clear" w:color="auto" w:fill="FFFFFF"/>
        </w:rPr>
        <w:t>.</w:t>
      </w:r>
      <w:r w:rsidRPr="00DB14E4">
        <w:rPr>
          <w:rFonts w:ascii="Verdana" w:hAnsi="Verdana" w:hint="eastAsia"/>
          <w:color w:val="000000"/>
          <w:shd w:val="clear" w:color="auto" w:fill="FFFFFF"/>
        </w:rPr>
        <w:t>Ханик</w:t>
      </w:r>
      <w:r w:rsidRPr="00DB14E4">
        <w:rPr>
          <w:rFonts w:ascii="Verdana" w:hAnsi="Verdana"/>
          <w:color w:val="000000"/>
          <w:shd w:val="clear" w:color="auto" w:fill="FFFFFF"/>
        </w:rPr>
        <w:t>-</w:t>
      </w:r>
      <w:r w:rsidRPr="00DB14E4">
        <w:rPr>
          <w:rFonts w:ascii="Verdana" w:hAnsi="Verdana" w:hint="eastAsia"/>
          <w:color w:val="000000"/>
          <w:shd w:val="clear" w:color="auto" w:fill="FFFFFF"/>
        </w:rPr>
        <w:t>Посполітак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w:t>
      </w:r>
      <w:r w:rsidRPr="00DB14E4">
        <w:rPr>
          <w:rFonts w:ascii="Verdana" w:hAnsi="Verdana"/>
          <w:color w:val="000000"/>
          <w:shd w:val="clear" w:color="auto" w:fill="FFFFFF"/>
        </w:rPr>
        <w:t>.</w:t>
      </w:r>
      <w:r w:rsidRPr="00DB14E4">
        <w:rPr>
          <w:rFonts w:ascii="Verdana" w:hAnsi="Verdana" w:hint="eastAsia"/>
          <w:color w:val="000000"/>
          <w:shd w:val="clear" w:color="auto" w:fill="FFFFFF"/>
        </w:rPr>
        <w:t>Ю</w:t>
      </w:r>
      <w:r w:rsidRPr="00DB14E4">
        <w:rPr>
          <w:rFonts w:ascii="Verdana" w:hAnsi="Verdana"/>
          <w:color w:val="000000"/>
          <w:shd w:val="clear" w:color="auto" w:fill="FFFFFF"/>
        </w:rPr>
        <w:t>.</w:t>
      </w:r>
      <w:r w:rsidRPr="00DB14E4">
        <w:rPr>
          <w:rFonts w:ascii="Verdana" w:hAnsi="Verdana" w:hint="eastAsia"/>
          <w:color w:val="000000"/>
          <w:shd w:val="clear" w:color="auto" w:fill="FFFFFF"/>
        </w:rPr>
        <w:t>Сакари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w:t>
      </w:r>
      <w:r w:rsidRPr="00DB14E4">
        <w:rPr>
          <w:rFonts w:ascii="Verdana" w:hAnsi="Verdana"/>
          <w:color w:val="000000"/>
          <w:shd w:val="clear" w:color="auto" w:fill="FFFFFF"/>
        </w:rPr>
        <w:t>.</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r w:rsidRPr="00DB14E4">
        <w:rPr>
          <w:rFonts w:ascii="Verdana" w:hAnsi="Verdana" w:hint="eastAsia"/>
          <w:color w:val="000000"/>
          <w:shd w:val="clear" w:color="auto" w:fill="FFFFFF"/>
        </w:rPr>
        <w:t>Угриновської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рамках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проведеного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було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проаналізовано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вчених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радянської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доби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вчених</w:t>
      </w:r>
      <w:r w:rsidRPr="00DB14E4">
        <w:rPr>
          <w:rFonts w:ascii="Verdana" w:hAnsi="Verdana"/>
          <w:color w:val="000000"/>
          <w:shd w:val="clear" w:color="auto" w:fill="FFFFFF"/>
        </w:rPr>
        <w:t>-</w:t>
      </w:r>
      <w:r w:rsidRPr="00DB14E4">
        <w:rPr>
          <w:rFonts w:ascii="Verdana" w:hAnsi="Verdana" w:hint="eastAsia"/>
          <w:color w:val="000000"/>
          <w:shd w:val="clear" w:color="auto" w:fill="FFFFFF"/>
        </w:rPr>
        <w:t>процесуалістів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зокрема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Гурвича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w:t>
      </w:r>
      <w:r w:rsidRPr="00DB14E4">
        <w:rPr>
          <w:rFonts w:ascii="Verdana" w:hAnsi="Verdana" w:hint="eastAsia"/>
          <w:color w:val="000000"/>
          <w:shd w:val="clear" w:color="auto" w:fill="FFFFFF"/>
        </w:rPr>
        <w:t>Ф</w:t>
      </w:r>
      <w:r w:rsidRPr="00DB14E4">
        <w:rPr>
          <w:rFonts w:ascii="Verdana" w:hAnsi="Verdana"/>
          <w:color w:val="000000"/>
          <w:shd w:val="clear" w:color="auto" w:fill="FFFFFF"/>
        </w:rPr>
        <w:t>.</w:t>
      </w:r>
      <w:r w:rsidRPr="00DB14E4">
        <w:rPr>
          <w:rFonts w:ascii="Verdana" w:hAnsi="Verdana" w:hint="eastAsia"/>
          <w:color w:val="000000"/>
          <w:shd w:val="clear" w:color="auto" w:fill="FFFFFF"/>
        </w:rPr>
        <w:t>Клейнмана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Курильова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М</w:t>
      </w:r>
      <w:r w:rsidRPr="00DB14E4">
        <w:rPr>
          <w:rFonts w:ascii="Verdana" w:hAnsi="Verdana"/>
          <w:color w:val="000000"/>
          <w:shd w:val="clear" w:color="auto" w:fill="FFFFFF"/>
        </w:rPr>
        <w:t>.</w:t>
      </w:r>
      <w:r w:rsidRPr="00DB14E4">
        <w:rPr>
          <w:rFonts w:ascii="Verdana" w:hAnsi="Verdana" w:hint="eastAsia"/>
          <w:color w:val="000000"/>
          <w:shd w:val="clear" w:color="auto" w:fill="FFFFFF"/>
        </w:rPr>
        <w:t>Молчанова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w:t>
      </w:r>
      <w:r w:rsidRPr="00DB14E4">
        <w:rPr>
          <w:rFonts w:ascii="Verdana" w:hAnsi="Verdana"/>
          <w:color w:val="000000"/>
          <w:shd w:val="clear" w:color="auto" w:fill="FFFFFF"/>
        </w:rPr>
        <w:t>.</w:t>
      </w:r>
      <w:r w:rsidRPr="00DB14E4">
        <w:rPr>
          <w:rFonts w:ascii="Verdana" w:hAnsi="Verdana" w:hint="eastAsia"/>
          <w:color w:val="000000"/>
          <w:shd w:val="clear" w:color="auto" w:fill="FFFFFF"/>
        </w:rPr>
        <w:t>Л</w:t>
      </w:r>
      <w:r w:rsidRPr="00DB14E4">
        <w:rPr>
          <w:rFonts w:ascii="Verdana" w:hAnsi="Verdana"/>
          <w:color w:val="000000"/>
          <w:shd w:val="clear" w:color="auto" w:fill="FFFFFF"/>
        </w:rPr>
        <w:t>.</w:t>
      </w:r>
      <w:r w:rsidRPr="00DB14E4">
        <w:rPr>
          <w:rFonts w:ascii="Verdana" w:hAnsi="Verdana" w:hint="eastAsia"/>
          <w:color w:val="000000"/>
          <w:shd w:val="clear" w:color="auto" w:fill="FFFFFF"/>
        </w:rPr>
        <w:t>Осокіної</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К</w:t>
      </w:r>
      <w:r w:rsidRPr="00DB14E4">
        <w:rPr>
          <w:rFonts w:ascii="Verdana" w:hAnsi="Verdana"/>
          <w:color w:val="000000"/>
          <w:shd w:val="clear" w:color="auto" w:fill="FFFFFF"/>
        </w:rPr>
        <w:t>.</w:t>
      </w:r>
      <w:r w:rsidRPr="00DB14E4">
        <w:rPr>
          <w:rFonts w:ascii="Verdana" w:hAnsi="Verdana" w:hint="eastAsia"/>
          <w:color w:val="000000"/>
          <w:shd w:val="clear" w:color="auto" w:fill="FFFFFF"/>
        </w:rPr>
        <w:t>Пучинського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Решетникової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w:t>
      </w:r>
      <w:r w:rsidRPr="00DB14E4">
        <w:rPr>
          <w:rFonts w:ascii="Verdana" w:hAnsi="Verdana" w:hint="eastAsia"/>
          <w:color w:val="000000"/>
          <w:shd w:val="clear" w:color="auto" w:fill="FFFFFF"/>
        </w:rPr>
        <w:t>К</w:t>
      </w:r>
      <w:r w:rsidRPr="00DB14E4">
        <w:rPr>
          <w:rFonts w:ascii="Verdana" w:hAnsi="Verdana"/>
          <w:color w:val="000000"/>
          <w:shd w:val="clear" w:color="auto" w:fill="FFFFFF"/>
        </w:rPr>
        <w:t>.</w:t>
      </w:r>
      <w:r w:rsidRPr="00DB14E4">
        <w:rPr>
          <w:rFonts w:ascii="Verdana" w:hAnsi="Verdana" w:hint="eastAsia"/>
          <w:color w:val="000000"/>
          <w:shd w:val="clear" w:color="auto" w:fill="FFFFFF"/>
        </w:rPr>
        <w:t>Треушнікова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Х</w:t>
      </w:r>
      <w:r w:rsidRPr="00DB14E4">
        <w:rPr>
          <w:rFonts w:ascii="Verdana" w:hAnsi="Verdana"/>
          <w:color w:val="000000"/>
          <w:shd w:val="clear" w:color="auto" w:fill="FFFFFF"/>
        </w:rPr>
        <w:t>.</w:t>
      </w:r>
      <w:r w:rsidRPr="00DB14E4">
        <w:rPr>
          <w:rFonts w:ascii="Verdana" w:hAnsi="Verdana" w:hint="eastAsia"/>
          <w:color w:val="000000"/>
          <w:shd w:val="clear" w:color="auto" w:fill="FFFFFF"/>
        </w:rPr>
        <w:t>Шака</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w:t>
      </w:r>
      <w:r w:rsidRPr="00DB14E4">
        <w:rPr>
          <w:rFonts w:ascii="Verdana" w:hAnsi="Verdana"/>
          <w:color w:val="000000"/>
          <w:shd w:val="clear" w:color="auto" w:fill="FFFFFF"/>
        </w:rPr>
        <w:t>.</w:t>
      </w:r>
      <w:r w:rsidRPr="00DB14E4">
        <w:rPr>
          <w:rFonts w:ascii="Verdana" w:hAnsi="Verdana" w:hint="eastAsia"/>
          <w:color w:val="000000"/>
          <w:shd w:val="clear" w:color="auto" w:fill="FFFFFF"/>
        </w:rPr>
        <w:t>С</w:t>
      </w:r>
      <w:r w:rsidRPr="00DB14E4">
        <w:rPr>
          <w:rFonts w:ascii="Verdana" w:hAnsi="Verdana"/>
          <w:color w:val="000000"/>
          <w:shd w:val="clear" w:color="auto" w:fill="FFFFFF"/>
        </w:rPr>
        <w:t>.</w:t>
      </w:r>
      <w:r w:rsidRPr="00DB14E4">
        <w:rPr>
          <w:rFonts w:ascii="Verdana" w:hAnsi="Verdana" w:hint="eastAsia"/>
          <w:color w:val="000000"/>
          <w:shd w:val="clear" w:color="auto" w:fill="FFFFFF"/>
        </w:rPr>
        <w:t>Юдельсона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Яблочкова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В</w:t>
      </w:r>
      <w:r w:rsidRPr="00DB14E4">
        <w:rPr>
          <w:rFonts w:ascii="Verdana" w:hAnsi="Verdana"/>
          <w:color w:val="000000"/>
          <w:shd w:val="clear" w:color="auto" w:fill="FFFFFF"/>
        </w:rPr>
        <w:t>.</w:t>
      </w:r>
      <w:r w:rsidRPr="00DB14E4">
        <w:rPr>
          <w:rFonts w:ascii="Verdana" w:hAnsi="Verdana" w:hint="eastAsia"/>
          <w:color w:val="000000"/>
          <w:shd w:val="clear" w:color="auto" w:fill="FFFFFF"/>
        </w:rPr>
        <w:t>Яркова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Зв’язок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науковими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програмами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планами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темами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Дисертаційна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виконана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плану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w:t>
      </w:r>
      <w:r w:rsidRPr="00DB14E4">
        <w:rPr>
          <w:rFonts w:ascii="Verdana" w:hAnsi="Verdana" w:hint="eastAsia"/>
          <w:color w:val="000000"/>
          <w:shd w:val="clear" w:color="auto" w:fill="FFFFFF"/>
        </w:rPr>
        <w:t>дослідної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роботи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юридичного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факультету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університету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імені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Тараса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Шевченка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зокрема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бюджетної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Удосконалення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механізму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реалізації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захисту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інтересів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людини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громадянина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Україні</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номер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реєстрації</w:t>
      </w:r>
      <w:r w:rsidRPr="00DB14E4">
        <w:rPr>
          <w:rFonts w:ascii="Verdana" w:hAnsi="Verdana"/>
          <w:color w:val="000000"/>
          <w:shd w:val="clear" w:color="auto" w:fill="FFFFFF"/>
        </w:rPr>
        <w:t xml:space="preserve"> 0191U007725)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плану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7</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дослідної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кафедри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правосуддя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університету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імені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Тараса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Шевченка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Тема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затверджена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вченою</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радою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університету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імені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Тараса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Шевченка</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24.10.2011 </w:t>
      </w:r>
      <w:r w:rsidRPr="00DB14E4">
        <w:rPr>
          <w:rFonts w:ascii="Verdana" w:hAnsi="Verdana" w:hint="eastAsia"/>
          <w:color w:val="000000"/>
          <w:shd w:val="clear" w:color="auto" w:fill="FFFFFF"/>
        </w:rPr>
        <w:t>р</w:t>
      </w:r>
      <w:r w:rsidRPr="00DB14E4">
        <w:rPr>
          <w:rFonts w:ascii="Verdana" w:hAnsi="Verdana"/>
          <w:color w:val="000000"/>
          <w:shd w:val="clear" w:color="auto" w:fill="FFFFFF"/>
        </w:rPr>
        <w:t>. (</w:t>
      </w:r>
      <w:r w:rsidRPr="00DB14E4">
        <w:rPr>
          <w:rFonts w:ascii="Verdana" w:hAnsi="Verdana" w:hint="eastAsia"/>
          <w:color w:val="000000"/>
          <w:shd w:val="clear" w:color="auto" w:fill="FFFFFF"/>
        </w:rPr>
        <w:t>протокол</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2).</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дисертаційного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полягає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комплексному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системному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розгляді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теоретичних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розробленні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пропозицій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вирішення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Для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досягнення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цієї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дисертанткою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поставлені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наступні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завдання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розкрити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зміст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визначити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розкрити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сутність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підстав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звільнення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встановити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питання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нормативного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звільнення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виявити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запропонувати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шляхи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вирішення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встановлення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обов’язків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доказуванню</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виявити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регламентації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контексті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належності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допустимості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доказів</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виявити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засобів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контексті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виробити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обґрунтувати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пропозиції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рекомендації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стосовно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внесення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усунення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колізій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правовому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регулюванні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Об’єктом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суспільні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відносини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виникають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8</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Предметом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контексті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регламентації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подання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доказів</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Методи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обрані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його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завдань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урахуванням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особливостей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об’єкта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використовувалися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пізнання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діалектичний</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формально</w:t>
      </w:r>
      <w:r w:rsidRPr="00DB14E4">
        <w:rPr>
          <w:rFonts w:ascii="Verdana" w:hAnsi="Verdana"/>
          <w:color w:val="000000"/>
          <w:shd w:val="clear" w:color="auto" w:fill="FFFFFF"/>
        </w:rPr>
        <w:t>-</w:t>
      </w:r>
      <w:r w:rsidRPr="00DB14E4">
        <w:rPr>
          <w:rFonts w:ascii="Verdana" w:hAnsi="Verdana" w:hint="eastAsia"/>
          <w:color w:val="000000"/>
          <w:shd w:val="clear" w:color="auto" w:fill="FFFFFF"/>
        </w:rPr>
        <w:t>юридичний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статистичний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структурно</w:t>
      </w:r>
      <w:r w:rsidRPr="00DB14E4">
        <w:rPr>
          <w:rFonts w:ascii="Verdana" w:hAnsi="Verdana"/>
          <w:color w:val="000000"/>
          <w:shd w:val="clear" w:color="auto" w:fill="FFFFFF"/>
        </w:rPr>
        <w:t>-</w:t>
      </w:r>
      <w:r w:rsidRPr="00DB14E4">
        <w:rPr>
          <w:rFonts w:ascii="Verdana" w:hAnsi="Verdana" w:hint="eastAsia"/>
          <w:color w:val="000000"/>
          <w:shd w:val="clear" w:color="auto" w:fill="FFFFFF"/>
        </w:rPr>
        <w:t>логічний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порівняльноправовий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допомогою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діалектичного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поглиблено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понятійний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апарат</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визначено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сутність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понять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докази</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доказування</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засоби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hint="eastAsia"/>
          <w:color w:val="000000"/>
          <w:shd w:val="clear" w:color="auto" w:fill="FFFFFF"/>
        </w:rPr>
        <w:t>»</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предмет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1.1).</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Структурно</w:t>
      </w:r>
      <w:r w:rsidRPr="00DB14E4">
        <w:rPr>
          <w:rFonts w:ascii="Verdana" w:hAnsi="Verdana"/>
          <w:color w:val="000000"/>
          <w:shd w:val="clear" w:color="auto" w:fill="FFFFFF"/>
        </w:rPr>
        <w:t>-</w:t>
      </w:r>
      <w:r w:rsidRPr="00DB14E4">
        <w:rPr>
          <w:rFonts w:ascii="Verdana" w:hAnsi="Verdana" w:hint="eastAsia"/>
          <w:color w:val="000000"/>
          <w:shd w:val="clear" w:color="auto" w:fill="FFFFFF"/>
        </w:rPr>
        <w:t>логічний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було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застосовано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аналізі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особливостей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земельних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ділянок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1.4).</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Формально</w:t>
      </w:r>
      <w:r w:rsidRPr="00DB14E4">
        <w:rPr>
          <w:rFonts w:ascii="Verdana" w:hAnsi="Verdana"/>
          <w:color w:val="000000"/>
          <w:shd w:val="clear" w:color="auto" w:fill="FFFFFF"/>
        </w:rPr>
        <w:t>-</w:t>
      </w:r>
      <w:r w:rsidRPr="00DB14E4">
        <w:rPr>
          <w:rFonts w:ascii="Verdana" w:hAnsi="Verdana" w:hint="eastAsia"/>
          <w:color w:val="000000"/>
          <w:shd w:val="clear" w:color="auto" w:fill="FFFFFF"/>
        </w:rPr>
        <w:t>юридичний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було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застосовано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аналізі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підстав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звільнення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1.2), </w:t>
      </w:r>
      <w:r w:rsidRPr="00DB14E4">
        <w:rPr>
          <w:rFonts w:ascii="Verdana" w:hAnsi="Verdana" w:hint="eastAsia"/>
          <w:color w:val="000000"/>
          <w:shd w:val="clear" w:color="auto" w:fill="FFFFFF"/>
        </w:rPr>
        <w:t>допиту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третіх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осіб</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представників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свідків</w:t>
      </w: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2.2 ),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поєднанні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логічного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аналізу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дозволило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запропонувати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шляхи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подальшого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розвитку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вітчизняного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сфері</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Для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тенденцій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характеризують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розвиток</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процесуальних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використовувався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історичний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пізнання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аналізі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застосування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презумпцій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УРСР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1.2).</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Методи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класифікації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групування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застосовувались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визначенні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характеристик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засобів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пояснення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третіх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осіб</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свідків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письмових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доказів</w:t>
      </w:r>
      <w:r w:rsidRPr="00DB14E4">
        <w:rPr>
          <w:rFonts w:ascii="Verdana" w:hAnsi="Verdana"/>
          <w:color w:val="000000"/>
          <w:shd w:val="clear" w:color="auto" w:fill="FFFFFF"/>
        </w:rPr>
        <w:t>) (</w:t>
      </w:r>
      <w:r w:rsidRPr="00DB14E4">
        <w:rPr>
          <w:rFonts w:ascii="Verdana" w:hAnsi="Verdana" w:hint="eastAsia"/>
          <w:color w:val="000000"/>
          <w:shd w:val="clear" w:color="auto" w:fill="FFFFFF"/>
        </w:rPr>
        <w:t>розділ</w:t>
      </w:r>
      <w:r w:rsidRPr="00DB14E4">
        <w:rPr>
          <w:rFonts w:ascii="Verdana" w:hAnsi="Verdana"/>
          <w:color w:val="000000"/>
          <w:shd w:val="clear" w:color="auto" w:fill="FFFFFF"/>
        </w:rPr>
        <w:t xml:space="preserve"> 2). </w:t>
      </w:r>
      <w:r w:rsidRPr="00DB14E4">
        <w:rPr>
          <w:rFonts w:ascii="Verdana" w:hAnsi="Verdana" w:hint="eastAsia"/>
          <w:color w:val="000000"/>
          <w:shd w:val="clear" w:color="auto" w:fill="FFFFFF"/>
        </w:rPr>
        <w:t>Метод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аналогій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використовувався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аналізу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регулюють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приватноправові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відносини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іноземним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елементом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процесі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місце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вітчизняній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правовій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системі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3.1).</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9</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допомогою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порівняльно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було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особливості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іноземним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елементом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урахуванням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укладених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міжнародних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договорів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сфері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порівнянні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держав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чергу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дало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можливість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зробити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висновок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типові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відмінні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підходи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регламентації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ідеї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оптимізації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вітчизняного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елементом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можуть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бути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запозичені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3.2),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також</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провести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компаративний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аналіз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w:t>
      </w:r>
      <w:r w:rsidRPr="00DB14E4">
        <w:rPr>
          <w:rFonts w:ascii="Verdana" w:hAnsi="Verdana"/>
          <w:color w:val="000000"/>
          <w:shd w:val="clear" w:color="auto" w:fill="FFFFFF"/>
        </w:rPr>
        <w:t xml:space="preserve"> 3.3).</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написання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дисертаційної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використовувались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праці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приватного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адміністративного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конституційного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загальної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теорії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галузей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Нормативно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базою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Конституція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міжнародні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договори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конвенції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укази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Президента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акти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Кабінету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Міністрів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низки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зарубіжних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держав</w:t>
      </w: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Австрії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Бельгії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Болгарії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Франції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Швейцарії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інших</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Емпіричною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базою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узагальнені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дані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практику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довідкові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видання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матеріали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практики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Наукова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новизна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одержаних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полягає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вперше</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досліджено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крізь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призму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межах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проведеного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одержано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новими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або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вирізняються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новизною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розв’язанні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нормативного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Зокрема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вперше</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10</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обґрунтовано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висновок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доцільно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відносити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тільки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матеріальноправового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але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характеру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без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позначення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останніх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факультативних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цьому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залежно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стадії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провадження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факти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матеріально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правового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характеру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зокрема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місце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проживання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фізичної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особи</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w:t>
      </w:r>
      <w:r w:rsidRPr="00DB14E4">
        <w:rPr>
          <w:rFonts w:ascii="Verdana" w:hAnsi="Verdana" w:hint="eastAsia"/>
          <w:color w:val="000000"/>
          <w:shd w:val="clear" w:color="auto" w:fill="FFFFFF"/>
        </w:rPr>
        <w:t>ст</w:t>
      </w:r>
      <w:r w:rsidRPr="00DB14E4">
        <w:rPr>
          <w:rFonts w:ascii="Verdana" w:hAnsi="Verdana"/>
          <w:color w:val="000000"/>
          <w:shd w:val="clear" w:color="auto" w:fill="FFFFFF"/>
        </w:rPr>
        <w:t xml:space="preserve">. 29 </w:t>
      </w:r>
      <w:r w:rsidRPr="00DB14E4">
        <w:rPr>
          <w:rFonts w:ascii="Verdana" w:hAnsi="Verdana" w:hint="eastAsia"/>
          <w:color w:val="000000"/>
          <w:shd w:val="clear" w:color="auto" w:fill="FFFFFF"/>
        </w:rPr>
        <w:t>ЦК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набувають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ознак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характеру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визначенні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наприклад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питань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підсудність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w:t>
      </w:r>
      <w:r w:rsidRPr="00DB14E4">
        <w:rPr>
          <w:rFonts w:ascii="Verdana" w:hAnsi="Verdana"/>
          <w:color w:val="000000"/>
          <w:shd w:val="clear" w:color="auto" w:fill="FFFFFF"/>
        </w:rPr>
        <w:t xml:space="preserve">. 109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обумовлює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чергу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певні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вимоги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цьому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етапі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провадження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обґрунтовано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позицію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порушення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балансу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рівності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обов’язків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визначених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w:t>
      </w:r>
      <w:r w:rsidRPr="00DB14E4">
        <w:rPr>
          <w:rFonts w:ascii="Verdana" w:hAnsi="Verdana"/>
          <w:color w:val="000000"/>
          <w:shd w:val="clear" w:color="auto" w:fill="FFFFFF"/>
        </w:rPr>
        <w:t xml:space="preserve">. 1 </w:t>
      </w:r>
      <w:r w:rsidRPr="00DB14E4">
        <w:rPr>
          <w:rFonts w:ascii="Verdana" w:hAnsi="Verdana" w:hint="eastAsia"/>
          <w:color w:val="000000"/>
          <w:shd w:val="clear" w:color="auto" w:fill="FFFFFF"/>
        </w:rPr>
        <w:t>ст</w:t>
      </w:r>
      <w:r w:rsidRPr="00DB14E4">
        <w:rPr>
          <w:rFonts w:ascii="Verdana" w:hAnsi="Verdana"/>
          <w:color w:val="000000"/>
          <w:shd w:val="clear" w:color="auto" w:fill="FFFFFF"/>
        </w:rPr>
        <w:t xml:space="preserve">. 31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користь</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сторони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займає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активну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позицію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надає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згоду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таким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чином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сприяє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якнайшвидшому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розгляду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доведено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проголошений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загальних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положеннях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принцип</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рівності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обов’язків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належно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втілюватись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всіх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стадіях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зв’язку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чим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запропоновано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доповнити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w:t>
      </w:r>
      <w:r w:rsidRPr="00DB14E4">
        <w:rPr>
          <w:rFonts w:ascii="Verdana" w:hAnsi="Verdana"/>
          <w:color w:val="000000"/>
          <w:shd w:val="clear" w:color="auto" w:fill="FFFFFF"/>
        </w:rPr>
        <w:t xml:space="preserve">. 184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випадку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надання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згоди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однією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сторона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може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відмовитись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аналогічного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винятком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випадків</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передбачених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w:t>
      </w:r>
      <w:r w:rsidRPr="00DB14E4">
        <w:rPr>
          <w:rFonts w:ascii="Verdana" w:hAnsi="Verdana"/>
          <w:color w:val="000000"/>
          <w:shd w:val="clear" w:color="auto" w:fill="FFFFFF"/>
        </w:rPr>
        <w:t xml:space="preserve">. 51, 52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обґрунтовано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висновок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наявність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колізії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нормами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ЦПК</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приватне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визначення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підсудності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інституту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договірної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підсудності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Оскільки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встановлюють</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договірної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підсудності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негативно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впливає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захист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іноземним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елементом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запропоновано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внесення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доповнень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w:t>
      </w:r>
      <w:r w:rsidRPr="00DB14E4">
        <w:rPr>
          <w:rFonts w:ascii="Verdana" w:hAnsi="Verdana"/>
          <w:color w:val="000000"/>
          <w:shd w:val="clear" w:color="auto" w:fill="FFFFFF"/>
        </w:rPr>
        <w:t xml:space="preserve">. 109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обґрунтовано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особливості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преюдиційності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спадковому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полягають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лише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звільненні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11</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наперед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визначених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законодавцем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наслідках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обов’язковими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для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мають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альтернативи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Удосконалено</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позицію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необхідності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врахування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світового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досвіду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регламентації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статусу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суб’єктів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запровадження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норми</w:t>
      </w:r>
      <w:r w:rsidRPr="00DB14E4">
        <w:rPr>
          <w:rFonts w:ascii="Verdana" w:hAnsi="Verdana"/>
          <w:color w:val="000000"/>
          <w:shd w:val="clear" w:color="auto" w:fill="FFFFFF"/>
        </w:rPr>
        <w:t>-</w:t>
      </w:r>
      <w:r w:rsidRPr="00DB14E4">
        <w:rPr>
          <w:rFonts w:ascii="Verdana" w:hAnsi="Verdana" w:hint="eastAsia"/>
          <w:color w:val="000000"/>
          <w:shd w:val="clear" w:color="auto" w:fill="FFFFFF"/>
        </w:rPr>
        <w:t>вимоги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обов’язковість</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допиту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присягою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свідка</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позицію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допустимості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інших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засобів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існують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іноземному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якщо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випливає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договору</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Дістали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подальший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розвиток</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теоретичні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одержання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пояснень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шляхом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допиту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третіх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осіб</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загальносвітовий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досвід</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український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законодавець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правомірно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звертається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теоретичні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причини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відсутності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єдиного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уніфікованого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зводу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норм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сфері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контексті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порівняння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Європи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теоретичні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практичні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підходи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поспішності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запровадження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норми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представників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свідків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оскільки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тільки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сторона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заявити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клопотання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її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представник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ініціювати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власний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допит</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Теоретичне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практичне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значення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полягає</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досягнутий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особливостей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засобів</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урахуванням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іноземного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елементу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сприятиме</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1)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w:t>
      </w:r>
      <w:r w:rsidRPr="00DB14E4">
        <w:rPr>
          <w:rFonts w:ascii="Verdana" w:hAnsi="Verdana" w:hint="eastAsia"/>
          <w:color w:val="000000"/>
          <w:shd w:val="clear" w:color="auto" w:fill="FFFFFF"/>
        </w:rPr>
        <w:t>дослідній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як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підґрунтя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для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подальшого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наукового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цілому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також</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питань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пов’язаних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правовим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регулюванням</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правотворчій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діяльності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сформульовані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роботі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правового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регулювання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формування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12</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рекомендації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удосконалення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чинного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законодавства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можуть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підґрунтям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для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внесення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відповідних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змін</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ЦПК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кодексу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Закону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Про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приватне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w:t>
      </w:r>
      <w:r w:rsidRPr="00DB14E4">
        <w:rPr>
          <w:rFonts w:ascii="Verdana" w:hAnsi="Verdana" w:hint="eastAsia"/>
          <w:color w:val="000000"/>
          <w:shd w:val="clear" w:color="auto" w:fill="FFFFFF"/>
        </w:rPr>
        <w:t>»</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3)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навчальному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викладанні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курсу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Цивільний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України</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Актуальні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проблеми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процесу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України</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Особливості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провадження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окремих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категоріях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w:t>
      </w:r>
      <w:r w:rsidRPr="00DB14E4">
        <w:rPr>
          <w:rFonts w:ascii="Verdana" w:hAnsi="Verdana" w:hint="eastAsia"/>
          <w:color w:val="000000"/>
          <w:shd w:val="clear" w:color="auto" w:fill="FFFFFF"/>
        </w:rPr>
        <w:t>»</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4)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практиці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правозастосування</w:t>
      </w: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використання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одержаних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результатів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надасть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змогу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вірно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здійснювати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аналіз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фактів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входять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доказування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щодо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спадкування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можуть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бути</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корисними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підготовці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постанов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Пленуму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Вищого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спеціалізованого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розгляду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кримінальних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справ</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Апробація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результатів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Основні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висновки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пропозиції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дисертації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обговорювалися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засіданнях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кафедри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правосуддя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юридичного</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факультету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Київського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національного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університету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імені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Тараса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Шевченка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оприлюднювалися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w:t>
      </w:r>
      <w:r w:rsidRPr="00DB14E4">
        <w:rPr>
          <w:rFonts w:ascii="Verdana" w:hAnsi="Verdana" w:hint="eastAsia"/>
          <w:color w:val="000000"/>
          <w:shd w:val="clear" w:color="auto" w:fill="FFFFFF"/>
        </w:rPr>
        <w:t>практичних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конференціях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зокрема</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доповідались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практичній</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конференції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Забезпечення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єдності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судової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практики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основне</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завдання</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вищих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органів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держави</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(19 </w:t>
      </w:r>
      <w:r w:rsidRPr="00DB14E4">
        <w:rPr>
          <w:rFonts w:ascii="Verdana" w:hAnsi="Verdana" w:hint="eastAsia"/>
          <w:color w:val="000000"/>
          <w:shd w:val="clear" w:color="auto" w:fill="FFFFFF"/>
        </w:rPr>
        <w:t>квітня</w:t>
      </w:r>
      <w:r w:rsidRPr="00DB14E4">
        <w:rPr>
          <w:rFonts w:ascii="Verdana" w:hAnsi="Verdana"/>
          <w:color w:val="000000"/>
          <w:shd w:val="clear" w:color="auto" w:fill="FFFFFF"/>
        </w:rPr>
        <w:t xml:space="preserve"> 2012 </w:t>
      </w:r>
      <w:r w:rsidRPr="00DB14E4">
        <w:rPr>
          <w:rFonts w:ascii="Verdana" w:hAnsi="Verdana" w:hint="eastAsia"/>
          <w:color w:val="000000"/>
          <w:shd w:val="clear" w:color="auto" w:fill="FFFFFF"/>
        </w:rPr>
        <w:t>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Верховний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Суд</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України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цивілістичному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форумі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w:t>
      </w:r>
      <w:r w:rsidRPr="00DB14E4">
        <w:rPr>
          <w:rFonts w:ascii="Verdana" w:hAnsi="Verdana"/>
          <w:color w:val="000000"/>
          <w:shd w:val="clear" w:color="auto" w:fill="FFFFFF"/>
        </w:rPr>
        <w:t>, 25</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26 </w:t>
      </w:r>
      <w:r w:rsidRPr="00DB14E4">
        <w:rPr>
          <w:rFonts w:ascii="Verdana" w:hAnsi="Verdana" w:hint="eastAsia"/>
          <w:color w:val="000000"/>
          <w:shd w:val="clear" w:color="auto" w:fill="FFFFFF"/>
        </w:rPr>
        <w:t>квітня</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 xml:space="preserve">2013 </w:t>
      </w:r>
      <w:r w:rsidRPr="00DB14E4">
        <w:rPr>
          <w:rFonts w:ascii="Verdana" w:hAnsi="Verdana" w:hint="eastAsia"/>
          <w:color w:val="000000"/>
          <w:shd w:val="clear" w:color="auto" w:fill="FFFFFF"/>
        </w:rPr>
        <w:t>року</w:t>
      </w:r>
      <w:r w:rsidRPr="00DB14E4">
        <w:rPr>
          <w:rFonts w:ascii="Verdana" w:hAnsi="Verdana"/>
          <w:color w:val="000000"/>
          <w:shd w:val="clear" w:color="auto" w:fill="FFFFFF"/>
        </w:rPr>
        <w:t>); 10-</w:t>
      </w:r>
      <w:r w:rsidRPr="00DB14E4">
        <w:rPr>
          <w:rFonts w:ascii="Verdana" w:hAnsi="Verdana" w:hint="eastAsia"/>
          <w:color w:val="000000"/>
          <w:shd w:val="clear" w:color="auto" w:fill="FFFFFF"/>
        </w:rPr>
        <w:t>тій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Всеукраїнській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w:t>
      </w:r>
      <w:r w:rsidRPr="00DB14E4">
        <w:rPr>
          <w:rFonts w:ascii="Verdana" w:hAnsi="Verdana"/>
          <w:color w:val="000000"/>
          <w:shd w:val="clear" w:color="auto" w:fill="FFFFFF"/>
        </w:rPr>
        <w:t xml:space="preserve"> - </w:t>
      </w:r>
      <w:r w:rsidRPr="00DB14E4">
        <w:rPr>
          <w:rFonts w:ascii="Verdana" w:hAnsi="Verdana" w:hint="eastAsia"/>
          <w:color w:val="000000"/>
          <w:shd w:val="clear" w:color="auto" w:fill="FFFFFF"/>
        </w:rPr>
        <w:t>практичній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інтернет</w:t>
      </w:r>
      <w:r w:rsidRPr="00DB14E4">
        <w:rPr>
          <w:rFonts w:ascii="Verdana" w:hAnsi="Verdana"/>
          <w:color w:val="000000"/>
          <w:shd w:val="clear" w:color="auto" w:fill="FFFFFF"/>
        </w:rPr>
        <w:t xml:space="preserve"> -</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конференції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Переяслав</w:t>
      </w:r>
      <w:r w:rsidRPr="00DB14E4">
        <w:rPr>
          <w:rFonts w:ascii="Verdana" w:hAnsi="Verdana"/>
          <w:color w:val="000000"/>
          <w:shd w:val="clear" w:color="auto" w:fill="FFFFFF"/>
        </w:rPr>
        <w:t>-</w:t>
      </w:r>
      <w:r w:rsidRPr="00DB14E4">
        <w:rPr>
          <w:rFonts w:ascii="Verdana" w:hAnsi="Verdana" w:hint="eastAsia"/>
          <w:color w:val="000000"/>
          <w:shd w:val="clear" w:color="auto" w:fill="FFFFFF"/>
        </w:rPr>
        <w:t>Хмельницький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державний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педагогічний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університет</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імені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Григорія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Сковороди</w:t>
      </w:r>
      <w:r w:rsidRPr="00DB14E4">
        <w:rPr>
          <w:rFonts w:ascii="Verdana" w:hAnsi="Verdana"/>
          <w:color w:val="000000"/>
          <w:shd w:val="clear" w:color="auto" w:fill="FFFFFF"/>
        </w:rPr>
        <w:t xml:space="preserve">, 30-31 </w:t>
      </w:r>
      <w:r w:rsidRPr="00DB14E4">
        <w:rPr>
          <w:rFonts w:ascii="Verdana" w:hAnsi="Verdana" w:hint="eastAsia"/>
          <w:color w:val="000000"/>
          <w:shd w:val="clear" w:color="auto" w:fill="FFFFFF"/>
        </w:rPr>
        <w:t>грудня</w:t>
      </w:r>
      <w:r w:rsidRPr="00DB14E4">
        <w:rPr>
          <w:rFonts w:ascii="Verdana" w:hAnsi="Verdana"/>
          <w:color w:val="000000"/>
          <w:shd w:val="clear" w:color="auto" w:fill="FFFFFF"/>
        </w:rPr>
        <w:t xml:space="preserve"> 2014 </w:t>
      </w:r>
      <w:r w:rsidRPr="00DB14E4">
        <w:rPr>
          <w:rFonts w:ascii="Verdana" w:hAnsi="Verdana" w:hint="eastAsia"/>
          <w:color w:val="000000"/>
          <w:shd w:val="clear" w:color="auto" w:fill="FFFFFF"/>
        </w:rPr>
        <w:t>р</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міжнародній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науковопрактичній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конференції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hint="eastAsia"/>
          <w:color w:val="000000"/>
          <w:shd w:val="clear" w:color="auto" w:fill="FFFFFF"/>
        </w:rPr>
        <w:t>Європейські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стандарти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захисту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прав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цивільному</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судочинстві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випробування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часом</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Київ</w:t>
      </w:r>
      <w:r w:rsidRPr="00DB14E4">
        <w:rPr>
          <w:rFonts w:ascii="Verdana" w:hAnsi="Verdana"/>
          <w:color w:val="000000"/>
          <w:shd w:val="clear" w:color="auto" w:fill="FFFFFF"/>
        </w:rPr>
        <w:t xml:space="preserve">, 26 </w:t>
      </w:r>
      <w:r w:rsidRPr="00DB14E4">
        <w:rPr>
          <w:rFonts w:ascii="Verdana" w:hAnsi="Verdana" w:hint="eastAsia"/>
          <w:color w:val="000000"/>
          <w:shd w:val="clear" w:color="auto" w:fill="FFFFFF"/>
        </w:rPr>
        <w:t>вересня</w:t>
      </w:r>
      <w:r w:rsidRPr="00DB14E4">
        <w:rPr>
          <w:rFonts w:ascii="Verdana" w:hAnsi="Verdana"/>
          <w:color w:val="000000"/>
          <w:shd w:val="clear" w:color="auto" w:fill="FFFFFF"/>
        </w:rPr>
        <w:t xml:space="preserve"> 2014</w:t>
      </w:r>
      <w:r w:rsidRPr="00DB14E4">
        <w:rPr>
          <w:rFonts w:ascii="Verdana" w:hAnsi="Verdana" w:hint="eastAsia"/>
          <w:color w:val="000000"/>
          <w:shd w:val="clear" w:color="auto" w:fill="FFFFFF"/>
        </w:rPr>
        <w:t>р</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Публікації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Основні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положення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висновки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дисертації</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відображені</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шести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статтях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опублікованих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наукових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фахових</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періодичних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виданнях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також</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двох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тезах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доповідей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конференціях</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Структура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обумовлюється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предметом</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метою</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і</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завданнями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дослідження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складається</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вступу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трьох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розділів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що</w:t>
      </w:r>
    </w:p>
    <w:p w:rsidR="00DB14E4" w:rsidRPr="00DB14E4" w:rsidRDefault="00DB14E4" w:rsidP="00DB14E4">
      <w:pPr>
        <w:rPr>
          <w:rFonts w:ascii="Verdana" w:hAnsi="Verdana"/>
          <w:color w:val="000000"/>
          <w:shd w:val="clear" w:color="auto" w:fill="FFFFFF"/>
        </w:rPr>
      </w:pPr>
      <w:r w:rsidRPr="00DB14E4">
        <w:rPr>
          <w:rFonts w:ascii="Verdana" w:hAnsi="Verdana"/>
          <w:color w:val="000000"/>
          <w:shd w:val="clear" w:color="auto" w:fill="FFFFFF"/>
        </w:rPr>
        <w:t>13</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містять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одинадцять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підрозділів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висновків</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та</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списку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джерел</w:t>
      </w:r>
      <w:r w:rsidRPr="00DB14E4">
        <w:rPr>
          <w:rFonts w:ascii="Verdana" w:hAnsi="Verdana"/>
          <w:color w:val="000000"/>
          <w:shd w:val="clear" w:color="auto" w:fill="FFFFFF"/>
        </w:rPr>
        <w:t>.</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Повний</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обсяг</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дисертації</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складає</w:t>
      </w:r>
      <w:r w:rsidRPr="00DB14E4">
        <w:rPr>
          <w:rFonts w:ascii="Verdana" w:hAnsi="Verdana"/>
          <w:color w:val="000000"/>
          <w:shd w:val="clear" w:color="auto" w:fill="FFFFFF"/>
        </w:rPr>
        <w:t xml:space="preserve"> 206 </w:t>
      </w:r>
      <w:r w:rsidRPr="00DB14E4">
        <w:rPr>
          <w:rFonts w:ascii="Verdana" w:hAnsi="Verdana" w:hint="eastAsia"/>
          <w:color w:val="000000"/>
          <w:shd w:val="clear" w:color="auto" w:fill="FFFFFF"/>
        </w:rPr>
        <w:t>сторінок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з</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основного</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тексту</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195</w:t>
      </w:r>
    </w:p>
    <w:p w:rsidR="00DB14E4" w:rsidRPr="00DB14E4" w:rsidRDefault="00DB14E4" w:rsidP="00DB14E4">
      <w:pPr>
        <w:rPr>
          <w:rFonts w:ascii="Verdana" w:hAnsi="Verdana"/>
          <w:color w:val="000000"/>
          <w:shd w:val="clear" w:color="auto" w:fill="FFFFFF"/>
        </w:rPr>
      </w:pPr>
      <w:r w:rsidRPr="00DB14E4">
        <w:rPr>
          <w:rFonts w:ascii="Verdana" w:hAnsi="Verdana" w:hint="eastAsia"/>
          <w:color w:val="000000"/>
          <w:shd w:val="clear" w:color="auto" w:fill="FFFFFF"/>
        </w:rPr>
        <w:t>сторінки</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Список</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використаних</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джерел</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нараховує</w:t>
      </w:r>
      <w:r w:rsidRPr="00DB14E4">
        <w:rPr>
          <w:rFonts w:ascii="Verdana" w:hAnsi="Verdana"/>
          <w:color w:val="000000"/>
          <w:shd w:val="clear" w:color="auto" w:fill="FFFFFF"/>
        </w:rPr>
        <w:t xml:space="preserve"> 196 </w:t>
      </w:r>
      <w:r w:rsidRPr="00DB14E4">
        <w:rPr>
          <w:rFonts w:ascii="Verdana" w:hAnsi="Verdana" w:hint="eastAsia"/>
          <w:color w:val="000000"/>
          <w:shd w:val="clear" w:color="auto" w:fill="FFFFFF"/>
        </w:rPr>
        <w:t>найменувань</w:t>
      </w:r>
      <w:r w:rsidRPr="00DB14E4">
        <w:rPr>
          <w:rFonts w:ascii="Verdana" w:hAnsi="Verdana"/>
          <w:color w:val="000000"/>
          <w:shd w:val="clear" w:color="auto" w:fill="FFFFFF"/>
        </w:rPr>
        <w:t xml:space="preserve">, </w:t>
      </w:r>
      <w:r w:rsidRPr="00DB14E4">
        <w:rPr>
          <w:rFonts w:ascii="Verdana" w:hAnsi="Verdana" w:hint="eastAsia"/>
          <w:color w:val="000000"/>
          <w:shd w:val="clear" w:color="auto" w:fill="FFFFFF"/>
        </w:rPr>
        <w:t>додатки</w:t>
      </w:r>
    </w:p>
    <w:p w:rsidR="00902E1A" w:rsidRDefault="00DB14E4" w:rsidP="00DB14E4">
      <w:pPr>
        <w:rPr>
          <w:rFonts w:ascii="Verdana" w:hAnsi="Verdana"/>
          <w:color w:val="000000"/>
          <w:shd w:val="clear" w:color="auto" w:fill="FFFFFF"/>
          <w:lang w:val="en-US"/>
        </w:rPr>
      </w:pPr>
      <w:r w:rsidRPr="00DB14E4">
        <w:rPr>
          <w:rFonts w:ascii="Verdana" w:hAnsi="Verdana" w:hint="eastAsia"/>
          <w:color w:val="000000"/>
          <w:shd w:val="clear" w:color="auto" w:fill="FFFFFF"/>
        </w:rPr>
        <w:t>–</w:t>
      </w:r>
      <w:r w:rsidRPr="00DB14E4">
        <w:rPr>
          <w:rFonts w:ascii="Verdana" w:hAnsi="Verdana"/>
          <w:color w:val="000000"/>
          <w:shd w:val="clear" w:color="auto" w:fill="FFFFFF"/>
        </w:rPr>
        <w:t xml:space="preserve"> 10 </w:t>
      </w:r>
      <w:r w:rsidRPr="00DB14E4">
        <w:rPr>
          <w:rFonts w:ascii="Verdana" w:hAnsi="Verdana" w:hint="eastAsia"/>
          <w:color w:val="000000"/>
          <w:shd w:val="clear" w:color="auto" w:fill="FFFFFF"/>
        </w:rPr>
        <w:t>сторінок</w:t>
      </w:r>
      <w:r w:rsidRPr="00DB14E4">
        <w:rPr>
          <w:rFonts w:ascii="Verdana" w:hAnsi="Verdana"/>
          <w:color w:val="000000"/>
          <w:shd w:val="clear" w:color="auto" w:fill="FFFFFF"/>
        </w:rPr>
        <w:t>.</w:t>
      </w:r>
    </w:p>
    <w:p w:rsidR="00DB14E4" w:rsidRDefault="00DB14E4" w:rsidP="00DB14E4">
      <w:pPr>
        <w:rPr>
          <w:rFonts w:ascii="Verdana" w:hAnsi="Verdana"/>
          <w:color w:val="000000"/>
          <w:shd w:val="clear" w:color="auto" w:fill="FFFFFF"/>
          <w:lang w:val="en-US"/>
        </w:rPr>
      </w:pPr>
    </w:p>
    <w:p w:rsidR="00DB14E4" w:rsidRDefault="00DB14E4" w:rsidP="00DB14E4">
      <w:pPr>
        <w:rPr>
          <w:rFonts w:ascii="Verdana" w:hAnsi="Verdana"/>
          <w:color w:val="000000"/>
          <w:shd w:val="clear" w:color="auto" w:fill="FFFFFF"/>
          <w:lang w:val="en-US"/>
        </w:rPr>
      </w:pPr>
    </w:p>
    <w:p w:rsidR="00DB14E4" w:rsidRDefault="00DB14E4" w:rsidP="00DB14E4">
      <w:pPr>
        <w:rPr>
          <w:rFonts w:ascii="Verdana" w:hAnsi="Verdana"/>
          <w:color w:val="000000"/>
          <w:shd w:val="clear" w:color="auto" w:fill="FFFFFF"/>
          <w:lang w:val="en-US"/>
        </w:rPr>
      </w:pPr>
    </w:p>
    <w:p w:rsidR="00DB14E4" w:rsidRPr="00DB14E4" w:rsidRDefault="00DB14E4" w:rsidP="00DB14E4">
      <w:pPr>
        <w:rPr>
          <w:lang w:val="en-US"/>
        </w:rPr>
      </w:pPr>
      <w:r w:rsidRPr="00DB14E4">
        <w:rPr>
          <w:rFonts w:hint="eastAsia"/>
          <w:lang w:val="en-US"/>
        </w:rPr>
        <w:t>ВИСНОВКИ</w:t>
      </w:r>
    </w:p>
    <w:p w:rsidR="00DB14E4" w:rsidRPr="00DB14E4" w:rsidRDefault="00DB14E4" w:rsidP="00DB14E4">
      <w:pPr>
        <w:rPr>
          <w:lang w:val="en-US"/>
        </w:rPr>
      </w:pPr>
      <w:r w:rsidRPr="00DB14E4">
        <w:rPr>
          <w:rFonts w:hint="eastAsia"/>
          <w:lang w:val="en-US"/>
        </w:rPr>
        <w:t>Проведене</w:t>
      </w:r>
      <w:r w:rsidRPr="00DB14E4">
        <w:rPr>
          <w:lang w:val="en-US"/>
        </w:rPr>
        <w:t></w:t>
      </w:r>
      <w:r w:rsidRPr="00DB14E4">
        <w:rPr>
          <w:rFonts w:hint="eastAsia"/>
          <w:lang w:val="en-US"/>
        </w:rPr>
        <w:t>дослідження</w:t>
      </w:r>
      <w:r w:rsidRPr="00DB14E4">
        <w:rPr>
          <w:lang w:val="en-US"/>
        </w:rPr>
        <w:t></w:t>
      </w:r>
      <w:r w:rsidRPr="00DB14E4">
        <w:rPr>
          <w:rFonts w:hint="eastAsia"/>
          <w:lang w:val="en-US"/>
        </w:rPr>
        <w:t>дало</w:t>
      </w:r>
      <w:r w:rsidRPr="00DB14E4">
        <w:rPr>
          <w:lang w:val="en-US"/>
        </w:rPr>
        <w:t></w:t>
      </w:r>
      <w:r w:rsidRPr="00DB14E4">
        <w:rPr>
          <w:rFonts w:hint="eastAsia"/>
          <w:lang w:val="en-US"/>
        </w:rPr>
        <w:t>змогу</w:t>
      </w:r>
      <w:r w:rsidRPr="00DB14E4">
        <w:rPr>
          <w:lang w:val="en-US"/>
        </w:rPr>
        <w:t></w:t>
      </w:r>
      <w:r w:rsidRPr="00DB14E4">
        <w:rPr>
          <w:rFonts w:hint="eastAsia"/>
          <w:lang w:val="en-US"/>
        </w:rPr>
        <w:t>вирішити</w:t>
      </w:r>
      <w:r w:rsidRPr="00DB14E4">
        <w:rPr>
          <w:lang w:val="en-US"/>
        </w:rPr>
        <w:t></w:t>
      </w:r>
      <w:r w:rsidRPr="00DB14E4">
        <w:rPr>
          <w:rFonts w:hint="eastAsia"/>
          <w:lang w:val="en-US"/>
        </w:rPr>
        <w:t>важливе</w:t>
      </w:r>
      <w:r w:rsidRPr="00DB14E4">
        <w:rPr>
          <w:lang w:val="en-US"/>
        </w:rPr>
        <w:t></w:t>
      </w:r>
      <w:r w:rsidRPr="00DB14E4">
        <w:rPr>
          <w:rFonts w:hint="eastAsia"/>
          <w:lang w:val="en-US"/>
        </w:rPr>
        <w:t>наукове</w:t>
      </w:r>
    </w:p>
    <w:p w:rsidR="00DB14E4" w:rsidRPr="00DB14E4" w:rsidRDefault="00DB14E4" w:rsidP="00DB14E4">
      <w:pPr>
        <w:rPr>
          <w:lang w:val="en-US"/>
        </w:rPr>
      </w:pPr>
      <w:r w:rsidRPr="00DB14E4">
        <w:rPr>
          <w:rFonts w:hint="eastAsia"/>
          <w:lang w:val="en-US"/>
        </w:rPr>
        <w:t>завдання</w:t>
      </w:r>
      <w:r w:rsidRPr="00DB14E4">
        <w:rPr>
          <w:lang w:val="en-US"/>
        </w:rPr>
        <w:t></w:t>
      </w:r>
      <w:r w:rsidRPr="00DB14E4">
        <w:rPr>
          <w:rFonts w:hint="eastAsia"/>
          <w:lang w:val="en-US"/>
        </w:rPr>
        <w:t>–</w:t>
      </w:r>
      <w:r w:rsidRPr="00DB14E4">
        <w:rPr>
          <w:lang w:val="en-US"/>
        </w:rPr>
        <w:t></w:t>
      </w:r>
      <w:r w:rsidRPr="00DB14E4">
        <w:rPr>
          <w:rFonts w:hint="eastAsia"/>
          <w:lang w:val="en-US"/>
        </w:rPr>
        <w:t>обґрунтувати</w:t>
      </w:r>
      <w:r w:rsidRPr="00DB14E4">
        <w:rPr>
          <w:lang w:val="en-US"/>
        </w:rPr>
        <w:t></w:t>
      </w:r>
      <w:r w:rsidRPr="00DB14E4">
        <w:rPr>
          <w:rFonts w:hint="eastAsia"/>
          <w:lang w:val="en-US"/>
        </w:rPr>
        <w:t>ряд</w:t>
      </w:r>
      <w:r w:rsidRPr="00DB14E4">
        <w:rPr>
          <w:lang w:val="en-US"/>
        </w:rPr>
        <w:t></w:t>
      </w:r>
      <w:r w:rsidRPr="00DB14E4">
        <w:rPr>
          <w:rFonts w:hint="eastAsia"/>
          <w:lang w:val="en-US"/>
        </w:rPr>
        <w:t>наукових</w:t>
      </w:r>
      <w:r w:rsidRPr="00DB14E4">
        <w:rPr>
          <w:lang w:val="en-US"/>
        </w:rPr>
        <w:t></w:t>
      </w:r>
      <w:r w:rsidRPr="00DB14E4">
        <w:rPr>
          <w:rFonts w:hint="eastAsia"/>
          <w:lang w:val="en-US"/>
        </w:rPr>
        <w:t>положень</w:t>
      </w:r>
      <w:r w:rsidRPr="00DB14E4">
        <w:rPr>
          <w:lang w:val="en-US"/>
        </w:rPr>
        <w:t></w:t>
      </w:r>
      <w:r w:rsidRPr="00DB14E4">
        <w:rPr>
          <w:lang w:val="en-US"/>
        </w:rPr>
        <w:t></w:t>
      </w:r>
      <w:r w:rsidRPr="00DB14E4">
        <w:rPr>
          <w:rFonts w:hint="eastAsia"/>
          <w:lang w:val="en-US"/>
        </w:rPr>
        <w:t>сформулювати</w:t>
      </w:r>
      <w:r w:rsidRPr="00DB14E4">
        <w:rPr>
          <w:lang w:val="en-US"/>
        </w:rPr>
        <w:t></w:t>
      </w:r>
      <w:r w:rsidRPr="00DB14E4">
        <w:rPr>
          <w:rFonts w:hint="eastAsia"/>
          <w:lang w:val="en-US"/>
        </w:rPr>
        <w:t>висновки</w:t>
      </w:r>
      <w:r w:rsidRPr="00DB14E4">
        <w:rPr>
          <w:lang w:val="en-US"/>
        </w:rPr>
        <w:t></w:t>
      </w:r>
      <w:r w:rsidRPr="00DB14E4">
        <w:rPr>
          <w:rFonts w:hint="eastAsia"/>
          <w:lang w:val="en-US"/>
        </w:rPr>
        <w:t>і</w:t>
      </w:r>
    </w:p>
    <w:p w:rsidR="00DB14E4" w:rsidRPr="00DB14E4" w:rsidRDefault="00DB14E4" w:rsidP="00DB14E4">
      <w:pPr>
        <w:rPr>
          <w:lang w:val="en-US"/>
        </w:rPr>
      </w:pPr>
      <w:r w:rsidRPr="00DB14E4">
        <w:rPr>
          <w:rFonts w:hint="eastAsia"/>
          <w:lang w:val="en-US"/>
        </w:rPr>
        <w:t>пропозиції</w:t>
      </w:r>
      <w:r w:rsidRPr="00DB14E4">
        <w:rPr>
          <w:lang w:val="en-US"/>
        </w:rPr>
        <w:t></w:t>
      </w:r>
      <w:r w:rsidRPr="00DB14E4">
        <w:rPr>
          <w:lang w:val="en-US"/>
        </w:rPr>
        <w:t></w:t>
      </w:r>
      <w:r w:rsidRPr="00DB14E4">
        <w:rPr>
          <w:rFonts w:hint="eastAsia"/>
          <w:lang w:val="en-US"/>
        </w:rPr>
        <w:t>які</w:t>
      </w:r>
      <w:r w:rsidRPr="00DB14E4">
        <w:rPr>
          <w:lang w:val="en-US"/>
        </w:rPr>
        <w:t></w:t>
      </w:r>
      <w:r w:rsidRPr="00DB14E4">
        <w:rPr>
          <w:rFonts w:hint="eastAsia"/>
          <w:lang w:val="en-US"/>
        </w:rPr>
        <w:t>мають</w:t>
      </w:r>
      <w:r w:rsidRPr="00DB14E4">
        <w:rPr>
          <w:lang w:val="en-US"/>
        </w:rPr>
        <w:t></w:t>
      </w:r>
      <w:r w:rsidRPr="00DB14E4">
        <w:rPr>
          <w:rFonts w:hint="eastAsia"/>
          <w:lang w:val="en-US"/>
        </w:rPr>
        <w:t>теоретичне</w:t>
      </w:r>
      <w:r w:rsidRPr="00DB14E4">
        <w:rPr>
          <w:lang w:val="en-US"/>
        </w:rPr>
        <w:t></w:t>
      </w:r>
      <w:r w:rsidRPr="00DB14E4">
        <w:rPr>
          <w:rFonts w:hint="eastAsia"/>
          <w:lang w:val="en-US"/>
        </w:rPr>
        <w:t>і</w:t>
      </w:r>
      <w:r w:rsidRPr="00DB14E4">
        <w:rPr>
          <w:lang w:val="en-US"/>
        </w:rPr>
        <w:t></w:t>
      </w:r>
      <w:r w:rsidRPr="00DB14E4">
        <w:rPr>
          <w:rFonts w:hint="eastAsia"/>
          <w:lang w:val="en-US"/>
        </w:rPr>
        <w:t>практичне</w:t>
      </w:r>
      <w:r w:rsidRPr="00DB14E4">
        <w:rPr>
          <w:lang w:val="en-US"/>
        </w:rPr>
        <w:t></w:t>
      </w:r>
      <w:r w:rsidRPr="00DB14E4">
        <w:rPr>
          <w:rFonts w:hint="eastAsia"/>
          <w:lang w:val="en-US"/>
        </w:rPr>
        <w:t>значення</w:t>
      </w:r>
      <w:r w:rsidRPr="00DB14E4">
        <w:rPr>
          <w:lang w:val="en-US"/>
        </w:rPr>
        <w:t></w:t>
      </w:r>
      <w:r w:rsidRPr="00DB14E4">
        <w:rPr>
          <w:rFonts w:hint="eastAsia"/>
          <w:lang w:val="en-US"/>
        </w:rPr>
        <w:t>для</w:t>
      </w:r>
      <w:r w:rsidRPr="00DB14E4">
        <w:rPr>
          <w:lang w:val="en-US"/>
        </w:rPr>
        <w:t></w:t>
      </w:r>
      <w:r w:rsidRPr="00DB14E4">
        <w:rPr>
          <w:rFonts w:hint="eastAsia"/>
          <w:lang w:val="en-US"/>
        </w:rPr>
        <w:t>вдосконалення</w:t>
      </w:r>
    </w:p>
    <w:p w:rsidR="00DB14E4" w:rsidRPr="00DB14E4" w:rsidRDefault="00DB14E4" w:rsidP="00DB14E4">
      <w:pPr>
        <w:rPr>
          <w:lang w:val="en-US"/>
        </w:rPr>
      </w:pPr>
      <w:r w:rsidRPr="00DB14E4">
        <w:rPr>
          <w:rFonts w:hint="eastAsia"/>
          <w:lang w:val="en-US"/>
        </w:rPr>
        <w:t>нормативного</w:t>
      </w:r>
      <w:r w:rsidRPr="00DB14E4">
        <w:rPr>
          <w:lang w:val="en-US"/>
        </w:rPr>
        <w:t></w:t>
      </w:r>
      <w:r w:rsidRPr="00DB14E4">
        <w:rPr>
          <w:rFonts w:hint="eastAsia"/>
          <w:lang w:val="en-US"/>
        </w:rPr>
        <w:t>регулювання</w:t>
      </w:r>
      <w:r w:rsidRPr="00DB14E4">
        <w:rPr>
          <w:lang w:val="en-US"/>
        </w:rPr>
        <w:t></w:t>
      </w:r>
      <w:r w:rsidRPr="00DB14E4">
        <w:rPr>
          <w:rFonts w:hint="eastAsia"/>
          <w:lang w:val="en-US"/>
        </w:rPr>
        <w:t>доказової</w:t>
      </w:r>
      <w:r w:rsidRPr="00DB14E4">
        <w:rPr>
          <w:lang w:val="en-US"/>
        </w:rPr>
        <w:t></w:t>
      </w:r>
      <w:r w:rsidRPr="00DB14E4">
        <w:rPr>
          <w:rFonts w:hint="eastAsia"/>
          <w:lang w:val="en-US"/>
        </w:rPr>
        <w:t>діяльності</w:t>
      </w:r>
      <w:r w:rsidRPr="00DB14E4">
        <w:rPr>
          <w:lang w:val="en-US"/>
        </w:rPr>
        <w:t></w:t>
      </w:r>
      <w:r w:rsidRPr="00DB14E4">
        <w:rPr>
          <w:rFonts w:hint="eastAsia"/>
          <w:lang w:val="en-US"/>
        </w:rPr>
        <w:t>в</w:t>
      </w:r>
      <w:r w:rsidRPr="00DB14E4">
        <w:rPr>
          <w:lang w:val="en-US"/>
        </w:rPr>
        <w:t></w:t>
      </w:r>
      <w:r w:rsidRPr="00DB14E4">
        <w:rPr>
          <w:rFonts w:hint="eastAsia"/>
          <w:lang w:val="en-US"/>
        </w:rPr>
        <w:t>цивільному</w:t>
      </w:r>
      <w:r w:rsidRPr="00DB14E4">
        <w:rPr>
          <w:lang w:val="en-US"/>
        </w:rPr>
        <w:t></w:t>
      </w:r>
      <w:r w:rsidRPr="00DB14E4">
        <w:rPr>
          <w:rFonts w:hint="eastAsia"/>
          <w:lang w:val="en-US"/>
        </w:rPr>
        <w:t>судочинстві</w:t>
      </w:r>
      <w:r w:rsidRPr="00DB14E4">
        <w:rPr>
          <w:lang w:val="en-US"/>
        </w:rPr>
        <w:t></w:t>
      </w:r>
      <w:r w:rsidRPr="00DB14E4">
        <w:rPr>
          <w:rFonts w:hint="eastAsia"/>
          <w:lang w:val="en-US"/>
        </w:rPr>
        <w:t>та</w:t>
      </w:r>
    </w:p>
    <w:p w:rsidR="00DB14E4" w:rsidRPr="00DB14E4" w:rsidRDefault="00DB14E4" w:rsidP="00DB14E4">
      <w:pPr>
        <w:rPr>
          <w:lang w:val="en-US"/>
        </w:rPr>
      </w:pPr>
      <w:r w:rsidRPr="00DB14E4">
        <w:rPr>
          <w:rFonts w:hint="eastAsia"/>
          <w:lang w:val="en-US"/>
        </w:rPr>
        <w:t>правозастосуванні</w:t>
      </w:r>
      <w:r w:rsidRPr="00DB14E4">
        <w:rPr>
          <w:lang w:val="en-US"/>
        </w:rPr>
        <w:t></w:t>
      </w:r>
      <w:r w:rsidRPr="00DB14E4">
        <w:rPr>
          <w:rFonts w:hint="eastAsia"/>
          <w:lang w:val="en-US"/>
        </w:rPr>
        <w:t>у</w:t>
      </w:r>
      <w:r w:rsidRPr="00DB14E4">
        <w:rPr>
          <w:lang w:val="en-US"/>
        </w:rPr>
        <w:t></w:t>
      </w:r>
      <w:r w:rsidRPr="00DB14E4">
        <w:rPr>
          <w:rFonts w:hint="eastAsia"/>
          <w:lang w:val="en-US"/>
        </w:rPr>
        <w:t>справах</w:t>
      </w:r>
      <w:r w:rsidRPr="00DB14E4">
        <w:rPr>
          <w:lang w:val="en-US"/>
        </w:rPr>
        <w:t></w:t>
      </w:r>
      <w:r w:rsidRPr="00DB14E4">
        <w:rPr>
          <w:rFonts w:hint="eastAsia"/>
          <w:lang w:val="en-US"/>
        </w:rPr>
        <w:t>щодо</w:t>
      </w:r>
      <w:r w:rsidRPr="00DB14E4">
        <w:rPr>
          <w:lang w:val="en-US"/>
        </w:rPr>
        <w:t></w:t>
      </w:r>
      <w:r w:rsidRPr="00DB14E4">
        <w:rPr>
          <w:rFonts w:hint="eastAsia"/>
          <w:lang w:val="en-US"/>
        </w:rPr>
        <w:t>спадкування</w:t>
      </w:r>
      <w:r w:rsidRPr="00DB14E4">
        <w:rPr>
          <w:lang w:val="en-US"/>
        </w:rPr>
        <w:t></w:t>
      </w:r>
      <w:r w:rsidRPr="00DB14E4">
        <w:rPr>
          <w:lang w:val="en-US"/>
        </w:rPr>
        <w:t></w:t>
      </w:r>
      <w:r w:rsidRPr="00DB14E4">
        <w:rPr>
          <w:rFonts w:hint="eastAsia"/>
          <w:lang w:val="en-US"/>
        </w:rPr>
        <w:t>зокрема</w:t>
      </w:r>
      <w:r w:rsidRPr="00DB14E4">
        <w:rPr>
          <w:lang w:val="en-US"/>
        </w:rPr>
        <w:t></w:t>
      </w:r>
    </w:p>
    <w:p w:rsidR="00DB14E4" w:rsidRPr="00DB14E4" w:rsidRDefault="00DB14E4" w:rsidP="00DB14E4">
      <w:pPr>
        <w:rPr>
          <w:lang w:val="en-US"/>
        </w:rPr>
      </w:pPr>
      <w:r w:rsidRPr="00DB14E4">
        <w:rPr>
          <w:lang w:val="en-US"/>
        </w:rPr>
        <w:t></w:t>
      </w:r>
      <w:r w:rsidRPr="00DB14E4">
        <w:rPr>
          <w:lang w:val="en-US"/>
        </w:rPr>
        <w:t></w:t>
      </w:r>
      <w:r w:rsidRPr="00DB14E4">
        <w:rPr>
          <w:lang w:val="en-US"/>
        </w:rPr>
        <w:t></w:t>
      </w:r>
      <w:r w:rsidRPr="00DB14E4">
        <w:rPr>
          <w:rFonts w:hint="eastAsia"/>
          <w:lang w:val="en-US"/>
        </w:rPr>
        <w:t>Обставини</w:t>
      </w:r>
      <w:r w:rsidRPr="00DB14E4">
        <w:rPr>
          <w:lang w:val="en-US"/>
        </w:rPr>
        <w:t></w:t>
      </w:r>
      <w:r w:rsidRPr="00DB14E4">
        <w:rPr>
          <w:lang w:val="en-US"/>
        </w:rPr>
        <w:t></w:t>
      </w:r>
      <w:r w:rsidRPr="00DB14E4">
        <w:rPr>
          <w:rFonts w:hint="eastAsia"/>
          <w:lang w:val="en-US"/>
        </w:rPr>
        <w:t>що</w:t>
      </w:r>
      <w:r w:rsidRPr="00DB14E4">
        <w:rPr>
          <w:lang w:val="en-US"/>
        </w:rPr>
        <w:t></w:t>
      </w:r>
      <w:r w:rsidRPr="00DB14E4">
        <w:rPr>
          <w:rFonts w:hint="eastAsia"/>
          <w:lang w:val="en-US"/>
        </w:rPr>
        <w:t>підлягають</w:t>
      </w:r>
      <w:r w:rsidRPr="00DB14E4">
        <w:rPr>
          <w:lang w:val="en-US"/>
        </w:rPr>
        <w:t></w:t>
      </w:r>
      <w:r w:rsidRPr="00DB14E4">
        <w:rPr>
          <w:rFonts w:hint="eastAsia"/>
          <w:lang w:val="en-US"/>
        </w:rPr>
        <w:t>доказуванню</w:t>
      </w:r>
      <w:r w:rsidRPr="00DB14E4">
        <w:rPr>
          <w:lang w:val="en-US"/>
        </w:rPr>
        <w:t></w:t>
      </w:r>
      <w:r w:rsidRPr="00DB14E4">
        <w:rPr>
          <w:rFonts w:hint="eastAsia"/>
          <w:lang w:val="en-US"/>
        </w:rPr>
        <w:t>в</w:t>
      </w:r>
      <w:r w:rsidRPr="00DB14E4">
        <w:rPr>
          <w:lang w:val="en-US"/>
        </w:rPr>
        <w:t></w:t>
      </w:r>
      <w:r w:rsidRPr="00DB14E4">
        <w:rPr>
          <w:rFonts w:hint="eastAsia"/>
          <w:lang w:val="en-US"/>
        </w:rPr>
        <w:t>даній</w:t>
      </w:r>
      <w:r w:rsidRPr="00DB14E4">
        <w:rPr>
          <w:lang w:val="en-US"/>
        </w:rPr>
        <w:t></w:t>
      </w:r>
      <w:r w:rsidRPr="00DB14E4">
        <w:rPr>
          <w:rFonts w:hint="eastAsia"/>
          <w:lang w:val="en-US"/>
        </w:rPr>
        <w:t>категорії</w:t>
      </w:r>
      <w:r w:rsidRPr="00DB14E4">
        <w:rPr>
          <w:lang w:val="en-US"/>
        </w:rPr>
        <w:t></w:t>
      </w:r>
      <w:r w:rsidRPr="00DB14E4">
        <w:rPr>
          <w:rFonts w:hint="eastAsia"/>
          <w:lang w:val="en-US"/>
        </w:rPr>
        <w:t>справ</w:t>
      </w:r>
      <w:r w:rsidRPr="00DB14E4">
        <w:rPr>
          <w:lang w:val="en-US"/>
        </w:rPr>
        <w:t></w:t>
      </w:r>
    </w:p>
    <w:p w:rsidR="00DB14E4" w:rsidRPr="00DB14E4" w:rsidRDefault="00DB14E4" w:rsidP="00DB14E4">
      <w:pPr>
        <w:rPr>
          <w:lang w:val="en-US"/>
        </w:rPr>
      </w:pPr>
      <w:r w:rsidRPr="00DB14E4">
        <w:rPr>
          <w:rFonts w:hint="eastAsia"/>
          <w:lang w:val="en-US"/>
        </w:rPr>
        <w:t>випливають</w:t>
      </w:r>
      <w:r w:rsidRPr="00DB14E4">
        <w:rPr>
          <w:lang w:val="en-US"/>
        </w:rPr>
        <w:t></w:t>
      </w:r>
      <w:r w:rsidRPr="00DB14E4">
        <w:rPr>
          <w:rFonts w:hint="eastAsia"/>
          <w:lang w:val="en-US"/>
        </w:rPr>
        <w:t>із</w:t>
      </w:r>
      <w:r w:rsidRPr="00DB14E4">
        <w:rPr>
          <w:lang w:val="en-US"/>
        </w:rPr>
        <w:t></w:t>
      </w:r>
      <w:r w:rsidRPr="00DB14E4">
        <w:rPr>
          <w:rFonts w:hint="eastAsia"/>
          <w:lang w:val="en-US"/>
        </w:rPr>
        <w:t>диспозиції</w:t>
      </w:r>
      <w:r w:rsidRPr="00DB14E4">
        <w:rPr>
          <w:lang w:val="en-US"/>
        </w:rPr>
        <w:t></w:t>
      </w:r>
      <w:r w:rsidRPr="00DB14E4">
        <w:rPr>
          <w:rFonts w:hint="eastAsia"/>
          <w:lang w:val="en-US"/>
        </w:rPr>
        <w:t>норм</w:t>
      </w:r>
      <w:r w:rsidRPr="00DB14E4">
        <w:rPr>
          <w:lang w:val="en-US"/>
        </w:rPr>
        <w:t></w:t>
      </w:r>
      <w:r w:rsidRPr="00DB14E4">
        <w:rPr>
          <w:rFonts w:hint="eastAsia"/>
          <w:lang w:val="en-US"/>
        </w:rPr>
        <w:t>матеріального</w:t>
      </w:r>
      <w:r w:rsidRPr="00DB14E4">
        <w:rPr>
          <w:lang w:val="en-US"/>
        </w:rPr>
        <w:t></w:t>
      </w:r>
      <w:r w:rsidRPr="00DB14E4">
        <w:rPr>
          <w:rFonts w:hint="eastAsia"/>
          <w:lang w:val="en-US"/>
        </w:rPr>
        <w:t>права</w:t>
      </w:r>
      <w:r w:rsidRPr="00DB14E4">
        <w:rPr>
          <w:lang w:val="en-US"/>
        </w:rPr>
        <w:t></w:t>
      </w:r>
      <w:r w:rsidRPr="00DB14E4">
        <w:rPr>
          <w:rFonts w:hint="eastAsia"/>
          <w:lang w:val="en-US"/>
        </w:rPr>
        <w:t>в</w:t>
      </w:r>
      <w:r w:rsidRPr="00DB14E4">
        <w:rPr>
          <w:lang w:val="en-US"/>
        </w:rPr>
        <w:t></w:t>
      </w:r>
      <w:r w:rsidRPr="00DB14E4">
        <w:rPr>
          <w:rFonts w:hint="eastAsia"/>
          <w:lang w:val="en-US"/>
        </w:rPr>
        <w:t>справах</w:t>
      </w:r>
      <w:r w:rsidRPr="00DB14E4">
        <w:rPr>
          <w:lang w:val="en-US"/>
        </w:rPr>
        <w:t></w:t>
      </w:r>
      <w:r w:rsidRPr="00DB14E4">
        <w:rPr>
          <w:rFonts w:hint="eastAsia"/>
          <w:lang w:val="en-US"/>
        </w:rPr>
        <w:t>щодо</w:t>
      </w:r>
    </w:p>
    <w:p w:rsidR="00DB14E4" w:rsidRPr="00DB14E4" w:rsidRDefault="00DB14E4" w:rsidP="00DB14E4">
      <w:pPr>
        <w:rPr>
          <w:lang w:val="en-US"/>
        </w:rPr>
      </w:pPr>
      <w:r w:rsidRPr="00DB14E4">
        <w:rPr>
          <w:rFonts w:hint="eastAsia"/>
          <w:lang w:val="en-US"/>
        </w:rPr>
        <w:t>спадкування</w:t>
      </w:r>
      <w:r w:rsidRPr="00DB14E4">
        <w:rPr>
          <w:lang w:val="en-US"/>
        </w:rPr>
        <w:t></w:t>
      </w:r>
      <w:r w:rsidRPr="00DB14E4">
        <w:rPr>
          <w:lang w:val="en-US"/>
        </w:rPr>
        <w:t></w:t>
      </w:r>
      <w:r w:rsidRPr="00DB14E4">
        <w:rPr>
          <w:rFonts w:hint="eastAsia"/>
          <w:lang w:val="en-US"/>
        </w:rPr>
        <w:t>При</w:t>
      </w:r>
      <w:r w:rsidRPr="00DB14E4">
        <w:rPr>
          <w:lang w:val="en-US"/>
        </w:rPr>
        <w:t></w:t>
      </w:r>
      <w:r w:rsidRPr="00DB14E4">
        <w:rPr>
          <w:rFonts w:hint="eastAsia"/>
          <w:lang w:val="en-US"/>
        </w:rPr>
        <w:t>цьому</w:t>
      </w:r>
      <w:r w:rsidRPr="00DB14E4">
        <w:rPr>
          <w:lang w:val="en-US"/>
        </w:rPr>
        <w:t></w:t>
      </w:r>
      <w:r w:rsidRPr="00DB14E4">
        <w:rPr>
          <w:rFonts w:hint="eastAsia"/>
          <w:lang w:val="en-US"/>
        </w:rPr>
        <w:t>норми</w:t>
      </w:r>
      <w:r w:rsidRPr="00DB14E4">
        <w:rPr>
          <w:lang w:val="en-US"/>
        </w:rPr>
        <w:t></w:t>
      </w:r>
      <w:r w:rsidRPr="00DB14E4">
        <w:rPr>
          <w:rFonts w:hint="eastAsia"/>
          <w:lang w:val="en-US"/>
        </w:rPr>
        <w:t>матеріального</w:t>
      </w:r>
      <w:r w:rsidRPr="00DB14E4">
        <w:rPr>
          <w:lang w:val="en-US"/>
        </w:rPr>
        <w:t></w:t>
      </w:r>
      <w:r w:rsidRPr="00DB14E4">
        <w:rPr>
          <w:rFonts w:hint="eastAsia"/>
          <w:lang w:val="en-US"/>
        </w:rPr>
        <w:t>права</w:t>
      </w:r>
      <w:r w:rsidRPr="00DB14E4">
        <w:rPr>
          <w:lang w:val="en-US"/>
        </w:rPr>
        <w:t></w:t>
      </w:r>
      <w:r w:rsidRPr="00DB14E4">
        <w:rPr>
          <w:rFonts w:hint="eastAsia"/>
          <w:lang w:val="en-US"/>
        </w:rPr>
        <w:t>мають</w:t>
      </w:r>
      <w:r w:rsidRPr="00DB14E4">
        <w:rPr>
          <w:lang w:val="en-US"/>
        </w:rPr>
        <w:t></w:t>
      </w:r>
      <w:r w:rsidRPr="00DB14E4">
        <w:rPr>
          <w:rFonts w:hint="eastAsia"/>
          <w:lang w:val="en-US"/>
        </w:rPr>
        <w:t>сприйматися</w:t>
      </w:r>
    </w:p>
    <w:p w:rsidR="00DB14E4" w:rsidRPr="00DB14E4" w:rsidRDefault="00DB14E4" w:rsidP="00DB14E4">
      <w:pPr>
        <w:rPr>
          <w:lang w:val="en-US"/>
        </w:rPr>
      </w:pPr>
      <w:r w:rsidRPr="00DB14E4">
        <w:rPr>
          <w:rFonts w:hint="eastAsia"/>
          <w:lang w:val="en-US"/>
        </w:rPr>
        <w:t>крізь</w:t>
      </w:r>
      <w:r w:rsidRPr="00DB14E4">
        <w:rPr>
          <w:lang w:val="en-US"/>
        </w:rPr>
        <w:t></w:t>
      </w:r>
      <w:r w:rsidRPr="00DB14E4">
        <w:rPr>
          <w:rFonts w:hint="eastAsia"/>
          <w:lang w:val="en-US"/>
        </w:rPr>
        <w:t>призму</w:t>
      </w:r>
      <w:r w:rsidRPr="00DB14E4">
        <w:rPr>
          <w:lang w:val="en-US"/>
        </w:rPr>
        <w:t></w:t>
      </w:r>
      <w:r w:rsidRPr="00DB14E4">
        <w:rPr>
          <w:rFonts w:hint="eastAsia"/>
          <w:lang w:val="en-US"/>
        </w:rPr>
        <w:t>підстав</w:t>
      </w:r>
      <w:r w:rsidRPr="00DB14E4">
        <w:rPr>
          <w:lang w:val="en-US"/>
        </w:rPr>
        <w:t></w:t>
      </w:r>
      <w:r w:rsidRPr="00DB14E4">
        <w:rPr>
          <w:rFonts w:hint="eastAsia"/>
          <w:lang w:val="en-US"/>
        </w:rPr>
        <w:t>позову</w:t>
      </w:r>
      <w:r w:rsidRPr="00DB14E4">
        <w:rPr>
          <w:lang w:val="en-US"/>
        </w:rPr>
        <w:t></w:t>
      </w:r>
      <w:r w:rsidRPr="00DB14E4">
        <w:rPr>
          <w:rFonts w:hint="eastAsia"/>
          <w:lang w:val="en-US"/>
        </w:rPr>
        <w:t>та</w:t>
      </w:r>
      <w:r w:rsidRPr="00DB14E4">
        <w:rPr>
          <w:lang w:val="en-US"/>
        </w:rPr>
        <w:t></w:t>
      </w:r>
      <w:r w:rsidRPr="00DB14E4">
        <w:rPr>
          <w:rFonts w:hint="eastAsia"/>
          <w:lang w:val="en-US"/>
        </w:rPr>
        <w:t>заперечень</w:t>
      </w:r>
      <w:r w:rsidRPr="00DB14E4">
        <w:rPr>
          <w:lang w:val="en-US"/>
        </w:rPr>
        <w:t></w:t>
      </w:r>
      <w:r w:rsidRPr="00DB14E4">
        <w:rPr>
          <w:rFonts w:hint="eastAsia"/>
          <w:lang w:val="en-US"/>
        </w:rPr>
        <w:t>проти</w:t>
      </w:r>
      <w:r w:rsidRPr="00DB14E4">
        <w:rPr>
          <w:lang w:val="en-US"/>
        </w:rPr>
        <w:t></w:t>
      </w:r>
      <w:r w:rsidRPr="00DB14E4">
        <w:rPr>
          <w:rFonts w:hint="eastAsia"/>
          <w:lang w:val="en-US"/>
        </w:rPr>
        <w:t>позову</w:t>
      </w:r>
      <w:r w:rsidRPr="00DB14E4">
        <w:rPr>
          <w:lang w:val="en-US"/>
        </w:rPr>
        <w:t></w:t>
      </w:r>
      <w:r w:rsidRPr="00DB14E4">
        <w:rPr>
          <w:lang w:val="en-US"/>
        </w:rPr>
        <w:t></w:t>
      </w:r>
      <w:r w:rsidRPr="00DB14E4">
        <w:rPr>
          <w:rFonts w:hint="eastAsia"/>
          <w:lang w:val="en-US"/>
        </w:rPr>
        <w:t>Зміна</w:t>
      </w:r>
      <w:r w:rsidRPr="00DB14E4">
        <w:rPr>
          <w:lang w:val="en-US"/>
        </w:rPr>
        <w:t></w:t>
      </w:r>
      <w:r w:rsidRPr="00DB14E4">
        <w:rPr>
          <w:rFonts w:hint="eastAsia"/>
          <w:lang w:val="en-US"/>
        </w:rPr>
        <w:t>предмета</w:t>
      </w:r>
    </w:p>
    <w:p w:rsidR="00DB14E4" w:rsidRPr="00DB14E4" w:rsidRDefault="00DB14E4" w:rsidP="00DB14E4">
      <w:pPr>
        <w:rPr>
          <w:lang w:val="en-US"/>
        </w:rPr>
      </w:pPr>
      <w:r w:rsidRPr="00DB14E4">
        <w:rPr>
          <w:rFonts w:hint="eastAsia"/>
          <w:lang w:val="en-US"/>
        </w:rPr>
        <w:t>доказування</w:t>
      </w:r>
      <w:r w:rsidRPr="00DB14E4">
        <w:rPr>
          <w:lang w:val="en-US"/>
        </w:rPr>
        <w:t></w:t>
      </w:r>
      <w:r w:rsidRPr="00DB14E4">
        <w:rPr>
          <w:rFonts w:hint="eastAsia"/>
          <w:lang w:val="en-US"/>
        </w:rPr>
        <w:t>залежить</w:t>
      </w:r>
      <w:r w:rsidRPr="00DB14E4">
        <w:rPr>
          <w:lang w:val="en-US"/>
        </w:rPr>
        <w:t></w:t>
      </w:r>
      <w:r w:rsidRPr="00DB14E4">
        <w:rPr>
          <w:rFonts w:hint="eastAsia"/>
          <w:lang w:val="en-US"/>
        </w:rPr>
        <w:t>від</w:t>
      </w:r>
      <w:r w:rsidRPr="00DB14E4">
        <w:rPr>
          <w:lang w:val="en-US"/>
        </w:rPr>
        <w:t></w:t>
      </w:r>
      <w:r w:rsidRPr="00DB14E4">
        <w:rPr>
          <w:rFonts w:hint="eastAsia"/>
          <w:lang w:val="en-US"/>
        </w:rPr>
        <w:t>конкретних</w:t>
      </w:r>
      <w:r w:rsidRPr="00DB14E4">
        <w:rPr>
          <w:lang w:val="en-US"/>
        </w:rPr>
        <w:t></w:t>
      </w:r>
      <w:r w:rsidRPr="00DB14E4">
        <w:rPr>
          <w:rFonts w:hint="eastAsia"/>
          <w:lang w:val="en-US"/>
        </w:rPr>
        <w:t>норм</w:t>
      </w:r>
      <w:r w:rsidRPr="00DB14E4">
        <w:rPr>
          <w:lang w:val="en-US"/>
        </w:rPr>
        <w:t></w:t>
      </w:r>
      <w:r w:rsidRPr="00DB14E4">
        <w:rPr>
          <w:rFonts w:hint="eastAsia"/>
          <w:lang w:val="en-US"/>
        </w:rPr>
        <w:t>спадкового</w:t>
      </w:r>
      <w:r w:rsidRPr="00DB14E4">
        <w:rPr>
          <w:lang w:val="en-US"/>
        </w:rPr>
        <w:t></w:t>
      </w:r>
      <w:r w:rsidRPr="00DB14E4">
        <w:rPr>
          <w:rFonts w:hint="eastAsia"/>
          <w:lang w:val="en-US"/>
        </w:rPr>
        <w:t>права</w:t>
      </w:r>
      <w:r w:rsidRPr="00DB14E4">
        <w:rPr>
          <w:lang w:val="en-US"/>
        </w:rPr>
        <w:t></w:t>
      </w:r>
      <w:r w:rsidRPr="00DB14E4">
        <w:rPr>
          <w:lang w:val="en-US"/>
        </w:rPr>
        <w:t></w:t>
      </w:r>
      <w:r w:rsidRPr="00DB14E4">
        <w:rPr>
          <w:rFonts w:hint="eastAsia"/>
          <w:lang w:val="en-US"/>
        </w:rPr>
        <w:t>відповідно</w:t>
      </w:r>
      <w:r w:rsidRPr="00DB14E4">
        <w:rPr>
          <w:lang w:val="en-US"/>
        </w:rPr>
        <w:t></w:t>
      </w:r>
      <w:r w:rsidRPr="00DB14E4">
        <w:rPr>
          <w:rFonts w:hint="eastAsia"/>
          <w:lang w:val="en-US"/>
        </w:rPr>
        <w:t>до</w:t>
      </w:r>
    </w:p>
    <w:p w:rsidR="00DB14E4" w:rsidRPr="00DB14E4" w:rsidRDefault="00DB14E4" w:rsidP="00DB14E4">
      <w:pPr>
        <w:rPr>
          <w:lang w:val="en-US"/>
        </w:rPr>
      </w:pPr>
      <w:r w:rsidRPr="00DB14E4">
        <w:rPr>
          <w:rFonts w:hint="eastAsia"/>
          <w:lang w:val="en-US"/>
        </w:rPr>
        <w:t>яких</w:t>
      </w:r>
      <w:r w:rsidRPr="00DB14E4">
        <w:rPr>
          <w:lang w:val="en-US"/>
        </w:rPr>
        <w:t></w:t>
      </w:r>
      <w:r w:rsidRPr="00DB14E4">
        <w:rPr>
          <w:rFonts w:hint="eastAsia"/>
          <w:lang w:val="en-US"/>
        </w:rPr>
        <w:t>обґрунтовуються</w:t>
      </w:r>
      <w:r w:rsidRPr="00DB14E4">
        <w:rPr>
          <w:lang w:val="en-US"/>
        </w:rPr>
        <w:t></w:t>
      </w:r>
      <w:r w:rsidRPr="00DB14E4">
        <w:rPr>
          <w:rFonts w:hint="eastAsia"/>
          <w:lang w:val="en-US"/>
        </w:rPr>
        <w:t>вимоги</w:t>
      </w:r>
      <w:r w:rsidRPr="00DB14E4">
        <w:rPr>
          <w:lang w:val="en-US"/>
        </w:rPr>
        <w:t></w:t>
      </w:r>
      <w:r w:rsidRPr="00DB14E4">
        <w:rPr>
          <w:rFonts w:hint="eastAsia"/>
          <w:lang w:val="en-US"/>
        </w:rPr>
        <w:t>та</w:t>
      </w:r>
      <w:r w:rsidRPr="00DB14E4">
        <w:rPr>
          <w:lang w:val="en-US"/>
        </w:rPr>
        <w:t></w:t>
      </w:r>
      <w:r w:rsidRPr="00DB14E4">
        <w:rPr>
          <w:rFonts w:hint="eastAsia"/>
          <w:lang w:val="en-US"/>
        </w:rPr>
        <w:t>заперечення</w:t>
      </w:r>
      <w:r w:rsidRPr="00DB14E4">
        <w:rPr>
          <w:lang w:val="en-US"/>
        </w:rPr>
        <w:t></w:t>
      </w:r>
      <w:r w:rsidRPr="00DB14E4">
        <w:rPr>
          <w:lang w:val="en-US"/>
        </w:rPr>
        <w:t></w:t>
      </w:r>
      <w:r w:rsidRPr="00DB14E4">
        <w:rPr>
          <w:rFonts w:hint="eastAsia"/>
          <w:lang w:val="en-US"/>
        </w:rPr>
        <w:t>У</w:t>
      </w:r>
      <w:r w:rsidRPr="00DB14E4">
        <w:rPr>
          <w:lang w:val="en-US"/>
        </w:rPr>
        <w:t></w:t>
      </w:r>
      <w:r w:rsidRPr="00DB14E4">
        <w:rPr>
          <w:rFonts w:hint="eastAsia"/>
          <w:lang w:val="en-US"/>
        </w:rPr>
        <w:t>зв’язку</w:t>
      </w:r>
      <w:r w:rsidRPr="00DB14E4">
        <w:rPr>
          <w:lang w:val="en-US"/>
        </w:rPr>
        <w:t></w:t>
      </w:r>
      <w:r w:rsidRPr="00DB14E4">
        <w:rPr>
          <w:rFonts w:hint="eastAsia"/>
          <w:lang w:val="en-US"/>
        </w:rPr>
        <w:t>з</w:t>
      </w:r>
      <w:r w:rsidRPr="00DB14E4">
        <w:rPr>
          <w:lang w:val="en-US"/>
        </w:rPr>
        <w:t></w:t>
      </w:r>
      <w:r w:rsidRPr="00DB14E4">
        <w:rPr>
          <w:rFonts w:hint="eastAsia"/>
          <w:lang w:val="en-US"/>
        </w:rPr>
        <w:t>цим</w:t>
      </w:r>
      <w:r w:rsidRPr="00DB14E4">
        <w:rPr>
          <w:lang w:val="en-US"/>
        </w:rPr>
        <w:t></w:t>
      </w:r>
      <w:r w:rsidRPr="00DB14E4">
        <w:rPr>
          <w:rFonts w:hint="eastAsia"/>
          <w:lang w:val="en-US"/>
        </w:rPr>
        <w:t>змінюється</w:t>
      </w:r>
    </w:p>
    <w:p w:rsidR="00DB14E4" w:rsidRPr="00DB14E4" w:rsidRDefault="00DB14E4" w:rsidP="00DB14E4">
      <w:pPr>
        <w:rPr>
          <w:lang w:val="en-US"/>
        </w:rPr>
      </w:pPr>
      <w:r w:rsidRPr="00DB14E4">
        <w:rPr>
          <w:rFonts w:hint="eastAsia"/>
          <w:lang w:val="en-US"/>
        </w:rPr>
        <w:t>склад</w:t>
      </w:r>
      <w:r w:rsidRPr="00DB14E4">
        <w:rPr>
          <w:lang w:val="en-US"/>
        </w:rPr>
        <w:t></w:t>
      </w:r>
      <w:r w:rsidRPr="00DB14E4">
        <w:rPr>
          <w:rFonts w:hint="eastAsia"/>
          <w:lang w:val="en-US"/>
        </w:rPr>
        <w:t>фактів</w:t>
      </w:r>
      <w:r w:rsidRPr="00DB14E4">
        <w:rPr>
          <w:lang w:val="en-US"/>
        </w:rPr>
        <w:t></w:t>
      </w:r>
      <w:r w:rsidRPr="00DB14E4">
        <w:rPr>
          <w:lang w:val="en-US"/>
        </w:rPr>
        <w:t></w:t>
      </w:r>
      <w:r w:rsidRPr="00DB14E4">
        <w:rPr>
          <w:rFonts w:hint="eastAsia"/>
          <w:lang w:val="en-US"/>
        </w:rPr>
        <w:t>які</w:t>
      </w:r>
      <w:r w:rsidRPr="00DB14E4">
        <w:rPr>
          <w:lang w:val="en-US"/>
        </w:rPr>
        <w:t></w:t>
      </w:r>
      <w:r w:rsidRPr="00DB14E4">
        <w:rPr>
          <w:rFonts w:hint="eastAsia"/>
          <w:lang w:val="en-US"/>
        </w:rPr>
        <w:t>входять</w:t>
      </w:r>
      <w:r w:rsidRPr="00DB14E4">
        <w:rPr>
          <w:lang w:val="en-US"/>
        </w:rPr>
        <w:t></w:t>
      </w:r>
      <w:r w:rsidRPr="00DB14E4">
        <w:rPr>
          <w:rFonts w:hint="eastAsia"/>
          <w:lang w:val="en-US"/>
        </w:rPr>
        <w:t>до</w:t>
      </w:r>
      <w:r w:rsidRPr="00DB14E4">
        <w:rPr>
          <w:lang w:val="en-US"/>
        </w:rPr>
        <w:t></w:t>
      </w:r>
      <w:r w:rsidRPr="00DB14E4">
        <w:rPr>
          <w:rFonts w:hint="eastAsia"/>
          <w:lang w:val="en-US"/>
        </w:rPr>
        <w:t>предмета</w:t>
      </w:r>
      <w:r w:rsidRPr="00DB14E4">
        <w:rPr>
          <w:lang w:val="en-US"/>
        </w:rPr>
        <w:t></w:t>
      </w:r>
      <w:r w:rsidRPr="00DB14E4">
        <w:rPr>
          <w:rFonts w:hint="eastAsia"/>
          <w:lang w:val="en-US"/>
        </w:rPr>
        <w:t>доказування</w:t>
      </w:r>
      <w:r w:rsidRPr="00DB14E4">
        <w:rPr>
          <w:lang w:val="en-US"/>
        </w:rPr>
        <w:t></w:t>
      </w:r>
    </w:p>
    <w:p w:rsidR="00DB14E4" w:rsidRPr="00DB14E4" w:rsidRDefault="00DB14E4" w:rsidP="00DB14E4">
      <w:pPr>
        <w:rPr>
          <w:lang w:val="en-US"/>
        </w:rPr>
      </w:pPr>
      <w:r w:rsidRPr="00DB14E4">
        <w:rPr>
          <w:lang w:val="en-US"/>
        </w:rPr>
        <w:t></w:t>
      </w:r>
      <w:r w:rsidRPr="00DB14E4">
        <w:rPr>
          <w:lang w:val="en-US"/>
        </w:rPr>
        <w:t></w:t>
      </w:r>
      <w:r w:rsidRPr="00DB14E4">
        <w:rPr>
          <w:lang w:val="en-US"/>
        </w:rPr>
        <w:t></w:t>
      </w:r>
      <w:r w:rsidRPr="00DB14E4">
        <w:rPr>
          <w:rFonts w:hint="eastAsia"/>
          <w:lang w:val="en-US"/>
        </w:rPr>
        <w:t>До</w:t>
      </w:r>
      <w:r w:rsidRPr="00DB14E4">
        <w:rPr>
          <w:lang w:val="en-US"/>
        </w:rPr>
        <w:t></w:t>
      </w:r>
      <w:r w:rsidRPr="00DB14E4">
        <w:rPr>
          <w:rFonts w:hint="eastAsia"/>
          <w:lang w:val="en-US"/>
        </w:rPr>
        <w:t>предмета</w:t>
      </w:r>
      <w:r w:rsidRPr="00DB14E4">
        <w:rPr>
          <w:lang w:val="en-US"/>
        </w:rPr>
        <w:t></w:t>
      </w:r>
      <w:r w:rsidRPr="00DB14E4">
        <w:rPr>
          <w:rFonts w:hint="eastAsia"/>
          <w:lang w:val="en-US"/>
        </w:rPr>
        <w:t>доказування</w:t>
      </w:r>
      <w:r w:rsidRPr="00DB14E4">
        <w:rPr>
          <w:lang w:val="en-US"/>
        </w:rPr>
        <w:t></w:t>
      </w:r>
      <w:r w:rsidRPr="00DB14E4">
        <w:rPr>
          <w:rFonts w:hint="eastAsia"/>
          <w:lang w:val="en-US"/>
        </w:rPr>
        <w:t>в</w:t>
      </w:r>
      <w:r w:rsidRPr="00DB14E4">
        <w:rPr>
          <w:lang w:val="en-US"/>
        </w:rPr>
        <w:t></w:t>
      </w:r>
      <w:r w:rsidRPr="00DB14E4">
        <w:rPr>
          <w:rFonts w:hint="eastAsia"/>
          <w:lang w:val="en-US"/>
        </w:rPr>
        <w:t>справах</w:t>
      </w:r>
      <w:r w:rsidRPr="00DB14E4">
        <w:rPr>
          <w:lang w:val="en-US"/>
        </w:rPr>
        <w:t></w:t>
      </w:r>
      <w:r w:rsidRPr="00DB14E4">
        <w:rPr>
          <w:rFonts w:hint="eastAsia"/>
          <w:lang w:val="en-US"/>
        </w:rPr>
        <w:t>щодо</w:t>
      </w:r>
      <w:r w:rsidRPr="00DB14E4">
        <w:rPr>
          <w:lang w:val="en-US"/>
        </w:rPr>
        <w:t></w:t>
      </w:r>
      <w:r w:rsidRPr="00DB14E4">
        <w:rPr>
          <w:rFonts w:hint="eastAsia"/>
          <w:lang w:val="en-US"/>
        </w:rPr>
        <w:t>спадкування</w:t>
      </w:r>
      <w:r w:rsidRPr="00DB14E4">
        <w:rPr>
          <w:lang w:val="en-US"/>
        </w:rPr>
        <w:t></w:t>
      </w:r>
      <w:r w:rsidRPr="00DB14E4">
        <w:rPr>
          <w:rFonts w:hint="eastAsia"/>
          <w:lang w:val="en-US"/>
        </w:rPr>
        <w:t>необхідно</w:t>
      </w:r>
    </w:p>
    <w:p w:rsidR="00DB14E4" w:rsidRPr="00DB14E4" w:rsidRDefault="00DB14E4" w:rsidP="00DB14E4">
      <w:r w:rsidRPr="00DB14E4">
        <w:rPr>
          <w:rFonts w:hint="eastAsia"/>
        </w:rPr>
        <w:t>віднести</w:t>
      </w:r>
      <w:r w:rsidRPr="00DB14E4">
        <w:rPr>
          <w:lang w:val="en-US"/>
        </w:rPr>
        <w:t></w:t>
      </w:r>
      <w:r w:rsidRPr="00DB14E4">
        <w:rPr>
          <w:rFonts w:hint="eastAsia"/>
        </w:rPr>
        <w:t>факти</w:t>
      </w:r>
      <w:r w:rsidRPr="00DB14E4">
        <w:rPr>
          <w:lang w:val="en-US"/>
        </w:rPr>
        <w:t></w:t>
      </w:r>
      <w:r w:rsidRPr="00DB14E4">
        <w:rPr>
          <w:rFonts w:hint="eastAsia"/>
        </w:rPr>
        <w:t>матеріально</w:t>
      </w:r>
      <w:r w:rsidRPr="00DB14E4">
        <w:rPr>
          <w:lang w:val="en-US"/>
        </w:rPr>
        <w:t></w:t>
      </w:r>
      <w:r w:rsidRPr="00DB14E4">
        <w:rPr>
          <w:rFonts w:hint="eastAsia"/>
        </w:rPr>
        <w:t>правового</w:t>
      </w:r>
      <w:r w:rsidRPr="00DB14E4">
        <w:rPr>
          <w:lang w:val="en-US"/>
        </w:rPr>
        <w:t></w:t>
      </w:r>
      <w:r w:rsidRPr="00DB14E4">
        <w:rPr>
          <w:rFonts w:hint="eastAsia"/>
        </w:rPr>
        <w:t>характеру</w:t>
      </w:r>
      <w:r w:rsidRPr="00DB14E4">
        <w:rPr>
          <w:lang w:val="en-US"/>
        </w:rPr>
        <w:t></w:t>
      </w:r>
      <w:r w:rsidRPr="00DB14E4">
        <w:rPr>
          <w:rFonts w:hint="eastAsia"/>
        </w:rPr>
        <w:t>та</w:t>
      </w:r>
      <w:r w:rsidRPr="00DB14E4">
        <w:rPr>
          <w:lang w:val="en-US"/>
        </w:rPr>
        <w:t></w:t>
      </w:r>
      <w:r w:rsidRPr="00DB14E4">
        <w:rPr>
          <w:rFonts w:hint="eastAsia"/>
        </w:rPr>
        <w:t>процесуально</w:t>
      </w:r>
      <w:r w:rsidRPr="00DB14E4">
        <w:rPr>
          <w:lang w:val="en-US"/>
        </w:rPr>
        <w:t></w:t>
      </w:r>
      <w:r w:rsidRPr="00DB14E4">
        <w:rPr>
          <w:rFonts w:hint="eastAsia"/>
        </w:rPr>
        <w:t>правового</w:t>
      </w:r>
    </w:p>
    <w:p w:rsidR="00DB14E4" w:rsidRPr="00DB14E4" w:rsidRDefault="00DB14E4" w:rsidP="00DB14E4">
      <w:r w:rsidRPr="00DB14E4">
        <w:rPr>
          <w:rFonts w:hint="eastAsia"/>
        </w:rPr>
        <w:t>характеру</w:t>
      </w:r>
      <w:r w:rsidRPr="00DB14E4">
        <w:rPr>
          <w:lang w:val="en-US"/>
        </w:rPr>
        <w:t></w:t>
      </w:r>
      <w:r w:rsidRPr="00DB14E4">
        <w:rPr>
          <w:lang w:val="en-US"/>
        </w:rPr>
        <w:t></w:t>
      </w:r>
      <w:r w:rsidRPr="00DB14E4">
        <w:rPr>
          <w:rFonts w:hint="eastAsia"/>
        </w:rPr>
        <w:t>При</w:t>
      </w:r>
      <w:r w:rsidRPr="00DB14E4">
        <w:rPr>
          <w:lang w:val="en-US"/>
        </w:rPr>
        <w:t></w:t>
      </w:r>
      <w:r w:rsidRPr="00DB14E4">
        <w:rPr>
          <w:rFonts w:hint="eastAsia"/>
        </w:rPr>
        <w:t>цьому</w:t>
      </w:r>
      <w:r w:rsidRPr="00DB14E4">
        <w:rPr>
          <w:lang w:val="en-US"/>
        </w:rPr>
        <w:t></w:t>
      </w:r>
      <w:r w:rsidRPr="00DB14E4">
        <w:rPr>
          <w:rFonts w:hint="eastAsia"/>
        </w:rPr>
        <w:t>в</w:t>
      </w:r>
      <w:r w:rsidRPr="00DB14E4">
        <w:rPr>
          <w:lang w:val="en-US"/>
        </w:rPr>
        <w:t></w:t>
      </w:r>
      <w:r w:rsidRPr="00DB14E4">
        <w:rPr>
          <w:rFonts w:hint="eastAsia"/>
        </w:rPr>
        <w:t>залежності</w:t>
      </w:r>
      <w:r w:rsidRPr="00DB14E4">
        <w:rPr>
          <w:lang w:val="en-US"/>
        </w:rPr>
        <w:t></w:t>
      </w:r>
      <w:r w:rsidRPr="00DB14E4">
        <w:rPr>
          <w:rFonts w:hint="eastAsia"/>
        </w:rPr>
        <w:t>від</w:t>
      </w:r>
      <w:r w:rsidRPr="00DB14E4">
        <w:rPr>
          <w:lang w:val="en-US"/>
        </w:rPr>
        <w:t></w:t>
      </w:r>
      <w:r w:rsidRPr="00DB14E4">
        <w:rPr>
          <w:rFonts w:hint="eastAsia"/>
        </w:rPr>
        <w:t>стадії</w:t>
      </w:r>
      <w:r w:rsidRPr="00DB14E4">
        <w:rPr>
          <w:lang w:val="en-US"/>
        </w:rPr>
        <w:t></w:t>
      </w:r>
      <w:r w:rsidRPr="00DB14E4">
        <w:rPr>
          <w:rFonts w:hint="eastAsia"/>
        </w:rPr>
        <w:t>провадження</w:t>
      </w:r>
      <w:r w:rsidRPr="00DB14E4">
        <w:rPr>
          <w:lang w:val="en-US"/>
        </w:rPr>
        <w:t></w:t>
      </w:r>
      <w:r w:rsidRPr="00DB14E4">
        <w:rPr>
          <w:rFonts w:hint="eastAsia"/>
        </w:rPr>
        <w:t>окремі</w:t>
      </w:r>
      <w:r w:rsidRPr="00DB14E4">
        <w:rPr>
          <w:lang w:val="en-US"/>
        </w:rPr>
        <w:t></w:t>
      </w:r>
      <w:r w:rsidRPr="00DB14E4">
        <w:rPr>
          <w:rFonts w:hint="eastAsia"/>
        </w:rPr>
        <w:t>факти</w:t>
      </w:r>
    </w:p>
    <w:p w:rsidR="00DB14E4" w:rsidRPr="00DB14E4" w:rsidRDefault="00DB14E4" w:rsidP="00DB14E4">
      <w:r w:rsidRPr="00DB14E4">
        <w:rPr>
          <w:rFonts w:hint="eastAsia"/>
        </w:rPr>
        <w:t>матеріально</w:t>
      </w:r>
      <w:r w:rsidRPr="00DB14E4">
        <w:rPr>
          <w:lang w:val="en-US"/>
        </w:rPr>
        <w:t></w:t>
      </w:r>
      <w:r w:rsidRPr="00DB14E4">
        <w:rPr>
          <w:rFonts w:hint="eastAsia"/>
        </w:rPr>
        <w:t>правового</w:t>
      </w:r>
      <w:r w:rsidRPr="00DB14E4">
        <w:rPr>
          <w:lang w:val="en-US"/>
        </w:rPr>
        <w:t></w:t>
      </w:r>
      <w:r w:rsidRPr="00DB14E4">
        <w:rPr>
          <w:rFonts w:hint="eastAsia"/>
        </w:rPr>
        <w:t>характеру</w:t>
      </w:r>
      <w:r w:rsidRPr="00DB14E4">
        <w:rPr>
          <w:lang w:val="en-US"/>
        </w:rPr>
        <w:t></w:t>
      </w:r>
      <w:r w:rsidRPr="00DB14E4">
        <w:rPr>
          <w:rFonts w:hint="eastAsia"/>
        </w:rPr>
        <w:t>розглядаються</w:t>
      </w:r>
      <w:r w:rsidRPr="00DB14E4">
        <w:rPr>
          <w:lang w:val="en-US"/>
        </w:rPr>
        <w:t></w:t>
      </w:r>
      <w:r w:rsidRPr="00DB14E4">
        <w:rPr>
          <w:rFonts w:hint="eastAsia"/>
        </w:rPr>
        <w:t>в</w:t>
      </w:r>
      <w:r w:rsidRPr="00DB14E4">
        <w:rPr>
          <w:lang w:val="en-US"/>
        </w:rPr>
        <w:t></w:t>
      </w:r>
      <w:r w:rsidRPr="00DB14E4">
        <w:rPr>
          <w:rFonts w:hint="eastAsia"/>
        </w:rPr>
        <w:t>якості</w:t>
      </w:r>
      <w:r w:rsidRPr="00DB14E4">
        <w:rPr>
          <w:lang w:val="en-US"/>
        </w:rPr>
        <w:t></w:t>
      </w:r>
      <w:r w:rsidRPr="00DB14E4">
        <w:rPr>
          <w:rFonts w:hint="eastAsia"/>
        </w:rPr>
        <w:t>процесуальноправового</w:t>
      </w:r>
      <w:r w:rsidRPr="00DB14E4">
        <w:rPr>
          <w:lang w:val="en-US"/>
        </w:rPr>
        <w:t></w:t>
      </w:r>
      <w:r w:rsidRPr="00DB14E4">
        <w:rPr>
          <w:rFonts w:hint="eastAsia"/>
        </w:rPr>
        <w:t>характеру</w:t>
      </w:r>
      <w:r w:rsidRPr="00DB14E4">
        <w:rPr>
          <w:lang w:val="en-US"/>
        </w:rPr>
        <w:t></w:t>
      </w:r>
      <w:r w:rsidRPr="00DB14E4">
        <w:rPr>
          <w:lang w:val="en-US"/>
        </w:rPr>
        <w:t></w:t>
      </w:r>
      <w:r w:rsidRPr="00DB14E4">
        <w:rPr>
          <w:rFonts w:hint="eastAsia"/>
        </w:rPr>
        <w:t>Юридичні</w:t>
      </w:r>
      <w:r w:rsidRPr="00DB14E4">
        <w:rPr>
          <w:lang w:val="en-US"/>
        </w:rPr>
        <w:t></w:t>
      </w:r>
      <w:r w:rsidRPr="00DB14E4">
        <w:rPr>
          <w:rFonts w:hint="eastAsia"/>
        </w:rPr>
        <w:t>факти</w:t>
      </w:r>
      <w:r w:rsidRPr="00DB14E4">
        <w:rPr>
          <w:lang w:val="en-US"/>
        </w:rPr>
        <w:t></w:t>
      </w:r>
      <w:r w:rsidRPr="00DB14E4">
        <w:rPr>
          <w:rFonts w:hint="eastAsia"/>
        </w:rPr>
        <w:t>матеріально</w:t>
      </w:r>
      <w:r w:rsidRPr="00DB14E4">
        <w:rPr>
          <w:lang w:val="en-US"/>
        </w:rPr>
        <w:t></w:t>
      </w:r>
      <w:r w:rsidRPr="00DB14E4">
        <w:rPr>
          <w:rFonts w:hint="eastAsia"/>
        </w:rPr>
        <w:t>правового</w:t>
      </w:r>
      <w:r w:rsidRPr="00DB14E4">
        <w:rPr>
          <w:lang w:val="en-US"/>
        </w:rPr>
        <w:t></w:t>
      </w:r>
      <w:r w:rsidRPr="00DB14E4">
        <w:rPr>
          <w:rFonts w:hint="eastAsia"/>
        </w:rPr>
        <w:t>характеру</w:t>
      </w:r>
      <w:r w:rsidRPr="00DB14E4">
        <w:rPr>
          <w:lang w:val="en-US"/>
        </w:rPr>
        <w:t></w:t>
      </w:r>
      <w:r w:rsidRPr="00DB14E4">
        <w:rPr>
          <w:rFonts w:hint="eastAsia"/>
        </w:rPr>
        <w:t>–</w:t>
      </w:r>
      <w:r w:rsidRPr="00DB14E4">
        <w:rPr>
          <w:lang w:val="en-US"/>
        </w:rPr>
        <w:t></w:t>
      </w:r>
      <w:r w:rsidRPr="00DB14E4">
        <w:rPr>
          <w:rFonts w:hint="eastAsia"/>
        </w:rPr>
        <w:t>це</w:t>
      </w:r>
    </w:p>
    <w:p w:rsidR="00DB14E4" w:rsidRPr="00DB14E4" w:rsidRDefault="00DB14E4" w:rsidP="00DB14E4">
      <w:r w:rsidRPr="00DB14E4">
        <w:rPr>
          <w:rFonts w:hint="eastAsia"/>
        </w:rPr>
        <w:t>факти</w:t>
      </w:r>
      <w:r w:rsidRPr="00DB14E4">
        <w:rPr>
          <w:lang w:val="en-US"/>
        </w:rPr>
        <w:t></w:t>
      </w:r>
      <w:r w:rsidRPr="00DB14E4">
        <w:rPr>
          <w:lang w:val="en-US"/>
        </w:rPr>
        <w:t></w:t>
      </w:r>
      <w:r w:rsidRPr="00DB14E4">
        <w:rPr>
          <w:rFonts w:hint="eastAsia"/>
        </w:rPr>
        <w:t>які</w:t>
      </w:r>
      <w:r w:rsidRPr="00DB14E4">
        <w:rPr>
          <w:lang w:val="en-US"/>
        </w:rPr>
        <w:t></w:t>
      </w:r>
      <w:r w:rsidRPr="00DB14E4">
        <w:rPr>
          <w:rFonts w:hint="eastAsia"/>
        </w:rPr>
        <w:t>обґрунтовують</w:t>
      </w:r>
      <w:r w:rsidRPr="00DB14E4">
        <w:rPr>
          <w:lang w:val="en-US"/>
        </w:rPr>
        <w:t></w:t>
      </w:r>
      <w:r w:rsidRPr="00DB14E4">
        <w:rPr>
          <w:rFonts w:hint="eastAsia"/>
        </w:rPr>
        <w:t>заявлені</w:t>
      </w:r>
      <w:r w:rsidRPr="00DB14E4">
        <w:rPr>
          <w:lang w:val="en-US"/>
        </w:rPr>
        <w:t></w:t>
      </w:r>
      <w:r w:rsidRPr="00DB14E4">
        <w:rPr>
          <w:rFonts w:hint="eastAsia"/>
        </w:rPr>
        <w:t>вимоги</w:t>
      </w:r>
      <w:r w:rsidRPr="00DB14E4">
        <w:rPr>
          <w:lang w:val="en-US"/>
        </w:rPr>
        <w:t></w:t>
      </w:r>
      <w:r w:rsidRPr="00DB14E4">
        <w:rPr>
          <w:rFonts w:hint="eastAsia"/>
        </w:rPr>
        <w:t>чи</w:t>
      </w:r>
      <w:r w:rsidRPr="00DB14E4">
        <w:rPr>
          <w:lang w:val="en-US"/>
        </w:rPr>
        <w:t></w:t>
      </w:r>
      <w:r w:rsidRPr="00DB14E4">
        <w:rPr>
          <w:rFonts w:hint="eastAsia"/>
        </w:rPr>
        <w:t>заперечення</w:t>
      </w:r>
      <w:r w:rsidRPr="00DB14E4">
        <w:rPr>
          <w:lang w:val="en-US"/>
        </w:rPr>
        <w:t></w:t>
      </w:r>
      <w:r w:rsidRPr="00DB14E4">
        <w:rPr>
          <w:lang w:val="en-US"/>
        </w:rPr>
        <w:t></w:t>
      </w:r>
      <w:r w:rsidRPr="00DB14E4">
        <w:rPr>
          <w:rFonts w:hint="eastAsia"/>
        </w:rPr>
        <w:t>Іншу</w:t>
      </w:r>
      <w:r w:rsidRPr="00DB14E4">
        <w:rPr>
          <w:lang w:val="en-US"/>
        </w:rPr>
        <w:t></w:t>
      </w:r>
      <w:r w:rsidRPr="00DB14E4">
        <w:rPr>
          <w:rFonts w:hint="eastAsia"/>
        </w:rPr>
        <w:t>групу</w:t>
      </w:r>
    </w:p>
    <w:p w:rsidR="00DB14E4" w:rsidRPr="00DB14E4" w:rsidRDefault="00DB14E4" w:rsidP="00DB14E4">
      <w:r w:rsidRPr="00DB14E4">
        <w:rPr>
          <w:rFonts w:hint="eastAsia"/>
        </w:rPr>
        <w:t>фактів</w:t>
      </w:r>
      <w:r w:rsidRPr="00DB14E4">
        <w:rPr>
          <w:lang w:val="en-US"/>
        </w:rPr>
        <w:t></w:t>
      </w:r>
      <w:r w:rsidRPr="00DB14E4">
        <w:rPr>
          <w:lang w:val="en-US"/>
        </w:rPr>
        <w:t></w:t>
      </w:r>
      <w:r w:rsidRPr="00DB14E4">
        <w:rPr>
          <w:rFonts w:hint="eastAsia"/>
        </w:rPr>
        <w:t>які</w:t>
      </w:r>
      <w:r w:rsidRPr="00DB14E4">
        <w:rPr>
          <w:lang w:val="en-US"/>
        </w:rPr>
        <w:t></w:t>
      </w:r>
      <w:r w:rsidRPr="00DB14E4">
        <w:rPr>
          <w:rFonts w:hint="eastAsia"/>
        </w:rPr>
        <w:t>можуть</w:t>
      </w:r>
      <w:r w:rsidRPr="00DB14E4">
        <w:rPr>
          <w:lang w:val="en-US"/>
        </w:rPr>
        <w:t></w:t>
      </w:r>
      <w:r w:rsidRPr="00DB14E4">
        <w:rPr>
          <w:rFonts w:hint="eastAsia"/>
        </w:rPr>
        <w:t>входити</w:t>
      </w:r>
      <w:r w:rsidRPr="00DB14E4">
        <w:rPr>
          <w:lang w:val="en-US"/>
        </w:rPr>
        <w:t></w:t>
      </w:r>
      <w:r w:rsidRPr="00DB14E4">
        <w:rPr>
          <w:rFonts w:hint="eastAsia"/>
        </w:rPr>
        <w:t>до</w:t>
      </w:r>
      <w:r w:rsidRPr="00DB14E4">
        <w:rPr>
          <w:lang w:val="en-US"/>
        </w:rPr>
        <w:t></w:t>
      </w:r>
      <w:r w:rsidRPr="00DB14E4">
        <w:rPr>
          <w:rFonts w:hint="eastAsia"/>
        </w:rPr>
        <w:t>предмету</w:t>
      </w:r>
      <w:r w:rsidRPr="00DB14E4">
        <w:rPr>
          <w:lang w:val="en-US"/>
        </w:rPr>
        <w:t></w:t>
      </w:r>
      <w:r w:rsidRPr="00DB14E4">
        <w:rPr>
          <w:rFonts w:hint="eastAsia"/>
        </w:rPr>
        <w:t>доказування</w:t>
      </w:r>
      <w:r w:rsidRPr="00DB14E4">
        <w:rPr>
          <w:lang w:val="en-US"/>
        </w:rPr>
        <w:t></w:t>
      </w:r>
      <w:r w:rsidRPr="00DB14E4">
        <w:rPr>
          <w:lang w:val="en-US"/>
        </w:rPr>
        <w:t></w:t>
      </w:r>
      <w:r w:rsidRPr="00DB14E4">
        <w:rPr>
          <w:rFonts w:hint="eastAsia"/>
        </w:rPr>
        <w:t>становлять</w:t>
      </w:r>
      <w:r w:rsidRPr="00DB14E4">
        <w:rPr>
          <w:lang w:val="en-US"/>
        </w:rPr>
        <w:t></w:t>
      </w:r>
      <w:r w:rsidRPr="00DB14E4">
        <w:rPr>
          <w:rFonts w:hint="eastAsia"/>
        </w:rPr>
        <w:t>факти</w:t>
      </w:r>
      <w:r w:rsidRPr="00DB14E4">
        <w:rPr>
          <w:lang w:val="en-US"/>
        </w:rPr>
        <w:t></w:t>
      </w:r>
      <w:r w:rsidRPr="00DB14E4">
        <w:rPr>
          <w:lang w:val="en-US"/>
        </w:rPr>
        <w:t></w:t>
      </w:r>
      <w:r w:rsidRPr="00DB14E4">
        <w:rPr>
          <w:rFonts w:hint="eastAsia"/>
        </w:rPr>
        <w:t>які</w:t>
      </w:r>
    </w:p>
    <w:p w:rsidR="00DB14E4" w:rsidRPr="00DB14E4" w:rsidRDefault="00DB14E4" w:rsidP="00DB14E4">
      <w:r w:rsidRPr="00DB14E4">
        <w:rPr>
          <w:rFonts w:hint="eastAsia"/>
        </w:rPr>
        <w:t>впливають</w:t>
      </w:r>
      <w:r w:rsidRPr="00DB14E4">
        <w:rPr>
          <w:lang w:val="en-US"/>
        </w:rPr>
        <w:t></w:t>
      </w:r>
      <w:r w:rsidRPr="00DB14E4">
        <w:rPr>
          <w:rFonts w:hint="eastAsia"/>
        </w:rPr>
        <w:t>на</w:t>
      </w:r>
      <w:r w:rsidRPr="00DB14E4">
        <w:rPr>
          <w:lang w:val="en-US"/>
        </w:rPr>
        <w:t></w:t>
      </w:r>
      <w:r w:rsidRPr="00DB14E4">
        <w:rPr>
          <w:rFonts w:hint="eastAsia"/>
        </w:rPr>
        <w:t>відкриття</w:t>
      </w:r>
      <w:r w:rsidRPr="00DB14E4">
        <w:rPr>
          <w:lang w:val="en-US"/>
        </w:rPr>
        <w:t></w:t>
      </w:r>
      <w:r w:rsidRPr="00DB14E4">
        <w:rPr>
          <w:rFonts w:hint="eastAsia"/>
        </w:rPr>
        <w:t>та</w:t>
      </w:r>
      <w:r w:rsidRPr="00DB14E4">
        <w:rPr>
          <w:lang w:val="en-US"/>
        </w:rPr>
        <w:t></w:t>
      </w:r>
      <w:r w:rsidRPr="00DB14E4">
        <w:rPr>
          <w:rFonts w:hint="eastAsia"/>
        </w:rPr>
        <w:t>рух</w:t>
      </w:r>
      <w:r w:rsidRPr="00DB14E4">
        <w:rPr>
          <w:lang w:val="en-US"/>
        </w:rPr>
        <w:t></w:t>
      </w:r>
      <w:r w:rsidRPr="00DB14E4">
        <w:rPr>
          <w:rFonts w:hint="eastAsia"/>
        </w:rPr>
        <w:t>провадження</w:t>
      </w:r>
      <w:r w:rsidRPr="00DB14E4">
        <w:rPr>
          <w:lang w:val="en-US"/>
        </w:rPr>
        <w:t></w:t>
      </w:r>
      <w:r w:rsidRPr="00DB14E4">
        <w:rPr>
          <w:rFonts w:hint="eastAsia"/>
        </w:rPr>
        <w:t>в</w:t>
      </w:r>
      <w:r w:rsidRPr="00DB14E4">
        <w:rPr>
          <w:lang w:val="en-US"/>
        </w:rPr>
        <w:t></w:t>
      </w:r>
      <w:r w:rsidRPr="00DB14E4">
        <w:rPr>
          <w:rFonts w:hint="eastAsia"/>
        </w:rPr>
        <w:t>цивільній</w:t>
      </w:r>
      <w:r w:rsidRPr="00DB14E4">
        <w:rPr>
          <w:lang w:val="en-US"/>
        </w:rPr>
        <w:t></w:t>
      </w:r>
      <w:r w:rsidRPr="00DB14E4">
        <w:rPr>
          <w:rFonts w:hint="eastAsia"/>
        </w:rPr>
        <w:t>справі</w:t>
      </w:r>
      <w:r w:rsidRPr="00DB14E4">
        <w:rPr>
          <w:lang w:val="en-US"/>
        </w:rPr>
        <w:t></w:t>
      </w:r>
      <w:r w:rsidRPr="00DB14E4">
        <w:rPr>
          <w:rFonts w:hint="eastAsia"/>
        </w:rPr>
        <w:t>і</w:t>
      </w:r>
      <w:r w:rsidRPr="00DB14E4">
        <w:rPr>
          <w:lang w:val="en-US"/>
        </w:rPr>
        <w:t></w:t>
      </w:r>
      <w:r w:rsidRPr="00DB14E4">
        <w:rPr>
          <w:rFonts w:hint="eastAsia"/>
        </w:rPr>
        <w:t>їх</w:t>
      </w:r>
      <w:r w:rsidRPr="00DB14E4">
        <w:rPr>
          <w:lang w:val="en-US"/>
        </w:rPr>
        <w:t></w:t>
      </w:r>
      <w:r w:rsidRPr="00DB14E4">
        <w:rPr>
          <w:rFonts w:hint="eastAsia"/>
        </w:rPr>
        <w:t>прийнято</w:t>
      </w:r>
    </w:p>
    <w:p w:rsidR="00DB14E4" w:rsidRPr="00DB14E4" w:rsidRDefault="00DB14E4" w:rsidP="00DB14E4">
      <w:r w:rsidRPr="00DB14E4">
        <w:rPr>
          <w:rFonts w:hint="eastAsia"/>
        </w:rPr>
        <w:t>іменувати</w:t>
      </w:r>
      <w:r w:rsidRPr="00DB14E4">
        <w:rPr>
          <w:lang w:val="en-US"/>
        </w:rPr>
        <w:t></w:t>
      </w:r>
      <w:r w:rsidRPr="00DB14E4">
        <w:rPr>
          <w:rFonts w:hint="eastAsia"/>
        </w:rPr>
        <w:t>фактами</w:t>
      </w:r>
      <w:r w:rsidRPr="00DB14E4">
        <w:rPr>
          <w:lang w:val="en-US"/>
        </w:rPr>
        <w:t></w:t>
      </w:r>
      <w:r w:rsidRPr="00DB14E4">
        <w:rPr>
          <w:rFonts w:hint="eastAsia"/>
        </w:rPr>
        <w:t>процесуального</w:t>
      </w:r>
      <w:r w:rsidRPr="00DB14E4">
        <w:rPr>
          <w:lang w:val="en-US"/>
        </w:rPr>
        <w:t></w:t>
      </w:r>
      <w:r w:rsidRPr="00DB14E4">
        <w:rPr>
          <w:rFonts w:hint="eastAsia"/>
        </w:rPr>
        <w:t>характеру</w:t>
      </w:r>
      <w:r w:rsidRPr="00DB14E4">
        <w:rPr>
          <w:lang w:val="en-US"/>
        </w:rPr>
        <w:t></w:t>
      </w:r>
    </w:p>
    <w:p w:rsidR="00DB14E4" w:rsidRPr="00DB14E4" w:rsidRDefault="00DB14E4" w:rsidP="00DB14E4">
      <w:r w:rsidRPr="00DB14E4">
        <w:rPr>
          <w:lang w:val="en-US"/>
        </w:rPr>
        <w:t></w:t>
      </w:r>
      <w:r w:rsidRPr="00DB14E4">
        <w:rPr>
          <w:lang w:val="en-US"/>
        </w:rPr>
        <w:t></w:t>
      </w:r>
      <w:r w:rsidRPr="00DB14E4">
        <w:rPr>
          <w:lang w:val="en-US"/>
        </w:rPr>
        <w:t></w:t>
      </w:r>
      <w:r w:rsidRPr="00DB14E4">
        <w:rPr>
          <w:rFonts w:hint="eastAsia"/>
        </w:rPr>
        <w:t>Преюдиційність</w:t>
      </w:r>
      <w:r w:rsidRPr="00DB14E4">
        <w:rPr>
          <w:lang w:val="en-US"/>
        </w:rPr>
        <w:t></w:t>
      </w:r>
      <w:r w:rsidRPr="00DB14E4">
        <w:rPr>
          <w:rFonts w:hint="eastAsia"/>
        </w:rPr>
        <w:t>окремих</w:t>
      </w:r>
      <w:r w:rsidRPr="00DB14E4">
        <w:rPr>
          <w:lang w:val="en-US"/>
        </w:rPr>
        <w:t></w:t>
      </w:r>
      <w:r w:rsidRPr="00DB14E4">
        <w:rPr>
          <w:rFonts w:hint="eastAsia"/>
        </w:rPr>
        <w:t>фактів</w:t>
      </w:r>
      <w:r w:rsidRPr="00DB14E4">
        <w:rPr>
          <w:lang w:val="en-US"/>
        </w:rPr>
        <w:t></w:t>
      </w:r>
      <w:r w:rsidRPr="00DB14E4">
        <w:rPr>
          <w:rFonts w:hint="eastAsia"/>
        </w:rPr>
        <w:t>в</w:t>
      </w:r>
      <w:r w:rsidRPr="00DB14E4">
        <w:rPr>
          <w:lang w:val="en-US"/>
        </w:rPr>
        <w:t></w:t>
      </w:r>
      <w:r w:rsidRPr="00DB14E4">
        <w:rPr>
          <w:rFonts w:hint="eastAsia"/>
        </w:rPr>
        <w:t>спадковому</w:t>
      </w:r>
      <w:r w:rsidRPr="00DB14E4">
        <w:rPr>
          <w:lang w:val="en-US"/>
        </w:rPr>
        <w:t></w:t>
      </w:r>
      <w:r w:rsidRPr="00DB14E4">
        <w:rPr>
          <w:rFonts w:hint="eastAsia"/>
        </w:rPr>
        <w:t>праві</w:t>
      </w:r>
      <w:r w:rsidRPr="00DB14E4">
        <w:rPr>
          <w:lang w:val="en-US"/>
        </w:rPr>
        <w:t></w:t>
      </w:r>
      <w:r w:rsidRPr="00DB14E4">
        <w:rPr>
          <w:rFonts w:hint="eastAsia"/>
        </w:rPr>
        <w:t>має</w:t>
      </w:r>
      <w:r w:rsidRPr="00DB14E4">
        <w:rPr>
          <w:lang w:val="en-US"/>
        </w:rPr>
        <w:t></w:t>
      </w:r>
      <w:r w:rsidRPr="00DB14E4">
        <w:rPr>
          <w:rFonts w:hint="eastAsia"/>
        </w:rPr>
        <w:t>свої</w:t>
      </w:r>
    </w:p>
    <w:p w:rsidR="00DB14E4" w:rsidRPr="00DB14E4" w:rsidRDefault="00DB14E4" w:rsidP="00DB14E4">
      <w:r w:rsidRPr="00DB14E4">
        <w:rPr>
          <w:rFonts w:hint="eastAsia"/>
        </w:rPr>
        <w:t>особливості</w:t>
      </w:r>
      <w:r w:rsidRPr="00DB14E4">
        <w:rPr>
          <w:lang w:val="en-US"/>
        </w:rPr>
        <w:t></w:t>
      </w:r>
      <w:r w:rsidRPr="00DB14E4">
        <w:rPr>
          <w:rFonts w:hint="eastAsia"/>
        </w:rPr>
        <w:t>і</w:t>
      </w:r>
      <w:r w:rsidRPr="00DB14E4">
        <w:rPr>
          <w:lang w:val="en-US"/>
        </w:rPr>
        <w:t></w:t>
      </w:r>
      <w:r w:rsidRPr="00DB14E4">
        <w:rPr>
          <w:rFonts w:hint="eastAsia"/>
        </w:rPr>
        <w:t>полягають</w:t>
      </w:r>
      <w:r w:rsidRPr="00DB14E4">
        <w:rPr>
          <w:lang w:val="en-US"/>
        </w:rPr>
        <w:t></w:t>
      </w:r>
      <w:r w:rsidRPr="00DB14E4">
        <w:rPr>
          <w:rFonts w:hint="eastAsia"/>
        </w:rPr>
        <w:t>вони</w:t>
      </w:r>
      <w:r w:rsidRPr="00DB14E4">
        <w:rPr>
          <w:lang w:val="en-US"/>
        </w:rPr>
        <w:t></w:t>
      </w:r>
      <w:r w:rsidRPr="00DB14E4">
        <w:rPr>
          <w:rFonts w:hint="eastAsia"/>
        </w:rPr>
        <w:t>не</w:t>
      </w:r>
      <w:r w:rsidRPr="00DB14E4">
        <w:rPr>
          <w:lang w:val="en-US"/>
        </w:rPr>
        <w:t></w:t>
      </w:r>
      <w:r w:rsidRPr="00DB14E4">
        <w:rPr>
          <w:rFonts w:hint="eastAsia"/>
        </w:rPr>
        <w:t>тільки</w:t>
      </w:r>
      <w:r w:rsidRPr="00DB14E4">
        <w:rPr>
          <w:lang w:val="en-US"/>
        </w:rPr>
        <w:t></w:t>
      </w:r>
      <w:r w:rsidRPr="00DB14E4">
        <w:rPr>
          <w:rFonts w:hint="eastAsia"/>
        </w:rPr>
        <w:t>у</w:t>
      </w:r>
      <w:r w:rsidRPr="00DB14E4">
        <w:rPr>
          <w:lang w:val="en-US"/>
        </w:rPr>
        <w:t></w:t>
      </w:r>
      <w:r w:rsidRPr="00DB14E4">
        <w:rPr>
          <w:rFonts w:hint="eastAsia"/>
        </w:rPr>
        <w:t>звільненні</w:t>
      </w:r>
      <w:r w:rsidRPr="00DB14E4">
        <w:rPr>
          <w:lang w:val="en-US"/>
        </w:rPr>
        <w:t></w:t>
      </w:r>
      <w:r w:rsidRPr="00DB14E4">
        <w:rPr>
          <w:rFonts w:hint="eastAsia"/>
        </w:rPr>
        <w:t>від</w:t>
      </w:r>
      <w:r w:rsidRPr="00DB14E4">
        <w:rPr>
          <w:lang w:val="en-US"/>
        </w:rPr>
        <w:t></w:t>
      </w:r>
      <w:r w:rsidRPr="00DB14E4">
        <w:rPr>
          <w:rFonts w:hint="eastAsia"/>
        </w:rPr>
        <w:t>доказування</w:t>
      </w:r>
      <w:r w:rsidRPr="00DB14E4">
        <w:rPr>
          <w:lang w:val="en-US"/>
        </w:rPr>
        <w:t></w:t>
      </w:r>
      <w:r w:rsidRPr="00DB14E4">
        <w:rPr>
          <w:lang w:val="en-US"/>
        </w:rPr>
        <w:t></w:t>
      </w:r>
      <w:r w:rsidRPr="00DB14E4">
        <w:rPr>
          <w:rFonts w:hint="eastAsia"/>
        </w:rPr>
        <w:t>але</w:t>
      </w:r>
      <w:r w:rsidRPr="00DB14E4">
        <w:rPr>
          <w:lang w:val="en-US"/>
        </w:rPr>
        <w:t></w:t>
      </w:r>
      <w:r w:rsidRPr="00DB14E4">
        <w:rPr>
          <w:rFonts w:hint="eastAsia"/>
        </w:rPr>
        <w:t>й</w:t>
      </w:r>
      <w:r w:rsidRPr="00DB14E4">
        <w:rPr>
          <w:lang w:val="en-US"/>
        </w:rPr>
        <w:t></w:t>
      </w:r>
      <w:r w:rsidRPr="00DB14E4">
        <w:rPr>
          <w:rFonts w:hint="eastAsia"/>
        </w:rPr>
        <w:t>в</w:t>
      </w:r>
    </w:p>
    <w:p w:rsidR="00DB14E4" w:rsidRPr="00DB14E4" w:rsidRDefault="00DB14E4" w:rsidP="00DB14E4">
      <w:r w:rsidRPr="00DB14E4">
        <w:rPr>
          <w:rFonts w:hint="eastAsia"/>
        </w:rPr>
        <w:t>наперед</w:t>
      </w:r>
      <w:r w:rsidRPr="00DB14E4">
        <w:rPr>
          <w:lang w:val="en-US"/>
        </w:rPr>
        <w:t></w:t>
      </w:r>
      <w:r w:rsidRPr="00DB14E4">
        <w:rPr>
          <w:rFonts w:hint="eastAsia"/>
        </w:rPr>
        <w:t>визначених</w:t>
      </w:r>
      <w:r w:rsidRPr="00DB14E4">
        <w:rPr>
          <w:lang w:val="en-US"/>
        </w:rPr>
        <w:t></w:t>
      </w:r>
      <w:r w:rsidRPr="00DB14E4">
        <w:rPr>
          <w:rFonts w:hint="eastAsia"/>
        </w:rPr>
        <w:t>законодавцем</w:t>
      </w:r>
      <w:r w:rsidRPr="00DB14E4">
        <w:rPr>
          <w:lang w:val="en-US"/>
        </w:rPr>
        <w:t></w:t>
      </w:r>
      <w:r w:rsidRPr="00DB14E4">
        <w:rPr>
          <w:rFonts w:hint="eastAsia"/>
        </w:rPr>
        <w:t>правових</w:t>
      </w:r>
      <w:r w:rsidRPr="00DB14E4">
        <w:rPr>
          <w:lang w:val="en-US"/>
        </w:rPr>
        <w:t></w:t>
      </w:r>
      <w:r w:rsidRPr="00DB14E4">
        <w:rPr>
          <w:rFonts w:hint="eastAsia"/>
        </w:rPr>
        <w:t>наслідках</w:t>
      </w:r>
      <w:r w:rsidRPr="00DB14E4">
        <w:rPr>
          <w:lang w:val="en-US"/>
        </w:rPr>
        <w:t></w:t>
      </w:r>
      <w:r w:rsidRPr="00DB14E4">
        <w:rPr>
          <w:lang w:val="en-US"/>
        </w:rPr>
        <w:t></w:t>
      </w:r>
      <w:r w:rsidRPr="00DB14E4">
        <w:rPr>
          <w:rFonts w:hint="eastAsia"/>
        </w:rPr>
        <w:t>які</w:t>
      </w:r>
      <w:r w:rsidRPr="00DB14E4">
        <w:rPr>
          <w:lang w:val="en-US"/>
        </w:rPr>
        <w:t></w:t>
      </w:r>
      <w:r w:rsidRPr="00DB14E4">
        <w:rPr>
          <w:rFonts w:hint="eastAsia"/>
        </w:rPr>
        <w:t>є</w:t>
      </w:r>
      <w:r w:rsidRPr="00DB14E4">
        <w:rPr>
          <w:lang w:val="en-US"/>
        </w:rPr>
        <w:t></w:t>
      </w:r>
      <w:r w:rsidRPr="00DB14E4">
        <w:rPr>
          <w:rFonts w:hint="eastAsia"/>
        </w:rPr>
        <w:t>обов’язковими</w:t>
      </w:r>
    </w:p>
    <w:p w:rsidR="00DB14E4" w:rsidRPr="00DB14E4" w:rsidRDefault="00DB14E4" w:rsidP="00DB14E4">
      <w:r w:rsidRPr="00DB14E4">
        <w:rPr>
          <w:rFonts w:hint="eastAsia"/>
        </w:rPr>
        <w:t>для</w:t>
      </w:r>
      <w:r w:rsidRPr="00DB14E4">
        <w:rPr>
          <w:lang w:val="en-US"/>
        </w:rPr>
        <w:t></w:t>
      </w:r>
      <w:r w:rsidRPr="00DB14E4">
        <w:rPr>
          <w:rFonts w:hint="eastAsia"/>
        </w:rPr>
        <w:t>суду</w:t>
      </w:r>
      <w:r w:rsidRPr="00DB14E4">
        <w:rPr>
          <w:lang w:val="en-US"/>
        </w:rPr>
        <w:t></w:t>
      </w:r>
      <w:r w:rsidRPr="00DB14E4">
        <w:rPr>
          <w:rFonts w:hint="eastAsia"/>
        </w:rPr>
        <w:t>і</w:t>
      </w:r>
      <w:r w:rsidRPr="00DB14E4">
        <w:rPr>
          <w:lang w:val="en-US"/>
        </w:rPr>
        <w:t></w:t>
      </w:r>
      <w:r w:rsidRPr="00DB14E4">
        <w:rPr>
          <w:rFonts w:hint="eastAsia"/>
        </w:rPr>
        <w:t>не</w:t>
      </w:r>
      <w:r w:rsidRPr="00DB14E4">
        <w:rPr>
          <w:lang w:val="en-US"/>
        </w:rPr>
        <w:t></w:t>
      </w:r>
      <w:r w:rsidRPr="00DB14E4">
        <w:rPr>
          <w:rFonts w:hint="eastAsia"/>
        </w:rPr>
        <w:t>мають</w:t>
      </w:r>
      <w:r w:rsidRPr="00DB14E4">
        <w:rPr>
          <w:lang w:val="en-US"/>
        </w:rPr>
        <w:t></w:t>
      </w:r>
      <w:r w:rsidRPr="00DB14E4">
        <w:rPr>
          <w:rFonts w:hint="eastAsia"/>
        </w:rPr>
        <w:t>альтернативи</w:t>
      </w:r>
      <w:r w:rsidRPr="00DB14E4">
        <w:rPr>
          <w:lang w:val="en-US"/>
        </w:rPr>
        <w:t></w:t>
      </w:r>
      <w:r w:rsidRPr="00DB14E4">
        <w:rPr>
          <w:lang w:val="en-US"/>
        </w:rPr>
        <w:t></w:t>
      </w:r>
      <w:r w:rsidRPr="00DB14E4">
        <w:rPr>
          <w:rFonts w:hint="eastAsia"/>
        </w:rPr>
        <w:t>Суд</w:t>
      </w:r>
      <w:r w:rsidRPr="00DB14E4">
        <w:rPr>
          <w:lang w:val="en-US"/>
        </w:rPr>
        <w:t></w:t>
      </w:r>
      <w:r w:rsidRPr="00DB14E4">
        <w:rPr>
          <w:rFonts w:hint="eastAsia"/>
        </w:rPr>
        <w:t>може</w:t>
      </w:r>
      <w:r w:rsidRPr="00DB14E4">
        <w:rPr>
          <w:lang w:val="en-US"/>
        </w:rPr>
        <w:t></w:t>
      </w:r>
      <w:r w:rsidRPr="00DB14E4">
        <w:rPr>
          <w:rFonts w:hint="eastAsia"/>
        </w:rPr>
        <w:t>застосувати</w:t>
      </w:r>
      <w:r w:rsidRPr="00DB14E4">
        <w:rPr>
          <w:lang w:val="en-US"/>
        </w:rPr>
        <w:t></w:t>
      </w:r>
      <w:r w:rsidRPr="00DB14E4">
        <w:rPr>
          <w:rFonts w:hint="eastAsia"/>
        </w:rPr>
        <w:t>правило</w:t>
      </w:r>
      <w:r w:rsidRPr="00DB14E4">
        <w:rPr>
          <w:lang w:val="en-US"/>
        </w:rPr>
        <w:t></w:t>
      </w:r>
      <w:r w:rsidRPr="00DB14E4">
        <w:rPr>
          <w:rFonts w:hint="eastAsia"/>
        </w:rPr>
        <w:t>про</w:t>
      </w:r>
    </w:p>
    <w:p w:rsidR="00DB14E4" w:rsidRPr="00DB14E4" w:rsidRDefault="00DB14E4" w:rsidP="00DB14E4">
      <w:r w:rsidRPr="00DB14E4">
        <w:rPr>
          <w:rFonts w:hint="eastAsia"/>
        </w:rPr>
        <w:t>звільнення</w:t>
      </w:r>
      <w:r w:rsidRPr="00DB14E4">
        <w:rPr>
          <w:lang w:val="en-US"/>
        </w:rPr>
        <w:t></w:t>
      </w:r>
      <w:r w:rsidRPr="00DB14E4">
        <w:rPr>
          <w:rFonts w:hint="eastAsia"/>
        </w:rPr>
        <w:t>від</w:t>
      </w:r>
      <w:r w:rsidRPr="00DB14E4">
        <w:rPr>
          <w:lang w:val="en-US"/>
        </w:rPr>
        <w:t></w:t>
      </w:r>
      <w:r w:rsidRPr="00DB14E4">
        <w:rPr>
          <w:rFonts w:hint="eastAsia"/>
        </w:rPr>
        <w:t>доказування</w:t>
      </w:r>
      <w:r w:rsidRPr="00DB14E4">
        <w:rPr>
          <w:lang w:val="en-US"/>
        </w:rPr>
        <w:t></w:t>
      </w:r>
      <w:r w:rsidRPr="00DB14E4">
        <w:rPr>
          <w:lang w:val="en-US"/>
        </w:rPr>
        <w:t></w:t>
      </w:r>
      <w:r w:rsidRPr="00DB14E4">
        <w:rPr>
          <w:rFonts w:hint="eastAsia"/>
        </w:rPr>
        <w:t>викладене</w:t>
      </w:r>
      <w:r w:rsidRPr="00DB14E4">
        <w:rPr>
          <w:lang w:val="en-US"/>
        </w:rPr>
        <w:t></w:t>
      </w:r>
      <w:r w:rsidRPr="00DB14E4">
        <w:rPr>
          <w:rFonts w:hint="eastAsia"/>
        </w:rPr>
        <w:t>в</w:t>
      </w:r>
      <w:r w:rsidRPr="00DB14E4">
        <w:rPr>
          <w:lang w:val="en-US"/>
        </w:rPr>
        <w:t></w:t>
      </w:r>
      <w:r w:rsidRPr="00DB14E4">
        <w:rPr>
          <w:rFonts w:hint="eastAsia"/>
        </w:rPr>
        <w:t>ч</w:t>
      </w:r>
      <w:r w:rsidRPr="00DB14E4">
        <w:rPr>
          <w:lang w:val="en-US"/>
        </w:rPr>
        <w:t></w:t>
      </w:r>
      <w:r w:rsidRPr="00DB14E4">
        <w:rPr>
          <w:lang w:val="en-US"/>
        </w:rPr>
        <w:t></w:t>
      </w:r>
      <w:r w:rsidRPr="00DB14E4">
        <w:rPr>
          <w:lang w:val="en-US"/>
        </w:rPr>
        <w:t></w:t>
      </w:r>
      <w:r w:rsidRPr="00DB14E4">
        <w:rPr>
          <w:lang w:val="en-US"/>
        </w:rPr>
        <w:t></w:t>
      </w:r>
      <w:r w:rsidRPr="00DB14E4">
        <w:rPr>
          <w:rFonts w:hint="eastAsia"/>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rPr>
        <w:t>ЦПК</w:t>
      </w:r>
      <w:r w:rsidRPr="00DB14E4">
        <w:rPr>
          <w:lang w:val="en-US"/>
        </w:rPr>
        <w:t></w:t>
      </w:r>
      <w:r w:rsidRPr="00DB14E4">
        <w:rPr>
          <w:rFonts w:hint="eastAsia"/>
        </w:rPr>
        <w:t>України</w:t>
      </w:r>
      <w:r w:rsidRPr="00DB14E4">
        <w:rPr>
          <w:lang w:val="en-US"/>
        </w:rPr>
        <w:t></w:t>
      </w:r>
      <w:r w:rsidRPr="00DB14E4">
        <w:rPr>
          <w:lang w:val="en-US"/>
        </w:rPr>
        <w:t></w:t>
      </w:r>
      <w:r w:rsidRPr="00DB14E4">
        <w:rPr>
          <w:rFonts w:hint="eastAsia"/>
        </w:rPr>
        <w:t>якщо</w:t>
      </w:r>
      <w:r w:rsidRPr="00DB14E4">
        <w:rPr>
          <w:lang w:val="en-US"/>
        </w:rPr>
        <w:t></w:t>
      </w:r>
      <w:r w:rsidRPr="00DB14E4">
        <w:rPr>
          <w:rFonts w:hint="eastAsia"/>
        </w:rPr>
        <w:t>жодна</w:t>
      </w:r>
    </w:p>
    <w:p w:rsidR="00DB14E4" w:rsidRPr="00DB14E4" w:rsidRDefault="00DB14E4" w:rsidP="00DB14E4">
      <w:r w:rsidRPr="00DB14E4">
        <w:rPr>
          <w:rFonts w:hint="eastAsia"/>
        </w:rPr>
        <w:t>особа</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бере</w:t>
      </w:r>
      <w:r w:rsidRPr="00DB14E4">
        <w:rPr>
          <w:lang w:val="en-US"/>
        </w:rPr>
        <w:t></w:t>
      </w:r>
      <w:r w:rsidRPr="00DB14E4">
        <w:rPr>
          <w:rFonts w:hint="eastAsia"/>
        </w:rPr>
        <w:t>участь</w:t>
      </w:r>
      <w:r w:rsidRPr="00DB14E4">
        <w:rPr>
          <w:lang w:val="en-US"/>
        </w:rPr>
        <w:t></w:t>
      </w:r>
      <w:r w:rsidRPr="00DB14E4">
        <w:rPr>
          <w:rFonts w:hint="eastAsia"/>
        </w:rPr>
        <w:t>у</w:t>
      </w:r>
      <w:r w:rsidRPr="00DB14E4">
        <w:rPr>
          <w:lang w:val="en-US"/>
        </w:rPr>
        <w:t></w:t>
      </w:r>
      <w:r w:rsidRPr="00DB14E4">
        <w:rPr>
          <w:rFonts w:hint="eastAsia"/>
        </w:rPr>
        <w:t>справі</w:t>
      </w:r>
      <w:r w:rsidRPr="00DB14E4">
        <w:rPr>
          <w:lang w:val="en-US"/>
        </w:rPr>
        <w:t></w:t>
      </w:r>
      <w:r w:rsidRPr="00DB14E4">
        <w:rPr>
          <w:lang w:val="en-US"/>
        </w:rPr>
        <w:t></w:t>
      </w:r>
      <w:r w:rsidRPr="00DB14E4">
        <w:rPr>
          <w:rFonts w:hint="eastAsia"/>
        </w:rPr>
        <w:t>не</w:t>
      </w:r>
      <w:r w:rsidRPr="00DB14E4">
        <w:rPr>
          <w:lang w:val="en-US"/>
        </w:rPr>
        <w:t></w:t>
      </w:r>
      <w:r w:rsidRPr="00DB14E4">
        <w:rPr>
          <w:rFonts w:hint="eastAsia"/>
        </w:rPr>
        <w:t>заперечує</w:t>
      </w:r>
      <w:r w:rsidRPr="00DB14E4">
        <w:rPr>
          <w:lang w:val="en-US"/>
        </w:rPr>
        <w:t></w:t>
      </w:r>
      <w:r w:rsidRPr="00DB14E4">
        <w:rPr>
          <w:rFonts w:hint="eastAsia"/>
        </w:rPr>
        <w:t>визнання</w:t>
      </w:r>
      <w:r w:rsidRPr="00DB14E4">
        <w:rPr>
          <w:lang w:val="en-US"/>
        </w:rPr>
        <w:t></w:t>
      </w:r>
      <w:r w:rsidRPr="00DB14E4">
        <w:rPr>
          <w:rFonts w:hint="eastAsia"/>
        </w:rPr>
        <w:t>іншими</w:t>
      </w:r>
      <w:r w:rsidRPr="00DB14E4">
        <w:rPr>
          <w:lang w:val="en-US"/>
        </w:rPr>
        <w:t></w:t>
      </w:r>
      <w:r w:rsidRPr="00DB14E4">
        <w:rPr>
          <w:rFonts w:hint="eastAsia"/>
        </w:rPr>
        <w:t>особами</w:t>
      </w:r>
    </w:p>
    <w:p w:rsidR="00DB14E4" w:rsidRPr="00DB14E4" w:rsidRDefault="00DB14E4" w:rsidP="00DB14E4">
      <w:r w:rsidRPr="00DB14E4">
        <w:rPr>
          <w:rFonts w:hint="eastAsia"/>
        </w:rPr>
        <w:t>відомостей</w:t>
      </w:r>
      <w:r w:rsidRPr="00DB14E4">
        <w:rPr>
          <w:lang w:val="en-US"/>
        </w:rPr>
        <w:t></w:t>
      </w:r>
      <w:r w:rsidRPr="00DB14E4">
        <w:rPr>
          <w:rFonts w:hint="eastAsia"/>
        </w:rPr>
        <w:t>про</w:t>
      </w:r>
      <w:r w:rsidRPr="00DB14E4">
        <w:rPr>
          <w:lang w:val="en-US"/>
        </w:rPr>
        <w:t></w:t>
      </w:r>
      <w:r w:rsidRPr="00DB14E4">
        <w:rPr>
          <w:rFonts w:hint="eastAsia"/>
        </w:rPr>
        <w:t>факти</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входять</w:t>
      </w:r>
      <w:r w:rsidRPr="00DB14E4">
        <w:rPr>
          <w:lang w:val="en-US"/>
        </w:rPr>
        <w:t></w:t>
      </w:r>
      <w:r w:rsidRPr="00DB14E4">
        <w:rPr>
          <w:rFonts w:hint="eastAsia"/>
        </w:rPr>
        <w:t>до</w:t>
      </w:r>
      <w:r w:rsidRPr="00DB14E4">
        <w:rPr>
          <w:lang w:val="en-US"/>
        </w:rPr>
        <w:t></w:t>
      </w:r>
      <w:r w:rsidRPr="00DB14E4">
        <w:rPr>
          <w:rFonts w:hint="eastAsia"/>
        </w:rPr>
        <w:t>предмету</w:t>
      </w:r>
      <w:r w:rsidRPr="00DB14E4">
        <w:rPr>
          <w:lang w:val="en-US"/>
        </w:rPr>
        <w:t></w:t>
      </w:r>
      <w:r w:rsidRPr="00DB14E4">
        <w:rPr>
          <w:rFonts w:hint="eastAsia"/>
        </w:rPr>
        <w:t>доказування</w:t>
      </w:r>
      <w:r w:rsidRPr="00DB14E4">
        <w:rPr>
          <w:lang w:val="en-US"/>
        </w:rPr>
        <w:t></w:t>
      </w:r>
    </w:p>
    <w:p w:rsidR="00DB14E4" w:rsidRPr="00DB14E4" w:rsidRDefault="00DB14E4" w:rsidP="00DB14E4">
      <w:r w:rsidRPr="00DB14E4">
        <w:rPr>
          <w:lang w:val="en-US"/>
        </w:rPr>
        <w:t></w:t>
      </w:r>
      <w:r w:rsidRPr="00DB14E4">
        <w:rPr>
          <w:lang w:val="en-US"/>
        </w:rPr>
        <w:t></w:t>
      </w:r>
      <w:r w:rsidRPr="00DB14E4">
        <w:rPr>
          <w:lang w:val="en-US"/>
        </w:rPr>
        <w:t></w:t>
      </w:r>
    </w:p>
    <w:p w:rsidR="00DB14E4" w:rsidRPr="00DB14E4" w:rsidRDefault="00DB14E4" w:rsidP="00DB14E4">
      <w:r w:rsidRPr="00DB14E4">
        <w:rPr>
          <w:lang w:val="en-US"/>
        </w:rPr>
        <w:t></w:t>
      </w:r>
      <w:r w:rsidRPr="00DB14E4">
        <w:rPr>
          <w:lang w:val="en-US"/>
        </w:rPr>
        <w:t></w:t>
      </w:r>
      <w:r w:rsidRPr="00DB14E4">
        <w:rPr>
          <w:lang w:val="en-US"/>
        </w:rPr>
        <w:t></w:t>
      </w:r>
      <w:r w:rsidRPr="00DB14E4">
        <w:rPr>
          <w:rFonts w:hint="eastAsia"/>
        </w:rPr>
        <w:t>З</w:t>
      </w:r>
      <w:r w:rsidRPr="00DB14E4">
        <w:rPr>
          <w:lang w:val="en-US"/>
        </w:rPr>
        <w:t></w:t>
      </w:r>
      <w:r w:rsidRPr="00DB14E4">
        <w:rPr>
          <w:rFonts w:hint="eastAsia"/>
        </w:rPr>
        <w:t>урахуванням</w:t>
      </w:r>
      <w:r w:rsidRPr="00DB14E4">
        <w:rPr>
          <w:lang w:val="en-US"/>
        </w:rPr>
        <w:t></w:t>
      </w:r>
      <w:r w:rsidRPr="00DB14E4">
        <w:rPr>
          <w:rFonts w:hint="eastAsia"/>
        </w:rPr>
        <w:t>того</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до</w:t>
      </w:r>
      <w:r w:rsidRPr="00DB14E4">
        <w:rPr>
          <w:lang w:val="en-US"/>
        </w:rPr>
        <w:t></w:t>
      </w:r>
      <w:r w:rsidRPr="00DB14E4">
        <w:rPr>
          <w:rFonts w:hint="eastAsia"/>
        </w:rPr>
        <w:t>складу</w:t>
      </w:r>
      <w:r w:rsidRPr="00DB14E4">
        <w:rPr>
          <w:lang w:val="en-US"/>
        </w:rPr>
        <w:t></w:t>
      </w:r>
      <w:r w:rsidRPr="00DB14E4">
        <w:rPr>
          <w:rFonts w:hint="eastAsia"/>
        </w:rPr>
        <w:t>спадщини</w:t>
      </w:r>
      <w:r w:rsidRPr="00DB14E4">
        <w:rPr>
          <w:lang w:val="en-US"/>
        </w:rPr>
        <w:t></w:t>
      </w:r>
      <w:r w:rsidRPr="00DB14E4">
        <w:rPr>
          <w:rFonts w:hint="eastAsia"/>
        </w:rPr>
        <w:t>входять</w:t>
      </w:r>
      <w:r w:rsidRPr="00DB14E4">
        <w:rPr>
          <w:lang w:val="en-US"/>
        </w:rPr>
        <w:t></w:t>
      </w:r>
      <w:r w:rsidRPr="00DB14E4">
        <w:rPr>
          <w:rFonts w:hint="eastAsia"/>
        </w:rPr>
        <w:t>усі</w:t>
      </w:r>
      <w:r w:rsidRPr="00DB14E4">
        <w:rPr>
          <w:lang w:val="en-US"/>
        </w:rPr>
        <w:t></w:t>
      </w:r>
      <w:r w:rsidRPr="00DB14E4">
        <w:rPr>
          <w:rFonts w:hint="eastAsia"/>
        </w:rPr>
        <w:t>права</w:t>
      </w:r>
      <w:r w:rsidRPr="00DB14E4">
        <w:rPr>
          <w:lang w:val="en-US"/>
        </w:rPr>
        <w:t></w:t>
      </w:r>
      <w:r w:rsidRPr="00DB14E4">
        <w:rPr>
          <w:rFonts w:hint="eastAsia"/>
        </w:rPr>
        <w:t>та</w:t>
      </w:r>
    </w:p>
    <w:p w:rsidR="00DB14E4" w:rsidRPr="00DB14E4" w:rsidRDefault="00DB14E4" w:rsidP="00DB14E4">
      <w:r w:rsidRPr="00DB14E4">
        <w:rPr>
          <w:rFonts w:hint="eastAsia"/>
        </w:rPr>
        <w:t>обов’язки</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належали</w:t>
      </w:r>
      <w:r w:rsidRPr="00DB14E4">
        <w:rPr>
          <w:lang w:val="en-US"/>
        </w:rPr>
        <w:t></w:t>
      </w:r>
      <w:r w:rsidRPr="00DB14E4">
        <w:rPr>
          <w:rFonts w:hint="eastAsia"/>
        </w:rPr>
        <w:t>спадкодавцеві</w:t>
      </w:r>
      <w:r w:rsidRPr="00DB14E4">
        <w:rPr>
          <w:lang w:val="en-US"/>
        </w:rPr>
        <w:t></w:t>
      </w:r>
      <w:r w:rsidRPr="00DB14E4">
        <w:rPr>
          <w:rFonts w:hint="eastAsia"/>
        </w:rPr>
        <w:t>на</w:t>
      </w:r>
      <w:r w:rsidRPr="00DB14E4">
        <w:rPr>
          <w:lang w:val="en-US"/>
        </w:rPr>
        <w:t></w:t>
      </w:r>
      <w:r w:rsidRPr="00DB14E4">
        <w:rPr>
          <w:rFonts w:hint="eastAsia"/>
        </w:rPr>
        <w:t>момент</w:t>
      </w:r>
      <w:r w:rsidRPr="00DB14E4">
        <w:rPr>
          <w:lang w:val="en-US"/>
        </w:rPr>
        <w:t></w:t>
      </w:r>
      <w:r w:rsidRPr="00DB14E4">
        <w:rPr>
          <w:rFonts w:hint="eastAsia"/>
        </w:rPr>
        <w:t>відкриття</w:t>
      </w:r>
      <w:r w:rsidRPr="00DB14E4">
        <w:rPr>
          <w:lang w:val="en-US"/>
        </w:rPr>
        <w:t></w:t>
      </w:r>
      <w:r w:rsidRPr="00DB14E4">
        <w:rPr>
          <w:rFonts w:hint="eastAsia"/>
        </w:rPr>
        <w:t>спадщини</w:t>
      </w:r>
      <w:r w:rsidRPr="00DB14E4">
        <w:rPr>
          <w:lang w:val="en-US"/>
        </w:rPr>
        <w:t></w:t>
      </w:r>
      <w:r w:rsidRPr="00DB14E4">
        <w:rPr>
          <w:rFonts w:hint="eastAsia"/>
        </w:rPr>
        <w:t>і</w:t>
      </w:r>
      <w:r w:rsidRPr="00DB14E4">
        <w:rPr>
          <w:lang w:val="en-US"/>
        </w:rPr>
        <w:t></w:t>
      </w:r>
      <w:r w:rsidRPr="00DB14E4">
        <w:rPr>
          <w:rFonts w:hint="eastAsia"/>
        </w:rPr>
        <w:t>не</w:t>
      </w:r>
    </w:p>
    <w:p w:rsidR="00DB14E4" w:rsidRPr="00DB14E4" w:rsidRDefault="00DB14E4" w:rsidP="00DB14E4">
      <w:r w:rsidRPr="00DB14E4">
        <w:rPr>
          <w:rFonts w:hint="eastAsia"/>
        </w:rPr>
        <w:t>припинилися</w:t>
      </w:r>
      <w:r w:rsidRPr="00DB14E4">
        <w:rPr>
          <w:lang w:val="en-US"/>
        </w:rPr>
        <w:t></w:t>
      </w:r>
      <w:r w:rsidRPr="00DB14E4">
        <w:rPr>
          <w:rFonts w:hint="eastAsia"/>
        </w:rPr>
        <w:t>внаслідок</w:t>
      </w:r>
      <w:r w:rsidRPr="00DB14E4">
        <w:rPr>
          <w:lang w:val="en-US"/>
        </w:rPr>
        <w:t></w:t>
      </w:r>
      <w:r w:rsidRPr="00DB14E4">
        <w:rPr>
          <w:rFonts w:hint="eastAsia"/>
        </w:rPr>
        <w:t>його</w:t>
      </w:r>
      <w:r w:rsidRPr="00DB14E4">
        <w:rPr>
          <w:lang w:val="en-US"/>
        </w:rPr>
        <w:t></w:t>
      </w:r>
      <w:r w:rsidRPr="00DB14E4">
        <w:rPr>
          <w:rFonts w:hint="eastAsia"/>
        </w:rPr>
        <w:t>смерті</w:t>
      </w:r>
      <w:r w:rsidRPr="00DB14E4">
        <w:rPr>
          <w:lang w:val="en-US"/>
        </w:rPr>
        <w:t></w:t>
      </w:r>
      <w:r w:rsidRPr="00DB14E4">
        <w:rPr>
          <w:rFonts w:hint="eastAsia"/>
        </w:rPr>
        <w:t>робиться</w:t>
      </w:r>
      <w:r w:rsidRPr="00DB14E4">
        <w:rPr>
          <w:lang w:val="en-US"/>
        </w:rPr>
        <w:t></w:t>
      </w:r>
      <w:r w:rsidRPr="00DB14E4">
        <w:rPr>
          <w:rFonts w:hint="eastAsia"/>
        </w:rPr>
        <w:t>висновок</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до</w:t>
      </w:r>
      <w:r w:rsidRPr="00DB14E4">
        <w:rPr>
          <w:lang w:val="en-US"/>
        </w:rPr>
        <w:t></w:t>
      </w:r>
      <w:r w:rsidRPr="00DB14E4">
        <w:rPr>
          <w:rFonts w:hint="eastAsia"/>
        </w:rPr>
        <w:t>складу</w:t>
      </w:r>
    </w:p>
    <w:p w:rsidR="00DB14E4" w:rsidRPr="00DB14E4" w:rsidRDefault="00DB14E4" w:rsidP="00DB14E4">
      <w:r w:rsidRPr="00DB14E4">
        <w:rPr>
          <w:rFonts w:hint="eastAsia"/>
        </w:rPr>
        <w:t>спадщини</w:t>
      </w:r>
      <w:r w:rsidRPr="00DB14E4">
        <w:rPr>
          <w:lang w:val="en-US"/>
        </w:rPr>
        <w:t></w:t>
      </w:r>
      <w:r w:rsidRPr="00DB14E4">
        <w:rPr>
          <w:rFonts w:hint="eastAsia"/>
        </w:rPr>
        <w:t>не</w:t>
      </w:r>
      <w:r w:rsidRPr="00DB14E4">
        <w:rPr>
          <w:lang w:val="en-US"/>
        </w:rPr>
        <w:t></w:t>
      </w:r>
      <w:r w:rsidRPr="00DB14E4">
        <w:rPr>
          <w:rFonts w:hint="eastAsia"/>
        </w:rPr>
        <w:t>можуть</w:t>
      </w:r>
      <w:r w:rsidRPr="00DB14E4">
        <w:rPr>
          <w:lang w:val="en-US"/>
        </w:rPr>
        <w:t></w:t>
      </w:r>
      <w:r w:rsidRPr="00DB14E4">
        <w:rPr>
          <w:rFonts w:hint="eastAsia"/>
        </w:rPr>
        <w:t>входити</w:t>
      </w:r>
      <w:r w:rsidRPr="00DB14E4">
        <w:rPr>
          <w:lang w:val="en-US"/>
        </w:rPr>
        <w:t></w:t>
      </w:r>
      <w:r w:rsidRPr="00DB14E4">
        <w:rPr>
          <w:rFonts w:hint="eastAsia"/>
        </w:rPr>
        <w:t>не</w:t>
      </w:r>
      <w:r w:rsidRPr="00DB14E4">
        <w:rPr>
          <w:lang w:val="en-US"/>
        </w:rPr>
        <w:t></w:t>
      </w:r>
      <w:r w:rsidRPr="00DB14E4">
        <w:rPr>
          <w:rFonts w:hint="eastAsia"/>
        </w:rPr>
        <w:t>оформлені</w:t>
      </w:r>
      <w:r w:rsidRPr="00DB14E4">
        <w:rPr>
          <w:lang w:val="en-US"/>
        </w:rPr>
        <w:t></w:t>
      </w:r>
      <w:r w:rsidRPr="00DB14E4">
        <w:rPr>
          <w:rFonts w:hint="eastAsia"/>
        </w:rPr>
        <w:t>належним</w:t>
      </w:r>
      <w:r w:rsidRPr="00DB14E4">
        <w:rPr>
          <w:lang w:val="en-US"/>
        </w:rPr>
        <w:t></w:t>
      </w:r>
      <w:r w:rsidRPr="00DB14E4">
        <w:rPr>
          <w:rFonts w:hint="eastAsia"/>
        </w:rPr>
        <w:t>чином</w:t>
      </w:r>
      <w:r w:rsidRPr="00DB14E4">
        <w:rPr>
          <w:lang w:val="en-US"/>
        </w:rPr>
        <w:t></w:t>
      </w:r>
      <w:r w:rsidRPr="00DB14E4">
        <w:rPr>
          <w:rFonts w:hint="eastAsia"/>
        </w:rPr>
        <w:t>права</w:t>
      </w:r>
      <w:r w:rsidRPr="00DB14E4">
        <w:rPr>
          <w:lang w:val="en-US"/>
        </w:rPr>
        <w:t></w:t>
      </w:r>
      <w:r w:rsidRPr="00DB14E4">
        <w:rPr>
          <w:rFonts w:hint="eastAsia"/>
        </w:rPr>
        <w:t>власності</w:t>
      </w:r>
    </w:p>
    <w:p w:rsidR="00DB14E4" w:rsidRPr="00DB14E4" w:rsidRDefault="00DB14E4" w:rsidP="00DB14E4">
      <w:r w:rsidRPr="00DB14E4">
        <w:rPr>
          <w:rFonts w:hint="eastAsia"/>
        </w:rPr>
        <w:t>на</w:t>
      </w:r>
      <w:r w:rsidRPr="00DB14E4">
        <w:rPr>
          <w:lang w:val="en-US"/>
        </w:rPr>
        <w:t></w:t>
      </w:r>
      <w:r w:rsidRPr="00DB14E4">
        <w:rPr>
          <w:rFonts w:hint="eastAsia"/>
        </w:rPr>
        <w:t>земельну</w:t>
      </w:r>
      <w:r w:rsidRPr="00DB14E4">
        <w:rPr>
          <w:lang w:val="en-US"/>
        </w:rPr>
        <w:t></w:t>
      </w:r>
      <w:r w:rsidRPr="00DB14E4">
        <w:rPr>
          <w:rFonts w:hint="eastAsia"/>
        </w:rPr>
        <w:t>ділянку</w:t>
      </w:r>
      <w:r w:rsidRPr="00DB14E4">
        <w:rPr>
          <w:lang w:val="en-US"/>
        </w:rPr>
        <w:t></w:t>
      </w:r>
      <w:r w:rsidRPr="00DB14E4">
        <w:rPr>
          <w:lang w:val="en-US"/>
        </w:rPr>
        <w:t></w:t>
      </w:r>
      <w:r w:rsidRPr="00DB14E4">
        <w:rPr>
          <w:rFonts w:hint="eastAsia"/>
        </w:rPr>
        <w:t>на</w:t>
      </w:r>
      <w:r w:rsidRPr="00DB14E4">
        <w:rPr>
          <w:lang w:val="en-US"/>
        </w:rPr>
        <w:t></w:t>
      </w:r>
      <w:r w:rsidRPr="00DB14E4">
        <w:rPr>
          <w:rFonts w:hint="eastAsia"/>
        </w:rPr>
        <w:t>якій</w:t>
      </w:r>
      <w:r w:rsidRPr="00DB14E4">
        <w:rPr>
          <w:lang w:val="en-US"/>
        </w:rPr>
        <w:t></w:t>
      </w:r>
      <w:r w:rsidRPr="00DB14E4">
        <w:rPr>
          <w:rFonts w:hint="eastAsia"/>
        </w:rPr>
        <w:t>розташований</w:t>
      </w:r>
      <w:r w:rsidRPr="00DB14E4">
        <w:rPr>
          <w:lang w:val="en-US"/>
        </w:rPr>
        <w:t></w:t>
      </w:r>
      <w:r w:rsidRPr="00DB14E4">
        <w:rPr>
          <w:rFonts w:hint="eastAsia"/>
        </w:rPr>
        <w:t>житловий</w:t>
      </w:r>
      <w:r w:rsidRPr="00DB14E4">
        <w:rPr>
          <w:lang w:val="en-US"/>
        </w:rPr>
        <w:t></w:t>
      </w:r>
      <w:r w:rsidRPr="00DB14E4">
        <w:rPr>
          <w:rFonts w:hint="eastAsia"/>
        </w:rPr>
        <w:t>будинок</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є</w:t>
      </w:r>
    </w:p>
    <w:p w:rsidR="00DB14E4" w:rsidRPr="00DB14E4" w:rsidRDefault="00DB14E4" w:rsidP="00DB14E4">
      <w:r w:rsidRPr="00DB14E4">
        <w:rPr>
          <w:rFonts w:hint="eastAsia"/>
        </w:rPr>
        <w:t>частиною</w:t>
      </w:r>
      <w:r w:rsidRPr="00DB14E4">
        <w:rPr>
          <w:lang w:val="en-US"/>
        </w:rPr>
        <w:t></w:t>
      </w:r>
      <w:r w:rsidRPr="00DB14E4">
        <w:rPr>
          <w:rFonts w:hint="eastAsia"/>
        </w:rPr>
        <w:t>складу</w:t>
      </w:r>
      <w:r w:rsidRPr="00DB14E4">
        <w:rPr>
          <w:lang w:val="en-US"/>
        </w:rPr>
        <w:t></w:t>
      </w:r>
      <w:r w:rsidRPr="00DB14E4">
        <w:rPr>
          <w:rFonts w:hint="eastAsia"/>
        </w:rPr>
        <w:t>спадщини</w:t>
      </w:r>
      <w:r w:rsidRPr="00DB14E4">
        <w:rPr>
          <w:lang w:val="en-US"/>
        </w:rPr>
        <w:t></w:t>
      </w:r>
      <w:r w:rsidRPr="00DB14E4">
        <w:rPr>
          <w:lang w:val="en-US"/>
        </w:rPr>
        <w:t></w:t>
      </w:r>
      <w:r w:rsidRPr="00DB14E4">
        <w:rPr>
          <w:rFonts w:hint="eastAsia"/>
        </w:rPr>
        <w:t>Доцільним</w:t>
      </w:r>
      <w:r w:rsidRPr="00DB14E4">
        <w:rPr>
          <w:lang w:val="en-US"/>
        </w:rPr>
        <w:t></w:t>
      </w:r>
      <w:r w:rsidRPr="00DB14E4">
        <w:rPr>
          <w:rFonts w:hint="eastAsia"/>
        </w:rPr>
        <w:t>виглядає</w:t>
      </w:r>
      <w:r w:rsidRPr="00DB14E4">
        <w:rPr>
          <w:lang w:val="en-US"/>
        </w:rPr>
        <w:t></w:t>
      </w:r>
      <w:r w:rsidRPr="00DB14E4">
        <w:rPr>
          <w:rFonts w:hint="eastAsia"/>
        </w:rPr>
        <w:t>доповнення</w:t>
      </w:r>
      <w:r w:rsidRPr="00DB14E4">
        <w:rPr>
          <w:lang w:val="en-US"/>
        </w:rPr>
        <w:t></w:t>
      </w:r>
      <w:r w:rsidRPr="00DB14E4">
        <w:rPr>
          <w:rFonts w:hint="eastAsia"/>
        </w:rPr>
        <w:t>ч</w:t>
      </w:r>
      <w:r w:rsidRPr="00DB14E4">
        <w:rPr>
          <w:lang w:val="en-US"/>
        </w:rPr>
        <w:t></w:t>
      </w:r>
      <w:r w:rsidRPr="00DB14E4">
        <w:rPr>
          <w:lang w:val="en-US"/>
        </w:rPr>
        <w:t></w:t>
      </w:r>
      <w:r w:rsidRPr="00DB14E4">
        <w:rPr>
          <w:lang w:val="en-US"/>
        </w:rPr>
        <w:t></w:t>
      </w:r>
      <w:r w:rsidRPr="00DB14E4">
        <w:rPr>
          <w:lang w:val="en-US"/>
        </w:rPr>
        <w:t></w:t>
      </w:r>
      <w:r w:rsidRPr="00DB14E4">
        <w:rPr>
          <w:rFonts w:hint="eastAsia"/>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p>
    <w:p w:rsidR="00DB14E4" w:rsidRPr="00DB14E4" w:rsidRDefault="00DB14E4" w:rsidP="00DB14E4">
      <w:r w:rsidRPr="00DB14E4">
        <w:rPr>
          <w:rFonts w:hint="eastAsia"/>
        </w:rPr>
        <w:t>ЦК</w:t>
      </w:r>
      <w:r w:rsidRPr="00DB14E4">
        <w:rPr>
          <w:lang w:val="en-US"/>
        </w:rPr>
        <w:t></w:t>
      </w:r>
      <w:r w:rsidRPr="00DB14E4">
        <w:rPr>
          <w:rFonts w:hint="eastAsia"/>
        </w:rPr>
        <w:t>України</w:t>
      </w:r>
      <w:r w:rsidRPr="00DB14E4">
        <w:rPr>
          <w:lang w:val="en-US"/>
        </w:rPr>
        <w:t></w:t>
      </w:r>
      <w:r w:rsidRPr="00DB14E4">
        <w:rPr>
          <w:rFonts w:hint="eastAsia"/>
        </w:rPr>
        <w:t>реченням</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спадщина</w:t>
      </w:r>
      <w:r w:rsidRPr="00DB14E4">
        <w:rPr>
          <w:lang w:val="en-US"/>
        </w:rPr>
        <w:t></w:t>
      </w:r>
      <w:r w:rsidRPr="00DB14E4">
        <w:rPr>
          <w:rFonts w:hint="eastAsia"/>
        </w:rPr>
        <w:t>у</w:t>
      </w:r>
      <w:r w:rsidRPr="00DB14E4">
        <w:rPr>
          <w:lang w:val="en-US"/>
        </w:rPr>
        <w:t></w:t>
      </w:r>
      <w:r w:rsidRPr="00DB14E4">
        <w:rPr>
          <w:rFonts w:hint="eastAsia"/>
        </w:rPr>
        <w:t>вигляді</w:t>
      </w:r>
      <w:r w:rsidRPr="00DB14E4">
        <w:rPr>
          <w:lang w:val="en-US"/>
        </w:rPr>
        <w:t></w:t>
      </w:r>
      <w:r w:rsidRPr="00DB14E4">
        <w:rPr>
          <w:rFonts w:hint="eastAsia"/>
        </w:rPr>
        <w:t>прав</w:t>
      </w:r>
      <w:r w:rsidRPr="00DB14E4">
        <w:rPr>
          <w:lang w:val="en-US"/>
        </w:rPr>
        <w:t></w:t>
      </w:r>
      <w:r w:rsidRPr="00DB14E4">
        <w:rPr>
          <w:rFonts w:hint="eastAsia"/>
        </w:rPr>
        <w:t>та</w:t>
      </w:r>
      <w:r w:rsidRPr="00DB14E4">
        <w:rPr>
          <w:lang w:val="en-US"/>
        </w:rPr>
        <w:t></w:t>
      </w:r>
      <w:r w:rsidRPr="00DB14E4">
        <w:rPr>
          <w:rFonts w:hint="eastAsia"/>
        </w:rPr>
        <w:t>обов’язків</w:t>
      </w:r>
      <w:r w:rsidRPr="00DB14E4">
        <w:rPr>
          <w:lang w:val="en-US"/>
        </w:rPr>
        <w:t></w:t>
      </w:r>
      <w:r w:rsidRPr="00DB14E4">
        <w:rPr>
          <w:rFonts w:hint="eastAsia"/>
        </w:rPr>
        <w:t>на</w:t>
      </w:r>
      <w:r w:rsidRPr="00DB14E4">
        <w:rPr>
          <w:lang w:val="en-US"/>
        </w:rPr>
        <w:t></w:t>
      </w:r>
      <w:r w:rsidRPr="00DB14E4">
        <w:rPr>
          <w:rFonts w:hint="eastAsia"/>
        </w:rPr>
        <w:t>землі</w:t>
      </w:r>
    </w:p>
    <w:p w:rsidR="00DB14E4" w:rsidRPr="00DB14E4" w:rsidRDefault="00DB14E4" w:rsidP="00DB14E4">
      <w:r w:rsidRPr="00DB14E4">
        <w:rPr>
          <w:rFonts w:hint="eastAsia"/>
        </w:rPr>
        <w:t>приватної</w:t>
      </w:r>
      <w:r w:rsidRPr="00DB14E4">
        <w:rPr>
          <w:lang w:val="en-US"/>
        </w:rPr>
        <w:t></w:t>
      </w:r>
      <w:r w:rsidRPr="00DB14E4">
        <w:rPr>
          <w:rFonts w:hint="eastAsia"/>
        </w:rPr>
        <w:t>власності</w:t>
      </w:r>
      <w:r w:rsidRPr="00DB14E4">
        <w:rPr>
          <w:lang w:val="en-US"/>
        </w:rPr>
        <w:t></w:t>
      </w:r>
      <w:r w:rsidRPr="00DB14E4">
        <w:rPr>
          <w:lang w:val="en-US"/>
        </w:rPr>
        <w:t></w:t>
      </w:r>
      <w:r w:rsidRPr="00DB14E4">
        <w:rPr>
          <w:rFonts w:hint="eastAsia"/>
        </w:rPr>
        <w:t>визнана</w:t>
      </w:r>
      <w:r w:rsidRPr="00DB14E4">
        <w:rPr>
          <w:lang w:val="en-US"/>
        </w:rPr>
        <w:t></w:t>
      </w:r>
      <w:r w:rsidRPr="00DB14E4">
        <w:rPr>
          <w:rFonts w:hint="eastAsia"/>
        </w:rPr>
        <w:t>судом</w:t>
      </w:r>
      <w:r w:rsidRPr="00DB14E4">
        <w:rPr>
          <w:lang w:val="en-US"/>
        </w:rPr>
        <w:t></w:t>
      </w:r>
      <w:r w:rsidRPr="00DB14E4">
        <w:rPr>
          <w:rFonts w:hint="eastAsia"/>
        </w:rPr>
        <w:t>відумерлою</w:t>
      </w:r>
      <w:r w:rsidRPr="00DB14E4">
        <w:rPr>
          <w:lang w:val="en-US"/>
        </w:rPr>
        <w:t></w:t>
      </w:r>
      <w:r w:rsidRPr="00DB14E4">
        <w:rPr>
          <w:lang w:val="en-US"/>
        </w:rPr>
        <w:t></w:t>
      </w:r>
      <w:r w:rsidRPr="00DB14E4">
        <w:rPr>
          <w:rFonts w:hint="eastAsia"/>
        </w:rPr>
        <w:t>переходить</w:t>
      </w:r>
      <w:r w:rsidRPr="00DB14E4">
        <w:rPr>
          <w:lang w:val="en-US"/>
        </w:rPr>
        <w:t></w:t>
      </w:r>
      <w:r w:rsidRPr="00DB14E4">
        <w:rPr>
          <w:rFonts w:hint="eastAsia"/>
        </w:rPr>
        <w:t>у</w:t>
      </w:r>
      <w:r w:rsidRPr="00DB14E4">
        <w:rPr>
          <w:lang w:val="en-US"/>
        </w:rPr>
        <w:t></w:t>
      </w:r>
      <w:r w:rsidRPr="00DB14E4">
        <w:rPr>
          <w:rFonts w:hint="eastAsia"/>
        </w:rPr>
        <w:t>власність</w:t>
      </w:r>
    </w:p>
    <w:p w:rsidR="00DB14E4" w:rsidRPr="00DB14E4" w:rsidRDefault="00DB14E4" w:rsidP="00DB14E4">
      <w:r w:rsidRPr="00DB14E4">
        <w:rPr>
          <w:rFonts w:hint="eastAsia"/>
        </w:rPr>
        <w:t>територіальної</w:t>
      </w:r>
      <w:r w:rsidRPr="00DB14E4">
        <w:rPr>
          <w:lang w:val="en-US"/>
        </w:rPr>
        <w:t></w:t>
      </w:r>
      <w:r w:rsidRPr="00DB14E4">
        <w:rPr>
          <w:rFonts w:hint="eastAsia"/>
        </w:rPr>
        <w:t>громади</w:t>
      </w:r>
      <w:r w:rsidRPr="00DB14E4">
        <w:rPr>
          <w:lang w:val="en-US"/>
        </w:rPr>
        <w:t></w:t>
      </w:r>
      <w:r w:rsidRPr="00DB14E4">
        <w:rPr>
          <w:rFonts w:hint="eastAsia"/>
        </w:rPr>
        <w:t>за</w:t>
      </w:r>
      <w:r w:rsidRPr="00DB14E4">
        <w:rPr>
          <w:lang w:val="en-US"/>
        </w:rPr>
        <w:t></w:t>
      </w:r>
      <w:r w:rsidRPr="00DB14E4">
        <w:rPr>
          <w:rFonts w:hint="eastAsia"/>
        </w:rPr>
        <w:t>місцем</w:t>
      </w:r>
      <w:r w:rsidRPr="00DB14E4">
        <w:rPr>
          <w:lang w:val="en-US"/>
        </w:rPr>
        <w:t></w:t>
      </w:r>
      <w:r w:rsidRPr="00DB14E4">
        <w:rPr>
          <w:rFonts w:hint="eastAsia"/>
        </w:rPr>
        <w:t>її</w:t>
      </w:r>
      <w:r w:rsidRPr="00DB14E4">
        <w:rPr>
          <w:lang w:val="en-US"/>
        </w:rPr>
        <w:t></w:t>
      </w:r>
      <w:r w:rsidRPr="00DB14E4">
        <w:rPr>
          <w:rFonts w:hint="eastAsia"/>
        </w:rPr>
        <w:t>розташування</w:t>
      </w:r>
      <w:r w:rsidRPr="00DB14E4">
        <w:rPr>
          <w:lang w:val="en-US"/>
        </w:rPr>
        <w:t></w:t>
      </w:r>
      <w:r w:rsidRPr="00DB14E4">
        <w:rPr>
          <w:lang w:val="en-US"/>
        </w:rPr>
        <w:t></w:t>
      </w:r>
      <w:r w:rsidRPr="00DB14E4">
        <w:rPr>
          <w:rFonts w:hint="eastAsia"/>
        </w:rPr>
        <w:t>Свідоцтво</w:t>
      </w:r>
      <w:r w:rsidRPr="00DB14E4">
        <w:rPr>
          <w:lang w:val="en-US"/>
        </w:rPr>
        <w:t></w:t>
      </w:r>
      <w:r w:rsidRPr="00DB14E4">
        <w:rPr>
          <w:rFonts w:hint="eastAsia"/>
        </w:rPr>
        <w:t>про</w:t>
      </w:r>
      <w:r w:rsidRPr="00DB14E4">
        <w:rPr>
          <w:lang w:val="en-US"/>
        </w:rPr>
        <w:t></w:t>
      </w:r>
      <w:r w:rsidRPr="00DB14E4">
        <w:rPr>
          <w:rFonts w:hint="eastAsia"/>
        </w:rPr>
        <w:t>право</w:t>
      </w:r>
      <w:r w:rsidRPr="00DB14E4">
        <w:rPr>
          <w:lang w:val="en-US"/>
        </w:rPr>
        <w:t></w:t>
      </w:r>
      <w:r w:rsidRPr="00DB14E4">
        <w:rPr>
          <w:rFonts w:hint="eastAsia"/>
        </w:rPr>
        <w:t>на</w:t>
      </w:r>
    </w:p>
    <w:p w:rsidR="00DB14E4" w:rsidRPr="00DB14E4" w:rsidRDefault="00DB14E4" w:rsidP="00DB14E4">
      <w:r w:rsidRPr="00DB14E4">
        <w:rPr>
          <w:rFonts w:hint="eastAsia"/>
        </w:rPr>
        <w:t>спадщину</w:t>
      </w:r>
      <w:r w:rsidRPr="00DB14E4">
        <w:rPr>
          <w:lang w:val="en-US"/>
        </w:rPr>
        <w:t></w:t>
      </w:r>
      <w:r w:rsidRPr="00DB14E4">
        <w:rPr>
          <w:rFonts w:hint="eastAsia"/>
        </w:rPr>
        <w:t>в</w:t>
      </w:r>
      <w:r w:rsidRPr="00DB14E4">
        <w:rPr>
          <w:lang w:val="en-US"/>
        </w:rPr>
        <w:t></w:t>
      </w:r>
      <w:r w:rsidRPr="00DB14E4">
        <w:rPr>
          <w:rFonts w:hint="eastAsia"/>
        </w:rPr>
        <w:t>певних</w:t>
      </w:r>
      <w:r w:rsidRPr="00DB14E4">
        <w:rPr>
          <w:lang w:val="en-US"/>
        </w:rPr>
        <w:t></w:t>
      </w:r>
      <w:r w:rsidRPr="00DB14E4">
        <w:rPr>
          <w:rFonts w:hint="eastAsia"/>
        </w:rPr>
        <w:t>випадках</w:t>
      </w:r>
      <w:r w:rsidRPr="00DB14E4">
        <w:rPr>
          <w:lang w:val="en-US"/>
        </w:rPr>
        <w:t></w:t>
      </w:r>
      <w:r w:rsidRPr="00DB14E4">
        <w:rPr>
          <w:rFonts w:hint="eastAsia"/>
        </w:rPr>
        <w:t>може</w:t>
      </w:r>
      <w:r w:rsidRPr="00DB14E4">
        <w:rPr>
          <w:lang w:val="en-US"/>
        </w:rPr>
        <w:t></w:t>
      </w:r>
      <w:r w:rsidRPr="00DB14E4">
        <w:rPr>
          <w:rFonts w:hint="eastAsia"/>
        </w:rPr>
        <w:t>бути</w:t>
      </w:r>
      <w:r w:rsidRPr="00DB14E4">
        <w:rPr>
          <w:lang w:val="en-US"/>
        </w:rPr>
        <w:t></w:t>
      </w:r>
      <w:r w:rsidRPr="00DB14E4">
        <w:rPr>
          <w:rFonts w:hint="eastAsia"/>
        </w:rPr>
        <w:t>виключним</w:t>
      </w:r>
      <w:r w:rsidRPr="00DB14E4">
        <w:rPr>
          <w:lang w:val="en-US"/>
        </w:rPr>
        <w:t></w:t>
      </w:r>
      <w:r w:rsidRPr="00DB14E4">
        <w:rPr>
          <w:rFonts w:hint="eastAsia"/>
        </w:rPr>
        <w:t>засобом</w:t>
      </w:r>
      <w:r w:rsidRPr="00DB14E4">
        <w:rPr>
          <w:lang w:val="en-US"/>
        </w:rPr>
        <w:t></w:t>
      </w:r>
      <w:r w:rsidRPr="00DB14E4">
        <w:rPr>
          <w:rFonts w:hint="eastAsia"/>
        </w:rPr>
        <w:t>доказування</w:t>
      </w:r>
      <w:r w:rsidRPr="00DB14E4">
        <w:rPr>
          <w:lang w:val="en-US"/>
        </w:rPr>
        <w:t></w:t>
      </w:r>
      <w:r w:rsidRPr="00DB14E4">
        <w:rPr>
          <w:rFonts w:hint="eastAsia"/>
        </w:rPr>
        <w:t>і</w:t>
      </w:r>
    </w:p>
    <w:p w:rsidR="00DB14E4" w:rsidRPr="00DB14E4" w:rsidRDefault="00DB14E4" w:rsidP="00DB14E4">
      <w:r w:rsidRPr="00DB14E4">
        <w:rPr>
          <w:rFonts w:hint="eastAsia"/>
        </w:rPr>
        <w:t>не</w:t>
      </w:r>
      <w:r w:rsidRPr="00DB14E4">
        <w:rPr>
          <w:lang w:val="en-US"/>
        </w:rPr>
        <w:t></w:t>
      </w:r>
      <w:r w:rsidRPr="00DB14E4">
        <w:rPr>
          <w:rFonts w:hint="eastAsia"/>
        </w:rPr>
        <w:t>може</w:t>
      </w:r>
      <w:r w:rsidRPr="00DB14E4">
        <w:rPr>
          <w:lang w:val="en-US"/>
        </w:rPr>
        <w:t></w:t>
      </w:r>
      <w:r w:rsidRPr="00DB14E4">
        <w:rPr>
          <w:rFonts w:hint="eastAsia"/>
        </w:rPr>
        <w:t>підтверджуватись</w:t>
      </w:r>
      <w:r w:rsidRPr="00DB14E4">
        <w:rPr>
          <w:lang w:val="en-US"/>
        </w:rPr>
        <w:t></w:t>
      </w:r>
      <w:r w:rsidRPr="00DB14E4">
        <w:rPr>
          <w:rFonts w:hint="eastAsia"/>
        </w:rPr>
        <w:t>іншими</w:t>
      </w:r>
      <w:r w:rsidRPr="00DB14E4">
        <w:rPr>
          <w:lang w:val="en-US"/>
        </w:rPr>
        <w:t></w:t>
      </w:r>
      <w:r w:rsidRPr="00DB14E4">
        <w:rPr>
          <w:rFonts w:hint="eastAsia"/>
        </w:rPr>
        <w:t>засобами</w:t>
      </w:r>
      <w:r w:rsidRPr="00DB14E4">
        <w:rPr>
          <w:lang w:val="en-US"/>
        </w:rPr>
        <w:t></w:t>
      </w:r>
      <w:r w:rsidRPr="00DB14E4">
        <w:rPr>
          <w:rFonts w:hint="eastAsia"/>
        </w:rPr>
        <w:t>доказування</w:t>
      </w:r>
      <w:r w:rsidRPr="00DB14E4">
        <w:rPr>
          <w:lang w:val="en-US"/>
        </w:rPr>
        <w:t></w:t>
      </w:r>
      <w:r w:rsidRPr="00DB14E4">
        <w:rPr>
          <w:lang w:val="en-US"/>
        </w:rPr>
        <w:t></w:t>
      </w:r>
      <w:r w:rsidRPr="00DB14E4">
        <w:rPr>
          <w:rFonts w:hint="eastAsia"/>
        </w:rPr>
        <w:t>зокрема</w:t>
      </w:r>
      <w:r w:rsidRPr="00DB14E4">
        <w:rPr>
          <w:lang w:val="en-US"/>
        </w:rPr>
        <w:t></w:t>
      </w:r>
      <w:r w:rsidRPr="00DB14E4">
        <w:rPr>
          <w:lang w:val="en-US"/>
        </w:rPr>
        <w:t></w:t>
      </w:r>
      <w:r w:rsidRPr="00DB14E4">
        <w:rPr>
          <w:rFonts w:hint="eastAsia"/>
        </w:rPr>
        <w:t>щодо</w:t>
      </w:r>
    </w:p>
    <w:p w:rsidR="00DB14E4" w:rsidRPr="00DB14E4" w:rsidRDefault="00DB14E4" w:rsidP="00DB14E4">
      <w:r w:rsidRPr="00DB14E4">
        <w:rPr>
          <w:rFonts w:hint="eastAsia"/>
        </w:rPr>
        <w:t>набуття</w:t>
      </w:r>
      <w:r w:rsidRPr="00DB14E4">
        <w:rPr>
          <w:lang w:val="en-US"/>
        </w:rPr>
        <w:t></w:t>
      </w:r>
      <w:r w:rsidRPr="00DB14E4">
        <w:rPr>
          <w:rFonts w:hint="eastAsia"/>
        </w:rPr>
        <w:t>спадкоємцем</w:t>
      </w:r>
      <w:r w:rsidRPr="00DB14E4">
        <w:rPr>
          <w:lang w:val="en-US"/>
        </w:rPr>
        <w:t></w:t>
      </w:r>
      <w:r w:rsidRPr="00DB14E4">
        <w:rPr>
          <w:rFonts w:hint="eastAsia"/>
        </w:rPr>
        <w:t>права</w:t>
      </w:r>
      <w:r w:rsidRPr="00DB14E4">
        <w:rPr>
          <w:lang w:val="en-US"/>
        </w:rPr>
        <w:t></w:t>
      </w:r>
      <w:r w:rsidRPr="00DB14E4">
        <w:rPr>
          <w:rFonts w:hint="eastAsia"/>
        </w:rPr>
        <w:t>власності</w:t>
      </w:r>
      <w:r w:rsidRPr="00DB14E4">
        <w:rPr>
          <w:lang w:val="en-US"/>
        </w:rPr>
        <w:t></w:t>
      </w:r>
      <w:r w:rsidRPr="00DB14E4">
        <w:rPr>
          <w:rFonts w:hint="eastAsia"/>
        </w:rPr>
        <w:t>на</w:t>
      </w:r>
      <w:r w:rsidRPr="00DB14E4">
        <w:rPr>
          <w:lang w:val="en-US"/>
        </w:rPr>
        <w:t></w:t>
      </w:r>
      <w:r w:rsidRPr="00DB14E4">
        <w:rPr>
          <w:rFonts w:hint="eastAsia"/>
        </w:rPr>
        <w:t>нерухомість</w:t>
      </w:r>
      <w:r w:rsidRPr="00DB14E4">
        <w:rPr>
          <w:lang w:val="en-US"/>
        </w:rPr>
        <w:t></w:t>
      </w:r>
      <w:r w:rsidRPr="00DB14E4">
        <w:rPr>
          <w:lang w:val="en-US"/>
        </w:rPr>
        <w:t></w:t>
      </w:r>
      <w:r w:rsidRPr="00DB14E4">
        <w:rPr>
          <w:rFonts w:hint="eastAsia"/>
        </w:rPr>
        <w:t>Право</w:t>
      </w:r>
      <w:r w:rsidRPr="00DB14E4">
        <w:rPr>
          <w:lang w:val="en-US"/>
        </w:rPr>
        <w:t></w:t>
      </w:r>
      <w:r w:rsidRPr="00DB14E4">
        <w:rPr>
          <w:rFonts w:hint="eastAsia"/>
        </w:rPr>
        <w:t>власності</w:t>
      </w:r>
      <w:r w:rsidRPr="00DB14E4">
        <w:rPr>
          <w:lang w:val="en-US"/>
        </w:rPr>
        <w:t></w:t>
      </w:r>
      <w:r w:rsidRPr="00DB14E4">
        <w:rPr>
          <w:rFonts w:hint="eastAsia"/>
        </w:rPr>
        <w:t>на</w:t>
      </w:r>
    </w:p>
    <w:p w:rsidR="00DB14E4" w:rsidRPr="00DB14E4" w:rsidRDefault="00DB14E4" w:rsidP="00DB14E4">
      <w:r w:rsidRPr="00DB14E4">
        <w:rPr>
          <w:rFonts w:hint="eastAsia"/>
        </w:rPr>
        <w:t>нерухоме</w:t>
      </w:r>
      <w:r w:rsidRPr="00DB14E4">
        <w:rPr>
          <w:lang w:val="en-US"/>
        </w:rPr>
        <w:t></w:t>
      </w:r>
      <w:r w:rsidRPr="00DB14E4">
        <w:rPr>
          <w:rFonts w:hint="eastAsia"/>
        </w:rPr>
        <w:t>майно</w:t>
      </w:r>
      <w:r w:rsidRPr="00DB14E4">
        <w:rPr>
          <w:lang w:val="en-US"/>
        </w:rPr>
        <w:t></w:t>
      </w:r>
      <w:r w:rsidRPr="00DB14E4">
        <w:rPr>
          <w:rFonts w:hint="eastAsia"/>
        </w:rPr>
        <w:t>виникає</w:t>
      </w:r>
      <w:r w:rsidRPr="00DB14E4">
        <w:rPr>
          <w:lang w:val="en-US"/>
        </w:rPr>
        <w:t></w:t>
      </w:r>
      <w:r w:rsidRPr="00DB14E4">
        <w:rPr>
          <w:rFonts w:hint="eastAsia"/>
        </w:rPr>
        <w:t>у</w:t>
      </w:r>
      <w:r w:rsidRPr="00DB14E4">
        <w:rPr>
          <w:lang w:val="en-US"/>
        </w:rPr>
        <w:t></w:t>
      </w:r>
      <w:r w:rsidRPr="00DB14E4">
        <w:rPr>
          <w:rFonts w:hint="eastAsia"/>
        </w:rPr>
        <w:t>спадкоємця</w:t>
      </w:r>
      <w:r w:rsidRPr="00DB14E4">
        <w:rPr>
          <w:lang w:val="en-US"/>
        </w:rPr>
        <w:t></w:t>
      </w:r>
      <w:r w:rsidRPr="00DB14E4">
        <w:rPr>
          <w:rFonts w:hint="eastAsia"/>
        </w:rPr>
        <w:t>з</w:t>
      </w:r>
      <w:r w:rsidRPr="00DB14E4">
        <w:rPr>
          <w:lang w:val="en-US"/>
        </w:rPr>
        <w:t></w:t>
      </w:r>
      <w:r w:rsidRPr="00DB14E4">
        <w:rPr>
          <w:rFonts w:hint="eastAsia"/>
        </w:rPr>
        <w:t>моменту</w:t>
      </w:r>
      <w:r w:rsidRPr="00DB14E4">
        <w:rPr>
          <w:lang w:val="en-US"/>
        </w:rPr>
        <w:t></w:t>
      </w:r>
      <w:r w:rsidRPr="00DB14E4">
        <w:rPr>
          <w:rFonts w:hint="eastAsia"/>
        </w:rPr>
        <w:t>державної</w:t>
      </w:r>
      <w:r w:rsidRPr="00DB14E4">
        <w:rPr>
          <w:lang w:val="en-US"/>
        </w:rPr>
        <w:t></w:t>
      </w:r>
      <w:r w:rsidRPr="00DB14E4">
        <w:rPr>
          <w:rFonts w:hint="eastAsia"/>
        </w:rPr>
        <w:t>реєстрації</w:t>
      </w:r>
      <w:r w:rsidRPr="00DB14E4">
        <w:rPr>
          <w:lang w:val="en-US"/>
        </w:rPr>
        <w:t></w:t>
      </w:r>
      <w:r w:rsidRPr="00DB14E4">
        <w:rPr>
          <w:rFonts w:hint="eastAsia"/>
        </w:rPr>
        <w:t>цього</w:t>
      </w:r>
    </w:p>
    <w:p w:rsidR="00DB14E4" w:rsidRPr="00DB14E4" w:rsidRDefault="00DB14E4" w:rsidP="00DB14E4">
      <w:r w:rsidRPr="00DB14E4">
        <w:rPr>
          <w:rFonts w:hint="eastAsia"/>
        </w:rPr>
        <w:t>майна</w:t>
      </w:r>
      <w:r w:rsidRPr="00DB14E4">
        <w:rPr>
          <w:lang w:val="en-US"/>
        </w:rPr>
        <w:t></w:t>
      </w:r>
      <w:r w:rsidRPr="00DB14E4">
        <w:rPr>
          <w:lang w:val="en-US"/>
        </w:rPr>
        <w:t></w:t>
      </w:r>
      <w:r w:rsidRPr="00DB14E4">
        <w:rPr>
          <w:rFonts w:hint="eastAsia"/>
        </w:rPr>
        <w:t>У</w:t>
      </w:r>
      <w:r w:rsidRPr="00DB14E4">
        <w:rPr>
          <w:lang w:val="en-US"/>
        </w:rPr>
        <w:t></w:t>
      </w:r>
      <w:r w:rsidRPr="00DB14E4">
        <w:rPr>
          <w:rFonts w:hint="eastAsia"/>
        </w:rPr>
        <w:t>випадку</w:t>
      </w:r>
      <w:r w:rsidRPr="00DB14E4">
        <w:rPr>
          <w:lang w:val="en-US"/>
        </w:rPr>
        <w:t></w:t>
      </w:r>
      <w:r w:rsidRPr="00DB14E4">
        <w:rPr>
          <w:rFonts w:hint="eastAsia"/>
        </w:rPr>
        <w:t>коли</w:t>
      </w:r>
      <w:r w:rsidRPr="00DB14E4">
        <w:rPr>
          <w:lang w:val="en-US"/>
        </w:rPr>
        <w:t></w:t>
      </w:r>
      <w:r w:rsidRPr="00DB14E4">
        <w:rPr>
          <w:rFonts w:hint="eastAsia"/>
        </w:rPr>
        <w:t>спадкоємець</w:t>
      </w:r>
      <w:r w:rsidRPr="00DB14E4">
        <w:rPr>
          <w:lang w:val="en-US"/>
        </w:rPr>
        <w:t></w:t>
      </w:r>
      <w:r w:rsidRPr="00DB14E4">
        <w:rPr>
          <w:rFonts w:hint="eastAsia"/>
        </w:rPr>
        <w:t>прийняв</w:t>
      </w:r>
      <w:r w:rsidRPr="00DB14E4">
        <w:rPr>
          <w:lang w:val="en-US"/>
        </w:rPr>
        <w:t></w:t>
      </w:r>
      <w:r w:rsidRPr="00DB14E4">
        <w:rPr>
          <w:rFonts w:hint="eastAsia"/>
        </w:rPr>
        <w:t>спадщину</w:t>
      </w:r>
      <w:r w:rsidRPr="00DB14E4">
        <w:rPr>
          <w:lang w:val="en-US"/>
        </w:rPr>
        <w:t></w:t>
      </w:r>
      <w:r w:rsidRPr="00DB14E4">
        <w:rPr>
          <w:lang w:val="en-US"/>
        </w:rPr>
        <w:t></w:t>
      </w:r>
      <w:r w:rsidRPr="00DB14E4">
        <w:rPr>
          <w:rFonts w:hint="eastAsia"/>
        </w:rPr>
        <w:t>але</w:t>
      </w:r>
      <w:r w:rsidRPr="00DB14E4">
        <w:rPr>
          <w:lang w:val="en-US"/>
        </w:rPr>
        <w:t></w:t>
      </w:r>
      <w:r w:rsidRPr="00DB14E4">
        <w:rPr>
          <w:rFonts w:hint="eastAsia"/>
        </w:rPr>
        <w:t>не</w:t>
      </w:r>
      <w:r w:rsidRPr="00DB14E4">
        <w:rPr>
          <w:lang w:val="en-US"/>
        </w:rPr>
        <w:t></w:t>
      </w:r>
      <w:r w:rsidRPr="00DB14E4">
        <w:rPr>
          <w:rFonts w:hint="eastAsia"/>
        </w:rPr>
        <w:t>отримав</w:t>
      </w:r>
    </w:p>
    <w:p w:rsidR="00DB14E4" w:rsidRPr="00DB14E4" w:rsidRDefault="00DB14E4" w:rsidP="00DB14E4">
      <w:r w:rsidRPr="00DB14E4">
        <w:rPr>
          <w:rFonts w:hint="eastAsia"/>
        </w:rPr>
        <w:t>свідоцтва</w:t>
      </w:r>
      <w:r w:rsidRPr="00DB14E4">
        <w:rPr>
          <w:lang w:val="en-US"/>
        </w:rPr>
        <w:t></w:t>
      </w:r>
      <w:r w:rsidRPr="00DB14E4">
        <w:rPr>
          <w:rFonts w:hint="eastAsia"/>
        </w:rPr>
        <w:t>про</w:t>
      </w:r>
      <w:r w:rsidRPr="00DB14E4">
        <w:rPr>
          <w:lang w:val="en-US"/>
        </w:rPr>
        <w:t></w:t>
      </w:r>
      <w:r w:rsidRPr="00DB14E4">
        <w:rPr>
          <w:rFonts w:hint="eastAsia"/>
        </w:rPr>
        <w:t>право</w:t>
      </w:r>
      <w:r w:rsidRPr="00DB14E4">
        <w:rPr>
          <w:lang w:val="en-US"/>
        </w:rPr>
        <w:t></w:t>
      </w:r>
      <w:r w:rsidRPr="00DB14E4">
        <w:rPr>
          <w:rFonts w:hint="eastAsia"/>
        </w:rPr>
        <w:t>на</w:t>
      </w:r>
      <w:r w:rsidRPr="00DB14E4">
        <w:rPr>
          <w:lang w:val="en-US"/>
        </w:rPr>
        <w:t></w:t>
      </w:r>
      <w:r w:rsidRPr="00DB14E4">
        <w:rPr>
          <w:rFonts w:hint="eastAsia"/>
        </w:rPr>
        <w:t>спадщину</w:t>
      </w:r>
      <w:r w:rsidRPr="00DB14E4">
        <w:rPr>
          <w:lang w:val="en-US"/>
        </w:rPr>
        <w:t></w:t>
      </w:r>
      <w:r w:rsidRPr="00DB14E4">
        <w:rPr>
          <w:rFonts w:hint="eastAsia"/>
        </w:rPr>
        <w:t>і</w:t>
      </w:r>
      <w:r w:rsidRPr="00DB14E4">
        <w:rPr>
          <w:lang w:val="en-US"/>
        </w:rPr>
        <w:t></w:t>
      </w:r>
      <w:r w:rsidRPr="00DB14E4">
        <w:rPr>
          <w:lang w:val="en-US"/>
        </w:rPr>
        <w:t></w:t>
      </w:r>
      <w:r w:rsidRPr="00DB14E4">
        <w:rPr>
          <w:rFonts w:hint="eastAsia"/>
        </w:rPr>
        <w:t>відповідно</w:t>
      </w:r>
      <w:r w:rsidRPr="00DB14E4">
        <w:rPr>
          <w:lang w:val="en-US"/>
        </w:rPr>
        <w:t></w:t>
      </w:r>
      <w:r w:rsidRPr="00DB14E4">
        <w:rPr>
          <w:lang w:val="en-US"/>
        </w:rPr>
        <w:t></w:t>
      </w:r>
      <w:r w:rsidRPr="00DB14E4">
        <w:rPr>
          <w:rFonts w:hint="eastAsia"/>
        </w:rPr>
        <w:t>не</w:t>
      </w:r>
      <w:r w:rsidRPr="00DB14E4">
        <w:rPr>
          <w:lang w:val="en-US"/>
        </w:rPr>
        <w:t></w:t>
      </w:r>
      <w:r w:rsidRPr="00DB14E4">
        <w:rPr>
          <w:rFonts w:hint="eastAsia"/>
        </w:rPr>
        <w:t>набув</w:t>
      </w:r>
      <w:r w:rsidRPr="00DB14E4">
        <w:rPr>
          <w:lang w:val="en-US"/>
        </w:rPr>
        <w:t></w:t>
      </w:r>
      <w:r w:rsidRPr="00DB14E4">
        <w:rPr>
          <w:rFonts w:hint="eastAsia"/>
        </w:rPr>
        <w:t>права</w:t>
      </w:r>
      <w:r w:rsidRPr="00DB14E4">
        <w:rPr>
          <w:lang w:val="en-US"/>
        </w:rPr>
        <w:t></w:t>
      </w:r>
      <w:r w:rsidRPr="00DB14E4">
        <w:rPr>
          <w:rFonts w:hint="eastAsia"/>
        </w:rPr>
        <w:t>власності</w:t>
      </w:r>
      <w:r w:rsidRPr="00DB14E4">
        <w:rPr>
          <w:lang w:val="en-US"/>
        </w:rPr>
        <w:t></w:t>
      </w:r>
    </w:p>
    <w:p w:rsidR="00DB14E4" w:rsidRPr="00DB14E4" w:rsidRDefault="00DB14E4" w:rsidP="00DB14E4">
      <w:r w:rsidRPr="00DB14E4">
        <w:rPr>
          <w:rFonts w:hint="eastAsia"/>
        </w:rPr>
        <w:t>наприклад</w:t>
      </w:r>
      <w:r w:rsidRPr="00DB14E4">
        <w:rPr>
          <w:lang w:val="en-US"/>
        </w:rPr>
        <w:t></w:t>
      </w:r>
      <w:r w:rsidRPr="00DB14E4">
        <w:rPr>
          <w:lang w:val="en-US"/>
        </w:rPr>
        <w:t></w:t>
      </w:r>
      <w:r w:rsidRPr="00DB14E4">
        <w:rPr>
          <w:rFonts w:hint="eastAsia"/>
        </w:rPr>
        <w:t>на</w:t>
      </w:r>
      <w:r w:rsidRPr="00DB14E4">
        <w:rPr>
          <w:lang w:val="en-US"/>
        </w:rPr>
        <w:t></w:t>
      </w:r>
      <w:r w:rsidRPr="00DB14E4">
        <w:rPr>
          <w:rFonts w:hint="eastAsia"/>
        </w:rPr>
        <w:t>нерухомість</w:t>
      </w:r>
      <w:r w:rsidRPr="00DB14E4">
        <w:rPr>
          <w:lang w:val="en-US"/>
        </w:rPr>
        <w:t></w:t>
      </w:r>
      <w:r w:rsidRPr="00DB14E4">
        <w:rPr>
          <w:lang w:val="en-US"/>
        </w:rPr>
        <w:t></w:t>
      </w:r>
      <w:r w:rsidRPr="00DB14E4">
        <w:rPr>
          <w:rFonts w:hint="eastAsia"/>
        </w:rPr>
        <w:t>то</w:t>
      </w:r>
      <w:r w:rsidRPr="00DB14E4">
        <w:rPr>
          <w:lang w:val="en-US"/>
        </w:rPr>
        <w:t></w:t>
      </w:r>
      <w:r w:rsidRPr="00DB14E4">
        <w:rPr>
          <w:rFonts w:hint="eastAsia"/>
        </w:rPr>
        <w:t>в</w:t>
      </w:r>
      <w:r w:rsidRPr="00DB14E4">
        <w:rPr>
          <w:lang w:val="en-US"/>
        </w:rPr>
        <w:t></w:t>
      </w:r>
      <w:r w:rsidRPr="00DB14E4">
        <w:rPr>
          <w:rFonts w:hint="eastAsia"/>
        </w:rPr>
        <w:t>цьому</w:t>
      </w:r>
      <w:r w:rsidRPr="00DB14E4">
        <w:rPr>
          <w:lang w:val="en-US"/>
        </w:rPr>
        <w:t></w:t>
      </w:r>
      <w:r w:rsidRPr="00DB14E4">
        <w:rPr>
          <w:rFonts w:hint="eastAsia"/>
        </w:rPr>
        <w:t>випадку</w:t>
      </w:r>
      <w:r w:rsidRPr="00DB14E4">
        <w:rPr>
          <w:lang w:val="en-US"/>
        </w:rPr>
        <w:t></w:t>
      </w:r>
      <w:r w:rsidRPr="00DB14E4">
        <w:rPr>
          <w:rFonts w:hint="eastAsia"/>
        </w:rPr>
        <w:t>законодавець</w:t>
      </w:r>
      <w:r w:rsidRPr="00DB14E4">
        <w:rPr>
          <w:lang w:val="en-US"/>
        </w:rPr>
        <w:t></w:t>
      </w:r>
      <w:r w:rsidRPr="00DB14E4">
        <w:rPr>
          <w:rFonts w:hint="eastAsia"/>
        </w:rPr>
        <w:t>не</w:t>
      </w:r>
      <w:r w:rsidRPr="00DB14E4">
        <w:rPr>
          <w:lang w:val="en-US"/>
        </w:rPr>
        <w:t></w:t>
      </w:r>
      <w:r w:rsidRPr="00DB14E4">
        <w:rPr>
          <w:rFonts w:hint="eastAsia"/>
        </w:rPr>
        <w:t>передбачив</w:t>
      </w:r>
    </w:p>
    <w:p w:rsidR="00DB14E4" w:rsidRPr="00DB14E4" w:rsidRDefault="00DB14E4" w:rsidP="00DB14E4">
      <w:r w:rsidRPr="00DB14E4">
        <w:rPr>
          <w:rFonts w:hint="eastAsia"/>
        </w:rPr>
        <w:t>правові</w:t>
      </w:r>
      <w:r w:rsidRPr="00DB14E4">
        <w:rPr>
          <w:lang w:val="en-US"/>
        </w:rPr>
        <w:t></w:t>
      </w:r>
      <w:r w:rsidRPr="00DB14E4">
        <w:rPr>
          <w:rFonts w:hint="eastAsia"/>
        </w:rPr>
        <w:t>наслідки</w:t>
      </w:r>
      <w:r w:rsidRPr="00DB14E4">
        <w:rPr>
          <w:lang w:val="en-US"/>
        </w:rPr>
        <w:t></w:t>
      </w:r>
      <w:r w:rsidRPr="00DB14E4">
        <w:rPr>
          <w:rFonts w:hint="eastAsia"/>
        </w:rPr>
        <w:t>такої</w:t>
      </w:r>
      <w:r w:rsidRPr="00DB14E4">
        <w:rPr>
          <w:lang w:val="en-US"/>
        </w:rPr>
        <w:t></w:t>
      </w:r>
      <w:r w:rsidRPr="00DB14E4">
        <w:rPr>
          <w:rFonts w:hint="eastAsia"/>
        </w:rPr>
        <w:t>бездіяльності</w:t>
      </w:r>
      <w:r w:rsidRPr="00DB14E4">
        <w:rPr>
          <w:lang w:val="en-US"/>
        </w:rPr>
        <w:t></w:t>
      </w:r>
      <w:r w:rsidRPr="00DB14E4">
        <w:rPr>
          <w:lang w:val="en-US"/>
        </w:rPr>
        <w:t></w:t>
      </w:r>
      <w:r w:rsidRPr="00DB14E4">
        <w:rPr>
          <w:rFonts w:hint="eastAsia"/>
        </w:rPr>
        <w:t>Вважаємо</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ця</w:t>
      </w:r>
      <w:r w:rsidRPr="00DB14E4">
        <w:rPr>
          <w:lang w:val="en-US"/>
        </w:rPr>
        <w:t></w:t>
      </w:r>
      <w:r w:rsidRPr="00DB14E4">
        <w:rPr>
          <w:rFonts w:hint="eastAsia"/>
        </w:rPr>
        <w:t>прогалина</w:t>
      </w:r>
      <w:r w:rsidRPr="00DB14E4">
        <w:rPr>
          <w:lang w:val="en-US"/>
        </w:rPr>
        <w:t></w:t>
      </w:r>
      <w:r w:rsidRPr="00DB14E4">
        <w:rPr>
          <w:rFonts w:hint="eastAsia"/>
        </w:rPr>
        <w:t>в</w:t>
      </w:r>
    </w:p>
    <w:p w:rsidR="00DB14E4" w:rsidRPr="00DB14E4" w:rsidRDefault="00DB14E4" w:rsidP="00DB14E4">
      <w:r w:rsidRPr="00DB14E4">
        <w:rPr>
          <w:rFonts w:hint="eastAsia"/>
        </w:rPr>
        <w:t>спадковому</w:t>
      </w:r>
      <w:r w:rsidRPr="00DB14E4">
        <w:rPr>
          <w:lang w:val="en-US"/>
        </w:rPr>
        <w:t></w:t>
      </w:r>
      <w:r w:rsidRPr="00DB14E4">
        <w:rPr>
          <w:rFonts w:hint="eastAsia"/>
        </w:rPr>
        <w:t>праві</w:t>
      </w:r>
      <w:r w:rsidRPr="00DB14E4">
        <w:rPr>
          <w:lang w:val="en-US"/>
        </w:rPr>
        <w:t></w:t>
      </w:r>
      <w:r w:rsidRPr="00DB14E4">
        <w:rPr>
          <w:rFonts w:hint="eastAsia"/>
        </w:rPr>
        <w:t>має</w:t>
      </w:r>
      <w:r w:rsidRPr="00DB14E4">
        <w:rPr>
          <w:lang w:val="en-US"/>
        </w:rPr>
        <w:t></w:t>
      </w:r>
      <w:r w:rsidRPr="00DB14E4">
        <w:rPr>
          <w:rFonts w:hint="eastAsia"/>
        </w:rPr>
        <w:t>бути</w:t>
      </w:r>
      <w:r w:rsidRPr="00DB14E4">
        <w:rPr>
          <w:lang w:val="en-US"/>
        </w:rPr>
        <w:t></w:t>
      </w:r>
      <w:r w:rsidRPr="00DB14E4">
        <w:rPr>
          <w:rFonts w:hint="eastAsia"/>
        </w:rPr>
        <w:t>виправлена</w:t>
      </w:r>
      <w:r w:rsidRPr="00DB14E4">
        <w:rPr>
          <w:lang w:val="en-US"/>
        </w:rPr>
        <w:t></w:t>
      </w:r>
      <w:r w:rsidRPr="00DB14E4">
        <w:rPr>
          <w:lang w:val="en-US"/>
        </w:rPr>
        <w:t></w:t>
      </w:r>
      <w:r w:rsidRPr="00DB14E4">
        <w:rPr>
          <w:rFonts w:hint="eastAsia"/>
        </w:rPr>
        <w:t>оскільки</w:t>
      </w:r>
      <w:r w:rsidRPr="00DB14E4">
        <w:rPr>
          <w:lang w:val="en-US"/>
        </w:rPr>
        <w:t></w:t>
      </w:r>
      <w:r w:rsidRPr="00DB14E4">
        <w:rPr>
          <w:rFonts w:hint="eastAsia"/>
        </w:rPr>
        <w:t>тут</w:t>
      </w:r>
      <w:r w:rsidRPr="00DB14E4">
        <w:rPr>
          <w:lang w:val="en-US"/>
        </w:rPr>
        <w:t></w:t>
      </w:r>
      <w:r w:rsidRPr="00DB14E4">
        <w:rPr>
          <w:rFonts w:hint="eastAsia"/>
        </w:rPr>
        <w:t>йдеться</w:t>
      </w:r>
      <w:r w:rsidRPr="00DB14E4">
        <w:rPr>
          <w:lang w:val="en-US"/>
        </w:rPr>
        <w:t></w:t>
      </w:r>
      <w:r w:rsidRPr="00DB14E4">
        <w:rPr>
          <w:rFonts w:hint="eastAsia"/>
        </w:rPr>
        <w:t>не</w:t>
      </w:r>
      <w:r w:rsidRPr="00DB14E4">
        <w:rPr>
          <w:lang w:val="en-US"/>
        </w:rPr>
        <w:t></w:t>
      </w:r>
      <w:r w:rsidRPr="00DB14E4">
        <w:rPr>
          <w:rFonts w:hint="eastAsia"/>
        </w:rPr>
        <w:t>тільки</w:t>
      </w:r>
      <w:r w:rsidRPr="00DB14E4">
        <w:rPr>
          <w:lang w:val="en-US"/>
        </w:rPr>
        <w:t></w:t>
      </w:r>
      <w:r w:rsidRPr="00DB14E4">
        <w:rPr>
          <w:rFonts w:hint="eastAsia"/>
        </w:rPr>
        <w:t>про</w:t>
      </w:r>
    </w:p>
    <w:p w:rsidR="00DB14E4" w:rsidRPr="00DB14E4" w:rsidRDefault="00DB14E4" w:rsidP="00DB14E4">
      <w:r w:rsidRPr="00DB14E4">
        <w:rPr>
          <w:rFonts w:hint="eastAsia"/>
        </w:rPr>
        <w:t>приватний</w:t>
      </w:r>
      <w:r w:rsidRPr="00DB14E4">
        <w:rPr>
          <w:lang w:val="en-US"/>
        </w:rPr>
        <w:t></w:t>
      </w:r>
      <w:r w:rsidRPr="00DB14E4">
        <w:rPr>
          <w:rFonts w:hint="eastAsia"/>
        </w:rPr>
        <w:t>інтерес</w:t>
      </w:r>
      <w:r w:rsidRPr="00DB14E4">
        <w:rPr>
          <w:lang w:val="en-US"/>
        </w:rPr>
        <w:t></w:t>
      </w:r>
      <w:r w:rsidRPr="00DB14E4">
        <w:rPr>
          <w:rFonts w:hint="eastAsia"/>
        </w:rPr>
        <w:t>особи</w:t>
      </w:r>
      <w:r w:rsidRPr="00DB14E4">
        <w:rPr>
          <w:lang w:val="en-US"/>
        </w:rPr>
        <w:t></w:t>
      </w:r>
      <w:r w:rsidRPr="00DB14E4">
        <w:rPr>
          <w:rFonts w:hint="eastAsia"/>
        </w:rPr>
        <w:t>спадкоємця</w:t>
      </w:r>
      <w:r w:rsidRPr="00DB14E4">
        <w:rPr>
          <w:lang w:val="en-US"/>
        </w:rPr>
        <w:t></w:t>
      </w:r>
      <w:r w:rsidRPr="00DB14E4">
        <w:rPr>
          <w:lang w:val="en-US"/>
        </w:rPr>
        <w:t></w:t>
      </w:r>
      <w:r w:rsidRPr="00DB14E4">
        <w:rPr>
          <w:rFonts w:hint="eastAsia"/>
        </w:rPr>
        <w:t>але</w:t>
      </w:r>
      <w:r w:rsidRPr="00DB14E4">
        <w:rPr>
          <w:lang w:val="en-US"/>
        </w:rPr>
        <w:t></w:t>
      </w:r>
      <w:r w:rsidRPr="00DB14E4">
        <w:rPr>
          <w:rFonts w:hint="eastAsia"/>
        </w:rPr>
        <w:t>й</w:t>
      </w:r>
      <w:r w:rsidRPr="00DB14E4">
        <w:rPr>
          <w:lang w:val="en-US"/>
        </w:rPr>
        <w:t></w:t>
      </w:r>
      <w:r w:rsidRPr="00DB14E4">
        <w:rPr>
          <w:rFonts w:hint="eastAsia"/>
        </w:rPr>
        <w:t>про</w:t>
      </w:r>
      <w:r w:rsidRPr="00DB14E4">
        <w:rPr>
          <w:lang w:val="en-US"/>
        </w:rPr>
        <w:t></w:t>
      </w:r>
      <w:r w:rsidRPr="00DB14E4">
        <w:rPr>
          <w:rFonts w:hint="eastAsia"/>
        </w:rPr>
        <w:t>публічний</w:t>
      </w:r>
      <w:r w:rsidRPr="00DB14E4">
        <w:rPr>
          <w:lang w:val="en-US"/>
        </w:rPr>
        <w:t></w:t>
      </w:r>
      <w:r w:rsidRPr="00DB14E4">
        <w:rPr>
          <w:rFonts w:hint="eastAsia"/>
        </w:rPr>
        <w:t>інтерес</w:t>
      </w:r>
      <w:r w:rsidRPr="00DB14E4">
        <w:rPr>
          <w:lang w:val="en-US"/>
        </w:rPr>
        <w:t></w:t>
      </w:r>
      <w:r w:rsidRPr="00DB14E4">
        <w:rPr>
          <w:lang w:val="en-US"/>
        </w:rPr>
        <w:t></w:t>
      </w:r>
      <w:r w:rsidRPr="00DB14E4">
        <w:rPr>
          <w:rFonts w:hint="eastAsia"/>
        </w:rPr>
        <w:t>зокрема</w:t>
      </w:r>
      <w:r w:rsidRPr="00DB14E4">
        <w:rPr>
          <w:lang w:val="en-US"/>
        </w:rPr>
        <w:t></w:t>
      </w:r>
    </w:p>
    <w:p w:rsidR="00DB14E4" w:rsidRPr="00DB14E4" w:rsidRDefault="00DB14E4" w:rsidP="00DB14E4">
      <w:r w:rsidRPr="00DB14E4">
        <w:rPr>
          <w:rFonts w:hint="eastAsia"/>
        </w:rPr>
        <w:t>щодо</w:t>
      </w:r>
      <w:r w:rsidRPr="00DB14E4">
        <w:rPr>
          <w:lang w:val="en-US"/>
        </w:rPr>
        <w:t></w:t>
      </w:r>
      <w:r w:rsidRPr="00DB14E4">
        <w:rPr>
          <w:rFonts w:hint="eastAsia"/>
        </w:rPr>
        <w:t>штучного</w:t>
      </w:r>
      <w:r w:rsidRPr="00DB14E4">
        <w:rPr>
          <w:lang w:val="en-US"/>
        </w:rPr>
        <w:t></w:t>
      </w:r>
      <w:r w:rsidRPr="00DB14E4">
        <w:rPr>
          <w:rFonts w:hint="eastAsia"/>
        </w:rPr>
        <w:t>звуження</w:t>
      </w:r>
      <w:r w:rsidRPr="00DB14E4">
        <w:rPr>
          <w:lang w:val="en-US"/>
        </w:rPr>
        <w:t></w:t>
      </w:r>
      <w:r w:rsidRPr="00DB14E4">
        <w:rPr>
          <w:rFonts w:hint="eastAsia"/>
        </w:rPr>
        <w:t>об’єктів</w:t>
      </w:r>
      <w:r w:rsidRPr="00DB14E4">
        <w:rPr>
          <w:lang w:val="en-US"/>
        </w:rPr>
        <w:t></w:t>
      </w:r>
      <w:r w:rsidRPr="00DB14E4">
        <w:rPr>
          <w:rFonts w:hint="eastAsia"/>
        </w:rPr>
        <w:t>оподаткування</w:t>
      </w:r>
      <w:r w:rsidRPr="00DB14E4">
        <w:rPr>
          <w:lang w:val="en-US"/>
        </w:rPr>
        <w:t></w:t>
      </w:r>
      <w:r w:rsidRPr="00DB14E4">
        <w:rPr>
          <w:rFonts w:hint="eastAsia"/>
        </w:rPr>
        <w:t>та</w:t>
      </w:r>
      <w:r w:rsidRPr="00DB14E4">
        <w:rPr>
          <w:lang w:val="en-US"/>
        </w:rPr>
        <w:t></w:t>
      </w:r>
      <w:r w:rsidRPr="00DB14E4">
        <w:rPr>
          <w:rFonts w:hint="eastAsia"/>
        </w:rPr>
        <w:t>виникнення</w:t>
      </w:r>
      <w:r w:rsidRPr="00DB14E4">
        <w:rPr>
          <w:lang w:val="en-US"/>
        </w:rPr>
        <w:t></w:t>
      </w:r>
      <w:r w:rsidRPr="00DB14E4">
        <w:rPr>
          <w:rFonts w:hint="eastAsia"/>
        </w:rPr>
        <w:t>певних</w:t>
      </w:r>
    </w:p>
    <w:p w:rsidR="00DB14E4" w:rsidRPr="00DB14E4" w:rsidRDefault="00DB14E4" w:rsidP="00DB14E4">
      <w:r w:rsidRPr="00DB14E4">
        <w:rPr>
          <w:rFonts w:hint="eastAsia"/>
        </w:rPr>
        <w:t>бюджетних</w:t>
      </w:r>
      <w:r w:rsidRPr="00DB14E4">
        <w:rPr>
          <w:lang w:val="en-US"/>
        </w:rPr>
        <w:t></w:t>
      </w:r>
      <w:r w:rsidRPr="00DB14E4">
        <w:rPr>
          <w:rFonts w:hint="eastAsia"/>
        </w:rPr>
        <w:t>втрат</w:t>
      </w:r>
      <w:r w:rsidRPr="00DB14E4">
        <w:rPr>
          <w:lang w:val="en-US"/>
        </w:rPr>
        <w:t></w:t>
      </w:r>
      <w:r w:rsidRPr="00DB14E4">
        <w:rPr>
          <w:rFonts w:hint="eastAsia"/>
        </w:rPr>
        <w:t>у</w:t>
      </w:r>
      <w:r w:rsidRPr="00DB14E4">
        <w:rPr>
          <w:lang w:val="en-US"/>
        </w:rPr>
        <w:t></w:t>
      </w:r>
      <w:r w:rsidRPr="00DB14E4">
        <w:rPr>
          <w:rFonts w:hint="eastAsia"/>
        </w:rPr>
        <w:t>держави</w:t>
      </w:r>
      <w:r w:rsidRPr="00DB14E4">
        <w:rPr>
          <w:lang w:val="en-US"/>
        </w:rPr>
        <w:t></w:t>
      </w:r>
      <w:r w:rsidRPr="00DB14E4">
        <w:rPr>
          <w:rFonts w:hint="eastAsia"/>
        </w:rPr>
        <w:t>чи</w:t>
      </w:r>
      <w:r w:rsidRPr="00DB14E4">
        <w:rPr>
          <w:lang w:val="en-US"/>
        </w:rPr>
        <w:t></w:t>
      </w:r>
      <w:r w:rsidRPr="00DB14E4">
        <w:rPr>
          <w:rFonts w:hint="eastAsia"/>
        </w:rPr>
        <w:t>певної</w:t>
      </w:r>
      <w:r w:rsidRPr="00DB14E4">
        <w:rPr>
          <w:lang w:val="en-US"/>
        </w:rPr>
        <w:t></w:t>
      </w:r>
      <w:r w:rsidRPr="00DB14E4">
        <w:rPr>
          <w:rFonts w:hint="eastAsia"/>
        </w:rPr>
        <w:t>громади</w:t>
      </w:r>
      <w:r w:rsidRPr="00DB14E4">
        <w:rPr>
          <w:lang w:val="en-US"/>
        </w:rPr>
        <w:t></w:t>
      </w:r>
    </w:p>
    <w:p w:rsidR="00DB14E4" w:rsidRPr="00DB14E4" w:rsidRDefault="00DB14E4" w:rsidP="00DB14E4">
      <w:r w:rsidRPr="00DB14E4">
        <w:rPr>
          <w:lang w:val="en-US"/>
        </w:rPr>
        <w:t></w:t>
      </w:r>
      <w:r w:rsidRPr="00DB14E4">
        <w:rPr>
          <w:lang w:val="en-US"/>
        </w:rPr>
        <w:t></w:t>
      </w:r>
      <w:r w:rsidRPr="00DB14E4">
        <w:rPr>
          <w:lang w:val="en-US"/>
        </w:rPr>
        <w:t></w:t>
      </w:r>
      <w:r w:rsidRPr="00DB14E4">
        <w:rPr>
          <w:rFonts w:hint="eastAsia"/>
        </w:rPr>
        <w:t>Доведено</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процесуальний</w:t>
      </w:r>
      <w:r w:rsidRPr="00DB14E4">
        <w:rPr>
          <w:lang w:val="en-US"/>
        </w:rPr>
        <w:t></w:t>
      </w:r>
      <w:r w:rsidRPr="00DB14E4">
        <w:rPr>
          <w:rFonts w:hint="eastAsia"/>
        </w:rPr>
        <w:t>інститут</w:t>
      </w:r>
      <w:r w:rsidRPr="00DB14E4">
        <w:rPr>
          <w:lang w:val="en-US"/>
        </w:rPr>
        <w:t></w:t>
      </w:r>
      <w:r w:rsidRPr="00DB14E4">
        <w:rPr>
          <w:rFonts w:hint="eastAsia"/>
        </w:rPr>
        <w:t>допиту</w:t>
      </w:r>
      <w:r w:rsidRPr="00DB14E4">
        <w:rPr>
          <w:lang w:val="en-US"/>
        </w:rPr>
        <w:t></w:t>
      </w:r>
      <w:r w:rsidRPr="00DB14E4">
        <w:rPr>
          <w:rFonts w:hint="eastAsia"/>
        </w:rPr>
        <w:t>сторін</w:t>
      </w:r>
      <w:r w:rsidRPr="00DB14E4">
        <w:rPr>
          <w:lang w:val="en-US"/>
        </w:rPr>
        <w:t></w:t>
      </w:r>
      <w:r w:rsidRPr="00DB14E4">
        <w:rPr>
          <w:lang w:val="en-US"/>
        </w:rPr>
        <w:t></w:t>
      </w:r>
      <w:r w:rsidRPr="00DB14E4">
        <w:rPr>
          <w:rFonts w:hint="eastAsia"/>
        </w:rPr>
        <w:t>третіх</w:t>
      </w:r>
      <w:r w:rsidRPr="00DB14E4">
        <w:rPr>
          <w:lang w:val="en-US"/>
        </w:rPr>
        <w:t></w:t>
      </w:r>
      <w:r w:rsidRPr="00DB14E4">
        <w:rPr>
          <w:rFonts w:hint="eastAsia"/>
        </w:rPr>
        <w:t>осіб</w:t>
      </w:r>
      <w:r w:rsidRPr="00DB14E4">
        <w:rPr>
          <w:lang w:val="en-US"/>
        </w:rPr>
        <w:t></w:t>
      </w:r>
      <w:r w:rsidRPr="00DB14E4">
        <w:rPr>
          <w:lang w:val="en-US"/>
        </w:rPr>
        <w:t></w:t>
      </w:r>
      <w:r w:rsidRPr="00DB14E4">
        <w:rPr>
          <w:rFonts w:hint="eastAsia"/>
        </w:rPr>
        <w:t>їх</w:t>
      </w:r>
    </w:p>
    <w:p w:rsidR="00DB14E4" w:rsidRPr="00DB14E4" w:rsidRDefault="00DB14E4" w:rsidP="00DB14E4">
      <w:r w:rsidRPr="00DB14E4">
        <w:rPr>
          <w:rFonts w:hint="eastAsia"/>
        </w:rPr>
        <w:t>представників</w:t>
      </w:r>
      <w:r w:rsidRPr="00DB14E4">
        <w:rPr>
          <w:lang w:val="en-US"/>
        </w:rPr>
        <w:t></w:t>
      </w:r>
      <w:r w:rsidRPr="00DB14E4">
        <w:rPr>
          <w:rFonts w:hint="eastAsia"/>
        </w:rPr>
        <w:t>як</w:t>
      </w:r>
      <w:r w:rsidRPr="00DB14E4">
        <w:rPr>
          <w:lang w:val="en-US"/>
        </w:rPr>
        <w:t></w:t>
      </w:r>
      <w:r w:rsidRPr="00DB14E4">
        <w:rPr>
          <w:rFonts w:hint="eastAsia"/>
        </w:rPr>
        <w:t>свідків</w:t>
      </w:r>
      <w:r w:rsidRPr="00DB14E4">
        <w:rPr>
          <w:lang w:val="en-US"/>
        </w:rPr>
        <w:t></w:t>
      </w:r>
      <w:r w:rsidRPr="00DB14E4">
        <w:rPr>
          <w:rFonts w:hint="eastAsia"/>
        </w:rPr>
        <w:t>потребує</w:t>
      </w:r>
      <w:r w:rsidRPr="00DB14E4">
        <w:rPr>
          <w:lang w:val="en-US"/>
        </w:rPr>
        <w:t></w:t>
      </w:r>
      <w:r w:rsidRPr="00DB14E4">
        <w:rPr>
          <w:rFonts w:hint="eastAsia"/>
        </w:rPr>
        <w:t>вдосконалення</w:t>
      </w:r>
      <w:r w:rsidRPr="00DB14E4">
        <w:rPr>
          <w:lang w:val="en-US"/>
        </w:rPr>
        <w:t></w:t>
      </w:r>
      <w:r w:rsidRPr="00DB14E4">
        <w:rPr>
          <w:rFonts w:hint="eastAsia"/>
        </w:rPr>
        <w:t>з</w:t>
      </w:r>
      <w:r w:rsidRPr="00DB14E4">
        <w:rPr>
          <w:lang w:val="en-US"/>
        </w:rPr>
        <w:t></w:t>
      </w:r>
      <w:r w:rsidRPr="00DB14E4">
        <w:rPr>
          <w:rFonts w:hint="eastAsia"/>
        </w:rPr>
        <w:t>метою</w:t>
      </w:r>
      <w:r w:rsidRPr="00DB14E4">
        <w:rPr>
          <w:lang w:val="en-US"/>
        </w:rPr>
        <w:t></w:t>
      </w:r>
      <w:r w:rsidRPr="00DB14E4">
        <w:rPr>
          <w:rFonts w:hint="eastAsia"/>
        </w:rPr>
        <w:t>подолання</w:t>
      </w:r>
      <w:r w:rsidRPr="00DB14E4">
        <w:rPr>
          <w:lang w:val="en-US"/>
        </w:rPr>
        <w:t></w:t>
      </w:r>
      <w:r w:rsidRPr="00DB14E4">
        <w:rPr>
          <w:rFonts w:hint="eastAsia"/>
        </w:rPr>
        <w:t>колізії</w:t>
      </w:r>
    </w:p>
    <w:p w:rsidR="00DB14E4" w:rsidRPr="00DB14E4" w:rsidRDefault="00DB14E4" w:rsidP="00DB14E4">
      <w:r w:rsidRPr="00DB14E4">
        <w:rPr>
          <w:rFonts w:hint="eastAsia"/>
        </w:rPr>
        <w:t>норм</w:t>
      </w:r>
      <w:r w:rsidRPr="00DB14E4">
        <w:rPr>
          <w:lang w:val="en-US"/>
        </w:rPr>
        <w:t></w:t>
      </w:r>
      <w:r w:rsidRPr="00DB14E4">
        <w:rPr>
          <w:lang w:val="en-US"/>
        </w:rPr>
        <w:t></w:t>
      </w:r>
      <w:r w:rsidRPr="00DB14E4">
        <w:rPr>
          <w:rFonts w:hint="eastAsia"/>
        </w:rPr>
        <w:t>які</w:t>
      </w:r>
      <w:r w:rsidRPr="00DB14E4">
        <w:rPr>
          <w:lang w:val="en-US"/>
        </w:rPr>
        <w:t></w:t>
      </w:r>
      <w:r w:rsidRPr="00DB14E4">
        <w:rPr>
          <w:rFonts w:hint="eastAsia"/>
        </w:rPr>
        <w:t>проголошують</w:t>
      </w:r>
      <w:r w:rsidRPr="00DB14E4">
        <w:rPr>
          <w:lang w:val="en-US"/>
        </w:rPr>
        <w:t></w:t>
      </w:r>
      <w:r w:rsidRPr="00DB14E4">
        <w:rPr>
          <w:rFonts w:hint="eastAsia"/>
        </w:rPr>
        <w:t>рівність</w:t>
      </w:r>
      <w:r w:rsidRPr="00DB14E4">
        <w:rPr>
          <w:lang w:val="en-US"/>
        </w:rPr>
        <w:t></w:t>
      </w:r>
      <w:r w:rsidRPr="00DB14E4">
        <w:rPr>
          <w:rFonts w:hint="eastAsia"/>
        </w:rPr>
        <w:t>процесуальних</w:t>
      </w:r>
      <w:r w:rsidRPr="00DB14E4">
        <w:rPr>
          <w:lang w:val="en-US"/>
        </w:rPr>
        <w:t></w:t>
      </w:r>
      <w:r w:rsidRPr="00DB14E4">
        <w:rPr>
          <w:rFonts w:hint="eastAsia"/>
        </w:rPr>
        <w:t>прав</w:t>
      </w:r>
      <w:r w:rsidRPr="00DB14E4">
        <w:rPr>
          <w:lang w:val="en-US"/>
        </w:rPr>
        <w:t></w:t>
      </w:r>
      <w:r w:rsidRPr="00DB14E4">
        <w:rPr>
          <w:rFonts w:hint="eastAsia"/>
        </w:rPr>
        <w:t>і</w:t>
      </w:r>
      <w:r w:rsidRPr="00DB14E4">
        <w:rPr>
          <w:lang w:val="en-US"/>
        </w:rPr>
        <w:t></w:t>
      </w:r>
      <w:r w:rsidRPr="00DB14E4">
        <w:rPr>
          <w:rFonts w:hint="eastAsia"/>
        </w:rPr>
        <w:t>обов’язків</w:t>
      </w:r>
      <w:r w:rsidRPr="00DB14E4">
        <w:rPr>
          <w:lang w:val="en-US"/>
        </w:rPr>
        <w:t></w:t>
      </w:r>
      <w:r w:rsidRPr="00DB14E4">
        <w:rPr>
          <w:rFonts w:hint="eastAsia"/>
        </w:rPr>
        <w:t>сторін</w:t>
      </w:r>
      <w:r w:rsidRPr="00DB14E4">
        <w:rPr>
          <w:lang w:val="en-US"/>
        </w:rPr>
        <w:t></w:t>
      </w:r>
      <w:r w:rsidRPr="00DB14E4">
        <w:rPr>
          <w:lang w:val="en-US"/>
        </w:rPr>
        <w:t></w:t>
      </w:r>
      <w:r w:rsidRPr="00DB14E4">
        <w:rPr>
          <w:rFonts w:hint="eastAsia"/>
        </w:rPr>
        <w:t>з</w:t>
      </w:r>
    </w:p>
    <w:p w:rsidR="00DB14E4" w:rsidRPr="00DB14E4" w:rsidRDefault="00DB14E4" w:rsidP="00DB14E4">
      <w:r w:rsidRPr="00DB14E4">
        <w:rPr>
          <w:rFonts w:hint="eastAsia"/>
        </w:rPr>
        <w:t>одного</w:t>
      </w:r>
      <w:r w:rsidRPr="00DB14E4">
        <w:rPr>
          <w:lang w:val="en-US"/>
        </w:rPr>
        <w:t></w:t>
      </w:r>
      <w:r w:rsidRPr="00DB14E4">
        <w:rPr>
          <w:rFonts w:hint="eastAsia"/>
        </w:rPr>
        <w:t>боку</w:t>
      </w:r>
      <w:r w:rsidRPr="00DB14E4">
        <w:rPr>
          <w:lang w:val="en-US"/>
        </w:rPr>
        <w:t></w:t>
      </w:r>
      <w:r w:rsidRPr="00DB14E4">
        <w:rPr>
          <w:lang w:val="en-US"/>
        </w:rPr>
        <w:t></w:t>
      </w:r>
      <w:r w:rsidRPr="00DB14E4">
        <w:rPr>
          <w:rFonts w:hint="eastAsia"/>
        </w:rPr>
        <w:t>та</w:t>
      </w:r>
      <w:r w:rsidRPr="00DB14E4">
        <w:rPr>
          <w:lang w:val="en-US"/>
        </w:rPr>
        <w:t></w:t>
      </w:r>
      <w:r w:rsidRPr="00DB14E4">
        <w:rPr>
          <w:rFonts w:hint="eastAsia"/>
        </w:rPr>
        <w:t>виникненням</w:t>
      </w:r>
      <w:r w:rsidRPr="00DB14E4">
        <w:rPr>
          <w:lang w:val="en-US"/>
        </w:rPr>
        <w:t></w:t>
      </w:r>
      <w:r w:rsidRPr="00DB14E4">
        <w:rPr>
          <w:rFonts w:hint="eastAsia"/>
        </w:rPr>
        <w:t>додаткових</w:t>
      </w:r>
      <w:r w:rsidRPr="00DB14E4">
        <w:rPr>
          <w:lang w:val="en-US"/>
        </w:rPr>
        <w:t></w:t>
      </w:r>
      <w:r w:rsidRPr="00DB14E4">
        <w:rPr>
          <w:rFonts w:hint="eastAsia"/>
        </w:rPr>
        <w:t>обов’язків</w:t>
      </w:r>
      <w:r w:rsidRPr="00DB14E4">
        <w:rPr>
          <w:lang w:val="en-US"/>
        </w:rPr>
        <w:t></w:t>
      </w:r>
      <w:r w:rsidRPr="00DB14E4">
        <w:rPr>
          <w:rFonts w:hint="eastAsia"/>
        </w:rPr>
        <w:t>у</w:t>
      </w:r>
      <w:r w:rsidRPr="00DB14E4">
        <w:rPr>
          <w:lang w:val="en-US"/>
        </w:rPr>
        <w:t></w:t>
      </w:r>
      <w:r w:rsidRPr="00DB14E4">
        <w:rPr>
          <w:rFonts w:hint="eastAsia"/>
        </w:rPr>
        <w:t>однієї</w:t>
      </w:r>
      <w:r w:rsidRPr="00DB14E4">
        <w:rPr>
          <w:lang w:val="en-US"/>
        </w:rPr>
        <w:t></w:t>
      </w:r>
      <w:r w:rsidRPr="00DB14E4">
        <w:rPr>
          <w:rFonts w:hint="eastAsia"/>
        </w:rPr>
        <w:t>сторони</w:t>
      </w:r>
      <w:r w:rsidRPr="00DB14E4">
        <w:rPr>
          <w:lang w:val="en-US"/>
        </w:rPr>
        <w:t></w:t>
      </w:r>
      <w:r w:rsidRPr="00DB14E4">
        <w:rPr>
          <w:rFonts w:hint="eastAsia"/>
        </w:rPr>
        <w:t>в</w:t>
      </w:r>
    </w:p>
    <w:p w:rsidR="00DB14E4" w:rsidRPr="00DB14E4" w:rsidRDefault="00DB14E4" w:rsidP="00DB14E4">
      <w:r w:rsidRPr="00DB14E4">
        <w:rPr>
          <w:rFonts w:hint="eastAsia"/>
        </w:rPr>
        <w:t>зв’язку</w:t>
      </w:r>
      <w:r w:rsidRPr="00DB14E4">
        <w:rPr>
          <w:lang w:val="en-US"/>
        </w:rPr>
        <w:t></w:t>
      </w:r>
      <w:r w:rsidRPr="00DB14E4">
        <w:rPr>
          <w:rFonts w:hint="eastAsia"/>
        </w:rPr>
        <w:t>з</w:t>
      </w:r>
      <w:r w:rsidRPr="00DB14E4">
        <w:rPr>
          <w:lang w:val="en-US"/>
        </w:rPr>
        <w:t></w:t>
      </w:r>
      <w:r w:rsidRPr="00DB14E4">
        <w:rPr>
          <w:rFonts w:hint="eastAsia"/>
        </w:rPr>
        <w:t>її</w:t>
      </w:r>
      <w:r w:rsidRPr="00DB14E4">
        <w:rPr>
          <w:lang w:val="en-US"/>
        </w:rPr>
        <w:t></w:t>
      </w:r>
      <w:r w:rsidRPr="00DB14E4">
        <w:rPr>
          <w:rFonts w:hint="eastAsia"/>
        </w:rPr>
        <w:t>активною</w:t>
      </w:r>
      <w:r w:rsidRPr="00DB14E4">
        <w:rPr>
          <w:lang w:val="en-US"/>
        </w:rPr>
        <w:t></w:t>
      </w:r>
      <w:r w:rsidRPr="00DB14E4">
        <w:rPr>
          <w:rFonts w:hint="eastAsia"/>
        </w:rPr>
        <w:t>позицією</w:t>
      </w:r>
      <w:r w:rsidRPr="00DB14E4">
        <w:rPr>
          <w:lang w:val="en-US"/>
        </w:rPr>
        <w:t></w:t>
      </w:r>
      <w:r w:rsidRPr="00DB14E4">
        <w:rPr>
          <w:lang w:val="en-US"/>
        </w:rPr>
        <w:t></w:t>
      </w:r>
      <w:r w:rsidRPr="00DB14E4">
        <w:rPr>
          <w:rFonts w:hint="eastAsia"/>
        </w:rPr>
        <w:t>пов’язаною</w:t>
      </w:r>
      <w:r w:rsidRPr="00DB14E4">
        <w:rPr>
          <w:lang w:val="en-US"/>
        </w:rPr>
        <w:t></w:t>
      </w:r>
      <w:r w:rsidRPr="00DB14E4">
        <w:rPr>
          <w:rFonts w:hint="eastAsia"/>
        </w:rPr>
        <w:t>з</w:t>
      </w:r>
      <w:r w:rsidRPr="00DB14E4">
        <w:rPr>
          <w:lang w:val="en-US"/>
        </w:rPr>
        <w:t></w:t>
      </w:r>
      <w:r w:rsidRPr="00DB14E4">
        <w:rPr>
          <w:rFonts w:hint="eastAsia"/>
        </w:rPr>
        <w:t>її</w:t>
      </w:r>
      <w:r w:rsidRPr="00DB14E4">
        <w:rPr>
          <w:lang w:val="en-US"/>
        </w:rPr>
        <w:t></w:t>
      </w:r>
      <w:r w:rsidRPr="00DB14E4">
        <w:rPr>
          <w:rFonts w:hint="eastAsia"/>
        </w:rPr>
        <w:t>допитом</w:t>
      </w:r>
      <w:r w:rsidRPr="00DB14E4">
        <w:rPr>
          <w:lang w:val="en-US"/>
        </w:rPr>
        <w:t></w:t>
      </w:r>
      <w:r w:rsidRPr="00DB14E4">
        <w:rPr>
          <w:rFonts w:hint="eastAsia"/>
        </w:rPr>
        <w:t>як</w:t>
      </w:r>
      <w:r w:rsidRPr="00DB14E4">
        <w:rPr>
          <w:lang w:val="en-US"/>
        </w:rPr>
        <w:t></w:t>
      </w:r>
      <w:r w:rsidRPr="00DB14E4">
        <w:rPr>
          <w:rFonts w:hint="eastAsia"/>
        </w:rPr>
        <w:t>свідка</w:t>
      </w:r>
      <w:r w:rsidRPr="00DB14E4">
        <w:rPr>
          <w:lang w:val="en-US"/>
        </w:rPr>
        <w:t></w:t>
      </w:r>
      <w:r w:rsidRPr="00DB14E4">
        <w:rPr>
          <w:lang w:val="en-US"/>
        </w:rPr>
        <w:t></w:t>
      </w:r>
      <w:r w:rsidRPr="00DB14E4">
        <w:rPr>
          <w:rFonts w:hint="eastAsia"/>
        </w:rPr>
        <w:t>Звернуто</w:t>
      </w:r>
    </w:p>
    <w:p w:rsidR="00DB14E4" w:rsidRPr="00DB14E4" w:rsidRDefault="00DB14E4" w:rsidP="00DB14E4">
      <w:r w:rsidRPr="00DB14E4">
        <w:rPr>
          <w:rFonts w:hint="eastAsia"/>
        </w:rPr>
        <w:t>увагу</w:t>
      </w:r>
      <w:r w:rsidRPr="00DB14E4">
        <w:rPr>
          <w:lang w:val="en-US"/>
        </w:rPr>
        <w:t></w:t>
      </w:r>
      <w:r w:rsidRPr="00DB14E4">
        <w:rPr>
          <w:rFonts w:hint="eastAsia"/>
        </w:rPr>
        <w:t>на</w:t>
      </w:r>
      <w:r w:rsidRPr="00DB14E4">
        <w:rPr>
          <w:lang w:val="en-US"/>
        </w:rPr>
        <w:t></w:t>
      </w:r>
      <w:r w:rsidRPr="00DB14E4">
        <w:rPr>
          <w:rFonts w:hint="eastAsia"/>
        </w:rPr>
        <w:t>шляхи</w:t>
      </w:r>
      <w:r w:rsidRPr="00DB14E4">
        <w:rPr>
          <w:lang w:val="en-US"/>
        </w:rPr>
        <w:t></w:t>
      </w:r>
      <w:r w:rsidRPr="00DB14E4">
        <w:rPr>
          <w:rFonts w:hint="eastAsia"/>
        </w:rPr>
        <w:t>виходу</w:t>
      </w:r>
      <w:r w:rsidRPr="00DB14E4">
        <w:rPr>
          <w:lang w:val="en-US"/>
        </w:rPr>
        <w:t></w:t>
      </w:r>
      <w:r w:rsidRPr="00DB14E4">
        <w:rPr>
          <w:rFonts w:hint="eastAsia"/>
        </w:rPr>
        <w:t>з</w:t>
      </w:r>
      <w:r w:rsidRPr="00DB14E4">
        <w:rPr>
          <w:lang w:val="en-US"/>
        </w:rPr>
        <w:t></w:t>
      </w:r>
      <w:r w:rsidRPr="00DB14E4">
        <w:rPr>
          <w:rFonts w:hint="eastAsia"/>
        </w:rPr>
        <w:t>цього</w:t>
      </w:r>
      <w:r w:rsidRPr="00DB14E4">
        <w:rPr>
          <w:lang w:val="en-US"/>
        </w:rPr>
        <w:t></w:t>
      </w:r>
      <w:r w:rsidRPr="00DB14E4">
        <w:rPr>
          <w:rFonts w:hint="eastAsia"/>
        </w:rPr>
        <w:t>неприпустимого</w:t>
      </w:r>
      <w:r w:rsidRPr="00DB14E4">
        <w:rPr>
          <w:lang w:val="en-US"/>
        </w:rPr>
        <w:t></w:t>
      </w:r>
      <w:r w:rsidRPr="00DB14E4">
        <w:rPr>
          <w:rFonts w:hint="eastAsia"/>
        </w:rPr>
        <w:t>процесуального</w:t>
      </w:r>
      <w:r w:rsidRPr="00DB14E4">
        <w:rPr>
          <w:lang w:val="en-US"/>
        </w:rPr>
        <w:t></w:t>
      </w:r>
      <w:r w:rsidRPr="00DB14E4">
        <w:rPr>
          <w:rFonts w:hint="eastAsia"/>
        </w:rPr>
        <w:t>становища</w:t>
      </w:r>
    </w:p>
    <w:p w:rsidR="00DB14E4" w:rsidRPr="00DB14E4" w:rsidRDefault="00DB14E4" w:rsidP="00DB14E4">
      <w:r w:rsidRPr="00DB14E4">
        <w:rPr>
          <w:rFonts w:hint="eastAsia"/>
        </w:rPr>
        <w:t>однієї</w:t>
      </w:r>
      <w:r w:rsidRPr="00DB14E4">
        <w:rPr>
          <w:lang w:val="en-US"/>
        </w:rPr>
        <w:t></w:t>
      </w:r>
      <w:r w:rsidRPr="00DB14E4">
        <w:rPr>
          <w:rFonts w:hint="eastAsia"/>
        </w:rPr>
        <w:t>з</w:t>
      </w:r>
      <w:r w:rsidRPr="00DB14E4">
        <w:rPr>
          <w:lang w:val="en-US"/>
        </w:rPr>
        <w:t></w:t>
      </w:r>
      <w:r w:rsidRPr="00DB14E4">
        <w:rPr>
          <w:rFonts w:hint="eastAsia"/>
        </w:rPr>
        <w:t>сторін</w:t>
      </w:r>
      <w:r w:rsidRPr="00DB14E4">
        <w:rPr>
          <w:lang w:val="en-US"/>
        </w:rPr>
        <w:t></w:t>
      </w:r>
      <w:r w:rsidRPr="00DB14E4">
        <w:rPr>
          <w:rFonts w:hint="eastAsia"/>
        </w:rPr>
        <w:t>та</w:t>
      </w:r>
      <w:r w:rsidRPr="00DB14E4">
        <w:rPr>
          <w:lang w:val="en-US"/>
        </w:rPr>
        <w:t></w:t>
      </w:r>
      <w:r w:rsidRPr="00DB14E4">
        <w:rPr>
          <w:rFonts w:hint="eastAsia"/>
        </w:rPr>
        <w:t>запропоновано</w:t>
      </w:r>
      <w:r w:rsidRPr="00DB14E4">
        <w:rPr>
          <w:lang w:val="en-US"/>
        </w:rPr>
        <w:t></w:t>
      </w:r>
      <w:r w:rsidRPr="00DB14E4">
        <w:rPr>
          <w:rFonts w:hint="eastAsia"/>
        </w:rPr>
        <w:t>внесення</w:t>
      </w:r>
      <w:r w:rsidRPr="00DB14E4">
        <w:rPr>
          <w:lang w:val="en-US"/>
        </w:rPr>
        <w:t></w:t>
      </w:r>
      <w:r w:rsidRPr="00DB14E4">
        <w:rPr>
          <w:rFonts w:hint="eastAsia"/>
        </w:rPr>
        <w:t>змін</w:t>
      </w:r>
      <w:r w:rsidRPr="00DB14E4">
        <w:rPr>
          <w:lang w:val="en-US"/>
        </w:rPr>
        <w:t></w:t>
      </w:r>
      <w:r w:rsidRPr="00DB14E4">
        <w:rPr>
          <w:rFonts w:hint="eastAsia"/>
        </w:rPr>
        <w:t>до</w:t>
      </w:r>
      <w:r w:rsidRPr="00DB14E4">
        <w:rPr>
          <w:lang w:val="en-US"/>
        </w:rPr>
        <w:t></w:t>
      </w:r>
      <w:r w:rsidRPr="00DB14E4">
        <w:rPr>
          <w:rFonts w:hint="eastAsia"/>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rPr>
        <w:t>ЦПК</w:t>
      </w:r>
      <w:r w:rsidRPr="00DB14E4">
        <w:rPr>
          <w:lang w:val="en-US"/>
        </w:rPr>
        <w:t></w:t>
      </w:r>
      <w:r w:rsidRPr="00DB14E4">
        <w:rPr>
          <w:rFonts w:hint="eastAsia"/>
        </w:rPr>
        <w:t>України</w:t>
      </w:r>
      <w:r w:rsidRPr="00DB14E4">
        <w:rPr>
          <w:lang w:val="en-US"/>
        </w:rPr>
        <w:t></w:t>
      </w:r>
      <w:r w:rsidRPr="00DB14E4">
        <w:rPr>
          <w:rFonts w:hint="eastAsia"/>
        </w:rPr>
        <w:t>про</w:t>
      </w:r>
    </w:p>
    <w:p w:rsidR="00DB14E4" w:rsidRPr="00DB14E4" w:rsidRDefault="00DB14E4" w:rsidP="00DB14E4">
      <w:r w:rsidRPr="00DB14E4">
        <w:rPr>
          <w:rFonts w:hint="eastAsia"/>
        </w:rPr>
        <w:t>те</w:t>
      </w:r>
      <w:r w:rsidRPr="00DB14E4">
        <w:rPr>
          <w:lang w:val="en-US"/>
        </w:rPr>
        <w:t></w:t>
      </w:r>
      <w:r w:rsidRPr="00DB14E4">
        <w:rPr>
          <w:lang w:val="en-US"/>
        </w:rPr>
        <w:t></w:t>
      </w:r>
      <w:r w:rsidRPr="00DB14E4">
        <w:rPr>
          <w:rFonts w:hint="eastAsia"/>
        </w:rPr>
        <w:t>що</w:t>
      </w:r>
      <w:r w:rsidRPr="00DB14E4">
        <w:rPr>
          <w:lang w:val="en-US"/>
        </w:rPr>
        <w:t></w:t>
      </w:r>
      <w:r w:rsidRPr="00DB14E4">
        <w:rPr>
          <w:rFonts w:hint="eastAsia"/>
        </w:rPr>
        <w:t>у</w:t>
      </w:r>
      <w:r w:rsidRPr="00DB14E4">
        <w:rPr>
          <w:lang w:val="en-US"/>
        </w:rPr>
        <w:t></w:t>
      </w:r>
      <w:r w:rsidRPr="00DB14E4">
        <w:rPr>
          <w:rFonts w:hint="eastAsia"/>
        </w:rPr>
        <w:t>випадку</w:t>
      </w:r>
      <w:r w:rsidRPr="00DB14E4">
        <w:rPr>
          <w:lang w:val="en-US"/>
        </w:rPr>
        <w:t></w:t>
      </w:r>
      <w:r w:rsidRPr="00DB14E4">
        <w:rPr>
          <w:rFonts w:hint="eastAsia"/>
        </w:rPr>
        <w:t>надання</w:t>
      </w:r>
      <w:r w:rsidRPr="00DB14E4">
        <w:rPr>
          <w:lang w:val="en-US"/>
        </w:rPr>
        <w:t></w:t>
      </w:r>
      <w:r w:rsidRPr="00DB14E4">
        <w:rPr>
          <w:rFonts w:hint="eastAsia"/>
        </w:rPr>
        <w:t>згоди</w:t>
      </w:r>
      <w:r w:rsidRPr="00DB14E4">
        <w:rPr>
          <w:lang w:val="en-US"/>
        </w:rPr>
        <w:t></w:t>
      </w:r>
      <w:r w:rsidRPr="00DB14E4">
        <w:rPr>
          <w:rFonts w:hint="eastAsia"/>
        </w:rPr>
        <w:t>однією</w:t>
      </w:r>
      <w:r w:rsidRPr="00DB14E4">
        <w:rPr>
          <w:lang w:val="en-US"/>
        </w:rPr>
        <w:t></w:t>
      </w:r>
      <w:r w:rsidRPr="00DB14E4">
        <w:rPr>
          <w:rFonts w:hint="eastAsia"/>
        </w:rPr>
        <w:t>з</w:t>
      </w:r>
      <w:r w:rsidRPr="00DB14E4">
        <w:rPr>
          <w:lang w:val="en-US"/>
        </w:rPr>
        <w:t></w:t>
      </w:r>
      <w:r w:rsidRPr="00DB14E4">
        <w:rPr>
          <w:rFonts w:hint="eastAsia"/>
        </w:rPr>
        <w:t>сторін</w:t>
      </w:r>
      <w:r w:rsidRPr="00DB14E4">
        <w:rPr>
          <w:lang w:val="en-US"/>
        </w:rPr>
        <w:t></w:t>
      </w:r>
      <w:r w:rsidRPr="00DB14E4">
        <w:rPr>
          <w:rFonts w:hint="eastAsia"/>
        </w:rPr>
        <w:t>про</w:t>
      </w:r>
      <w:r w:rsidRPr="00DB14E4">
        <w:rPr>
          <w:lang w:val="en-US"/>
        </w:rPr>
        <w:t></w:t>
      </w:r>
      <w:r w:rsidRPr="00DB14E4">
        <w:rPr>
          <w:rFonts w:hint="eastAsia"/>
        </w:rPr>
        <w:t>допит</w:t>
      </w:r>
      <w:r w:rsidRPr="00DB14E4">
        <w:rPr>
          <w:lang w:val="en-US"/>
        </w:rPr>
        <w:t></w:t>
      </w:r>
      <w:r w:rsidRPr="00DB14E4">
        <w:rPr>
          <w:rFonts w:hint="eastAsia"/>
        </w:rPr>
        <w:t>як</w:t>
      </w:r>
      <w:r w:rsidRPr="00DB14E4">
        <w:rPr>
          <w:lang w:val="en-US"/>
        </w:rPr>
        <w:t></w:t>
      </w:r>
      <w:r w:rsidRPr="00DB14E4">
        <w:rPr>
          <w:rFonts w:hint="eastAsia"/>
        </w:rPr>
        <w:t>свідка</w:t>
      </w:r>
      <w:r w:rsidRPr="00DB14E4">
        <w:rPr>
          <w:lang w:val="en-US"/>
        </w:rPr>
        <w:t></w:t>
      </w:r>
      <w:r w:rsidRPr="00DB14E4">
        <w:rPr>
          <w:lang w:val="en-US"/>
        </w:rPr>
        <w:t></w:t>
      </w:r>
      <w:r w:rsidRPr="00DB14E4">
        <w:rPr>
          <w:rFonts w:hint="eastAsia"/>
        </w:rPr>
        <w:t>інша</w:t>
      </w:r>
    </w:p>
    <w:p w:rsidR="00DB14E4" w:rsidRPr="00DB14E4" w:rsidRDefault="00DB14E4" w:rsidP="00DB14E4">
      <w:r w:rsidRPr="00DB14E4">
        <w:rPr>
          <w:lang w:val="en-US"/>
        </w:rPr>
        <w:t></w:t>
      </w:r>
      <w:r w:rsidRPr="00DB14E4">
        <w:rPr>
          <w:lang w:val="en-US"/>
        </w:rPr>
        <w:t></w:t>
      </w:r>
      <w:r w:rsidRPr="00DB14E4">
        <w:rPr>
          <w:lang w:val="en-US"/>
        </w:rPr>
        <w:t></w:t>
      </w:r>
    </w:p>
    <w:p w:rsidR="00DB14E4" w:rsidRPr="00DB14E4" w:rsidRDefault="00DB14E4" w:rsidP="00DB14E4">
      <w:r w:rsidRPr="00DB14E4">
        <w:rPr>
          <w:rFonts w:hint="eastAsia"/>
        </w:rPr>
        <w:t>сторона</w:t>
      </w:r>
      <w:r w:rsidRPr="00DB14E4">
        <w:rPr>
          <w:lang w:val="en-US"/>
        </w:rPr>
        <w:t></w:t>
      </w:r>
      <w:r w:rsidRPr="00DB14E4">
        <w:rPr>
          <w:rFonts w:hint="eastAsia"/>
        </w:rPr>
        <w:t>не</w:t>
      </w:r>
      <w:r w:rsidRPr="00DB14E4">
        <w:rPr>
          <w:lang w:val="en-US"/>
        </w:rPr>
        <w:t></w:t>
      </w:r>
      <w:r w:rsidRPr="00DB14E4">
        <w:rPr>
          <w:rFonts w:hint="eastAsia"/>
        </w:rPr>
        <w:t>може</w:t>
      </w:r>
      <w:r w:rsidRPr="00DB14E4">
        <w:rPr>
          <w:lang w:val="en-US"/>
        </w:rPr>
        <w:t></w:t>
      </w:r>
      <w:r w:rsidRPr="00DB14E4">
        <w:rPr>
          <w:rFonts w:hint="eastAsia"/>
        </w:rPr>
        <w:t>відмовитись</w:t>
      </w:r>
      <w:r w:rsidRPr="00DB14E4">
        <w:rPr>
          <w:lang w:val="en-US"/>
        </w:rPr>
        <w:t></w:t>
      </w:r>
      <w:r w:rsidRPr="00DB14E4">
        <w:rPr>
          <w:rFonts w:hint="eastAsia"/>
        </w:rPr>
        <w:t>від</w:t>
      </w:r>
      <w:r w:rsidRPr="00DB14E4">
        <w:rPr>
          <w:lang w:val="en-US"/>
        </w:rPr>
        <w:t></w:t>
      </w:r>
      <w:r w:rsidRPr="00DB14E4">
        <w:rPr>
          <w:rFonts w:hint="eastAsia"/>
        </w:rPr>
        <w:t>аналогічного</w:t>
      </w:r>
      <w:r w:rsidRPr="00DB14E4">
        <w:rPr>
          <w:lang w:val="en-US"/>
        </w:rPr>
        <w:t></w:t>
      </w:r>
      <w:r w:rsidRPr="00DB14E4">
        <w:rPr>
          <w:rFonts w:hint="eastAsia"/>
        </w:rPr>
        <w:t>допиту</w:t>
      </w:r>
      <w:r w:rsidRPr="00DB14E4">
        <w:rPr>
          <w:lang w:val="en-US"/>
        </w:rPr>
        <w:t></w:t>
      </w:r>
      <w:r w:rsidRPr="00DB14E4">
        <w:rPr>
          <w:lang w:val="en-US"/>
        </w:rPr>
        <w:t></w:t>
      </w:r>
      <w:r w:rsidRPr="00DB14E4">
        <w:rPr>
          <w:rFonts w:hint="eastAsia"/>
        </w:rPr>
        <w:t>за</w:t>
      </w:r>
      <w:r w:rsidRPr="00DB14E4">
        <w:rPr>
          <w:lang w:val="en-US"/>
        </w:rPr>
        <w:t></w:t>
      </w:r>
      <w:r w:rsidRPr="00DB14E4">
        <w:rPr>
          <w:rFonts w:hint="eastAsia"/>
        </w:rPr>
        <w:t>виключенням</w:t>
      </w:r>
    </w:p>
    <w:p w:rsidR="00DB14E4" w:rsidRPr="00DB14E4" w:rsidRDefault="00DB14E4" w:rsidP="00DB14E4">
      <w:r w:rsidRPr="00DB14E4">
        <w:rPr>
          <w:rFonts w:hint="eastAsia"/>
        </w:rPr>
        <w:t>випадків</w:t>
      </w:r>
      <w:r w:rsidRPr="00DB14E4">
        <w:rPr>
          <w:lang w:val="en-US"/>
        </w:rPr>
        <w:t></w:t>
      </w:r>
      <w:r w:rsidRPr="00DB14E4">
        <w:rPr>
          <w:lang w:val="en-US"/>
        </w:rPr>
        <w:t></w:t>
      </w:r>
      <w:r w:rsidRPr="00DB14E4">
        <w:rPr>
          <w:rFonts w:hint="eastAsia"/>
        </w:rPr>
        <w:t>передбачених</w:t>
      </w:r>
      <w:r w:rsidRPr="00DB14E4">
        <w:rPr>
          <w:lang w:val="en-US"/>
        </w:rPr>
        <w:t></w:t>
      </w:r>
      <w:r w:rsidRPr="00DB14E4">
        <w:rPr>
          <w:rFonts w:hint="eastAsia"/>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rPr>
        <w:t>ЦПК</w:t>
      </w:r>
      <w:r w:rsidRPr="00DB14E4">
        <w:rPr>
          <w:lang w:val="en-US"/>
        </w:rPr>
        <w:t></w:t>
      </w:r>
      <w:r w:rsidRPr="00DB14E4">
        <w:rPr>
          <w:rFonts w:hint="eastAsia"/>
        </w:rPr>
        <w:t>України</w:t>
      </w:r>
      <w:r w:rsidRPr="00DB14E4">
        <w:rPr>
          <w:lang w:val="en-US"/>
        </w:rPr>
        <w:t></w:t>
      </w:r>
    </w:p>
    <w:p w:rsidR="00DB14E4" w:rsidRPr="00DB14E4" w:rsidRDefault="00DB14E4" w:rsidP="00DB14E4">
      <w:r w:rsidRPr="00DB14E4">
        <w:rPr>
          <w:lang w:val="en-US"/>
        </w:rPr>
        <w:t></w:t>
      </w:r>
      <w:r w:rsidRPr="00DB14E4">
        <w:rPr>
          <w:lang w:val="en-US"/>
        </w:rPr>
        <w:t></w:t>
      </w:r>
      <w:r w:rsidRPr="00DB14E4">
        <w:rPr>
          <w:lang w:val="en-US"/>
        </w:rPr>
        <w:t></w:t>
      </w:r>
      <w:r w:rsidRPr="00DB14E4">
        <w:rPr>
          <w:rFonts w:hint="eastAsia"/>
        </w:rPr>
        <w:t>За</w:t>
      </w:r>
      <w:r w:rsidRPr="00DB14E4">
        <w:rPr>
          <w:lang w:val="en-US"/>
        </w:rPr>
        <w:t></w:t>
      </w:r>
      <w:r w:rsidRPr="00DB14E4">
        <w:rPr>
          <w:rFonts w:hint="eastAsia"/>
        </w:rPr>
        <w:t>результатами</w:t>
      </w:r>
      <w:r w:rsidRPr="00DB14E4">
        <w:rPr>
          <w:lang w:val="en-US"/>
        </w:rPr>
        <w:t></w:t>
      </w:r>
      <w:r w:rsidRPr="00DB14E4">
        <w:rPr>
          <w:rFonts w:hint="eastAsia"/>
        </w:rPr>
        <w:t>порівняльного</w:t>
      </w:r>
      <w:r w:rsidRPr="00DB14E4">
        <w:rPr>
          <w:lang w:val="en-US"/>
        </w:rPr>
        <w:t></w:t>
      </w:r>
      <w:r w:rsidRPr="00DB14E4">
        <w:rPr>
          <w:rFonts w:hint="eastAsia"/>
        </w:rPr>
        <w:t>аналізу</w:t>
      </w:r>
      <w:r w:rsidRPr="00DB14E4">
        <w:rPr>
          <w:lang w:val="en-US"/>
        </w:rPr>
        <w:t></w:t>
      </w:r>
      <w:r w:rsidRPr="00DB14E4">
        <w:rPr>
          <w:rFonts w:hint="eastAsia"/>
        </w:rPr>
        <w:t>нормативного</w:t>
      </w:r>
      <w:r w:rsidRPr="00DB14E4">
        <w:rPr>
          <w:lang w:val="en-US"/>
        </w:rPr>
        <w:t></w:t>
      </w:r>
      <w:r w:rsidRPr="00DB14E4">
        <w:rPr>
          <w:rFonts w:hint="eastAsia"/>
        </w:rPr>
        <w:t>регулювання</w:t>
      </w:r>
    </w:p>
    <w:p w:rsidR="00DB14E4" w:rsidRPr="00DB14E4" w:rsidRDefault="00DB14E4" w:rsidP="00DB14E4">
      <w:r w:rsidRPr="00DB14E4">
        <w:rPr>
          <w:rFonts w:hint="eastAsia"/>
        </w:rPr>
        <w:t>доказової</w:t>
      </w:r>
      <w:r w:rsidRPr="00DB14E4">
        <w:rPr>
          <w:lang w:val="en-US"/>
        </w:rPr>
        <w:t></w:t>
      </w:r>
      <w:r w:rsidRPr="00DB14E4">
        <w:rPr>
          <w:rFonts w:hint="eastAsia"/>
        </w:rPr>
        <w:t>діяльності</w:t>
      </w:r>
      <w:r w:rsidRPr="00DB14E4">
        <w:rPr>
          <w:lang w:val="en-US"/>
        </w:rPr>
        <w:t></w:t>
      </w:r>
      <w:r w:rsidRPr="00DB14E4">
        <w:rPr>
          <w:rFonts w:hint="eastAsia"/>
        </w:rPr>
        <w:t>в</w:t>
      </w:r>
      <w:r w:rsidRPr="00DB14E4">
        <w:rPr>
          <w:lang w:val="en-US"/>
        </w:rPr>
        <w:t></w:t>
      </w:r>
      <w:r w:rsidRPr="00DB14E4">
        <w:rPr>
          <w:rFonts w:hint="eastAsia"/>
        </w:rPr>
        <w:t>цивільному</w:t>
      </w:r>
      <w:r w:rsidRPr="00DB14E4">
        <w:rPr>
          <w:lang w:val="en-US"/>
        </w:rPr>
        <w:t></w:t>
      </w:r>
      <w:r w:rsidRPr="00DB14E4">
        <w:rPr>
          <w:rFonts w:hint="eastAsia"/>
        </w:rPr>
        <w:t>судочинстві</w:t>
      </w:r>
      <w:r w:rsidRPr="00DB14E4">
        <w:rPr>
          <w:lang w:val="en-US"/>
        </w:rPr>
        <w:t></w:t>
      </w:r>
      <w:r w:rsidRPr="00DB14E4">
        <w:rPr>
          <w:rFonts w:hint="eastAsia"/>
        </w:rPr>
        <w:t>України</w:t>
      </w:r>
      <w:r w:rsidRPr="00DB14E4">
        <w:rPr>
          <w:lang w:val="en-US"/>
        </w:rPr>
        <w:t></w:t>
      </w:r>
      <w:r w:rsidRPr="00DB14E4">
        <w:rPr>
          <w:rFonts w:hint="eastAsia"/>
        </w:rPr>
        <w:t>та</w:t>
      </w:r>
      <w:r w:rsidRPr="00DB14E4">
        <w:rPr>
          <w:lang w:val="en-US"/>
        </w:rPr>
        <w:t></w:t>
      </w:r>
      <w:r w:rsidRPr="00DB14E4">
        <w:rPr>
          <w:rFonts w:hint="eastAsia"/>
        </w:rPr>
        <w:t>Франції</w:t>
      </w:r>
    </w:p>
    <w:p w:rsidR="00DB14E4" w:rsidRPr="00DB14E4" w:rsidRDefault="00DB14E4" w:rsidP="00DB14E4">
      <w:r w:rsidRPr="00DB14E4">
        <w:rPr>
          <w:rFonts w:hint="eastAsia"/>
        </w:rPr>
        <w:t>обґрунтовано</w:t>
      </w:r>
      <w:r w:rsidRPr="00DB14E4">
        <w:rPr>
          <w:lang w:val="en-US"/>
        </w:rPr>
        <w:t></w:t>
      </w:r>
      <w:r w:rsidRPr="00DB14E4">
        <w:rPr>
          <w:rFonts w:hint="eastAsia"/>
        </w:rPr>
        <w:t>необхідність</w:t>
      </w:r>
      <w:r w:rsidRPr="00DB14E4">
        <w:rPr>
          <w:lang w:val="en-US"/>
        </w:rPr>
        <w:t></w:t>
      </w:r>
      <w:r w:rsidRPr="00DB14E4">
        <w:rPr>
          <w:rFonts w:hint="eastAsia"/>
        </w:rPr>
        <w:t>запровадження</w:t>
      </w:r>
      <w:r w:rsidRPr="00DB14E4">
        <w:rPr>
          <w:lang w:val="en-US"/>
        </w:rPr>
        <w:t></w:t>
      </w:r>
      <w:r w:rsidRPr="00DB14E4">
        <w:rPr>
          <w:rFonts w:hint="eastAsia"/>
        </w:rPr>
        <w:t>норми</w:t>
      </w:r>
      <w:r w:rsidRPr="00DB14E4">
        <w:rPr>
          <w:lang w:val="en-US"/>
        </w:rPr>
        <w:t></w:t>
      </w:r>
      <w:r w:rsidRPr="00DB14E4">
        <w:rPr>
          <w:rFonts w:hint="eastAsia"/>
        </w:rPr>
        <w:t>вимоги</w:t>
      </w:r>
      <w:r w:rsidRPr="00DB14E4">
        <w:rPr>
          <w:lang w:val="en-US"/>
        </w:rPr>
        <w:t></w:t>
      </w:r>
      <w:r w:rsidRPr="00DB14E4">
        <w:rPr>
          <w:rFonts w:hint="eastAsia"/>
        </w:rPr>
        <w:t>про</w:t>
      </w:r>
      <w:r w:rsidRPr="00DB14E4">
        <w:rPr>
          <w:lang w:val="en-US"/>
        </w:rPr>
        <w:t></w:t>
      </w:r>
      <w:r w:rsidRPr="00DB14E4">
        <w:rPr>
          <w:rFonts w:hint="eastAsia"/>
        </w:rPr>
        <w:t>обов’язковість</w:t>
      </w:r>
    </w:p>
    <w:p w:rsidR="00DB14E4" w:rsidRPr="00DB14E4" w:rsidRDefault="00DB14E4" w:rsidP="00DB14E4">
      <w:r w:rsidRPr="00DB14E4">
        <w:rPr>
          <w:rFonts w:hint="eastAsia"/>
        </w:rPr>
        <w:t>допиту</w:t>
      </w:r>
      <w:r w:rsidRPr="00DB14E4">
        <w:rPr>
          <w:lang w:val="en-US"/>
        </w:rPr>
        <w:t></w:t>
      </w:r>
      <w:r w:rsidRPr="00DB14E4">
        <w:rPr>
          <w:rFonts w:hint="eastAsia"/>
        </w:rPr>
        <w:t>сторін</w:t>
      </w:r>
      <w:r w:rsidRPr="00DB14E4">
        <w:rPr>
          <w:lang w:val="en-US"/>
        </w:rPr>
        <w:t></w:t>
      </w:r>
      <w:r w:rsidRPr="00DB14E4">
        <w:rPr>
          <w:lang w:val="en-US"/>
        </w:rPr>
        <w:t></w:t>
      </w:r>
      <w:r w:rsidRPr="00DB14E4">
        <w:rPr>
          <w:rFonts w:hint="eastAsia"/>
        </w:rPr>
        <w:t>третьої</w:t>
      </w:r>
      <w:r w:rsidRPr="00DB14E4">
        <w:rPr>
          <w:lang w:val="en-US"/>
        </w:rPr>
        <w:t></w:t>
      </w:r>
      <w:r w:rsidRPr="00DB14E4">
        <w:rPr>
          <w:rFonts w:hint="eastAsia"/>
        </w:rPr>
        <w:t>особи</w:t>
      </w:r>
      <w:r w:rsidRPr="00DB14E4">
        <w:rPr>
          <w:lang w:val="en-US"/>
        </w:rPr>
        <w:t></w:t>
      </w:r>
      <w:r w:rsidRPr="00DB14E4">
        <w:rPr>
          <w:rFonts w:hint="eastAsia"/>
        </w:rPr>
        <w:t>під</w:t>
      </w:r>
      <w:r w:rsidRPr="00DB14E4">
        <w:rPr>
          <w:lang w:val="en-US"/>
        </w:rPr>
        <w:t></w:t>
      </w:r>
      <w:r w:rsidRPr="00DB14E4">
        <w:rPr>
          <w:rFonts w:hint="eastAsia"/>
        </w:rPr>
        <w:t>присягою</w:t>
      </w:r>
      <w:r w:rsidRPr="00DB14E4">
        <w:rPr>
          <w:lang w:val="en-US"/>
        </w:rPr>
        <w:t></w:t>
      </w:r>
      <w:r w:rsidRPr="00DB14E4">
        <w:rPr>
          <w:lang w:val="en-US"/>
        </w:rPr>
        <w:t></w:t>
      </w:r>
      <w:r w:rsidRPr="00DB14E4">
        <w:rPr>
          <w:rFonts w:hint="eastAsia"/>
        </w:rPr>
        <w:t>а</w:t>
      </w:r>
      <w:r w:rsidRPr="00DB14E4">
        <w:rPr>
          <w:lang w:val="en-US"/>
        </w:rPr>
        <w:t></w:t>
      </w:r>
      <w:r w:rsidRPr="00DB14E4">
        <w:rPr>
          <w:rFonts w:hint="eastAsia"/>
        </w:rPr>
        <w:t>не</w:t>
      </w:r>
      <w:r w:rsidRPr="00DB14E4">
        <w:rPr>
          <w:lang w:val="en-US"/>
        </w:rPr>
        <w:t></w:t>
      </w:r>
      <w:r w:rsidRPr="00DB14E4">
        <w:rPr>
          <w:rFonts w:hint="eastAsia"/>
        </w:rPr>
        <w:t>в</w:t>
      </w:r>
      <w:r w:rsidRPr="00DB14E4">
        <w:rPr>
          <w:lang w:val="en-US"/>
        </w:rPr>
        <w:t></w:t>
      </w:r>
      <w:r w:rsidRPr="00DB14E4">
        <w:rPr>
          <w:rFonts w:hint="eastAsia"/>
        </w:rPr>
        <w:t>якості</w:t>
      </w:r>
      <w:r w:rsidRPr="00DB14E4">
        <w:rPr>
          <w:lang w:val="en-US"/>
        </w:rPr>
        <w:t></w:t>
      </w:r>
      <w:r w:rsidRPr="00DB14E4">
        <w:rPr>
          <w:rFonts w:hint="eastAsia"/>
        </w:rPr>
        <w:t>свідка</w:t>
      </w:r>
      <w:r w:rsidRPr="00DB14E4">
        <w:rPr>
          <w:lang w:val="en-US"/>
        </w:rPr>
        <w:t></w:t>
      </w:r>
      <w:r w:rsidRPr="00DB14E4">
        <w:rPr>
          <w:lang w:val="en-US"/>
        </w:rPr>
        <w:t></w:t>
      </w:r>
      <w:r w:rsidRPr="00DB14E4">
        <w:rPr>
          <w:rFonts w:hint="eastAsia"/>
        </w:rPr>
        <w:t>Надання</w:t>
      </w:r>
    </w:p>
    <w:p w:rsidR="00DB14E4" w:rsidRPr="00DB14E4" w:rsidRDefault="00DB14E4" w:rsidP="00DB14E4">
      <w:r w:rsidRPr="00DB14E4">
        <w:rPr>
          <w:rFonts w:hint="eastAsia"/>
        </w:rPr>
        <w:t>пояснень</w:t>
      </w:r>
      <w:r w:rsidRPr="00DB14E4">
        <w:rPr>
          <w:lang w:val="en-US"/>
        </w:rPr>
        <w:t></w:t>
      </w:r>
      <w:r w:rsidRPr="00DB14E4">
        <w:rPr>
          <w:rFonts w:hint="eastAsia"/>
        </w:rPr>
        <w:t>шляхом</w:t>
      </w:r>
      <w:r w:rsidRPr="00DB14E4">
        <w:rPr>
          <w:lang w:val="en-US"/>
        </w:rPr>
        <w:t></w:t>
      </w:r>
      <w:r w:rsidRPr="00DB14E4">
        <w:rPr>
          <w:rFonts w:hint="eastAsia"/>
        </w:rPr>
        <w:t>допиту</w:t>
      </w:r>
      <w:r w:rsidRPr="00DB14E4">
        <w:rPr>
          <w:lang w:val="en-US"/>
        </w:rPr>
        <w:t></w:t>
      </w:r>
      <w:r w:rsidRPr="00DB14E4">
        <w:rPr>
          <w:rFonts w:hint="eastAsia"/>
        </w:rPr>
        <w:t>сторін</w:t>
      </w:r>
      <w:r w:rsidRPr="00DB14E4">
        <w:rPr>
          <w:lang w:val="en-US"/>
        </w:rPr>
        <w:t></w:t>
      </w:r>
      <w:r w:rsidRPr="00DB14E4">
        <w:rPr>
          <w:lang w:val="en-US"/>
        </w:rPr>
        <w:t></w:t>
      </w:r>
      <w:r w:rsidRPr="00DB14E4">
        <w:rPr>
          <w:rFonts w:hint="eastAsia"/>
        </w:rPr>
        <w:t>третіх</w:t>
      </w:r>
      <w:r w:rsidRPr="00DB14E4">
        <w:rPr>
          <w:lang w:val="en-US"/>
        </w:rPr>
        <w:t></w:t>
      </w:r>
      <w:r w:rsidRPr="00DB14E4">
        <w:rPr>
          <w:rFonts w:hint="eastAsia"/>
        </w:rPr>
        <w:t>осіб</w:t>
      </w:r>
      <w:r w:rsidRPr="00DB14E4">
        <w:rPr>
          <w:lang w:val="en-US"/>
        </w:rPr>
        <w:t></w:t>
      </w:r>
      <w:r w:rsidRPr="00DB14E4">
        <w:rPr>
          <w:rFonts w:hint="eastAsia"/>
        </w:rPr>
        <w:t>в</w:t>
      </w:r>
      <w:r w:rsidRPr="00DB14E4">
        <w:rPr>
          <w:lang w:val="en-US"/>
        </w:rPr>
        <w:t></w:t>
      </w:r>
      <w:r w:rsidRPr="00DB14E4">
        <w:rPr>
          <w:rFonts w:hint="eastAsia"/>
        </w:rPr>
        <w:t>цивільному</w:t>
      </w:r>
      <w:r w:rsidRPr="00DB14E4">
        <w:rPr>
          <w:lang w:val="en-US"/>
        </w:rPr>
        <w:t></w:t>
      </w:r>
      <w:r w:rsidRPr="00DB14E4">
        <w:rPr>
          <w:rFonts w:hint="eastAsia"/>
        </w:rPr>
        <w:t>судочинстві</w:t>
      </w:r>
      <w:r w:rsidRPr="00DB14E4">
        <w:rPr>
          <w:lang w:val="en-US"/>
        </w:rPr>
        <w:t></w:t>
      </w:r>
      <w:r w:rsidRPr="00DB14E4">
        <w:rPr>
          <w:rFonts w:hint="eastAsia"/>
        </w:rPr>
        <w:t>–</w:t>
      </w:r>
      <w:r w:rsidRPr="00DB14E4">
        <w:rPr>
          <w:lang w:val="en-US"/>
        </w:rPr>
        <w:t></w:t>
      </w:r>
      <w:r w:rsidRPr="00DB14E4">
        <w:rPr>
          <w:rFonts w:hint="eastAsia"/>
        </w:rPr>
        <w:t>це</w:t>
      </w:r>
    </w:p>
    <w:p w:rsidR="00DB14E4" w:rsidRPr="00DB14E4" w:rsidRDefault="00DB14E4" w:rsidP="00DB14E4">
      <w:r w:rsidRPr="00DB14E4">
        <w:rPr>
          <w:rFonts w:hint="eastAsia"/>
        </w:rPr>
        <w:t>загальносвітовий</w:t>
      </w:r>
      <w:r w:rsidRPr="00DB14E4">
        <w:rPr>
          <w:lang w:val="en-US"/>
        </w:rPr>
        <w:t></w:t>
      </w:r>
      <w:r w:rsidRPr="00DB14E4">
        <w:rPr>
          <w:rFonts w:hint="eastAsia"/>
        </w:rPr>
        <w:t>досвід</w:t>
      </w:r>
      <w:r w:rsidRPr="00DB14E4">
        <w:rPr>
          <w:lang w:val="en-US"/>
        </w:rPr>
        <w:t></w:t>
      </w:r>
      <w:r w:rsidRPr="00DB14E4">
        <w:rPr>
          <w:lang w:val="en-US"/>
        </w:rPr>
        <w:t></w:t>
      </w:r>
      <w:r w:rsidRPr="00DB14E4">
        <w:rPr>
          <w:rFonts w:hint="eastAsia"/>
        </w:rPr>
        <w:t>до</w:t>
      </w:r>
      <w:r w:rsidRPr="00DB14E4">
        <w:rPr>
          <w:lang w:val="en-US"/>
        </w:rPr>
        <w:t></w:t>
      </w:r>
      <w:r w:rsidRPr="00DB14E4">
        <w:rPr>
          <w:rFonts w:hint="eastAsia"/>
        </w:rPr>
        <w:t>якого</w:t>
      </w:r>
      <w:r w:rsidRPr="00DB14E4">
        <w:rPr>
          <w:lang w:val="en-US"/>
        </w:rPr>
        <w:t></w:t>
      </w:r>
      <w:r w:rsidRPr="00DB14E4">
        <w:rPr>
          <w:rFonts w:hint="eastAsia"/>
        </w:rPr>
        <w:t>український</w:t>
      </w:r>
      <w:r w:rsidRPr="00DB14E4">
        <w:rPr>
          <w:lang w:val="en-US"/>
        </w:rPr>
        <w:t></w:t>
      </w:r>
      <w:r w:rsidRPr="00DB14E4">
        <w:rPr>
          <w:rFonts w:hint="eastAsia"/>
        </w:rPr>
        <w:t>законодавець</w:t>
      </w:r>
      <w:r w:rsidRPr="00DB14E4">
        <w:rPr>
          <w:lang w:val="en-US"/>
        </w:rPr>
        <w:t></w:t>
      </w:r>
      <w:r w:rsidRPr="00DB14E4">
        <w:rPr>
          <w:rFonts w:hint="eastAsia"/>
        </w:rPr>
        <w:t>правомірно</w:t>
      </w:r>
    </w:p>
    <w:p w:rsidR="00DB14E4" w:rsidRPr="00DB14E4" w:rsidRDefault="00DB14E4" w:rsidP="00DB14E4">
      <w:r w:rsidRPr="00DB14E4">
        <w:rPr>
          <w:rFonts w:hint="eastAsia"/>
        </w:rPr>
        <w:t>звертається</w:t>
      </w:r>
      <w:r w:rsidRPr="00DB14E4">
        <w:rPr>
          <w:lang w:val="en-US"/>
        </w:rPr>
        <w:t></w:t>
      </w:r>
      <w:r w:rsidRPr="00DB14E4">
        <w:rPr>
          <w:lang w:val="en-US"/>
        </w:rPr>
        <w:t></w:t>
      </w:r>
      <w:r w:rsidRPr="00DB14E4">
        <w:rPr>
          <w:rFonts w:hint="eastAsia"/>
        </w:rPr>
        <w:t>Так</w:t>
      </w:r>
      <w:r w:rsidRPr="00DB14E4">
        <w:rPr>
          <w:lang w:val="en-US"/>
        </w:rPr>
        <w:t></w:t>
      </w:r>
      <w:r w:rsidRPr="00DB14E4">
        <w:rPr>
          <w:lang w:val="en-US"/>
        </w:rPr>
        <w:t></w:t>
      </w:r>
      <w:r w:rsidRPr="00DB14E4">
        <w:rPr>
          <w:rFonts w:hint="eastAsia"/>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rPr>
        <w:t>Цивільного</w:t>
      </w:r>
      <w:r w:rsidRPr="00DB14E4">
        <w:rPr>
          <w:lang w:val="en-US"/>
        </w:rPr>
        <w:t></w:t>
      </w:r>
      <w:r w:rsidRPr="00DB14E4">
        <w:rPr>
          <w:rFonts w:hint="eastAsia"/>
        </w:rPr>
        <w:t>процесуального</w:t>
      </w:r>
      <w:r w:rsidRPr="00DB14E4">
        <w:rPr>
          <w:lang w:val="en-US"/>
        </w:rPr>
        <w:t></w:t>
      </w:r>
      <w:r w:rsidRPr="00DB14E4">
        <w:rPr>
          <w:rFonts w:hint="eastAsia"/>
        </w:rPr>
        <w:t>кодексу</w:t>
      </w:r>
      <w:r w:rsidRPr="00DB14E4">
        <w:rPr>
          <w:lang w:val="en-US"/>
        </w:rPr>
        <w:t></w:t>
      </w:r>
      <w:r w:rsidRPr="00DB14E4">
        <w:rPr>
          <w:rFonts w:hint="eastAsia"/>
        </w:rPr>
        <w:t>Франції</w:t>
      </w:r>
    </w:p>
    <w:p w:rsidR="00DB14E4" w:rsidRPr="00DB14E4" w:rsidRDefault="00DB14E4" w:rsidP="00DB14E4">
      <w:pPr>
        <w:rPr>
          <w:lang w:val="en-US"/>
        </w:rPr>
      </w:pPr>
      <w:r w:rsidRPr="00DB14E4">
        <w:rPr>
          <w:rFonts w:hint="eastAsia"/>
          <w:lang w:val="en-US"/>
        </w:rPr>
        <w:t>встановлює</w:t>
      </w:r>
      <w:r w:rsidRPr="00DB14E4">
        <w:rPr>
          <w:lang w:val="en-US"/>
        </w:rPr>
        <w:t></w:t>
      </w:r>
      <w:r w:rsidRPr="00DB14E4">
        <w:rPr>
          <w:lang w:val="en-US"/>
        </w:rPr>
        <w:t></w:t>
      </w:r>
      <w:r w:rsidRPr="00DB14E4">
        <w:rPr>
          <w:rFonts w:hint="eastAsia"/>
          <w:lang w:val="en-US"/>
        </w:rPr>
        <w:t>що</w:t>
      </w:r>
      <w:r w:rsidRPr="00DB14E4">
        <w:rPr>
          <w:lang w:val="en-US"/>
        </w:rPr>
        <w:t></w:t>
      </w:r>
      <w:r w:rsidRPr="00DB14E4">
        <w:rPr>
          <w:rFonts w:hint="eastAsia"/>
          <w:lang w:val="en-US"/>
        </w:rPr>
        <w:t>коли</w:t>
      </w:r>
      <w:r w:rsidRPr="00DB14E4">
        <w:rPr>
          <w:lang w:val="en-US"/>
        </w:rPr>
        <w:t></w:t>
      </w:r>
      <w:r w:rsidRPr="00DB14E4">
        <w:rPr>
          <w:rFonts w:hint="eastAsia"/>
          <w:lang w:val="en-US"/>
        </w:rPr>
        <w:t>доказування</w:t>
      </w:r>
      <w:r w:rsidRPr="00DB14E4">
        <w:rPr>
          <w:lang w:val="en-US"/>
        </w:rPr>
        <w:t></w:t>
      </w:r>
      <w:r w:rsidRPr="00DB14E4">
        <w:rPr>
          <w:rFonts w:hint="eastAsia"/>
          <w:lang w:val="en-US"/>
        </w:rPr>
        <w:t>шляхом</w:t>
      </w:r>
      <w:r w:rsidRPr="00DB14E4">
        <w:rPr>
          <w:lang w:val="en-US"/>
        </w:rPr>
        <w:t></w:t>
      </w:r>
      <w:r w:rsidRPr="00DB14E4">
        <w:rPr>
          <w:rFonts w:hint="eastAsia"/>
          <w:lang w:val="en-US"/>
        </w:rPr>
        <w:t>допиту</w:t>
      </w:r>
      <w:r w:rsidRPr="00DB14E4">
        <w:rPr>
          <w:lang w:val="en-US"/>
        </w:rPr>
        <w:t></w:t>
      </w:r>
      <w:r w:rsidRPr="00DB14E4">
        <w:rPr>
          <w:rFonts w:hint="eastAsia"/>
          <w:lang w:val="en-US"/>
        </w:rPr>
        <w:t>свідків</w:t>
      </w:r>
      <w:r w:rsidRPr="00DB14E4">
        <w:rPr>
          <w:lang w:val="en-US"/>
        </w:rPr>
        <w:t></w:t>
      </w:r>
      <w:r w:rsidRPr="00DB14E4">
        <w:rPr>
          <w:rFonts w:hint="eastAsia"/>
          <w:lang w:val="en-US"/>
        </w:rPr>
        <w:t>є</w:t>
      </w:r>
      <w:r w:rsidRPr="00DB14E4">
        <w:rPr>
          <w:lang w:val="en-US"/>
        </w:rPr>
        <w:t></w:t>
      </w:r>
      <w:r w:rsidRPr="00DB14E4">
        <w:rPr>
          <w:rFonts w:hint="eastAsia"/>
          <w:lang w:val="en-US"/>
        </w:rPr>
        <w:t>допустимим</w:t>
      </w:r>
      <w:r w:rsidRPr="00DB14E4">
        <w:rPr>
          <w:lang w:val="en-US"/>
        </w:rPr>
        <w:t></w:t>
      </w:r>
    </w:p>
    <w:p w:rsidR="00DB14E4" w:rsidRPr="00DB14E4" w:rsidRDefault="00DB14E4" w:rsidP="00DB14E4">
      <w:pPr>
        <w:rPr>
          <w:lang w:val="en-US"/>
        </w:rPr>
      </w:pPr>
      <w:r w:rsidRPr="00DB14E4">
        <w:rPr>
          <w:rFonts w:hint="eastAsia"/>
          <w:lang w:val="en-US"/>
        </w:rPr>
        <w:t>суддя</w:t>
      </w:r>
      <w:r w:rsidRPr="00DB14E4">
        <w:rPr>
          <w:lang w:val="en-US"/>
        </w:rPr>
        <w:t></w:t>
      </w:r>
      <w:r w:rsidRPr="00DB14E4">
        <w:rPr>
          <w:rFonts w:hint="eastAsia"/>
          <w:lang w:val="en-US"/>
        </w:rPr>
        <w:t>вправі</w:t>
      </w:r>
      <w:r w:rsidRPr="00DB14E4">
        <w:rPr>
          <w:lang w:val="en-US"/>
        </w:rPr>
        <w:t></w:t>
      </w:r>
      <w:r w:rsidRPr="00DB14E4">
        <w:rPr>
          <w:rFonts w:hint="eastAsia"/>
          <w:lang w:val="en-US"/>
        </w:rPr>
        <w:t>вимагати</w:t>
      </w:r>
      <w:r w:rsidRPr="00DB14E4">
        <w:rPr>
          <w:lang w:val="en-US"/>
        </w:rPr>
        <w:t></w:t>
      </w:r>
      <w:r w:rsidRPr="00DB14E4">
        <w:rPr>
          <w:rFonts w:hint="eastAsia"/>
          <w:lang w:val="en-US"/>
        </w:rPr>
        <w:t>пояснення</w:t>
      </w:r>
      <w:r w:rsidRPr="00DB14E4">
        <w:rPr>
          <w:lang w:val="en-US"/>
        </w:rPr>
        <w:t></w:t>
      </w:r>
      <w:r w:rsidRPr="00DB14E4">
        <w:rPr>
          <w:rFonts w:hint="eastAsia"/>
          <w:lang w:val="en-US"/>
        </w:rPr>
        <w:t>від</w:t>
      </w:r>
      <w:r w:rsidRPr="00DB14E4">
        <w:rPr>
          <w:lang w:val="en-US"/>
        </w:rPr>
        <w:t></w:t>
      </w:r>
      <w:r w:rsidRPr="00DB14E4">
        <w:rPr>
          <w:rFonts w:hint="eastAsia"/>
          <w:lang w:val="en-US"/>
        </w:rPr>
        <w:t>третіх</w:t>
      </w:r>
      <w:r w:rsidRPr="00DB14E4">
        <w:rPr>
          <w:lang w:val="en-US"/>
        </w:rPr>
        <w:t></w:t>
      </w:r>
      <w:r w:rsidRPr="00DB14E4">
        <w:rPr>
          <w:rFonts w:hint="eastAsia"/>
          <w:lang w:val="en-US"/>
        </w:rPr>
        <w:t>осіб</w:t>
      </w:r>
      <w:r w:rsidRPr="00DB14E4">
        <w:rPr>
          <w:lang w:val="en-US"/>
        </w:rPr>
        <w:t></w:t>
      </w:r>
      <w:r w:rsidRPr="00DB14E4">
        <w:rPr>
          <w:rFonts w:hint="eastAsia"/>
          <w:lang w:val="en-US"/>
        </w:rPr>
        <w:t>задля</w:t>
      </w:r>
      <w:r w:rsidRPr="00DB14E4">
        <w:rPr>
          <w:lang w:val="en-US"/>
        </w:rPr>
        <w:t></w:t>
      </w:r>
      <w:r w:rsidRPr="00DB14E4">
        <w:rPr>
          <w:rFonts w:hint="eastAsia"/>
          <w:lang w:val="en-US"/>
        </w:rPr>
        <w:t>з’ясування</w:t>
      </w:r>
      <w:r w:rsidRPr="00DB14E4">
        <w:rPr>
          <w:lang w:val="en-US"/>
        </w:rPr>
        <w:t></w:t>
      </w:r>
      <w:r w:rsidRPr="00DB14E4">
        <w:rPr>
          <w:rFonts w:hint="eastAsia"/>
          <w:lang w:val="en-US"/>
        </w:rPr>
        <w:t>фактів</w:t>
      </w:r>
      <w:r w:rsidRPr="00DB14E4">
        <w:rPr>
          <w:lang w:val="en-US"/>
        </w:rPr>
        <w:t></w:t>
      </w:r>
      <w:r w:rsidRPr="00DB14E4">
        <w:rPr>
          <w:lang w:val="en-US"/>
        </w:rPr>
        <w:t></w:t>
      </w:r>
      <w:r w:rsidRPr="00DB14E4">
        <w:rPr>
          <w:rFonts w:hint="eastAsia"/>
          <w:lang w:val="en-US"/>
        </w:rPr>
        <w:t>які</w:t>
      </w:r>
    </w:p>
    <w:p w:rsidR="00DB14E4" w:rsidRPr="00DB14E4" w:rsidRDefault="00DB14E4" w:rsidP="00DB14E4">
      <w:pPr>
        <w:rPr>
          <w:lang w:val="en-US"/>
        </w:rPr>
      </w:pPr>
      <w:r w:rsidRPr="00DB14E4">
        <w:rPr>
          <w:rFonts w:hint="eastAsia"/>
          <w:lang w:val="en-US"/>
        </w:rPr>
        <w:t>оспорюються</w:t>
      </w:r>
      <w:r w:rsidRPr="00DB14E4">
        <w:rPr>
          <w:lang w:val="en-US"/>
        </w:rPr>
        <w:t></w:t>
      </w:r>
      <w:r w:rsidRPr="00DB14E4">
        <w:rPr>
          <w:rFonts w:hint="eastAsia"/>
          <w:lang w:val="en-US"/>
        </w:rPr>
        <w:t>та</w:t>
      </w:r>
      <w:r w:rsidRPr="00DB14E4">
        <w:rPr>
          <w:lang w:val="en-US"/>
        </w:rPr>
        <w:t></w:t>
      </w:r>
      <w:r w:rsidRPr="00DB14E4">
        <w:rPr>
          <w:rFonts w:hint="eastAsia"/>
          <w:lang w:val="en-US"/>
        </w:rPr>
        <w:t>котрі</w:t>
      </w:r>
      <w:r w:rsidRPr="00DB14E4">
        <w:rPr>
          <w:lang w:val="en-US"/>
        </w:rPr>
        <w:t></w:t>
      </w:r>
      <w:r w:rsidRPr="00DB14E4">
        <w:rPr>
          <w:rFonts w:hint="eastAsia"/>
          <w:lang w:val="en-US"/>
        </w:rPr>
        <w:t>відомі</w:t>
      </w:r>
      <w:r w:rsidRPr="00DB14E4">
        <w:rPr>
          <w:lang w:val="en-US"/>
        </w:rPr>
        <w:t></w:t>
      </w:r>
      <w:r w:rsidRPr="00DB14E4">
        <w:rPr>
          <w:rFonts w:hint="eastAsia"/>
          <w:lang w:val="en-US"/>
        </w:rPr>
        <w:t>їм</w:t>
      </w:r>
      <w:r w:rsidRPr="00DB14E4">
        <w:rPr>
          <w:lang w:val="en-US"/>
        </w:rPr>
        <w:t></w:t>
      </w:r>
      <w:r w:rsidRPr="00DB14E4">
        <w:rPr>
          <w:rFonts w:hint="eastAsia"/>
          <w:lang w:val="en-US"/>
        </w:rPr>
        <w:t>особисто</w:t>
      </w:r>
      <w:r w:rsidRPr="00DB14E4">
        <w:rPr>
          <w:lang w:val="en-US"/>
        </w:rPr>
        <w:t></w:t>
      </w:r>
      <w:r w:rsidRPr="00DB14E4">
        <w:rPr>
          <w:lang w:val="en-US"/>
        </w:rPr>
        <w:t></w:t>
      </w:r>
      <w:r w:rsidRPr="00DB14E4">
        <w:rPr>
          <w:rFonts w:hint="eastAsia"/>
          <w:lang w:val="en-US"/>
        </w:rPr>
        <w:t>Пояснення</w:t>
      </w:r>
      <w:r w:rsidRPr="00DB14E4">
        <w:rPr>
          <w:lang w:val="en-US"/>
        </w:rPr>
        <w:t></w:t>
      </w:r>
      <w:r w:rsidRPr="00DB14E4">
        <w:rPr>
          <w:rFonts w:hint="eastAsia"/>
          <w:lang w:val="en-US"/>
        </w:rPr>
        <w:t>надаються</w:t>
      </w:r>
      <w:r w:rsidRPr="00DB14E4">
        <w:rPr>
          <w:lang w:val="en-US"/>
        </w:rPr>
        <w:t></w:t>
      </w:r>
      <w:r w:rsidRPr="00DB14E4">
        <w:rPr>
          <w:rFonts w:hint="eastAsia"/>
          <w:lang w:val="en-US"/>
        </w:rPr>
        <w:t>або</w:t>
      </w:r>
    </w:p>
    <w:p w:rsidR="00DB14E4" w:rsidRPr="00DB14E4" w:rsidRDefault="00DB14E4" w:rsidP="00DB14E4">
      <w:pPr>
        <w:rPr>
          <w:lang w:val="en-US"/>
        </w:rPr>
      </w:pPr>
      <w:r w:rsidRPr="00DB14E4">
        <w:rPr>
          <w:rFonts w:hint="eastAsia"/>
          <w:lang w:val="en-US"/>
        </w:rPr>
        <w:t>одбираються</w:t>
      </w:r>
      <w:r w:rsidRPr="00DB14E4">
        <w:rPr>
          <w:lang w:val="en-US"/>
        </w:rPr>
        <w:t></w:t>
      </w:r>
      <w:r w:rsidRPr="00DB14E4">
        <w:rPr>
          <w:rFonts w:hint="eastAsia"/>
          <w:lang w:val="en-US"/>
        </w:rPr>
        <w:t>шляхом</w:t>
      </w:r>
      <w:r w:rsidRPr="00DB14E4">
        <w:rPr>
          <w:lang w:val="en-US"/>
        </w:rPr>
        <w:t></w:t>
      </w:r>
      <w:r w:rsidRPr="00DB14E4">
        <w:rPr>
          <w:rFonts w:hint="eastAsia"/>
          <w:lang w:val="en-US"/>
        </w:rPr>
        <w:t>допиту</w:t>
      </w:r>
      <w:r w:rsidRPr="00DB14E4">
        <w:rPr>
          <w:lang w:val="en-US"/>
        </w:rPr>
        <w:t></w:t>
      </w:r>
      <w:r w:rsidRPr="00DB14E4">
        <w:rPr>
          <w:lang w:val="en-US"/>
        </w:rPr>
        <w:t></w:t>
      </w:r>
      <w:r w:rsidRPr="00DB14E4">
        <w:rPr>
          <w:rFonts w:hint="eastAsia"/>
          <w:lang w:val="en-US"/>
        </w:rPr>
        <w:t>Щодо</w:t>
      </w:r>
      <w:r w:rsidRPr="00DB14E4">
        <w:rPr>
          <w:lang w:val="en-US"/>
        </w:rPr>
        <w:t></w:t>
      </w:r>
      <w:r w:rsidRPr="00DB14E4">
        <w:rPr>
          <w:rFonts w:hint="eastAsia"/>
          <w:lang w:val="en-US"/>
        </w:rPr>
        <w:t>процедури</w:t>
      </w:r>
      <w:r w:rsidRPr="00DB14E4">
        <w:rPr>
          <w:lang w:val="en-US"/>
        </w:rPr>
        <w:t></w:t>
      </w:r>
      <w:r w:rsidRPr="00DB14E4">
        <w:rPr>
          <w:rFonts w:hint="eastAsia"/>
          <w:lang w:val="en-US"/>
        </w:rPr>
        <w:t>допиту</w:t>
      </w:r>
      <w:r w:rsidRPr="00DB14E4">
        <w:rPr>
          <w:lang w:val="en-US"/>
        </w:rPr>
        <w:t></w:t>
      </w:r>
      <w:r w:rsidRPr="00DB14E4">
        <w:rPr>
          <w:rFonts w:hint="eastAsia"/>
          <w:lang w:val="en-US"/>
        </w:rPr>
        <w:t>сторін</w:t>
      </w:r>
      <w:r w:rsidRPr="00DB14E4">
        <w:rPr>
          <w:lang w:val="en-US"/>
        </w:rPr>
        <w:t></w:t>
      </w:r>
      <w:r w:rsidRPr="00DB14E4">
        <w:rPr>
          <w:rFonts w:hint="eastAsia"/>
          <w:lang w:val="en-US"/>
        </w:rPr>
        <w:t>за</w:t>
      </w:r>
      <w:r w:rsidRPr="00DB14E4">
        <w:rPr>
          <w:lang w:val="en-US"/>
        </w:rPr>
        <w:t></w:t>
      </w:r>
      <w:r w:rsidRPr="00DB14E4">
        <w:rPr>
          <w:rFonts w:hint="eastAsia"/>
          <w:lang w:val="en-US"/>
        </w:rPr>
        <w:t>ЦПК</w:t>
      </w:r>
    </w:p>
    <w:p w:rsidR="00DB14E4" w:rsidRPr="00DB14E4" w:rsidRDefault="00DB14E4" w:rsidP="00DB14E4">
      <w:pPr>
        <w:rPr>
          <w:lang w:val="en-US"/>
        </w:rPr>
      </w:pPr>
      <w:r w:rsidRPr="00DB14E4">
        <w:rPr>
          <w:rFonts w:hint="eastAsia"/>
          <w:lang w:val="en-US"/>
        </w:rPr>
        <w:t>Франції</w:t>
      </w:r>
      <w:r w:rsidRPr="00DB14E4">
        <w:rPr>
          <w:lang w:val="en-US"/>
        </w:rPr>
        <w:t></w:t>
      </w:r>
      <w:r w:rsidRPr="00DB14E4">
        <w:rPr>
          <w:lang w:val="en-US"/>
        </w:rPr>
        <w:t></w:t>
      </w:r>
      <w:r w:rsidRPr="00DB14E4">
        <w:rPr>
          <w:rFonts w:hint="eastAsia"/>
          <w:lang w:val="en-US"/>
        </w:rPr>
        <w:t>то</w:t>
      </w:r>
      <w:r w:rsidRPr="00DB14E4">
        <w:rPr>
          <w:lang w:val="en-US"/>
        </w:rPr>
        <w:t></w:t>
      </w:r>
      <w:r w:rsidRPr="00DB14E4">
        <w:rPr>
          <w:rFonts w:hint="eastAsia"/>
          <w:lang w:val="en-US"/>
        </w:rPr>
        <w:t>вона</w:t>
      </w:r>
      <w:r w:rsidRPr="00DB14E4">
        <w:rPr>
          <w:lang w:val="en-US"/>
        </w:rPr>
        <w:t></w:t>
      </w:r>
      <w:r w:rsidRPr="00DB14E4">
        <w:rPr>
          <w:rFonts w:hint="eastAsia"/>
          <w:lang w:val="en-US"/>
        </w:rPr>
        <w:t>доволі</w:t>
      </w:r>
      <w:r w:rsidRPr="00DB14E4">
        <w:rPr>
          <w:lang w:val="en-US"/>
        </w:rPr>
        <w:t></w:t>
      </w:r>
      <w:r w:rsidRPr="00DB14E4">
        <w:rPr>
          <w:rFonts w:hint="eastAsia"/>
          <w:lang w:val="en-US"/>
        </w:rPr>
        <w:t>детально</w:t>
      </w:r>
      <w:r w:rsidRPr="00DB14E4">
        <w:rPr>
          <w:lang w:val="en-US"/>
        </w:rPr>
        <w:t></w:t>
      </w:r>
      <w:r w:rsidRPr="00DB14E4">
        <w:rPr>
          <w:rFonts w:hint="eastAsia"/>
          <w:lang w:val="en-US"/>
        </w:rPr>
        <w:t>регламентована</w:t>
      </w:r>
      <w:r w:rsidRPr="00DB14E4">
        <w:rPr>
          <w:lang w:val="en-US"/>
        </w:rPr>
        <w:t></w:t>
      </w:r>
      <w:r w:rsidRPr="00DB14E4">
        <w:rPr>
          <w:rFonts w:hint="eastAsia"/>
          <w:lang w:val="en-US"/>
        </w:rPr>
        <w:t>в</w:t>
      </w:r>
      <w:r w:rsidRPr="00DB14E4">
        <w:rPr>
          <w:lang w:val="en-US"/>
        </w:rPr>
        <w:t></w:t>
      </w:r>
      <w:r w:rsidRPr="00DB14E4">
        <w:rPr>
          <w:rFonts w:hint="eastAsia"/>
          <w:lang w:val="en-US"/>
        </w:rPr>
        <w:t>контексті</w:t>
      </w:r>
      <w:r w:rsidRPr="00DB14E4">
        <w:rPr>
          <w:lang w:val="en-US"/>
        </w:rPr>
        <w:t></w:t>
      </w:r>
      <w:r w:rsidRPr="00DB14E4">
        <w:rPr>
          <w:rFonts w:hint="eastAsia"/>
          <w:lang w:val="en-US"/>
        </w:rPr>
        <w:t>процесуальних</w:t>
      </w:r>
    </w:p>
    <w:p w:rsidR="00DB14E4" w:rsidRPr="00DB14E4" w:rsidRDefault="00DB14E4" w:rsidP="00DB14E4">
      <w:pPr>
        <w:rPr>
          <w:lang w:val="en-US"/>
        </w:rPr>
      </w:pPr>
      <w:r w:rsidRPr="00DB14E4">
        <w:rPr>
          <w:rFonts w:hint="eastAsia"/>
          <w:lang w:val="en-US"/>
        </w:rPr>
        <w:t>обов’язків</w:t>
      </w:r>
      <w:r w:rsidRPr="00DB14E4">
        <w:rPr>
          <w:lang w:val="en-US"/>
        </w:rPr>
        <w:t></w:t>
      </w:r>
      <w:r w:rsidRPr="00DB14E4">
        <w:rPr>
          <w:lang w:val="en-US"/>
        </w:rPr>
        <w:t></w:t>
      </w:r>
      <w:r w:rsidRPr="00DB14E4">
        <w:rPr>
          <w:rFonts w:hint="eastAsia"/>
          <w:lang w:val="en-US"/>
        </w:rPr>
        <w:t>Так</w:t>
      </w:r>
      <w:r w:rsidRPr="00DB14E4">
        <w:rPr>
          <w:lang w:val="en-US"/>
        </w:rPr>
        <w:t></w:t>
      </w:r>
      <w:r w:rsidRPr="00DB14E4">
        <w:rPr>
          <w:lang w:val="en-US"/>
        </w:rPr>
        <w:t></w:t>
      </w:r>
      <w:r w:rsidRPr="00DB14E4">
        <w:rPr>
          <w:rFonts w:hint="eastAsia"/>
          <w:lang w:val="en-US"/>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ЦПК</w:t>
      </w:r>
      <w:r w:rsidRPr="00DB14E4">
        <w:rPr>
          <w:lang w:val="en-US"/>
        </w:rPr>
        <w:t></w:t>
      </w:r>
      <w:r w:rsidRPr="00DB14E4">
        <w:rPr>
          <w:rFonts w:hint="eastAsia"/>
          <w:lang w:val="en-US"/>
        </w:rPr>
        <w:t>Франції</w:t>
      </w:r>
      <w:r w:rsidRPr="00DB14E4">
        <w:rPr>
          <w:lang w:val="en-US"/>
        </w:rPr>
        <w:t></w:t>
      </w:r>
      <w:r w:rsidRPr="00DB14E4">
        <w:rPr>
          <w:rFonts w:hint="eastAsia"/>
          <w:lang w:val="en-US"/>
        </w:rPr>
        <w:t>визначає</w:t>
      </w:r>
      <w:r w:rsidRPr="00DB14E4">
        <w:rPr>
          <w:lang w:val="en-US"/>
        </w:rPr>
        <w:t></w:t>
      </w:r>
      <w:r w:rsidRPr="00DB14E4">
        <w:rPr>
          <w:lang w:val="en-US"/>
        </w:rPr>
        <w:t></w:t>
      </w:r>
      <w:r w:rsidRPr="00DB14E4">
        <w:rPr>
          <w:rFonts w:hint="eastAsia"/>
          <w:lang w:val="en-US"/>
        </w:rPr>
        <w:t>що</w:t>
      </w:r>
      <w:r w:rsidRPr="00DB14E4">
        <w:rPr>
          <w:lang w:val="en-US"/>
        </w:rPr>
        <w:t></w:t>
      </w:r>
      <w:r w:rsidRPr="00DB14E4">
        <w:rPr>
          <w:rFonts w:hint="eastAsia"/>
          <w:lang w:val="en-US"/>
        </w:rPr>
        <w:t>сторони</w:t>
      </w:r>
      <w:r w:rsidRPr="00DB14E4">
        <w:rPr>
          <w:lang w:val="en-US"/>
        </w:rPr>
        <w:t></w:t>
      </w:r>
      <w:r w:rsidRPr="00DB14E4">
        <w:rPr>
          <w:rFonts w:hint="eastAsia"/>
          <w:lang w:val="en-US"/>
        </w:rPr>
        <w:t>допитуються</w:t>
      </w:r>
      <w:r w:rsidRPr="00DB14E4">
        <w:rPr>
          <w:lang w:val="en-US"/>
        </w:rPr>
        <w:t></w:t>
      </w:r>
      <w:r w:rsidRPr="00DB14E4">
        <w:rPr>
          <w:rFonts w:hint="eastAsia"/>
          <w:lang w:val="en-US"/>
        </w:rPr>
        <w:t>в</w:t>
      </w:r>
    </w:p>
    <w:p w:rsidR="00DB14E4" w:rsidRPr="00DB14E4" w:rsidRDefault="00DB14E4" w:rsidP="00DB14E4">
      <w:pPr>
        <w:rPr>
          <w:lang w:val="en-US"/>
        </w:rPr>
      </w:pPr>
      <w:r w:rsidRPr="00DB14E4">
        <w:rPr>
          <w:rFonts w:hint="eastAsia"/>
          <w:lang w:val="en-US"/>
        </w:rPr>
        <w:t>присутності</w:t>
      </w:r>
      <w:r w:rsidRPr="00DB14E4">
        <w:rPr>
          <w:lang w:val="en-US"/>
        </w:rPr>
        <w:t></w:t>
      </w:r>
      <w:r w:rsidRPr="00DB14E4">
        <w:rPr>
          <w:rFonts w:hint="eastAsia"/>
          <w:lang w:val="en-US"/>
        </w:rPr>
        <w:t>один</w:t>
      </w:r>
      <w:r w:rsidRPr="00DB14E4">
        <w:rPr>
          <w:lang w:val="en-US"/>
        </w:rPr>
        <w:t></w:t>
      </w:r>
      <w:r w:rsidRPr="00DB14E4">
        <w:rPr>
          <w:rFonts w:hint="eastAsia"/>
          <w:lang w:val="en-US"/>
        </w:rPr>
        <w:t>одного</w:t>
      </w:r>
      <w:r w:rsidRPr="00DB14E4">
        <w:rPr>
          <w:lang w:val="en-US"/>
        </w:rPr>
        <w:t></w:t>
      </w:r>
      <w:r w:rsidRPr="00DB14E4">
        <w:rPr>
          <w:lang w:val="en-US"/>
        </w:rPr>
        <w:t></w:t>
      </w:r>
      <w:r w:rsidRPr="00DB14E4">
        <w:rPr>
          <w:rFonts w:hint="eastAsia"/>
          <w:lang w:val="en-US"/>
        </w:rPr>
        <w:t>якщо</w:t>
      </w:r>
      <w:r w:rsidRPr="00DB14E4">
        <w:rPr>
          <w:lang w:val="en-US"/>
        </w:rPr>
        <w:t></w:t>
      </w:r>
      <w:r w:rsidRPr="00DB14E4">
        <w:rPr>
          <w:rFonts w:hint="eastAsia"/>
          <w:lang w:val="en-US"/>
        </w:rPr>
        <w:t>обставини</w:t>
      </w:r>
      <w:r w:rsidRPr="00DB14E4">
        <w:rPr>
          <w:lang w:val="en-US"/>
        </w:rPr>
        <w:t></w:t>
      </w:r>
      <w:r w:rsidRPr="00DB14E4">
        <w:rPr>
          <w:rFonts w:hint="eastAsia"/>
          <w:lang w:val="en-US"/>
        </w:rPr>
        <w:t>не</w:t>
      </w:r>
      <w:r w:rsidRPr="00DB14E4">
        <w:rPr>
          <w:lang w:val="en-US"/>
        </w:rPr>
        <w:t></w:t>
      </w:r>
      <w:r w:rsidRPr="00DB14E4">
        <w:rPr>
          <w:rFonts w:hint="eastAsia"/>
          <w:lang w:val="en-US"/>
        </w:rPr>
        <w:t>вимагають</w:t>
      </w:r>
      <w:r w:rsidRPr="00DB14E4">
        <w:rPr>
          <w:lang w:val="en-US"/>
        </w:rPr>
        <w:t></w:t>
      </w:r>
      <w:r w:rsidRPr="00DB14E4">
        <w:rPr>
          <w:rFonts w:hint="eastAsia"/>
          <w:lang w:val="en-US"/>
        </w:rPr>
        <w:t>окремого</w:t>
      </w:r>
      <w:r w:rsidRPr="00DB14E4">
        <w:rPr>
          <w:lang w:val="en-US"/>
        </w:rPr>
        <w:t></w:t>
      </w:r>
      <w:r w:rsidRPr="00DB14E4">
        <w:rPr>
          <w:rFonts w:hint="eastAsia"/>
          <w:lang w:val="en-US"/>
        </w:rPr>
        <w:t>допиту</w:t>
      </w:r>
      <w:r w:rsidRPr="00DB14E4">
        <w:rPr>
          <w:lang w:val="en-US"/>
        </w:rPr>
        <w:t></w:t>
      </w:r>
    </w:p>
    <w:p w:rsidR="00DB14E4" w:rsidRPr="00DB14E4" w:rsidRDefault="00DB14E4" w:rsidP="00DB14E4">
      <w:pPr>
        <w:rPr>
          <w:lang w:val="en-US"/>
        </w:rPr>
      </w:pPr>
      <w:r w:rsidRPr="00DB14E4">
        <w:rPr>
          <w:rFonts w:hint="eastAsia"/>
          <w:lang w:val="en-US"/>
        </w:rPr>
        <w:t>Якщо</w:t>
      </w:r>
      <w:r w:rsidRPr="00DB14E4">
        <w:rPr>
          <w:lang w:val="en-US"/>
        </w:rPr>
        <w:t></w:t>
      </w:r>
      <w:r w:rsidRPr="00DB14E4">
        <w:rPr>
          <w:rFonts w:hint="eastAsia"/>
          <w:lang w:val="en-US"/>
        </w:rPr>
        <w:t>одна</w:t>
      </w:r>
      <w:r w:rsidRPr="00DB14E4">
        <w:rPr>
          <w:lang w:val="en-US"/>
        </w:rPr>
        <w:t></w:t>
      </w:r>
      <w:r w:rsidRPr="00DB14E4">
        <w:rPr>
          <w:rFonts w:hint="eastAsia"/>
          <w:lang w:val="en-US"/>
        </w:rPr>
        <w:t>зі</w:t>
      </w:r>
      <w:r w:rsidRPr="00DB14E4">
        <w:rPr>
          <w:lang w:val="en-US"/>
        </w:rPr>
        <w:t></w:t>
      </w:r>
      <w:r w:rsidRPr="00DB14E4">
        <w:rPr>
          <w:rFonts w:hint="eastAsia"/>
          <w:lang w:val="en-US"/>
        </w:rPr>
        <w:t>сторін</w:t>
      </w:r>
      <w:r w:rsidRPr="00DB14E4">
        <w:rPr>
          <w:lang w:val="en-US"/>
        </w:rPr>
        <w:t></w:t>
      </w:r>
      <w:r w:rsidRPr="00DB14E4">
        <w:rPr>
          <w:rFonts w:hint="eastAsia"/>
          <w:lang w:val="en-US"/>
        </w:rPr>
        <w:t>вимагає</w:t>
      </w:r>
      <w:r w:rsidRPr="00DB14E4">
        <w:rPr>
          <w:lang w:val="en-US"/>
        </w:rPr>
        <w:t></w:t>
      </w:r>
      <w:r w:rsidRPr="00DB14E4">
        <w:rPr>
          <w:rFonts w:hint="eastAsia"/>
          <w:lang w:val="en-US"/>
        </w:rPr>
        <w:t>проведення</w:t>
      </w:r>
      <w:r w:rsidRPr="00DB14E4">
        <w:rPr>
          <w:lang w:val="en-US"/>
        </w:rPr>
        <w:t></w:t>
      </w:r>
      <w:r w:rsidRPr="00DB14E4">
        <w:rPr>
          <w:rFonts w:hint="eastAsia"/>
          <w:lang w:val="en-US"/>
        </w:rPr>
        <w:t>між</w:t>
      </w:r>
      <w:r w:rsidRPr="00DB14E4">
        <w:rPr>
          <w:lang w:val="en-US"/>
        </w:rPr>
        <w:t></w:t>
      </w:r>
      <w:r w:rsidRPr="00DB14E4">
        <w:rPr>
          <w:rFonts w:hint="eastAsia"/>
          <w:lang w:val="en-US"/>
        </w:rPr>
        <w:t>ними</w:t>
      </w:r>
      <w:r w:rsidRPr="00DB14E4">
        <w:rPr>
          <w:lang w:val="en-US"/>
        </w:rPr>
        <w:t></w:t>
      </w:r>
      <w:r w:rsidRPr="00DB14E4">
        <w:rPr>
          <w:rFonts w:hint="eastAsia"/>
          <w:lang w:val="en-US"/>
        </w:rPr>
        <w:t>очної</w:t>
      </w:r>
      <w:r w:rsidRPr="00DB14E4">
        <w:rPr>
          <w:lang w:val="en-US"/>
        </w:rPr>
        <w:t></w:t>
      </w:r>
      <w:r w:rsidRPr="00DB14E4">
        <w:rPr>
          <w:rFonts w:hint="eastAsia"/>
          <w:lang w:val="en-US"/>
        </w:rPr>
        <w:t>ставки</w:t>
      </w:r>
      <w:r w:rsidRPr="00DB14E4">
        <w:rPr>
          <w:lang w:val="en-US"/>
        </w:rPr>
        <w:t></w:t>
      </w:r>
      <w:r w:rsidRPr="00DB14E4">
        <w:rPr>
          <w:lang w:val="en-US"/>
        </w:rPr>
        <w:t></w:t>
      </w:r>
      <w:r w:rsidRPr="00DB14E4">
        <w:rPr>
          <w:rFonts w:hint="eastAsia"/>
          <w:lang w:val="en-US"/>
        </w:rPr>
        <w:t>така</w:t>
      </w:r>
      <w:r w:rsidRPr="00DB14E4">
        <w:rPr>
          <w:lang w:val="en-US"/>
        </w:rPr>
        <w:t></w:t>
      </w:r>
      <w:r w:rsidRPr="00DB14E4">
        <w:rPr>
          <w:rFonts w:hint="eastAsia"/>
          <w:lang w:val="en-US"/>
        </w:rPr>
        <w:t>очна</w:t>
      </w:r>
    </w:p>
    <w:p w:rsidR="00DB14E4" w:rsidRPr="00DB14E4" w:rsidRDefault="00DB14E4" w:rsidP="00DB14E4">
      <w:pPr>
        <w:rPr>
          <w:lang w:val="en-US"/>
        </w:rPr>
      </w:pPr>
      <w:r w:rsidRPr="00DB14E4">
        <w:rPr>
          <w:rFonts w:hint="eastAsia"/>
          <w:lang w:val="en-US"/>
        </w:rPr>
        <w:t>ставка</w:t>
      </w:r>
      <w:r w:rsidRPr="00DB14E4">
        <w:rPr>
          <w:lang w:val="en-US"/>
        </w:rPr>
        <w:t></w:t>
      </w:r>
      <w:r w:rsidRPr="00DB14E4">
        <w:rPr>
          <w:rFonts w:hint="eastAsia"/>
          <w:lang w:val="en-US"/>
        </w:rPr>
        <w:t>має</w:t>
      </w:r>
      <w:r w:rsidRPr="00DB14E4">
        <w:rPr>
          <w:lang w:val="en-US"/>
        </w:rPr>
        <w:t></w:t>
      </w:r>
      <w:r w:rsidRPr="00DB14E4">
        <w:rPr>
          <w:rFonts w:hint="eastAsia"/>
          <w:lang w:val="en-US"/>
        </w:rPr>
        <w:t>бути</w:t>
      </w:r>
      <w:r w:rsidRPr="00DB14E4">
        <w:rPr>
          <w:lang w:val="en-US"/>
        </w:rPr>
        <w:t></w:t>
      </w:r>
      <w:r w:rsidRPr="00DB14E4">
        <w:rPr>
          <w:rFonts w:hint="eastAsia"/>
          <w:lang w:val="en-US"/>
        </w:rPr>
        <w:t>проведена</w:t>
      </w:r>
      <w:r w:rsidRPr="00DB14E4">
        <w:rPr>
          <w:lang w:val="en-US"/>
        </w:rPr>
        <w:t></w:t>
      </w:r>
      <w:r w:rsidRPr="00DB14E4">
        <w:rPr>
          <w:lang w:val="en-US"/>
        </w:rPr>
        <w:t></w:t>
      </w:r>
      <w:r w:rsidRPr="00DB14E4">
        <w:rPr>
          <w:rFonts w:hint="eastAsia"/>
          <w:lang w:val="en-US"/>
        </w:rPr>
        <w:t>Сторони</w:t>
      </w:r>
      <w:r w:rsidRPr="00DB14E4">
        <w:rPr>
          <w:lang w:val="en-US"/>
        </w:rPr>
        <w:t></w:t>
      </w:r>
      <w:r w:rsidRPr="00DB14E4">
        <w:rPr>
          <w:rFonts w:hint="eastAsia"/>
          <w:lang w:val="en-US"/>
        </w:rPr>
        <w:t>особисто</w:t>
      </w:r>
      <w:r w:rsidRPr="00DB14E4">
        <w:rPr>
          <w:lang w:val="en-US"/>
        </w:rPr>
        <w:t></w:t>
      </w:r>
      <w:r w:rsidRPr="00DB14E4">
        <w:rPr>
          <w:rFonts w:hint="eastAsia"/>
          <w:lang w:val="en-US"/>
        </w:rPr>
        <w:t>відповідають</w:t>
      </w:r>
      <w:r w:rsidRPr="00DB14E4">
        <w:rPr>
          <w:lang w:val="en-US"/>
        </w:rPr>
        <w:t></w:t>
      </w:r>
      <w:r w:rsidRPr="00DB14E4">
        <w:rPr>
          <w:rFonts w:hint="eastAsia"/>
          <w:lang w:val="en-US"/>
        </w:rPr>
        <w:t>на</w:t>
      </w:r>
      <w:r w:rsidRPr="00DB14E4">
        <w:rPr>
          <w:lang w:val="en-US"/>
        </w:rPr>
        <w:t></w:t>
      </w:r>
      <w:r w:rsidRPr="00DB14E4">
        <w:rPr>
          <w:rFonts w:hint="eastAsia"/>
          <w:lang w:val="en-US"/>
        </w:rPr>
        <w:t>запитання</w:t>
      </w:r>
      <w:r w:rsidRPr="00DB14E4">
        <w:rPr>
          <w:lang w:val="en-US"/>
        </w:rPr>
        <w:t></w:t>
      </w:r>
      <w:r w:rsidRPr="00DB14E4">
        <w:rPr>
          <w:rFonts w:hint="eastAsia"/>
          <w:lang w:val="en-US"/>
        </w:rPr>
        <w:t>і</w:t>
      </w:r>
      <w:r w:rsidRPr="00DB14E4">
        <w:rPr>
          <w:lang w:val="en-US"/>
        </w:rPr>
        <w:t></w:t>
      </w:r>
      <w:r w:rsidRPr="00DB14E4">
        <w:rPr>
          <w:rFonts w:hint="eastAsia"/>
          <w:lang w:val="en-US"/>
        </w:rPr>
        <w:t>не</w:t>
      </w:r>
    </w:p>
    <w:p w:rsidR="00DB14E4" w:rsidRPr="00DB14E4" w:rsidRDefault="00DB14E4" w:rsidP="00DB14E4">
      <w:pPr>
        <w:rPr>
          <w:lang w:val="en-US"/>
        </w:rPr>
      </w:pPr>
      <w:r w:rsidRPr="00DB14E4">
        <w:rPr>
          <w:rFonts w:hint="eastAsia"/>
          <w:lang w:val="en-US"/>
        </w:rPr>
        <w:t>мають</w:t>
      </w:r>
      <w:r w:rsidRPr="00DB14E4">
        <w:rPr>
          <w:lang w:val="en-US"/>
        </w:rPr>
        <w:t></w:t>
      </w:r>
      <w:r w:rsidRPr="00DB14E4">
        <w:rPr>
          <w:rFonts w:hint="eastAsia"/>
          <w:lang w:val="en-US"/>
        </w:rPr>
        <w:t>права</w:t>
      </w:r>
      <w:r w:rsidRPr="00DB14E4">
        <w:rPr>
          <w:lang w:val="en-US"/>
        </w:rPr>
        <w:t></w:t>
      </w:r>
      <w:r w:rsidRPr="00DB14E4">
        <w:rPr>
          <w:rFonts w:hint="eastAsia"/>
          <w:lang w:val="en-US"/>
        </w:rPr>
        <w:t>користуватися</w:t>
      </w:r>
      <w:r w:rsidRPr="00DB14E4">
        <w:rPr>
          <w:lang w:val="en-US"/>
        </w:rPr>
        <w:t></w:t>
      </w:r>
      <w:r w:rsidRPr="00DB14E4">
        <w:rPr>
          <w:rFonts w:hint="eastAsia"/>
          <w:lang w:val="en-US"/>
        </w:rPr>
        <w:t>попередніми</w:t>
      </w:r>
      <w:r w:rsidRPr="00DB14E4">
        <w:rPr>
          <w:lang w:val="en-US"/>
        </w:rPr>
        <w:t></w:t>
      </w:r>
      <w:r w:rsidRPr="00DB14E4">
        <w:rPr>
          <w:rFonts w:hint="eastAsia"/>
          <w:lang w:val="en-US"/>
        </w:rPr>
        <w:t>записами</w:t>
      </w:r>
      <w:r w:rsidRPr="00DB14E4">
        <w:rPr>
          <w:lang w:val="en-US"/>
        </w:rPr>
        <w:t></w:t>
      </w:r>
      <w:r w:rsidRPr="00DB14E4">
        <w:rPr>
          <w:lang w:val="en-US"/>
        </w:rPr>
        <w:t></w:t>
      </w:r>
      <w:r w:rsidRPr="00DB14E4">
        <w:rPr>
          <w:rFonts w:hint="eastAsia"/>
          <w:lang w:val="en-US"/>
        </w:rPr>
        <w:t>Допитані</w:t>
      </w:r>
      <w:r w:rsidRPr="00DB14E4">
        <w:rPr>
          <w:lang w:val="en-US"/>
        </w:rPr>
        <w:t></w:t>
      </w:r>
      <w:r w:rsidRPr="00DB14E4">
        <w:rPr>
          <w:rFonts w:hint="eastAsia"/>
          <w:lang w:val="en-US"/>
        </w:rPr>
        <w:t>сторони</w:t>
      </w:r>
    </w:p>
    <w:p w:rsidR="00DB14E4" w:rsidRPr="00DB14E4" w:rsidRDefault="00DB14E4" w:rsidP="00DB14E4">
      <w:pPr>
        <w:rPr>
          <w:lang w:val="en-US"/>
        </w:rPr>
      </w:pPr>
      <w:r w:rsidRPr="00DB14E4">
        <w:rPr>
          <w:rFonts w:hint="eastAsia"/>
          <w:lang w:val="en-US"/>
        </w:rPr>
        <w:t>підписують</w:t>
      </w:r>
      <w:r w:rsidRPr="00DB14E4">
        <w:rPr>
          <w:lang w:val="en-US"/>
        </w:rPr>
        <w:t></w:t>
      </w:r>
      <w:r w:rsidRPr="00DB14E4">
        <w:rPr>
          <w:rFonts w:hint="eastAsia"/>
          <w:lang w:val="en-US"/>
        </w:rPr>
        <w:t>протокол</w:t>
      </w:r>
      <w:r w:rsidRPr="00DB14E4">
        <w:rPr>
          <w:lang w:val="en-US"/>
        </w:rPr>
        <w:t></w:t>
      </w:r>
      <w:r w:rsidRPr="00DB14E4">
        <w:rPr>
          <w:rFonts w:hint="eastAsia"/>
          <w:lang w:val="en-US"/>
        </w:rPr>
        <w:t>або</w:t>
      </w:r>
      <w:r w:rsidRPr="00DB14E4">
        <w:rPr>
          <w:lang w:val="en-US"/>
        </w:rPr>
        <w:t></w:t>
      </w:r>
      <w:r w:rsidRPr="00DB14E4">
        <w:rPr>
          <w:rFonts w:hint="eastAsia"/>
          <w:lang w:val="en-US"/>
        </w:rPr>
        <w:t>підтверджують</w:t>
      </w:r>
      <w:r w:rsidRPr="00DB14E4">
        <w:rPr>
          <w:lang w:val="en-US"/>
        </w:rPr>
        <w:t></w:t>
      </w:r>
      <w:r w:rsidRPr="00DB14E4">
        <w:rPr>
          <w:lang w:val="en-US"/>
        </w:rPr>
        <w:t></w:t>
      </w:r>
      <w:r w:rsidRPr="00DB14E4">
        <w:rPr>
          <w:rFonts w:hint="eastAsia"/>
          <w:lang w:val="en-US"/>
        </w:rPr>
        <w:t>що</w:t>
      </w:r>
      <w:r w:rsidRPr="00DB14E4">
        <w:rPr>
          <w:lang w:val="en-US"/>
        </w:rPr>
        <w:t></w:t>
      </w:r>
      <w:r w:rsidRPr="00DB14E4">
        <w:rPr>
          <w:rFonts w:hint="eastAsia"/>
          <w:lang w:val="en-US"/>
        </w:rPr>
        <w:t>він</w:t>
      </w:r>
      <w:r w:rsidRPr="00DB14E4">
        <w:rPr>
          <w:lang w:val="en-US"/>
        </w:rPr>
        <w:t></w:t>
      </w:r>
      <w:r w:rsidRPr="00DB14E4">
        <w:rPr>
          <w:rFonts w:hint="eastAsia"/>
          <w:lang w:val="en-US"/>
        </w:rPr>
        <w:t>відповідає</w:t>
      </w:r>
      <w:r w:rsidRPr="00DB14E4">
        <w:rPr>
          <w:lang w:val="en-US"/>
        </w:rPr>
        <w:t></w:t>
      </w:r>
      <w:r w:rsidRPr="00DB14E4">
        <w:rPr>
          <w:rFonts w:hint="eastAsia"/>
          <w:lang w:val="en-US"/>
        </w:rPr>
        <w:t>їх</w:t>
      </w:r>
      <w:r w:rsidRPr="00DB14E4">
        <w:rPr>
          <w:lang w:val="en-US"/>
        </w:rPr>
        <w:t></w:t>
      </w:r>
      <w:r w:rsidRPr="00DB14E4">
        <w:rPr>
          <w:rFonts w:hint="eastAsia"/>
          <w:lang w:val="en-US"/>
        </w:rPr>
        <w:t>показам</w:t>
      </w:r>
      <w:r w:rsidRPr="00DB14E4">
        <w:rPr>
          <w:lang w:val="en-US"/>
        </w:rPr>
        <w:t></w:t>
      </w:r>
      <w:r w:rsidRPr="00DB14E4">
        <w:rPr>
          <w:rFonts w:hint="eastAsia"/>
          <w:lang w:val="en-US"/>
        </w:rPr>
        <w:t>і</w:t>
      </w:r>
      <w:r w:rsidRPr="00DB14E4">
        <w:rPr>
          <w:lang w:val="en-US"/>
        </w:rPr>
        <w:t></w:t>
      </w:r>
      <w:r w:rsidRPr="00DB14E4">
        <w:rPr>
          <w:rFonts w:hint="eastAsia"/>
          <w:lang w:val="en-US"/>
        </w:rPr>
        <w:t>про</w:t>
      </w:r>
    </w:p>
    <w:p w:rsidR="00DB14E4" w:rsidRPr="00DB14E4" w:rsidRDefault="00DB14E4" w:rsidP="00DB14E4">
      <w:pPr>
        <w:rPr>
          <w:lang w:val="en-US"/>
        </w:rPr>
      </w:pPr>
      <w:r w:rsidRPr="00DB14E4">
        <w:rPr>
          <w:rFonts w:hint="eastAsia"/>
          <w:lang w:val="en-US"/>
        </w:rPr>
        <w:t>це</w:t>
      </w:r>
      <w:r w:rsidRPr="00DB14E4">
        <w:rPr>
          <w:lang w:val="en-US"/>
        </w:rPr>
        <w:t></w:t>
      </w:r>
      <w:r w:rsidRPr="00DB14E4">
        <w:rPr>
          <w:rFonts w:hint="eastAsia"/>
          <w:lang w:val="en-US"/>
        </w:rPr>
        <w:t>робиться</w:t>
      </w:r>
      <w:r w:rsidRPr="00DB14E4">
        <w:rPr>
          <w:lang w:val="en-US"/>
        </w:rPr>
        <w:t></w:t>
      </w:r>
      <w:r w:rsidRPr="00DB14E4">
        <w:rPr>
          <w:rFonts w:hint="eastAsia"/>
          <w:lang w:val="en-US"/>
        </w:rPr>
        <w:t>відповідний</w:t>
      </w:r>
      <w:r w:rsidRPr="00DB14E4">
        <w:rPr>
          <w:lang w:val="en-US"/>
        </w:rPr>
        <w:t></w:t>
      </w:r>
      <w:r w:rsidRPr="00DB14E4">
        <w:rPr>
          <w:rFonts w:hint="eastAsia"/>
          <w:lang w:val="en-US"/>
        </w:rPr>
        <w:t>запис</w:t>
      </w:r>
      <w:r w:rsidRPr="00DB14E4">
        <w:rPr>
          <w:lang w:val="en-US"/>
        </w:rPr>
        <w:t></w:t>
      </w:r>
      <w:r w:rsidRPr="00DB14E4">
        <w:rPr>
          <w:lang w:val="en-US"/>
        </w:rPr>
        <w:t></w:t>
      </w:r>
      <w:r w:rsidRPr="00DB14E4">
        <w:rPr>
          <w:rFonts w:hint="eastAsia"/>
          <w:lang w:val="en-US"/>
        </w:rPr>
        <w:t>Коли</w:t>
      </w:r>
      <w:r w:rsidRPr="00DB14E4">
        <w:rPr>
          <w:lang w:val="en-US"/>
        </w:rPr>
        <w:t></w:t>
      </w:r>
      <w:r w:rsidRPr="00DB14E4">
        <w:rPr>
          <w:rFonts w:hint="eastAsia"/>
          <w:lang w:val="en-US"/>
        </w:rPr>
        <w:t>це</w:t>
      </w:r>
      <w:r w:rsidRPr="00DB14E4">
        <w:rPr>
          <w:lang w:val="en-US"/>
        </w:rPr>
        <w:t></w:t>
      </w:r>
      <w:r w:rsidRPr="00DB14E4">
        <w:rPr>
          <w:rFonts w:hint="eastAsia"/>
          <w:lang w:val="en-US"/>
        </w:rPr>
        <w:t>доцільно</w:t>
      </w:r>
      <w:r w:rsidRPr="00DB14E4">
        <w:rPr>
          <w:lang w:val="en-US"/>
        </w:rPr>
        <w:t></w:t>
      </w:r>
      <w:r w:rsidRPr="00DB14E4">
        <w:rPr>
          <w:lang w:val="en-US"/>
        </w:rPr>
        <w:t></w:t>
      </w:r>
      <w:r w:rsidRPr="00DB14E4">
        <w:rPr>
          <w:rFonts w:hint="eastAsia"/>
          <w:lang w:val="en-US"/>
        </w:rPr>
        <w:t>в</w:t>
      </w:r>
      <w:r w:rsidRPr="00DB14E4">
        <w:rPr>
          <w:lang w:val="en-US"/>
        </w:rPr>
        <w:t></w:t>
      </w:r>
      <w:r w:rsidRPr="00DB14E4">
        <w:rPr>
          <w:rFonts w:hint="eastAsia"/>
          <w:lang w:val="en-US"/>
        </w:rPr>
        <w:t>протоколі</w:t>
      </w:r>
      <w:r w:rsidRPr="00DB14E4">
        <w:rPr>
          <w:lang w:val="en-US"/>
        </w:rPr>
        <w:t></w:t>
      </w:r>
      <w:r w:rsidRPr="00DB14E4">
        <w:rPr>
          <w:rFonts w:hint="eastAsia"/>
          <w:lang w:val="en-US"/>
        </w:rPr>
        <w:t>вказується</w:t>
      </w:r>
      <w:r w:rsidRPr="00DB14E4">
        <w:rPr>
          <w:lang w:val="en-US"/>
        </w:rPr>
        <w:t></w:t>
      </w:r>
      <w:r w:rsidRPr="00DB14E4">
        <w:rPr>
          <w:lang w:val="en-US"/>
        </w:rPr>
        <w:t></w:t>
      </w:r>
      <w:r w:rsidRPr="00DB14E4">
        <w:rPr>
          <w:rFonts w:hint="eastAsia"/>
          <w:lang w:val="en-US"/>
        </w:rPr>
        <w:t>що</w:t>
      </w:r>
    </w:p>
    <w:p w:rsidR="00DB14E4" w:rsidRPr="00DB14E4" w:rsidRDefault="00DB14E4" w:rsidP="00DB14E4">
      <w:pPr>
        <w:rPr>
          <w:lang w:val="en-US"/>
        </w:rPr>
      </w:pPr>
      <w:r w:rsidRPr="00DB14E4">
        <w:rPr>
          <w:rFonts w:hint="eastAsia"/>
          <w:lang w:val="en-US"/>
        </w:rPr>
        <w:t>сторони</w:t>
      </w:r>
      <w:r w:rsidRPr="00DB14E4">
        <w:rPr>
          <w:lang w:val="en-US"/>
        </w:rPr>
        <w:t></w:t>
      </w:r>
      <w:r w:rsidRPr="00DB14E4">
        <w:rPr>
          <w:rFonts w:hint="eastAsia"/>
          <w:lang w:val="en-US"/>
        </w:rPr>
        <w:t>відмовились</w:t>
      </w:r>
      <w:r w:rsidRPr="00DB14E4">
        <w:rPr>
          <w:lang w:val="en-US"/>
        </w:rPr>
        <w:t></w:t>
      </w:r>
      <w:r w:rsidRPr="00DB14E4">
        <w:rPr>
          <w:rFonts w:hint="eastAsia"/>
          <w:lang w:val="en-US"/>
        </w:rPr>
        <w:t>його</w:t>
      </w:r>
      <w:r w:rsidRPr="00DB14E4">
        <w:rPr>
          <w:lang w:val="en-US"/>
        </w:rPr>
        <w:t></w:t>
      </w:r>
      <w:r w:rsidRPr="00DB14E4">
        <w:rPr>
          <w:rFonts w:hint="eastAsia"/>
          <w:lang w:val="en-US"/>
        </w:rPr>
        <w:t>підписувати</w:t>
      </w:r>
      <w:r w:rsidRPr="00DB14E4">
        <w:rPr>
          <w:lang w:val="en-US"/>
        </w:rPr>
        <w:t></w:t>
      </w:r>
      <w:r w:rsidRPr="00DB14E4">
        <w:rPr>
          <w:rFonts w:hint="eastAsia"/>
          <w:lang w:val="en-US"/>
        </w:rPr>
        <w:t>або</w:t>
      </w:r>
      <w:r w:rsidRPr="00DB14E4">
        <w:rPr>
          <w:lang w:val="en-US"/>
        </w:rPr>
        <w:t></w:t>
      </w:r>
      <w:r w:rsidRPr="00DB14E4">
        <w:rPr>
          <w:rFonts w:hint="eastAsia"/>
          <w:lang w:val="en-US"/>
        </w:rPr>
        <w:t>підтвердити</w:t>
      </w:r>
      <w:r w:rsidRPr="00DB14E4">
        <w:rPr>
          <w:lang w:val="en-US"/>
        </w:rPr>
        <w:t></w:t>
      </w:r>
      <w:r w:rsidRPr="00DB14E4">
        <w:rPr>
          <w:rFonts w:hint="eastAsia"/>
          <w:lang w:val="en-US"/>
        </w:rPr>
        <w:t>його</w:t>
      </w:r>
      <w:r w:rsidRPr="00DB14E4">
        <w:rPr>
          <w:lang w:val="en-US"/>
        </w:rPr>
        <w:t></w:t>
      </w:r>
      <w:r w:rsidRPr="00DB14E4">
        <w:rPr>
          <w:rFonts w:hint="eastAsia"/>
          <w:lang w:val="en-US"/>
        </w:rPr>
        <w:t>правильність</w:t>
      </w:r>
      <w:r w:rsidRPr="00DB14E4">
        <w:rPr>
          <w:lang w:val="en-US"/>
        </w:rPr>
        <w:t></w:t>
      </w:r>
    </w:p>
    <w:p w:rsidR="00DB14E4" w:rsidRPr="00DB14E4" w:rsidRDefault="00DB14E4" w:rsidP="00DB14E4">
      <w:pPr>
        <w:rPr>
          <w:lang w:val="en-US"/>
        </w:rPr>
      </w:pPr>
      <w:r w:rsidRPr="00DB14E4">
        <w:rPr>
          <w:lang w:val="en-US"/>
        </w:rPr>
        <w:t></w:t>
      </w:r>
      <w:r w:rsidRPr="00DB14E4">
        <w:rPr>
          <w:lang w:val="en-US"/>
        </w:rPr>
        <w:t></w:t>
      </w:r>
      <w:r w:rsidRPr="00DB14E4">
        <w:rPr>
          <w:lang w:val="en-US"/>
        </w:rPr>
        <w:t></w:t>
      </w:r>
      <w:r w:rsidRPr="00DB14E4">
        <w:rPr>
          <w:rFonts w:hint="eastAsia"/>
          <w:lang w:val="en-US"/>
        </w:rPr>
        <w:t>Констатовано</w:t>
      </w:r>
      <w:r w:rsidRPr="00DB14E4">
        <w:rPr>
          <w:lang w:val="en-US"/>
        </w:rPr>
        <w:t></w:t>
      </w:r>
      <w:r w:rsidRPr="00DB14E4">
        <w:rPr>
          <w:lang w:val="en-US"/>
        </w:rPr>
        <w:t></w:t>
      </w:r>
      <w:r w:rsidRPr="00DB14E4">
        <w:rPr>
          <w:rFonts w:hint="eastAsia"/>
          <w:lang w:val="en-US"/>
        </w:rPr>
        <w:t>що</w:t>
      </w:r>
      <w:r w:rsidRPr="00DB14E4">
        <w:rPr>
          <w:lang w:val="en-US"/>
        </w:rPr>
        <w:t></w:t>
      </w:r>
      <w:r w:rsidRPr="00DB14E4">
        <w:rPr>
          <w:rFonts w:hint="eastAsia"/>
          <w:lang w:val="en-US"/>
        </w:rPr>
        <w:t>спадкове</w:t>
      </w:r>
      <w:r w:rsidRPr="00DB14E4">
        <w:rPr>
          <w:lang w:val="en-US"/>
        </w:rPr>
        <w:t></w:t>
      </w:r>
      <w:r w:rsidRPr="00DB14E4">
        <w:rPr>
          <w:rFonts w:hint="eastAsia"/>
          <w:lang w:val="en-US"/>
        </w:rPr>
        <w:t>право</w:t>
      </w:r>
      <w:r w:rsidRPr="00DB14E4">
        <w:rPr>
          <w:lang w:val="en-US"/>
        </w:rPr>
        <w:t></w:t>
      </w:r>
      <w:r w:rsidRPr="00DB14E4">
        <w:rPr>
          <w:rFonts w:hint="eastAsia"/>
          <w:lang w:val="en-US"/>
        </w:rPr>
        <w:t>не</w:t>
      </w:r>
      <w:r w:rsidRPr="00DB14E4">
        <w:rPr>
          <w:lang w:val="en-US"/>
        </w:rPr>
        <w:t></w:t>
      </w:r>
      <w:r w:rsidRPr="00DB14E4">
        <w:rPr>
          <w:rFonts w:hint="eastAsia"/>
          <w:lang w:val="en-US"/>
        </w:rPr>
        <w:t>містить</w:t>
      </w:r>
      <w:r w:rsidRPr="00DB14E4">
        <w:rPr>
          <w:lang w:val="en-US"/>
        </w:rPr>
        <w:t></w:t>
      </w:r>
      <w:r w:rsidRPr="00DB14E4">
        <w:rPr>
          <w:rFonts w:hint="eastAsia"/>
          <w:lang w:val="en-US"/>
        </w:rPr>
        <w:t>імперативної</w:t>
      </w:r>
      <w:r w:rsidRPr="00DB14E4">
        <w:rPr>
          <w:lang w:val="en-US"/>
        </w:rPr>
        <w:t></w:t>
      </w:r>
      <w:r w:rsidRPr="00DB14E4">
        <w:rPr>
          <w:rFonts w:hint="eastAsia"/>
          <w:lang w:val="en-US"/>
        </w:rPr>
        <w:t>норми</w:t>
      </w:r>
    </w:p>
    <w:p w:rsidR="00DB14E4" w:rsidRPr="00DB14E4" w:rsidRDefault="00DB14E4" w:rsidP="00DB14E4">
      <w:pPr>
        <w:rPr>
          <w:lang w:val="en-US"/>
        </w:rPr>
      </w:pPr>
      <w:r w:rsidRPr="00DB14E4">
        <w:rPr>
          <w:rFonts w:hint="eastAsia"/>
          <w:lang w:val="en-US"/>
        </w:rPr>
        <w:t>про</w:t>
      </w:r>
      <w:r w:rsidRPr="00DB14E4">
        <w:rPr>
          <w:lang w:val="en-US"/>
        </w:rPr>
        <w:t></w:t>
      </w:r>
      <w:r w:rsidRPr="00DB14E4">
        <w:rPr>
          <w:rFonts w:hint="eastAsia"/>
          <w:lang w:val="en-US"/>
        </w:rPr>
        <w:t>обов’язковість</w:t>
      </w:r>
      <w:r w:rsidRPr="00DB14E4">
        <w:rPr>
          <w:lang w:val="en-US"/>
        </w:rPr>
        <w:t></w:t>
      </w:r>
      <w:r w:rsidRPr="00DB14E4">
        <w:rPr>
          <w:rFonts w:hint="eastAsia"/>
          <w:lang w:val="en-US"/>
        </w:rPr>
        <w:t>доказування</w:t>
      </w:r>
      <w:r w:rsidRPr="00DB14E4">
        <w:rPr>
          <w:lang w:val="en-US"/>
        </w:rPr>
        <w:t></w:t>
      </w:r>
      <w:r w:rsidRPr="00DB14E4">
        <w:rPr>
          <w:rFonts w:hint="eastAsia"/>
          <w:lang w:val="en-US"/>
        </w:rPr>
        <w:t>смерті</w:t>
      </w:r>
      <w:r w:rsidRPr="00DB14E4">
        <w:rPr>
          <w:lang w:val="en-US"/>
        </w:rPr>
        <w:t></w:t>
      </w:r>
      <w:r w:rsidRPr="00DB14E4">
        <w:rPr>
          <w:rFonts w:hint="eastAsia"/>
          <w:lang w:val="en-US"/>
        </w:rPr>
        <w:t>спадкодавця</w:t>
      </w:r>
      <w:r w:rsidRPr="00DB14E4">
        <w:rPr>
          <w:lang w:val="en-US"/>
        </w:rPr>
        <w:t></w:t>
      </w:r>
      <w:r w:rsidRPr="00DB14E4">
        <w:rPr>
          <w:rFonts w:hint="eastAsia"/>
          <w:lang w:val="en-US"/>
        </w:rPr>
        <w:t>виключно</w:t>
      </w:r>
      <w:r w:rsidRPr="00DB14E4">
        <w:rPr>
          <w:lang w:val="en-US"/>
        </w:rPr>
        <w:t></w:t>
      </w:r>
      <w:r w:rsidRPr="00DB14E4">
        <w:rPr>
          <w:rFonts w:hint="eastAsia"/>
          <w:lang w:val="en-US"/>
        </w:rPr>
        <w:t>через</w:t>
      </w:r>
    </w:p>
    <w:p w:rsidR="00DB14E4" w:rsidRPr="00DB14E4" w:rsidRDefault="00DB14E4" w:rsidP="00DB14E4">
      <w:pPr>
        <w:rPr>
          <w:lang w:val="en-US"/>
        </w:rPr>
      </w:pPr>
      <w:r w:rsidRPr="00DB14E4">
        <w:rPr>
          <w:rFonts w:hint="eastAsia"/>
          <w:lang w:val="en-US"/>
        </w:rPr>
        <w:t>наявність</w:t>
      </w:r>
      <w:r w:rsidRPr="00DB14E4">
        <w:rPr>
          <w:lang w:val="en-US"/>
        </w:rPr>
        <w:t></w:t>
      </w:r>
      <w:r w:rsidRPr="00DB14E4">
        <w:rPr>
          <w:rFonts w:hint="eastAsia"/>
          <w:lang w:val="en-US"/>
        </w:rPr>
        <w:t>реєстрації</w:t>
      </w:r>
      <w:r w:rsidRPr="00DB14E4">
        <w:rPr>
          <w:lang w:val="en-US"/>
        </w:rPr>
        <w:t></w:t>
      </w:r>
      <w:r w:rsidRPr="00DB14E4">
        <w:rPr>
          <w:rFonts w:hint="eastAsia"/>
          <w:lang w:val="en-US"/>
        </w:rPr>
        <w:t>акту</w:t>
      </w:r>
      <w:r w:rsidRPr="00DB14E4">
        <w:rPr>
          <w:lang w:val="en-US"/>
        </w:rPr>
        <w:t></w:t>
      </w:r>
      <w:r w:rsidRPr="00DB14E4">
        <w:rPr>
          <w:rFonts w:hint="eastAsia"/>
          <w:lang w:val="en-US"/>
        </w:rPr>
        <w:t>цивільного</w:t>
      </w:r>
      <w:r w:rsidRPr="00DB14E4">
        <w:rPr>
          <w:lang w:val="en-US"/>
        </w:rPr>
        <w:t></w:t>
      </w:r>
      <w:r w:rsidRPr="00DB14E4">
        <w:rPr>
          <w:rFonts w:hint="eastAsia"/>
          <w:lang w:val="en-US"/>
        </w:rPr>
        <w:t>стану</w:t>
      </w:r>
      <w:r w:rsidRPr="00DB14E4">
        <w:rPr>
          <w:lang w:val="en-US"/>
        </w:rPr>
        <w:t></w:t>
      </w:r>
      <w:r w:rsidRPr="00DB14E4">
        <w:rPr>
          <w:rFonts w:hint="eastAsia"/>
          <w:lang w:val="en-US"/>
        </w:rPr>
        <w:t>та</w:t>
      </w:r>
      <w:r w:rsidRPr="00DB14E4">
        <w:rPr>
          <w:lang w:val="en-US"/>
        </w:rPr>
        <w:t></w:t>
      </w:r>
      <w:r w:rsidRPr="00DB14E4">
        <w:rPr>
          <w:rFonts w:hint="eastAsia"/>
          <w:lang w:val="en-US"/>
        </w:rPr>
        <w:t>видачею</w:t>
      </w:r>
      <w:r w:rsidRPr="00DB14E4">
        <w:rPr>
          <w:lang w:val="en-US"/>
        </w:rPr>
        <w:t></w:t>
      </w:r>
      <w:r w:rsidRPr="00DB14E4">
        <w:rPr>
          <w:rFonts w:hint="eastAsia"/>
          <w:lang w:val="en-US"/>
        </w:rPr>
        <w:t>свідоцтва</w:t>
      </w:r>
      <w:r w:rsidRPr="00DB14E4">
        <w:rPr>
          <w:lang w:val="en-US"/>
        </w:rPr>
        <w:t></w:t>
      </w:r>
      <w:r w:rsidRPr="00DB14E4">
        <w:rPr>
          <w:rFonts w:hint="eastAsia"/>
          <w:lang w:val="en-US"/>
        </w:rPr>
        <w:t>про</w:t>
      </w:r>
      <w:r w:rsidRPr="00DB14E4">
        <w:rPr>
          <w:lang w:val="en-US"/>
        </w:rPr>
        <w:t></w:t>
      </w:r>
      <w:r w:rsidRPr="00DB14E4">
        <w:rPr>
          <w:rFonts w:hint="eastAsia"/>
          <w:lang w:val="en-US"/>
        </w:rPr>
        <w:t>смерть</w:t>
      </w:r>
      <w:r w:rsidRPr="00DB14E4">
        <w:rPr>
          <w:lang w:val="en-US"/>
        </w:rPr>
        <w:t></w:t>
      </w:r>
    </w:p>
    <w:p w:rsidR="00DB14E4" w:rsidRPr="00DB14E4" w:rsidRDefault="00DB14E4" w:rsidP="00DB14E4">
      <w:pPr>
        <w:rPr>
          <w:lang w:val="en-US"/>
        </w:rPr>
      </w:pPr>
      <w:r w:rsidRPr="00DB14E4">
        <w:rPr>
          <w:rFonts w:hint="eastAsia"/>
          <w:lang w:val="en-US"/>
        </w:rPr>
        <w:t>Відповідно</w:t>
      </w:r>
      <w:r w:rsidRPr="00DB14E4">
        <w:rPr>
          <w:lang w:val="en-US"/>
        </w:rPr>
        <w:t></w:t>
      </w:r>
      <w:r w:rsidRPr="00DB14E4">
        <w:rPr>
          <w:rFonts w:hint="eastAsia"/>
          <w:lang w:val="en-US"/>
        </w:rPr>
        <w:t>до</w:t>
      </w:r>
      <w:r w:rsidRPr="00DB14E4">
        <w:rPr>
          <w:lang w:val="en-US"/>
        </w:rPr>
        <w:t></w:t>
      </w:r>
      <w:r w:rsidRPr="00DB14E4">
        <w:rPr>
          <w:rFonts w:hint="eastAsia"/>
          <w:lang w:val="en-US"/>
        </w:rPr>
        <w:t>змісту</w:t>
      </w:r>
      <w:r w:rsidRPr="00DB14E4">
        <w:rPr>
          <w:lang w:val="en-US"/>
        </w:rPr>
        <w:t></w:t>
      </w:r>
      <w:r w:rsidRPr="00DB14E4">
        <w:rPr>
          <w:rFonts w:hint="eastAsia"/>
          <w:lang w:val="en-US"/>
        </w:rPr>
        <w:t>ч</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ЦК</w:t>
      </w:r>
      <w:r w:rsidRPr="00DB14E4">
        <w:rPr>
          <w:lang w:val="en-US"/>
        </w:rPr>
        <w:t></w:t>
      </w:r>
      <w:r w:rsidRPr="00DB14E4">
        <w:rPr>
          <w:rFonts w:hint="eastAsia"/>
          <w:lang w:val="en-US"/>
        </w:rPr>
        <w:t>України</w:t>
      </w:r>
      <w:r w:rsidRPr="00DB14E4">
        <w:rPr>
          <w:lang w:val="en-US"/>
        </w:rPr>
        <w:t></w:t>
      </w:r>
      <w:r w:rsidRPr="00DB14E4">
        <w:rPr>
          <w:rFonts w:hint="eastAsia"/>
          <w:lang w:val="en-US"/>
        </w:rPr>
        <w:t>юридичним</w:t>
      </w:r>
      <w:r w:rsidRPr="00DB14E4">
        <w:rPr>
          <w:lang w:val="en-US"/>
        </w:rPr>
        <w:t></w:t>
      </w:r>
      <w:r w:rsidRPr="00DB14E4">
        <w:rPr>
          <w:rFonts w:hint="eastAsia"/>
          <w:lang w:val="en-US"/>
        </w:rPr>
        <w:t>фактом</w:t>
      </w:r>
      <w:r w:rsidRPr="00DB14E4">
        <w:rPr>
          <w:lang w:val="en-US"/>
        </w:rPr>
        <w:t></w:t>
      </w:r>
      <w:r w:rsidRPr="00DB14E4">
        <w:rPr>
          <w:lang w:val="en-US"/>
        </w:rPr>
        <w:t></w:t>
      </w:r>
      <w:r w:rsidRPr="00DB14E4">
        <w:rPr>
          <w:rFonts w:hint="eastAsia"/>
          <w:lang w:val="en-US"/>
        </w:rPr>
        <w:t>який</w:t>
      </w:r>
    </w:p>
    <w:p w:rsidR="00DB14E4" w:rsidRPr="00DB14E4" w:rsidRDefault="00DB14E4" w:rsidP="00DB14E4">
      <w:pPr>
        <w:rPr>
          <w:lang w:val="en-US"/>
        </w:rPr>
      </w:pPr>
      <w:r w:rsidRPr="00DB14E4">
        <w:rPr>
          <w:rFonts w:hint="eastAsia"/>
          <w:lang w:val="en-US"/>
        </w:rPr>
        <w:t>тягне</w:t>
      </w:r>
      <w:r w:rsidRPr="00DB14E4">
        <w:rPr>
          <w:lang w:val="en-US"/>
        </w:rPr>
        <w:t></w:t>
      </w:r>
      <w:r w:rsidRPr="00DB14E4">
        <w:rPr>
          <w:rFonts w:hint="eastAsia"/>
          <w:lang w:val="en-US"/>
        </w:rPr>
        <w:t>відкриття</w:t>
      </w:r>
      <w:r w:rsidRPr="00DB14E4">
        <w:rPr>
          <w:lang w:val="en-US"/>
        </w:rPr>
        <w:t></w:t>
      </w:r>
      <w:r w:rsidRPr="00DB14E4">
        <w:rPr>
          <w:rFonts w:hint="eastAsia"/>
          <w:lang w:val="en-US"/>
        </w:rPr>
        <w:t>спадщини</w:t>
      </w:r>
      <w:r w:rsidRPr="00DB14E4">
        <w:rPr>
          <w:lang w:val="en-US"/>
        </w:rPr>
        <w:t></w:t>
      </w:r>
      <w:r w:rsidRPr="00DB14E4">
        <w:rPr>
          <w:lang w:val="en-US"/>
        </w:rPr>
        <w:t></w:t>
      </w:r>
      <w:r w:rsidRPr="00DB14E4">
        <w:rPr>
          <w:rFonts w:hint="eastAsia"/>
          <w:lang w:val="en-US"/>
        </w:rPr>
        <w:t>є</w:t>
      </w:r>
      <w:r w:rsidRPr="00DB14E4">
        <w:rPr>
          <w:lang w:val="en-US"/>
        </w:rPr>
        <w:t></w:t>
      </w:r>
      <w:r w:rsidRPr="00DB14E4">
        <w:rPr>
          <w:rFonts w:hint="eastAsia"/>
          <w:lang w:val="en-US"/>
        </w:rPr>
        <w:t>смерть</w:t>
      </w:r>
      <w:r w:rsidRPr="00DB14E4">
        <w:rPr>
          <w:lang w:val="en-US"/>
        </w:rPr>
        <w:t></w:t>
      </w:r>
      <w:r w:rsidRPr="00DB14E4">
        <w:rPr>
          <w:rFonts w:hint="eastAsia"/>
          <w:lang w:val="en-US"/>
        </w:rPr>
        <w:t>особи</w:t>
      </w:r>
      <w:r w:rsidRPr="00DB14E4">
        <w:rPr>
          <w:lang w:val="en-US"/>
        </w:rPr>
        <w:t></w:t>
      </w:r>
      <w:r w:rsidRPr="00DB14E4">
        <w:rPr>
          <w:rFonts w:hint="eastAsia"/>
          <w:lang w:val="en-US"/>
        </w:rPr>
        <w:t>або</w:t>
      </w:r>
      <w:r w:rsidRPr="00DB14E4">
        <w:rPr>
          <w:lang w:val="en-US"/>
        </w:rPr>
        <w:t></w:t>
      </w:r>
      <w:r w:rsidRPr="00DB14E4">
        <w:rPr>
          <w:rFonts w:hint="eastAsia"/>
          <w:lang w:val="en-US"/>
        </w:rPr>
        <w:t>оголошення</w:t>
      </w:r>
      <w:r w:rsidRPr="00DB14E4">
        <w:rPr>
          <w:lang w:val="en-US"/>
        </w:rPr>
        <w:t></w:t>
      </w:r>
      <w:r w:rsidRPr="00DB14E4">
        <w:rPr>
          <w:rFonts w:hint="eastAsia"/>
          <w:lang w:val="en-US"/>
        </w:rPr>
        <w:t>її</w:t>
      </w:r>
      <w:r w:rsidRPr="00DB14E4">
        <w:rPr>
          <w:lang w:val="en-US"/>
        </w:rPr>
        <w:t></w:t>
      </w:r>
      <w:r w:rsidRPr="00DB14E4">
        <w:rPr>
          <w:rFonts w:hint="eastAsia"/>
          <w:lang w:val="en-US"/>
        </w:rPr>
        <w:t>померлою</w:t>
      </w:r>
      <w:r w:rsidRPr="00DB14E4">
        <w:rPr>
          <w:lang w:val="en-US"/>
        </w:rPr>
        <w:t></w:t>
      </w:r>
      <w:r w:rsidRPr="00DB14E4">
        <w:rPr>
          <w:lang w:val="en-US"/>
        </w:rPr>
        <w:t></w:t>
      </w:r>
      <w:r w:rsidRPr="00DB14E4">
        <w:rPr>
          <w:rFonts w:hint="eastAsia"/>
          <w:lang w:val="en-US"/>
        </w:rPr>
        <w:t>При</w:t>
      </w:r>
    </w:p>
    <w:p w:rsidR="00DB14E4" w:rsidRPr="00DB14E4" w:rsidRDefault="00DB14E4" w:rsidP="00DB14E4">
      <w:pPr>
        <w:rPr>
          <w:lang w:val="en-US"/>
        </w:rPr>
      </w:pPr>
      <w:r w:rsidRPr="00DB14E4">
        <w:rPr>
          <w:rFonts w:hint="eastAsia"/>
          <w:lang w:val="en-US"/>
        </w:rPr>
        <w:t>цьому</w:t>
      </w:r>
      <w:r w:rsidRPr="00DB14E4">
        <w:rPr>
          <w:lang w:val="en-US"/>
        </w:rPr>
        <w:t></w:t>
      </w:r>
      <w:r w:rsidRPr="00DB14E4">
        <w:rPr>
          <w:rFonts w:hint="eastAsia"/>
          <w:lang w:val="en-US"/>
        </w:rPr>
        <w:t>в</w:t>
      </w:r>
      <w:r w:rsidRPr="00DB14E4">
        <w:rPr>
          <w:lang w:val="en-US"/>
        </w:rPr>
        <w:t></w:t>
      </w:r>
      <w:r w:rsidRPr="00DB14E4">
        <w:rPr>
          <w:rFonts w:hint="eastAsia"/>
          <w:lang w:val="en-US"/>
        </w:rPr>
        <w:t>Загальних</w:t>
      </w:r>
      <w:r w:rsidRPr="00DB14E4">
        <w:rPr>
          <w:lang w:val="en-US"/>
        </w:rPr>
        <w:t></w:t>
      </w:r>
      <w:r w:rsidRPr="00DB14E4">
        <w:rPr>
          <w:rFonts w:hint="eastAsia"/>
          <w:lang w:val="en-US"/>
        </w:rPr>
        <w:t>положеннях</w:t>
      </w:r>
      <w:r w:rsidRPr="00DB14E4">
        <w:rPr>
          <w:lang w:val="en-US"/>
        </w:rPr>
        <w:t></w:t>
      </w:r>
      <w:r w:rsidRPr="00DB14E4">
        <w:rPr>
          <w:rFonts w:hint="eastAsia"/>
          <w:lang w:val="en-US"/>
        </w:rPr>
        <w:t>про</w:t>
      </w:r>
      <w:r w:rsidRPr="00DB14E4">
        <w:rPr>
          <w:lang w:val="en-US"/>
        </w:rPr>
        <w:t></w:t>
      </w:r>
      <w:r w:rsidRPr="00DB14E4">
        <w:rPr>
          <w:rFonts w:hint="eastAsia"/>
          <w:lang w:val="en-US"/>
        </w:rPr>
        <w:t>фізичну</w:t>
      </w:r>
      <w:r w:rsidRPr="00DB14E4">
        <w:rPr>
          <w:lang w:val="en-US"/>
        </w:rPr>
        <w:t></w:t>
      </w:r>
      <w:r w:rsidRPr="00DB14E4">
        <w:rPr>
          <w:rFonts w:hint="eastAsia"/>
          <w:lang w:val="en-US"/>
        </w:rPr>
        <w:t>особу</w:t>
      </w:r>
      <w:r w:rsidRPr="00DB14E4">
        <w:rPr>
          <w:lang w:val="en-US"/>
        </w:rPr>
        <w:t></w:t>
      </w:r>
      <w:r w:rsidRPr="00DB14E4">
        <w:rPr>
          <w:rFonts w:hint="eastAsia"/>
          <w:lang w:val="en-US"/>
        </w:rPr>
        <w:t>ЦК</w:t>
      </w:r>
      <w:r w:rsidRPr="00DB14E4">
        <w:rPr>
          <w:lang w:val="en-US"/>
        </w:rPr>
        <w:t></w:t>
      </w:r>
      <w:r w:rsidRPr="00DB14E4">
        <w:rPr>
          <w:rFonts w:hint="eastAsia"/>
          <w:lang w:val="en-US"/>
        </w:rPr>
        <w:t>України</w:t>
      </w:r>
      <w:r w:rsidRPr="00DB14E4">
        <w:rPr>
          <w:lang w:val="en-US"/>
        </w:rPr>
        <w:t></w:t>
      </w:r>
      <w:r w:rsidRPr="00DB14E4">
        <w:rPr>
          <w:rFonts w:hint="eastAsia"/>
          <w:lang w:val="en-US"/>
        </w:rPr>
        <w:t>зазначається</w:t>
      </w:r>
      <w:r w:rsidRPr="00DB14E4">
        <w:rPr>
          <w:lang w:val="en-US"/>
        </w:rPr>
        <w:t></w:t>
      </w:r>
    </w:p>
    <w:p w:rsidR="00DB14E4" w:rsidRPr="00DB14E4" w:rsidRDefault="00DB14E4" w:rsidP="00DB14E4">
      <w:pPr>
        <w:rPr>
          <w:lang w:val="en-US"/>
        </w:rPr>
      </w:pPr>
      <w:r w:rsidRPr="00DB14E4">
        <w:rPr>
          <w:rFonts w:hint="eastAsia"/>
          <w:lang w:val="en-US"/>
        </w:rPr>
        <w:t>що</w:t>
      </w:r>
      <w:r w:rsidRPr="00DB14E4">
        <w:rPr>
          <w:lang w:val="en-US"/>
        </w:rPr>
        <w:t></w:t>
      </w:r>
      <w:r w:rsidRPr="00DB14E4">
        <w:rPr>
          <w:rFonts w:hint="eastAsia"/>
          <w:lang w:val="en-US"/>
        </w:rPr>
        <w:t>цивільна</w:t>
      </w:r>
      <w:r w:rsidRPr="00DB14E4">
        <w:rPr>
          <w:lang w:val="en-US"/>
        </w:rPr>
        <w:t></w:t>
      </w:r>
      <w:r w:rsidRPr="00DB14E4">
        <w:rPr>
          <w:rFonts w:hint="eastAsia"/>
          <w:lang w:val="en-US"/>
        </w:rPr>
        <w:t>правоздатність</w:t>
      </w:r>
      <w:r w:rsidRPr="00DB14E4">
        <w:rPr>
          <w:lang w:val="en-US"/>
        </w:rPr>
        <w:t></w:t>
      </w:r>
      <w:r w:rsidRPr="00DB14E4">
        <w:rPr>
          <w:rFonts w:hint="eastAsia"/>
          <w:lang w:val="en-US"/>
        </w:rPr>
        <w:t>фізичної</w:t>
      </w:r>
      <w:r w:rsidRPr="00DB14E4">
        <w:rPr>
          <w:lang w:val="en-US"/>
        </w:rPr>
        <w:t></w:t>
      </w:r>
      <w:r w:rsidRPr="00DB14E4">
        <w:rPr>
          <w:rFonts w:hint="eastAsia"/>
          <w:lang w:val="en-US"/>
        </w:rPr>
        <w:t>особи</w:t>
      </w:r>
      <w:r w:rsidRPr="00DB14E4">
        <w:rPr>
          <w:lang w:val="en-US"/>
        </w:rPr>
        <w:t></w:t>
      </w:r>
      <w:r w:rsidRPr="00DB14E4">
        <w:rPr>
          <w:rFonts w:hint="eastAsia"/>
          <w:lang w:val="en-US"/>
        </w:rPr>
        <w:t>припиняється</w:t>
      </w:r>
      <w:r w:rsidRPr="00DB14E4">
        <w:rPr>
          <w:lang w:val="en-US"/>
        </w:rPr>
        <w:t></w:t>
      </w:r>
      <w:r w:rsidRPr="00DB14E4">
        <w:rPr>
          <w:rFonts w:hint="eastAsia"/>
          <w:lang w:val="en-US"/>
        </w:rPr>
        <w:t>у</w:t>
      </w:r>
      <w:r w:rsidRPr="00DB14E4">
        <w:rPr>
          <w:lang w:val="en-US"/>
        </w:rPr>
        <w:t></w:t>
      </w:r>
      <w:r w:rsidRPr="00DB14E4">
        <w:rPr>
          <w:rFonts w:hint="eastAsia"/>
          <w:lang w:val="en-US"/>
        </w:rPr>
        <w:t>момент</w:t>
      </w:r>
      <w:r w:rsidRPr="00DB14E4">
        <w:rPr>
          <w:lang w:val="en-US"/>
        </w:rPr>
        <w:t></w:t>
      </w:r>
      <w:r w:rsidRPr="00DB14E4">
        <w:rPr>
          <w:rFonts w:hint="eastAsia"/>
          <w:lang w:val="en-US"/>
        </w:rPr>
        <w:t>її</w:t>
      </w:r>
      <w:r w:rsidRPr="00DB14E4">
        <w:rPr>
          <w:lang w:val="en-US"/>
        </w:rPr>
        <w:t></w:t>
      </w:r>
      <w:r w:rsidRPr="00DB14E4">
        <w:rPr>
          <w:rFonts w:hint="eastAsia"/>
          <w:lang w:val="en-US"/>
        </w:rPr>
        <w:t>смерті</w:t>
      </w:r>
    </w:p>
    <w:p w:rsidR="00DB14E4" w:rsidRPr="00DB14E4" w:rsidRDefault="00DB14E4" w:rsidP="00DB14E4">
      <w:pPr>
        <w:rPr>
          <w:lang w:val="en-US"/>
        </w:rPr>
      </w:pPr>
      <w:r w:rsidRPr="00DB14E4">
        <w:rPr>
          <w:lang w:val="en-US"/>
        </w:rPr>
        <w:t></w:t>
      </w:r>
      <w:r w:rsidRPr="00DB14E4">
        <w:rPr>
          <w:rFonts w:hint="eastAsia"/>
          <w:lang w:val="en-US"/>
        </w:rPr>
        <w:t>ч</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ЦК</w:t>
      </w:r>
      <w:r w:rsidRPr="00DB14E4">
        <w:rPr>
          <w:lang w:val="en-US"/>
        </w:rPr>
        <w:t></w:t>
      </w:r>
      <w:r w:rsidRPr="00DB14E4">
        <w:rPr>
          <w:rFonts w:hint="eastAsia"/>
          <w:lang w:val="en-US"/>
        </w:rPr>
        <w:t>України</w:t>
      </w:r>
      <w:r w:rsidRPr="00DB14E4">
        <w:rPr>
          <w:lang w:val="en-US"/>
        </w:rPr>
        <w:t></w:t>
      </w:r>
      <w:r w:rsidRPr="00DB14E4">
        <w:rPr>
          <w:lang w:val="en-US"/>
        </w:rPr>
        <w:t></w:t>
      </w:r>
      <w:r w:rsidRPr="00DB14E4">
        <w:rPr>
          <w:lang w:val="en-US"/>
        </w:rPr>
        <w:t></w:t>
      </w:r>
      <w:r w:rsidRPr="00DB14E4">
        <w:rPr>
          <w:rFonts w:hint="eastAsia"/>
          <w:lang w:val="en-US"/>
        </w:rPr>
        <w:t>В</w:t>
      </w:r>
      <w:r w:rsidRPr="00DB14E4">
        <w:rPr>
          <w:lang w:val="en-US"/>
        </w:rPr>
        <w:t></w:t>
      </w:r>
      <w:r w:rsidRPr="00DB14E4">
        <w:rPr>
          <w:rFonts w:hint="eastAsia"/>
          <w:lang w:val="en-US"/>
        </w:rPr>
        <w:t>іншому</w:t>
      </w:r>
      <w:r w:rsidRPr="00DB14E4">
        <w:rPr>
          <w:lang w:val="en-US"/>
        </w:rPr>
        <w:t></w:t>
      </w:r>
      <w:r w:rsidRPr="00DB14E4">
        <w:rPr>
          <w:rFonts w:hint="eastAsia"/>
          <w:lang w:val="en-US"/>
        </w:rPr>
        <w:t>місці</w:t>
      </w:r>
      <w:r w:rsidRPr="00DB14E4">
        <w:rPr>
          <w:lang w:val="en-US"/>
        </w:rPr>
        <w:t></w:t>
      </w:r>
      <w:r w:rsidRPr="00DB14E4">
        <w:rPr>
          <w:rFonts w:hint="eastAsia"/>
          <w:lang w:val="en-US"/>
        </w:rPr>
        <w:t>законодавець</w:t>
      </w:r>
      <w:r w:rsidRPr="00DB14E4">
        <w:rPr>
          <w:lang w:val="en-US"/>
        </w:rPr>
        <w:t></w:t>
      </w:r>
      <w:r w:rsidRPr="00DB14E4">
        <w:rPr>
          <w:rFonts w:hint="eastAsia"/>
          <w:lang w:val="en-US"/>
        </w:rPr>
        <w:t>встановлює</w:t>
      </w:r>
      <w:r w:rsidRPr="00DB14E4">
        <w:rPr>
          <w:lang w:val="en-US"/>
        </w:rPr>
        <w:t></w:t>
      </w:r>
      <w:r w:rsidRPr="00DB14E4">
        <w:rPr>
          <w:lang w:val="en-US"/>
        </w:rPr>
        <w:t></w:t>
      </w:r>
      <w:r w:rsidRPr="00DB14E4">
        <w:rPr>
          <w:rFonts w:hint="eastAsia"/>
          <w:lang w:val="en-US"/>
        </w:rPr>
        <w:t>що</w:t>
      </w:r>
    </w:p>
    <w:p w:rsidR="00DB14E4" w:rsidRPr="00DB14E4" w:rsidRDefault="00DB14E4" w:rsidP="00DB14E4">
      <w:pPr>
        <w:rPr>
          <w:lang w:val="en-US"/>
        </w:rPr>
      </w:pPr>
      <w:r w:rsidRPr="00DB14E4">
        <w:rPr>
          <w:lang w:val="en-US"/>
        </w:rPr>
        <w:t></w:t>
      </w:r>
      <w:r w:rsidRPr="00DB14E4">
        <w:rPr>
          <w:lang w:val="en-US"/>
        </w:rPr>
        <w:t></w:t>
      </w:r>
      <w:r w:rsidRPr="00DB14E4">
        <w:rPr>
          <w:lang w:val="en-US"/>
        </w:rPr>
        <w:t></w:t>
      </w:r>
    </w:p>
    <w:p w:rsidR="00DB14E4" w:rsidRPr="00DB14E4" w:rsidRDefault="00DB14E4" w:rsidP="00DB14E4">
      <w:pPr>
        <w:rPr>
          <w:lang w:val="en-US"/>
        </w:rPr>
      </w:pPr>
      <w:r w:rsidRPr="00DB14E4">
        <w:rPr>
          <w:rFonts w:hint="eastAsia"/>
          <w:lang w:val="en-US"/>
        </w:rPr>
        <w:t>актами</w:t>
      </w:r>
      <w:r w:rsidRPr="00DB14E4">
        <w:rPr>
          <w:lang w:val="en-US"/>
        </w:rPr>
        <w:t></w:t>
      </w:r>
      <w:r w:rsidRPr="00DB14E4">
        <w:rPr>
          <w:rFonts w:hint="eastAsia"/>
          <w:lang w:val="en-US"/>
        </w:rPr>
        <w:t>цивільного</w:t>
      </w:r>
      <w:r w:rsidRPr="00DB14E4">
        <w:rPr>
          <w:lang w:val="en-US"/>
        </w:rPr>
        <w:t></w:t>
      </w:r>
      <w:r w:rsidRPr="00DB14E4">
        <w:rPr>
          <w:rFonts w:hint="eastAsia"/>
          <w:lang w:val="en-US"/>
        </w:rPr>
        <w:t>стану</w:t>
      </w:r>
      <w:r w:rsidRPr="00DB14E4">
        <w:rPr>
          <w:lang w:val="en-US"/>
        </w:rPr>
        <w:t></w:t>
      </w:r>
      <w:r w:rsidRPr="00DB14E4">
        <w:rPr>
          <w:lang w:val="en-US"/>
        </w:rPr>
        <w:t></w:t>
      </w:r>
      <w:r w:rsidRPr="00DB14E4">
        <w:rPr>
          <w:rFonts w:hint="eastAsia"/>
          <w:lang w:val="en-US"/>
        </w:rPr>
        <w:t>які</w:t>
      </w:r>
      <w:r w:rsidRPr="00DB14E4">
        <w:rPr>
          <w:lang w:val="en-US"/>
        </w:rPr>
        <w:t></w:t>
      </w:r>
      <w:r w:rsidRPr="00DB14E4">
        <w:rPr>
          <w:rFonts w:hint="eastAsia"/>
          <w:lang w:val="en-US"/>
        </w:rPr>
        <w:t>підлягають</w:t>
      </w:r>
      <w:r w:rsidRPr="00DB14E4">
        <w:rPr>
          <w:lang w:val="en-US"/>
        </w:rPr>
        <w:t></w:t>
      </w:r>
      <w:r w:rsidRPr="00DB14E4">
        <w:rPr>
          <w:rFonts w:hint="eastAsia"/>
          <w:lang w:val="en-US"/>
        </w:rPr>
        <w:t>державній</w:t>
      </w:r>
      <w:r w:rsidRPr="00DB14E4">
        <w:rPr>
          <w:lang w:val="en-US"/>
        </w:rPr>
        <w:t></w:t>
      </w:r>
      <w:r w:rsidRPr="00DB14E4">
        <w:rPr>
          <w:rFonts w:hint="eastAsia"/>
          <w:lang w:val="en-US"/>
        </w:rPr>
        <w:t>реєстрації</w:t>
      </w:r>
      <w:r w:rsidRPr="00DB14E4">
        <w:rPr>
          <w:lang w:val="en-US"/>
        </w:rPr>
        <w:t></w:t>
      </w:r>
      <w:r w:rsidRPr="00DB14E4">
        <w:rPr>
          <w:lang w:val="en-US"/>
        </w:rPr>
        <w:t></w:t>
      </w:r>
      <w:r w:rsidRPr="00DB14E4">
        <w:rPr>
          <w:rFonts w:hint="eastAsia"/>
          <w:lang w:val="en-US"/>
        </w:rPr>
        <w:t>окрім</w:t>
      </w:r>
      <w:r w:rsidRPr="00DB14E4">
        <w:rPr>
          <w:lang w:val="en-US"/>
        </w:rPr>
        <w:t></w:t>
      </w:r>
      <w:r w:rsidRPr="00DB14E4">
        <w:rPr>
          <w:rFonts w:hint="eastAsia"/>
          <w:lang w:val="en-US"/>
        </w:rPr>
        <w:t>інших</w:t>
      </w:r>
    </w:p>
    <w:p w:rsidR="00DB14E4" w:rsidRPr="00DB14E4" w:rsidRDefault="00DB14E4" w:rsidP="00DB14E4">
      <w:pPr>
        <w:rPr>
          <w:lang w:val="en-US"/>
        </w:rPr>
      </w:pPr>
      <w:r w:rsidRPr="00DB14E4">
        <w:rPr>
          <w:rFonts w:hint="eastAsia"/>
          <w:lang w:val="en-US"/>
        </w:rPr>
        <w:t>подій</w:t>
      </w:r>
      <w:r w:rsidRPr="00DB14E4">
        <w:rPr>
          <w:lang w:val="en-US"/>
        </w:rPr>
        <w:t></w:t>
      </w:r>
      <w:r w:rsidRPr="00DB14E4">
        <w:rPr>
          <w:lang w:val="en-US"/>
        </w:rPr>
        <w:t></w:t>
      </w:r>
      <w:r w:rsidRPr="00DB14E4">
        <w:rPr>
          <w:rFonts w:hint="eastAsia"/>
          <w:lang w:val="en-US"/>
        </w:rPr>
        <w:t>є</w:t>
      </w:r>
      <w:r w:rsidRPr="00DB14E4">
        <w:rPr>
          <w:lang w:val="en-US"/>
        </w:rPr>
        <w:t></w:t>
      </w:r>
      <w:r w:rsidRPr="00DB14E4">
        <w:rPr>
          <w:rFonts w:hint="eastAsia"/>
          <w:lang w:val="en-US"/>
        </w:rPr>
        <w:t>смерть</w:t>
      </w:r>
      <w:r w:rsidRPr="00DB14E4">
        <w:rPr>
          <w:lang w:val="en-US"/>
        </w:rPr>
        <w:t></w:t>
      </w:r>
      <w:r w:rsidRPr="00DB14E4">
        <w:rPr>
          <w:rFonts w:hint="eastAsia"/>
          <w:lang w:val="en-US"/>
        </w:rPr>
        <w:t>фізичної</w:t>
      </w:r>
      <w:r w:rsidRPr="00DB14E4">
        <w:rPr>
          <w:lang w:val="en-US"/>
        </w:rPr>
        <w:t></w:t>
      </w:r>
      <w:r w:rsidRPr="00DB14E4">
        <w:rPr>
          <w:rFonts w:hint="eastAsia"/>
          <w:lang w:val="en-US"/>
        </w:rPr>
        <w:t>особи</w:t>
      </w:r>
      <w:r w:rsidRPr="00DB14E4">
        <w:rPr>
          <w:lang w:val="en-US"/>
        </w:rPr>
        <w:t></w:t>
      </w:r>
      <w:r w:rsidRPr="00DB14E4">
        <w:rPr>
          <w:lang w:val="en-US"/>
        </w:rPr>
        <w:t></w:t>
      </w:r>
      <w:r w:rsidRPr="00DB14E4">
        <w:rPr>
          <w:rFonts w:hint="eastAsia"/>
          <w:lang w:val="en-US"/>
        </w:rPr>
        <w:t>Звернуто</w:t>
      </w:r>
      <w:r w:rsidRPr="00DB14E4">
        <w:rPr>
          <w:lang w:val="en-US"/>
        </w:rPr>
        <w:t></w:t>
      </w:r>
      <w:r w:rsidRPr="00DB14E4">
        <w:rPr>
          <w:rFonts w:hint="eastAsia"/>
          <w:lang w:val="en-US"/>
        </w:rPr>
        <w:t>увагу</w:t>
      </w:r>
      <w:r w:rsidRPr="00DB14E4">
        <w:rPr>
          <w:lang w:val="en-US"/>
        </w:rPr>
        <w:t></w:t>
      </w:r>
      <w:r w:rsidRPr="00DB14E4">
        <w:rPr>
          <w:rFonts w:hint="eastAsia"/>
          <w:lang w:val="en-US"/>
        </w:rPr>
        <w:t>на</w:t>
      </w:r>
      <w:r w:rsidRPr="00DB14E4">
        <w:rPr>
          <w:lang w:val="en-US"/>
        </w:rPr>
        <w:t></w:t>
      </w:r>
      <w:r w:rsidRPr="00DB14E4">
        <w:rPr>
          <w:rFonts w:hint="eastAsia"/>
          <w:lang w:val="en-US"/>
        </w:rPr>
        <w:t>необхідність</w:t>
      </w:r>
    </w:p>
    <w:p w:rsidR="00DB14E4" w:rsidRPr="00DB14E4" w:rsidRDefault="00DB14E4" w:rsidP="00DB14E4">
      <w:pPr>
        <w:rPr>
          <w:lang w:val="en-US"/>
        </w:rPr>
      </w:pPr>
      <w:r w:rsidRPr="00DB14E4">
        <w:rPr>
          <w:rFonts w:hint="eastAsia"/>
          <w:lang w:val="en-US"/>
        </w:rPr>
        <w:t>вдосконалення</w:t>
      </w:r>
      <w:r w:rsidRPr="00DB14E4">
        <w:rPr>
          <w:lang w:val="en-US"/>
        </w:rPr>
        <w:t></w:t>
      </w:r>
      <w:r w:rsidRPr="00DB14E4">
        <w:rPr>
          <w:rFonts w:hint="eastAsia"/>
          <w:lang w:val="en-US"/>
        </w:rPr>
        <w:t>практики</w:t>
      </w:r>
      <w:r w:rsidRPr="00DB14E4">
        <w:rPr>
          <w:lang w:val="en-US"/>
        </w:rPr>
        <w:t></w:t>
      </w:r>
      <w:r w:rsidRPr="00DB14E4">
        <w:rPr>
          <w:rFonts w:hint="eastAsia"/>
          <w:lang w:val="en-US"/>
        </w:rPr>
        <w:t>застосування</w:t>
      </w:r>
      <w:r w:rsidRPr="00DB14E4">
        <w:rPr>
          <w:lang w:val="en-US"/>
        </w:rPr>
        <w:t></w:t>
      </w:r>
      <w:r w:rsidRPr="00DB14E4">
        <w:rPr>
          <w:rFonts w:hint="eastAsia"/>
          <w:lang w:val="en-US"/>
        </w:rPr>
        <w:t>процесуальної</w:t>
      </w:r>
      <w:r w:rsidRPr="00DB14E4">
        <w:rPr>
          <w:lang w:val="en-US"/>
        </w:rPr>
        <w:t></w:t>
      </w:r>
      <w:r w:rsidRPr="00DB14E4">
        <w:rPr>
          <w:rFonts w:hint="eastAsia"/>
          <w:lang w:val="en-US"/>
        </w:rPr>
        <w:t>норми</w:t>
      </w:r>
      <w:r w:rsidRPr="00DB14E4">
        <w:rPr>
          <w:lang w:val="en-US"/>
        </w:rPr>
        <w:t></w:t>
      </w:r>
      <w:r w:rsidRPr="00DB14E4">
        <w:rPr>
          <w:rFonts w:hint="eastAsia"/>
          <w:lang w:val="en-US"/>
        </w:rPr>
        <w:t>про</w:t>
      </w:r>
    </w:p>
    <w:p w:rsidR="00DB14E4" w:rsidRPr="00DB14E4" w:rsidRDefault="00DB14E4" w:rsidP="00DB14E4">
      <w:pPr>
        <w:rPr>
          <w:lang w:val="en-US"/>
        </w:rPr>
      </w:pPr>
      <w:r w:rsidRPr="00DB14E4">
        <w:rPr>
          <w:rFonts w:hint="eastAsia"/>
          <w:lang w:val="en-US"/>
        </w:rPr>
        <w:t>допустимість</w:t>
      </w:r>
      <w:r w:rsidRPr="00DB14E4">
        <w:rPr>
          <w:lang w:val="en-US"/>
        </w:rPr>
        <w:t></w:t>
      </w:r>
      <w:r w:rsidRPr="00DB14E4">
        <w:rPr>
          <w:rFonts w:hint="eastAsia"/>
          <w:lang w:val="en-US"/>
        </w:rPr>
        <w:t>доказів</w:t>
      </w:r>
      <w:r w:rsidRPr="00DB14E4">
        <w:rPr>
          <w:lang w:val="en-US"/>
        </w:rPr>
        <w:t></w:t>
      </w:r>
      <w:r w:rsidRPr="00DB14E4">
        <w:rPr>
          <w:rFonts w:hint="eastAsia"/>
          <w:lang w:val="en-US"/>
        </w:rPr>
        <w:t>в</w:t>
      </w:r>
      <w:r w:rsidRPr="00DB14E4">
        <w:rPr>
          <w:lang w:val="en-US"/>
        </w:rPr>
        <w:t></w:t>
      </w:r>
      <w:r w:rsidRPr="00DB14E4">
        <w:rPr>
          <w:rFonts w:hint="eastAsia"/>
          <w:lang w:val="en-US"/>
        </w:rPr>
        <w:t>цій</w:t>
      </w:r>
      <w:r w:rsidRPr="00DB14E4">
        <w:rPr>
          <w:lang w:val="en-US"/>
        </w:rPr>
        <w:t></w:t>
      </w:r>
      <w:r w:rsidRPr="00DB14E4">
        <w:rPr>
          <w:rFonts w:hint="eastAsia"/>
          <w:lang w:val="en-US"/>
        </w:rPr>
        <w:t>сфері</w:t>
      </w:r>
      <w:r w:rsidRPr="00DB14E4">
        <w:rPr>
          <w:lang w:val="en-US"/>
        </w:rPr>
        <w:t></w:t>
      </w:r>
      <w:r w:rsidRPr="00DB14E4">
        <w:rPr>
          <w:rFonts w:hint="eastAsia"/>
          <w:lang w:val="en-US"/>
        </w:rPr>
        <w:t>доказової</w:t>
      </w:r>
      <w:r w:rsidRPr="00DB14E4">
        <w:rPr>
          <w:lang w:val="en-US"/>
        </w:rPr>
        <w:t></w:t>
      </w:r>
      <w:r w:rsidRPr="00DB14E4">
        <w:rPr>
          <w:rFonts w:hint="eastAsia"/>
          <w:lang w:val="en-US"/>
        </w:rPr>
        <w:t>діяльності</w:t>
      </w:r>
      <w:r w:rsidRPr="00DB14E4">
        <w:rPr>
          <w:lang w:val="en-US"/>
        </w:rPr>
        <w:t></w:t>
      </w:r>
      <w:r w:rsidRPr="00DB14E4">
        <w:rPr>
          <w:lang w:val="en-US"/>
        </w:rPr>
        <w:t></w:t>
      </w:r>
      <w:r w:rsidRPr="00DB14E4">
        <w:rPr>
          <w:rFonts w:hint="eastAsia"/>
          <w:lang w:val="en-US"/>
        </w:rPr>
        <w:t>оскільки</w:t>
      </w:r>
      <w:r w:rsidRPr="00DB14E4">
        <w:rPr>
          <w:lang w:val="en-US"/>
        </w:rPr>
        <w:t></w:t>
      </w:r>
      <w:r w:rsidRPr="00DB14E4">
        <w:rPr>
          <w:rFonts w:hint="eastAsia"/>
          <w:lang w:val="en-US"/>
        </w:rPr>
        <w:t>іншим</w:t>
      </w:r>
    </w:p>
    <w:p w:rsidR="00DB14E4" w:rsidRPr="00DB14E4" w:rsidRDefault="00DB14E4" w:rsidP="00DB14E4">
      <w:pPr>
        <w:rPr>
          <w:lang w:val="en-US"/>
        </w:rPr>
      </w:pPr>
      <w:r w:rsidRPr="00DB14E4">
        <w:rPr>
          <w:rFonts w:hint="eastAsia"/>
          <w:lang w:val="en-US"/>
        </w:rPr>
        <w:t>способом</w:t>
      </w:r>
      <w:r w:rsidRPr="00DB14E4">
        <w:rPr>
          <w:lang w:val="en-US"/>
        </w:rPr>
        <w:t></w:t>
      </w:r>
      <w:r w:rsidRPr="00DB14E4">
        <w:rPr>
          <w:rFonts w:hint="eastAsia"/>
          <w:lang w:val="en-US"/>
        </w:rPr>
        <w:t>встановити</w:t>
      </w:r>
      <w:r w:rsidRPr="00DB14E4">
        <w:rPr>
          <w:lang w:val="en-US"/>
        </w:rPr>
        <w:t></w:t>
      </w:r>
      <w:r w:rsidRPr="00DB14E4">
        <w:rPr>
          <w:rFonts w:hint="eastAsia"/>
          <w:lang w:val="en-US"/>
        </w:rPr>
        <w:t>факт</w:t>
      </w:r>
      <w:r w:rsidRPr="00DB14E4">
        <w:rPr>
          <w:lang w:val="en-US"/>
        </w:rPr>
        <w:t></w:t>
      </w:r>
      <w:r w:rsidRPr="00DB14E4">
        <w:rPr>
          <w:rFonts w:hint="eastAsia"/>
          <w:lang w:val="en-US"/>
        </w:rPr>
        <w:t>смерті</w:t>
      </w:r>
      <w:r w:rsidRPr="00DB14E4">
        <w:rPr>
          <w:lang w:val="en-US"/>
        </w:rPr>
        <w:t></w:t>
      </w:r>
      <w:r w:rsidRPr="00DB14E4">
        <w:rPr>
          <w:lang w:val="en-US"/>
        </w:rPr>
        <w:t></w:t>
      </w:r>
      <w:r w:rsidRPr="00DB14E4">
        <w:rPr>
          <w:rFonts w:hint="eastAsia"/>
          <w:lang w:val="en-US"/>
        </w:rPr>
        <w:t>ніж</w:t>
      </w:r>
      <w:r w:rsidRPr="00DB14E4">
        <w:rPr>
          <w:lang w:val="en-US"/>
        </w:rPr>
        <w:t></w:t>
      </w:r>
      <w:r w:rsidRPr="00DB14E4">
        <w:rPr>
          <w:rFonts w:hint="eastAsia"/>
          <w:lang w:val="en-US"/>
        </w:rPr>
        <w:t>послатися</w:t>
      </w:r>
      <w:r w:rsidRPr="00DB14E4">
        <w:rPr>
          <w:lang w:val="en-US"/>
        </w:rPr>
        <w:t></w:t>
      </w:r>
      <w:r w:rsidRPr="00DB14E4">
        <w:rPr>
          <w:rFonts w:hint="eastAsia"/>
          <w:lang w:val="en-US"/>
        </w:rPr>
        <w:t>на</w:t>
      </w:r>
      <w:r w:rsidRPr="00DB14E4">
        <w:rPr>
          <w:lang w:val="en-US"/>
        </w:rPr>
        <w:t></w:t>
      </w:r>
      <w:r w:rsidRPr="00DB14E4">
        <w:rPr>
          <w:rFonts w:hint="eastAsia"/>
          <w:lang w:val="en-US"/>
        </w:rPr>
        <w:t>реєстрацію</w:t>
      </w:r>
      <w:r w:rsidRPr="00DB14E4">
        <w:rPr>
          <w:lang w:val="en-US"/>
        </w:rPr>
        <w:t></w:t>
      </w:r>
      <w:r w:rsidRPr="00DB14E4">
        <w:rPr>
          <w:rFonts w:hint="eastAsia"/>
          <w:lang w:val="en-US"/>
        </w:rPr>
        <w:t>акту</w:t>
      </w:r>
    </w:p>
    <w:p w:rsidR="00DB14E4" w:rsidRPr="00DB14E4" w:rsidRDefault="00DB14E4" w:rsidP="00DB14E4">
      <w:pPr>
        <w:rPr>
          <w:lang w:val="en-US"/>
        </w:rPr>
      </w:pPr>
      <w:r w:rsidRPr="00DB14E4">
        <w:rPr>
          <w:rFonts w:hint="eastAsia"/>
          <w:lang w:val="en-US"/>
        </w:rPr>
        <w:t>цивільного</w:t>
      </w:r>
      <w:r w:rsidRPr="00DB14E4">
        <w:rPr>
          <w:lang w:val="en-US"/>
        </w:rPr>
        <w:t></w:t>
      </w:r>
      <w:r w:rsidRPr="00DB14E4">
        <w:rPr>
          <w:rFonts w:hint="eastAsia"/>
          <w:lang w:val="en-US"/>
        </w:rPr>
        <w:t>стану</w:t>
      </w:r>
      <w:r w:rsidRPr="00DB14E4">
        <w:rPr>
          <w:lang w:val="en-US"/>
        </w:rPr>
        <w:t></w:t>
      </w:r>
      <w:r w:rsidRPr="00DB14E4">
        <w:rPr>
          <w:rFonts w:hint="eastAsia"/>
          <w:lang w:val="en-US"/>
        </w:rPr>
        <w:t>про</w:t>
      </w:r>
      <w:r w:rsidRPr="00DB14E4">
        <w:rPr>
          <w:lang w:val="en-US"/>
        </w:rPr>
        <w:t></w:t>
      </w:r>
      <w:r w:rsidRPr="00DB14E4">
        <w:rPr>
          <w:rFonts w:hint="eastAsia"/>
          <w:lang w:val="en-US"/>
        </w:rPr>
        <w:t>смерть</w:t>
      </w:r>
      <w:r w:rsidRPr="00DB14E4">
        <w:rPr>
          <w:lang w:val="en-US"/>
        </w:rPr>
        <w:t></w:t>
      </w:r>
      <w:r w:rsidRPr="00DB14E4">
        <w:rPr>
          <w:rFonts w:hint="eastAsia"/>
          <w:lang w:val="en-US"/>
        </w:rPr>
        <w:t>особи</w:t>
      </w:r>
      <w:r w:rsidRPr="00DB14E4">
        <w:rPr>
          <w:lang w:val="en-US"/>
        </w:rPr>
        <w:t></w:t>
      </w:r>
      <w:r w:rsidRPr="00DB14E4">
        <w:rPr>
          <w:lang w:val="en-US"/>
        </w:rPr>
        <w:t></w:t>
      </w:r>
      <w:r w:rsidRPr="00DB14E4">
        <w:rPr>
          <w:rFonts w:hint="eastAsia"/>
          <w:lang w:val="en-US"/>
        </w:rPr>
        <w:t>не</w:t>
      </w:r>
      <w:r w:rsidRPr="00DB14E4">
        <w:rPr>
          <w:lang w:val="en-US"/>
        </w:rPr>
        <w:t></w:t>
      </w:r>
      <w:r w:rsidRPr="00DB14E4">
        <w:rPr>
          <w:rFonts w:hint="eastAsia"/>
          <w:lang w:val="en-US"/>
        </w:rPr>
        <w:t>виявляється</w:t>
      </w:r>
      <w:r w:rsidRPr="00DB14E4">
        <w:rPr>
          <w:lang w:val="en-US"/>
        </w:rPr>
        <w:t></w:t>
      </w:r>
      <w:r w:rsidRPr="00DB14E4">
        <w:rPr>
          <w:rFonts w:hint="eastAsia"/>
          <w:lang w:val="en-US"/>
        </w:rPr>
        <w:t>можливим</w:t>
      </w:r>
      <w:r w:rsidRPr="00DB14E4">
        <w:rPr>
          <w:lang w:val="en-US"/>
        </w:rPr>
        <w:t></w:t>
      </w:r>
    </w:p>
    <w:p w:rsidR="00DB14E4" w:rsidRPr="00DB14E4" w:rsidRDefault="00DB14E4" w:rsidP="00DB14E4">
      <w:pPr>
        <w:rPr>
          <w:lang w:val="en-US"/>
        </w:rPr>
      </w:pPr>
      <w:r w:rsidRPr="00DB14E4">
        <w:rPr>
          <w:lang w:val="en-US"/>
        </w:rPr>
        <w:t></w:t>
      </w:r>
      <w:r w:rsidRPr="00DB14E4">
        <w:rPr>
          <w:lang w:val="en-US"/>
        </w:rPr>
        <w:t></w:t>
      </w:r>
      <w:r w:rsidRPr="00DB14E4">
        <w:rPr>
          <w:lang w:val="en-US"/>
        </w:rPr>
        <w:t></w:t>
      </w:r>
      <w:r w:rsidRPr="00DB14E4">
        <w:rPr>
          <w:rFonts w:hint="eastAsia"/>
          <w:lang w:val="en-US"/>
        </w:rPr>
        <w:t>Особливу</w:t>
      </w:r>
      <w:r w:rsidRPr="00DB14E4">
        <w:rPr>
          <w:lang w:val="en-US"/>
        </w:rPr>
        <w:t></w:t>
      </w:r>
      <w:r w:rsidRPr="00DB14E4">
        <w:rPr>
          <w:rFonts w:hint="eastAsia"/>
          <w:lang w:val="en-US"/>
        </w:rPr>
        <w:t>увагу</w:t>
      </w:r>
      <w:r w:rsidRPr="00DB14E4">
        <w:rPr>
          <w:lang w:val="en-US"/>
        </w:rPr>
        <w:t></w:t>
      </w:r>
      <w:r w:rsidRPr="00DB14E4">
        <w:rPr>
          <w:rFonts w:hint="eastAsia"/>
          <w:lang w:val="en-US"/>
        </w:rPr>
        <w:t>приділено</w:t>
      </w:r>
      <w:r w:rsidRPr="00DB14E4">
        <w:rPr>
          <w:lang w:val="en-US"/>
        </w:rPr>
        <w:t></w:t>
      </w:r>
      <w:r w:rsidRPr="00DB14E4">
        <w:rPr>
          <w:rFonts w:hint="eastAsia"/>
          <w:lang w:val="en-US"/>
        </w:rPr>
        <w:t>аналізу</w:t>
      </w:r>
      <w:r w:rsidRPr="00DB14E4">
        <w:rPr>
          <w:lang w:val="en-US"/>
        </w:rPr>
        <w:t></w:t>
      </w:r>
      <w:r w:rsidRPr="00DB14E4">
        <w:rPr>
          <w:rFonts w:hint="eastAsia"/>
          <w:lang w:val="en-US"/>
        </w:rPr>
        <w:t>окремих</w:t>
      </w:r>
      <w:r w:rsidRPr="00DB14E4">
        <w:rPr>
          <w:lang w:val="en-US"/>
        </w:rPr>
        <w:t></w:t>
      </w:r>
      <w:r w:rsidRPr="00DB14E4">
        <w:rPr>
          <w:rFonts w:hint="eastAsia"/>
          <w:lang w:val="en-US"/>
        </w:rPr>
        <w:t>аспектів</w:t>
      </w:r>
      <w:r w:rsidRPr="00DB14E4">
        <w:rPr>
          <w:lang w:val="en-US"/>
        </w:rPr>
        <w:t></w:t>
      </w:r>
      <w:r w:rsidRPr="00DB14E4">
        <w:rPr>
          <w:rFonts w:hint="eastAsia"/>
          <w:lang w:val="en-US"/>
        </w:rPr>
        <w:t>нормативного</w:t>
      </w:r>
    </w:p>
    <w:p w:rsidR="00DB14E4" w:rsidRPr="00DB14E4" w:rsidRDefault="00DB14E4" w:rsidP="00DB14E4">
      <w:pPr>
        <w:rPr>
          <w:lang w:val="en-US"/>
        </w:rPr>
      </w:pPr>
      <w:r w:rsidRPr="00DB14E4">
        <w:rPr>
          <w:rFonts w:hint="eastAsia"/>
          <w:lang w:val="en-US"/>
        </w:rPr>
        <w:t>регулювання</w:t>
      </w:r>
      <w:r w:rsidRPr="00DB14E4">
        <w:rPr>
          <w:lang w:val="en-US"/>
        </w:rPr>
        <w:t></w:t>
      </w:r>
      <w:r w:rsidRPr="00DB14E4">
        <w:rPr>
          <w:rFonts w:hint="eastAsia"/>
          <w:lang w:val="en-US"/>
        </w:rPr>
        <w:t>спадкових</w:t>
      </w:r>
      <w:r w:rsidRPr="00DB14E4">
        <w:rPr>
          <w:lang w:val="en-US"/>
        </w:rPr>
        <w:t></w:t>
      </w:r>
      <w:r w:rsidRPr="00DB14E4">
        <w:rPr>
          <w:rFonts w:hint="eastAsia"/>
          <w:lang w:val="en-US"/>
        </w:rPr>
        <w:t>відносин</w:t>
      </w:r>
      <w:r w:rsidRPr="00DB14E4">
        <w:rPr>
          <w:lang w:val="en-US"/>
        </w:rPr>
        <w:t></w:t>
      </w:r>
      <w:r w:rsidRPr="00DB14E4">
        <w:rPr>
          <w:rFonts w:hint="eastAsia"/>
          <w:lang w:val="en-US"/>
        </w:rPr>
        <w:t>з</w:t>
      </w:r>
      <w:r w:rsidRPr="00DB14E4">
        <w:rPr>
          <w:lang w:val="en-US"/>
        </w:rPr>
        <w:t></w:t>
      </w:r>
      <w:r w:rsidRPr="00DB14E4">
        <w:rPr>
          <w:rFonts w:hint="eastAsia"/>
          <w:lang w:val="en-US"/>
        </w:rPr>
        <w:t>іноземним</w:t>
      </w:r>
      <w:r w:rsidRPr="00DB14E4">
        <w:rPr>
          <w:lang w:val="en-US"/>
        </w:rPr>
        <w:t></w:t>
      </w:r>
      <w:r w:rsidRPr="00DB14E4">
        <w:rPr>
          <w:rFonts w:hint="eastAsia"/>
          <w:lang w:val="en-US"/>
        </w:rPr>
        <w:t>елементом</w:t>
      </w:r>
      <w:r w:rsidRPr="00DB14E4">
        <w:rPr>
          <w:lang w:val="en-US"/>
        </w:rPr>
        <w:t></w:t>
      </w:r>
      <w:r w:rsidRPr="00DB14E4">
        <w:rPr>
          <w:lang w:val="en-US"/>
        </w:rPr>
        <w:t></w:t>
      </w:r>
      <w:r w:rsidRPr="00DB14E4">
        <w:rPr>
          <w:rFonts w:hint="eastAsia"/>
          <w:lang w:val="en-US"/>
        </w:rPr>
        <w:t>Розгляд</w:t>
      </w:r>
      <w:r w:rsidRPr="00DB14E4">
        <w:rPr>
          <w:lang w:val="en-US"/>
        </w:rPr>
        <w:t></w:t>
      </w:r>
      <w:r w:rsidRPr="00DB14E4">
        <w:rPr>
          <w:rFonts w:hint="eastAsia"/>
          <w:lang w:val="en-US"/>
        </w:rPr>
        <w:t>цивільної</w:t>
      </w:r>
    </w:p>
    <w:p w:rsidR="00DB14E4" w:rsidRPr="00DB14E4" w:rsidRDefault="00DB14E4" w:rsidP="00DB14E4">
      <w:pPr>
        <w:rPr>
          <w:lang w:val="en-US"/>
        </w:rPr>
      </w:pPr>
      <w:r w:rsidRPr="00DB14E4">
        <w:rPr>
          <w:rFonts w:hint="eastAsia"/>
          <w:lang w:val="en-US"/>
        </w:rPr>
        <w:t>справи</w:t>
      </w:r>
      <w:r w:rsidRPr="00DB14E4">
        <w:rPr>
          <w:lang w:val="en-US"/>
        </w:rPr>
        <w:t></w:t>
      </w:r>
      <w:r w:rsidRPr="00DB14E4">
        <w:rPr>
          <w:rFonts w:hint="eastAsia"/>
          <w:lang w:val="en-US"/>
        </w:rPr>
        <w:t>з</w:t>
      </w:r>
      <w:r w:rsidRPr="00DB14E4">
        <w:rPr>
          <w:lang w:val="en-US"/>
        </w:rPr>
        <w:t></w:t>
      </w:r>
      <w:r w:rsidRPr="00DB14E4">
        <w:rPr>
          <w:rFonts w:hint="eastAsia"/>
          <w:lang w:val="en-US"/>
        </w:rPr>
        <w:t>іноземним</w:t>
      </w:r>
      <w:r w:rsidRPr="00DB14E4">
        <w:rPr>
          <w:lang w:val="en-US"/>
        </w:rPr>
        <w:t></w:t>
      </w:r>
      <w:r w:rsidRPr="00DB14E4">
        <w:rPr>
          <w:rFonts w:hint="eastAsia"/>
          <w:lang w:val="en-US"/>
        </w:rPr>
        <w:t>елементом</w:t>
      </w:r>
      <w:r w:rsidRPr="00DB14E4">
        <w:rPr>
          <w:lang w:val="en-US"/>
        </w:rPr>
        <w:t></w:t>
      </w:r>
      <w:r w:rsidRPr="00DB14E4">
        <w:rPr>
          <w:rFonts w:hint="eastAsia"/>
          <w:lang w:val="en-US"/>
        </w:rPr>
        <w:t>допускає</w:t>
      </w:r>
      <w:r w:rsidRPr="00DB14E4">
        <w:rPr>
          <w:lang w:val="en-US"/>
        </w:rPr>
        <w:t></w:t>
      </w:r>
      <w:r w:rsidRPr="00DB14E4">
        <w:rPr>
          <w:rFonts w:hint="eastAsia"/>
          <w:lang w:val="en-US"/>
        </w:rPr>
        <w:t>застосування</w:t>
      </w:r>
      <w:r w:rsidRPr="00DB14E4">
        <w:rPr>
          <w:lang w:val="en-US"/>
        </w:rPr>
        <w:t></w:t>
      </w:r>
      <w:r w:rsidRPr="00DB14E4">
        <w:rPr>
          <w:rFonts w:hint="eastAsia"/>
          <w:lang w:val="en-US"/>
        </w:rPr>
        <w:t>договірної</w:t>
      </w:r>
      <w:r w:rsidRPr="00DB14E4">
        <w:rPr>
          <w:lang w:val="en-US"/>
        </w:rPr>
        <w:t></w:t>
      </w:r>
      <w:r w:rsidRPr="00DB14E4">
        <w:rPr>
          <w:rFonts w:hint="eastAsia"/>
          <w:lang w:val="en-US"/>
        </w:rPr>
        <w:t>підсудності</w:t>
      </w:r>
      <w:r w:rsidRPr="00DB14E4">
        <w:rPr>
          <w:lang w:val="en-US"/>
        </w:rPr>
        <w:t></w:t>
      </w:r>
    </w:p>
    <w:p w:rsidR="00DB14E4" w:rsidRPr="00DB14E4" w:rsidRDefault="00DB14E4" w:rsidP="00DB14E4">
      <w:pPr>
        <w:rPr>
          <w:lang w:val="en-US"/>
        </w:rPr>
      </w:pPr>
      <w:r w:rsidRPr="00DB14E4">
        <w:rPr>
          <w:rFonts w:hint="eastAsia"/>
          <w:lang w:val="en-US"/>
        </w:rPr>
        <w:t>що</w:t>
      </w:r>
      <w:r w:rsidRPr="00DB14E4">
        <w:rPr>
          <w:lang w:val="en-US"/>
        </w:rPr>
        <w:t></w:t>
      </w:r>
      <w:r w:rsidRPr="00DB14E4">
        <w:rPr>
          <w:rFonts w:hint="eastAsia"/>
          <w:lang w:val="en-US"/>
        </w:rPr>
        <w:t>випливає</w:t>
      </w:r>
      <w:r w:rsidRPr="00DB14E4">
        <w:rPr>
          <w:lang w:val="en-US"/>
        </w:rPr>
        <w:t></w:t>
      </w:r>
      <w:r w:rsidRPr="00DB14E4">
        <w:rPr>
          <w:rFonts w:hint="eastAsia"/>
          <w:lang w:val="en-US"/>
        </w:rPr>
        <w:t>з</w:t>
      </w:r>
      <w:r w:rsidRPr="00DB14E4">
        <w:rPr>
          <w:lang w:val="en-US"/>
        </w:rPr>
        <w:t></w:t>
      </w:r>
      <w:r w:rsidRPr="00DB14E4">
        <w:rPr>
          <w:rFonts w:hint="eastAsia"/>
          <w:lang w:val="en-US"/>
        </w:rPr>
        <w:t>міжнародних</w:t>
      </w:r>
      <w:r w:rsidRPr="00DB14E4">
        <w:rPr>
          <w:lang w:val="en-US"/>
        </w:rPr>
        <w:t></w:t>
      </w:r>
      <w:r w:rsidRPr="00DB14E4">
        <w:rPr>
          <w:rFonts w:hint="eastAsia"/>
          <w:lang w:val="en-US"/>
        </w:rPr>
        <w:t>договорів</w:t>
      </w:r>
      <w:r w:rsidRPr="00DB14E4">
        <w:rPr>
          <w:lang w:val="en-US"/>
        </w:rPr>
        <w:t></w:t>
      </w:r>
      <w:r w:rsidRPr="00DB14E4">
        <w:rPr>
          <w:lang w:val="en-US"/>
        </w:rPr>
        <w:t></w:t>
      </w:r>
      <w:r w:rsidRPr="00DB14E4">
        <w:rPr>
          <w:rFonts w:hint="eastAsia"/>
          <w:lang w:val="en-US"/>
        </w:rPr>
        <w:t>згода</w:t>
      </w:r>
      <w:r w:rsidRPr="00DB14E4">
        <w:rPr>
          <w:lang w:val="en-US"/>
        </w:rPr>
        <w:t></w:t>
      </w:r>
      <w:r w:rsidRPr="00DB14E4">
        <w:rPr>
          <w:rFonts w:hint="eastAsia"/>
          <w:lang w:val="en-US"/>
        </w:rPr>
        <w:t>на</w:t>
      </w:r>
      <w:r w:rsidRPr="00DB14E4">
        <w:rPr>
          <w:lang w:val="en-US"/>
        </w:rPr>
        <w:t></w:t>
      </w:r>
      <w:r w:rsidRPr="00DB14E4">
        <w:rPr>
          <w:rFonts w:hint="eastAsia"/>
          <w:lang w:val="en-US"/>
        </w:rPr>
        <w:t>обов’язковість</w:t>
      </w:r>
      <w:r w:rsidRPr="00DB14E4">
        <w:rPr>
          <w:lang w:val="en-US"/>
        </w:rPr>
        <w:t></w:t>
      </w:r>
      <w:r w:rsidRPr="00DB14E4">
        <w:rPr>
          <w:rFonts w:hint="eastAsia"/>
          <w:lang w:val="en-US"/>
        </w:rPr>
        <w:t>яких</w:t>
      </w:r>
      <w:r w:rsidRPr="00DB14E4">
        <w:rPr>
          <w:lang w:val="en-US"/>
        </w:rPr>
        <w:t></w:t>
      </w:r>
      <w:r w:rsidRPr="00DB14E4">
        <w:rPr>
          <w:rFonts w:hint="eastAsia"/>
          <w:lang w:val="en-US"/>
        </w:rPr>
        <w:t>надана</w:t>
      </w:r>
    </w:p>
    <w:p w:rsidR="00DB14E4" w:rsidRPr="00DB14E4" w:rsidRDefault="00DB14E4" w:rsidP="00DB14E4">
      <w:pPr>
        <w:rPr>
          <w:lang w:val="en-US"/>
        </w:rPr>
      </w:pPr>
      <w:r w:rsidRPr="00DB14E4">
        <w:rPr>
          <w:rFonts w:hint="eastAsia"/>
          <w:lang w:val="en-US"/>
        </w:rPr>
        <w:t>Верховною</w:t>
      </w:r>
      <w:r w:rsidRPr="00DB14E4">
        <w:rPr>
          <w:lang w:val="en-US"/>
        </w:rPr>
        <w:t></w:t>
      </w:r>
      <w:r w:rsidRPr="00DB14E4">
        <w:rPr>
          <w:rFonts w:hint="eastAsia"/>
          <w:lang w:val="en-US"/>
        </w:rPr>
        <w:t>Радою</w:t>
      </w:r>
      <w:r w:rsidRPr="00DB14E4">
        <w:rPr>
          <w:lang w:val="en-US"/>
        </w:rPr>
        <w:t></w:t>
      </w:r>
      <w:r w:rsidRPr="00DB14E4">
        <w:rPr>
          <w:rFonts w:hint="eastAsia"/>
          <w:lang w:val="en-US"/>
        </w:rPr>
        <w:t>України</w:t>
      </w:r>
      <w:r w:rsidRPr="00DB14E4">
        <w:rPr>
          <w:lang w:val="en-US"/>
        </w:rPr>
        <w:t></w:t>
      </w:r>
      <w:r w:rsidRPr="00DB14E4">
        <w:rPr>
          <w:lang w:val="en-US"/>
        </w:rPr>
        <w:t></w:t>
      </w:r>
      <w:r w:rsidRPr="00DB14E4">
        <w:rPr>
          <w:rFonts w:hint="eastAsia"/>
          <w:lang w:val="en-US"/>
        </w:rPr>
        <w:t>ЦПК</w:t>
      </w:r>
      <w:r w:rsidRPr="00DB14E4">
        <w:rPr>
          <w:lang w:val="en-US"/>
        </w:rPr>
        <w:t></w:t>
      </w:r>
      <w:r w:rsidRPr="00DB14E4">
        <w:rPr>
          <w:rFonts w:hint="eastAsia"/>
          <w:lang w:val="en-US"/>
        </w:rPr>
        <w:t>України</w:t>
      </w:r>
      <w:r w:rsidRPr="00DB14E4">
        <w:rPr>
          <w:lang w:val="en-US"/>
        </w:rPr>
        <w:t></w:t>
      </w:r>
      <w:r w:rsidRPr="00DB14E4">
        <w:rPr>
          <w:rFonts w:hint="eastAsia"/>
          <w:lang w:val="en-US"/>
        </w:rPr>
        <w:t>встановлює</w:t>
      </w:r>
      <w:r w:rsidRPr="00DB14E4">
        <w:rPr>
          <w:lang w:val="en-US"/>
        </w:rPr>
        <w:t></w:t>
      </w:r>
      <w:r w:rsidRPr="00DB14E4">
        <w:rPr>
          <w:rFonts w:hint="eastAsia"/>
          <w:lang w:val="en-US"/>
        </w:rPr>
        <w:t>множину</w:t>
      </w:r>
      <w:r w:rsidRPr="00DB14E4">
        <w:rPr>
          <w:lang w:val="en-US"/>
        </w:rPr>
        <w:t></w:t>
      </w:r>
      <w:r w:rsidRPr="00DB14E4">
        <w:rPr>
          <w:rFonts w:hint="eastAsia"/>
          <w:lang w:val="en-US"/>
        </w:rPr>
        <w:t>варіантів</w:t>
      </w:r>
    </w:p>
    <w:p w:rsidR="00DB14E4" w:rsidRPr="00DB14E4" w:rsidRDefault="00DB14E4" w:rsidP="00DB14E4">
      <w:pPr>
        <w:rPr>
          <w:lang w:val="en-US"/>
        </w:rPr>
      </w:pPr>
      <w:r w:rsidRPr="00DB14E4">
        <w:rPr>
          <w:rFonts w:hint="eastAsia"/>
          <w:lang w:val="en-US"/>
        </w:rPr>
        <w:t>визначення</w:t>
      </w:r>
      <w:r w:rsidRPr="00DB14E4">
        <w:rPr>
          <w:lang w:val="en-US"/>
        </w:rPr>
        <w:t></w:t>
      </w:r>
      <w:r w:rsidRPr="00DB14E4">
        <w:rPr>
          <w:rFonts w:hint="eastAsia"/>
          <w:lang w:val="en-US"/>
        </w:rPr>
        <w:t>підсудності</w:t>
      </w:r>
      <w:r w:rsidRPr="00DB14E4">
        <w:rPr>
          <w:lang w:val="en-US"/>
        </w:rPr>
        <w:t></w:t>
      </w:r>
      <w:r w:rsidRPr="00DB14E4">
        <w:rPr>
          <w:rFonts w:hint="eastAsia"/>
          <w:lang w:val="en-US"/>
        </w:rPr>
        <w:t>цивільних</w:t>
      </w:r>
      <w:r w:rsidRPr="00DB14E4">
        <w:rPr>
          <w:lang w:val="en-US"/>
        </w:rPr>
        <w:t></w:t>
      </w:r>
      <w:r w:rsidRPr="00DB14E4">
        <w:rPr>
          <w:rFonts w:hint="eastAsia"/>
          <w:lang w:val="en-US"/>
        </w:rPr>
        <w:t>справ</w:t>
      </w:r>
      <w:r w:rsidRPr="00DB14E4">
        <w:rPr>
          <w:lang w:val="en-US"/>
        </w:rPr>
        <w:t></w:t>
      </w:r>
      <w:r w:rsidRPr="00DB14E4">
        <w:rPr>
          <w:lang w:val="en-US"/>
        </w:rPr>
        <w:t></w:t>
      </w:r>
      <w:r w:rsidRPr="00DB14E4">
        <w:rPr>
          <w:rFonts w:hint="eastAsia"/>
          <w:lang w:val="en-US"/>
        </w:rPr>
        <w:t>при</w:t>
      </w:r>
      <w:r w:rsidRPr="00DB14E4">
        <w:rPr>
          <w:lang w:val="en-US"/>
        </w:rPr>
        <w:t></w:t>
      </w:r>
      <w:r w:rsidRPr="00DB14E4">
        <w:rPr>
          <w:rFonts w:hint="eastAsia"/>
          <w:lang w:val="en-US"/>
        </w:rPr>
        <w:t>цьому</w:t>
      </w:r>
      <w:r w:rsidRPr="00DB14E4">
        <w:rPr>
          <w:lang w:val="en-US"/>
        </w:rPr>
        <w:t></w:t>
      </w:r>
      <w:r w:rsidRPr="00DB14E4">
        <w:rPr>
          <w:rFonts w:hint="eastAsia"/>
          <w:lang w:val="en-US"/>
        </w:rPr>
        <w:t>жодної</w:t>
      </w:r>
      <w:r w:rsidRPr="00DB14E4">
        <w:rPr>
          <w:lang w:val="en-US"/>
        </w:rPr>
        <w:t></w:t>
      </w:r>
      <w:r w:rsidRPr="00DB14E4">
        <w:rPr>
          <w:rFonts w:hint="eastAsia"/>
          <w:lang w:val="en-US"/>
        </w:rPr>
        <w:t>згадки</w:t>
      </w:r>
      <w:r w:rsidRPr="00DB14E4">
        <w:rPr>
          <w:lang w:val="en-US"/>
        </w:rPr>
        <w:t></w:t>
      </w:r>
      <w:r w:rsidRPr="00DB14E4">
        <w:rPr>
          <w:rFonts w:hint="eastAsia"/>
          <w:lang w:val="en-US"/>
        </w:rPr>
        <w:t>про</w:t>
      </w:r>
    </w:p>
    <w:p w:rsidR="00DB14E4" w:rsidRPr="00DB14E4" w:rsidRDefault="00DB14E4" w:rsidP="00DB14E4">
      <w:pPr>
        <w:rPr>
          <w:lang w:val="en-US"/>
        </w:rPr>
      </w:pPr>
      <w:r w:rsidRPr="00DB14E4">
        <w:rPr>
          <w:rFonts w:hint="eastAsia"/>
          <w:lang w:val="en-US"/>
        </w:rPr>
        <w:t>договірну</w:t>
      </w:r>
      <w:r w:rsidRPr="00DB14E4">
        <w:rPr>
          <w:lang w:val="en-US"/>
        </w:rPr>
        <w:t></w:t>
      </w:r>
      <w:r w:rsidRPr="00DB14E4">
        <w:rPr>
          <w:rFonts w:hint="eastAsia"/>
          <w:lang w:val="en-US"/>
        </w:rPr>
        <w:t>підсудність</w:t>
      </w:r>
      <w:r w:rsidRPr="00DB14E4">
        <w:rPr>
          <w:lang w:val="en-US"/>
        </w:rPr>
        <w:t></w:t>
      </w:r>
      <w:r w:rsidRPr="00DB14E4">
        <w:rPr>
          <w:lang w:val="en-US"/>
        </w:rPr>
        <w:t></w:t>
      </w:r>
      <w:r w:rsidRPr="00DB14E4">
        <w:rPr>
          <w:rFonts w:hint="eastAsia"/>
          <w:lang w:val="en-US"/>
        </w:rPr>
        <w:t>З</w:t>
      </w:r>
      <w:r w:rsidRPr="00DB14E4">
        <w:rPr>
          <w:lang w:val="en-US"/>
        </w:rPr>
        <w:t></w:t>
      </w:r>
      <w:r w:rsidRPr="00DB14E4">
        <w:rPr>
          <w:rFonts w:hint="eastAsia"/>
          <w:lang w:val="en-US"/>
        </w:rPr>
        <w:t>цього</w:t>
      </w:r>
      <w:r w:rsidRPr="00DB14E4">
        <w:rPr>
          <w:lang w:val="en-US"/>
        </w:rPr>
        <w:t></w:t>
      </w:r>
      <w:r w:rsidRPr="00DB14E4">
        <w:rPr>
          <w:rFonts w:hint="eastAsia"/>
          <w:lang w:val="en-US"/>
        </w:rPr>
        <w:t>випливає</w:t>
      </w:r>
      <w:r w:rsidRPr="00DB14E4">
        <w:rPr>
          <w:lang w:val="en-US"/>
        </w:rPr>
        <w:t></w:t>
      </w:r>
      <w:r w:rsidRPr="00DB14E4">
        <w:rPr>
          <w:lang w:val="en-US"/>
        </w:rPr>
        <w:t></w:t>
      </w:r>
      <w:r w:rsidRPr="00DB14E4">
        <w:rPr>
          <w:rFonts w:hint="eastAsia"/>
          <w:lang w:val="en-US"/>
        </w:rPr>
        <w:t>що</w:t>
      </w:r>
      <w:r w:rsidRPr="00DB14E4">
        <w:rPr>
          <w:lang w:val="en-US"/>
        </w:rPr>
        <w:t></w:t>
      </w:r>
      <w:r w:rsidRPr="00DB14E4">
        <w:rPr>
          <w:rFonts w:hint="eastAsia"/>
          <w:lang w:val="en-US"/>
        </w:rPr>
        <w:t>відповідно</w:t>
      </w:r>
      <w:r w:rsidRPr="00DB14E4">
        <w:rPr>
          <w:lang w:val="en-US"/>
        </w:rPr>
        <w:t></w:t>
      </w:r>
      <w:r w:rsidRPr="00DB14E4">
        <w:rPr>
          <w:rFonts w:hint="eastAsia"/>
          <w:lang w:val="en-US"/>
        </w:rPr>
        <w:t>до</w:t>
      </w:r>
      <w:r w:rsidRPr="00DB14E4">
        <w:rPr>
          <w:lang w:val="en-US"/>
        </w:rPr>
        <w:t></w:t>
      </w:r>
      <w:r w:rsidRPr="00DB14E4">
        <w:rPr>
          <w:rFonts w:hint="eastAsia"/>
          <w:lang w:val="en-US"/>
        </w:rPr>
        <w:t>ч</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ст</w:t>
      </w:r>
      <w:r w:rsidRPr="00DB14E4">
        <w:rPr>
          <w:lang w:val="en-US"/>
        </w:rPr>
        <w:t></w:t>
      </w:r>
      <w:r w:rsidRPr="00DB14E4">
        <w:rPr>
          <w:lang w:val="en-US"/>
        </w:rPr>
        <w:t></w:t>
      </w:r>
      <w:r w:rsidRPr="00DB14E4">
        <w:rPr>
          <w:lang w:val="en-US"/>
        </w:rPr>
        <w:t></w:t>
      </w:r>
      <w:r w:rsidRPr="00DB14E4">
        <w:rPr>
          <w:lang w:val="en-US"/>
        </w:rPr>
        <w:t></w:t>
      </w:r>
    </w:p>
    <w:p w:rsidR="00DB14E4" w:rsidRPr="00DB14E4" w:rsidRDefault="00DB14E4" w:rsidP="00DB14E4">
      <w:pPr>
        <w:rPr>
          <w:lang w:val="en-US"/>
        </w:rPr>
      </w:pPr>
      <w:r w:rsidRPr="00DB14E4">
        <w:rPr>
          <w:rFonts w:hint="eastAsia"/>
          <w:lang w:val="en-US"/>
        </w:rPr>
        <w:t>обставини</w:t>
      </w:r>
      <w:r w:rsidRPr="00DB14E4">
        <w:rPr>
          <w:lang w:val="en-US"/>
        </w:rPr>
        <w:t></w:t>
      </w:r>
      <w:r w:rsidRPr="00DB14E4">
        <w:rPr>
          <w:rFonts w:hint="eastAsia"/>
          <w:lang w:val="en-US"/>
        </w:rPr>
        <w:t>справи</w:t>
      </w:r>
      <w:r w:rsidRPr="00DB14E4">
        <w:rPr>
          <w:lang w:val="en-US"/>
        </w:rPr>
        <w:t></w:t>
      </w:r>
      <w:r w:rsidRPr="00DB14E4">
        <w:rPr>
          <w:lang w:val="en-US"/>
        </w:rPr>
        <w:t></w:t>
      </w:r>
      <w:r w:rsidRPr="00DB14E4">
        <w:rPr>
          <w:rFonts w:hint="eastAsia"/>
          <w:lang w:val="en-US"/>
        </w:rPr>
        <w:t>які</w:t>
      </w:r>
      <w:r w:rsidRPr="00DB14E4">
        <w:rPr>
          <w:lang w:val="en-US"/>
        </w:rPr>
        <w:t></w:t>
      </w:r>
      <w:r w:rsidRPr="00DB14E4">
        <w:rPr>
          <w:rFonts w:hint="eastAsia"/>
          <w:lang w:val="en-US"/>
        </w:rPr>
        <w:t>мають</w:t>
      </w:r>
      <w:r w:rsidRPr="00DB14E4">
        <w:rPr>
          <w:lang w:val="en-US"/>
        </w:rPr>
        <w:t></w:t>
      </w:r>
      <w:r w:rsidRPr="00DB14E4">
        <w:rPr>
          <w:rFonts w:hint="eastAsia"/>
          <w:lang w:val="en-US"/>
        </w:rPr>
        <w:t>бути</w:t>
      </w:r>
      <w:r w:rsidRPr="00DB14E4">
        <w:rPr>
          <w:lang w:val="en-US"/>
        </w:rPr>
        <w:t></w:t>
      </w:r>
      <w:r w:rsidRPr="00DB14E4">
        <w:rPr>
          <w:rFonts w:hint="eastAsia"/>
          <w:lang w:val="en-US"/>
        </w:rPr>
        <w:t>підтверджені</w:t>
      </w:r>
      <w:r w:rsidRPr="00DB14E4">
        <w:rPr>
          <w:lang w:val="en-US"/>
        </w:rPr>
        <w:t></w:t>
      </w:r>
      <w:r w:rsidRPr="00DB14E4">
        <w:rPr>
          <w:rFonts w:hint="eastAsia"/>
          <w:lang w:val="en-US"/>
        </w:rPr>
        <w:t>певними</w:t>
      </w:r>
      <w:r w:rsidRPr="00DB14E4">
        <w:rPr>
          <w:lang w:val="en-US"/>
        </w:rPr>
        <w:t></w:t>
      </w:r>
      <w:r w:rsidRPr="00DB14E4">
        <w:rPr>
          <w:rFonts w:hint="eastAsia"/>
          <w:lang w:val="en-US"/>
        </w:rPr>
        <w:t>засобами</w:t>
      </w:r>
    </w:p>
    <w:p w:rsidR="00DB14E4" w:rsidRPr="00DB14E4" w:rsidRDefault="00DB14E4" w:rsidP="00DB14E4">
      <w:pPr>
        <w:rPr>
          <w:lang w:val="en-US"/>
        </w:rPr>
      </w:pPr>
      <w:r w:rsidRPr="00DB14E4">
        <w:rPr>
          <w:rFonts w:hint="eastAsia"/>
          <w:lang w:val="en-US"/>
        </w:rPr>
        <w:t>доказування</w:t>
      </w:r>
      <w:r w:rsidRPr="00DB14E4">
        <w:rPr>
          <w:lang w:val="en-US"/>
        </w:rPr>
        <w:t></w:t>
      </w:r>
      <w:r w:rsidRPr="00DB14E4">
        <w:rPr>
          <w:lang w:val="en-US"/>
        </w:rPr>
        <w:t></w:t>
      </w:r>
      <w:r w:rsidRPr="00DB14E4">
        <w:rPr>
          <w:rFonts w:hint="eastAsia"/>
          <w:lang w:val="en-US"/>
        </w:rPr>
        <w:t>в</w:t>
      </w:r>
      <w:r w:rsidRPr="00DB14E4">
        <w:rPr>
          <w:lang w:val="en-US"/>
        </w:rPr>
        <w:t></w:t>
      </w:r>
      <w:r w:rsidRPr="00DB14E4">
        <w:rPr>
          <w:rFonts w:hint="eastAsia"/>
          <w:lang w:val="en-US"/>
        </w:rPr>
        <w:t>даному</w:t>
      </w:r>
      <w:r w:rsidRPr="00DB14E4">
        <w:rPr>
          <w:lang w:val="en-US"/>
        </w:rPr>
        <w:t></w:t>
      </w:r>
      <w:r w:rsidRPr="00DB14E4">
        <w:rPr>
          <w:rFonts w:hint="eastAsia"/>
          <w:lang w:val="en-US"/>
        </w:rPr>
        <w:t>випадку</w:t>
      </w:r>
      <w:r w:rsidRPr="00DB14E4">
        <w:rPr>
          <w:lang w:val="en-US"/>
        </w:rPr>
        <w:t></w:t>
      </w:r>
      <w:r w:rsidRPr="00DB14E4">
        <w:rPr>
          <w:rFonts w:hint="eastAsia"/>
          <w:lang w:val="en-US"/>
        </w:rPr>
        <w:t>–</w:t>
      </w:r>
      <w:r w:rsidRPr="00DB14E4">
        <w:rPr>
          <w:lang w:val="en-US"/>
        </w:rPr>
        <w:t></w:t>
      </w:r>
      <w:r w:rsidRPr="00DB14E4">
        <w:rPr>
          <w:rFonts w:hint="eastAsia"/>
          <w:lang w:val="en-US"/>
        </w:rPr>
        <w:t>нормами</w:t>
      </w:r>
      <w:r w:rsidRPr="00DB14E4">
        <w:rPr>
          <w:lang w:val="en-US"/>
        </w:rPr>
        <w:t></w:t>
      </w:r>
      <w:r w:rsidRPr="00DB14E4">
        <w:rPr>
          <w:rFonts w:hint="eastAsia"/>
          <w:lang w:val="en-US"/>
        </w:rPr>
        <w:t>ЦПК</w:t>
      </w:r>
      <w:r w:rsidRPr="00DB14E4">
        <w:rPr>
          <w:lang w:val="en-US"/>
        </w:rPr>
        <w:t></w:t>
      </w:r>
      <w:r w:rsidRPr="00DB14E4">
        <w:rPr>
          <w:rFonts w:hint="eastAsia"/>
          <w:lang w:val="en-US"/>
        </w:rPr>
        <w:t>про</w:t>
      </w:r>
      <w:r w:rsidRPr="00DB14E4">
        <w:rPr>
          <w:lang w:val="en-US"/>
        </w:rPr>
        <w:t></w:t>
      </w:r>
      <w:r w:rsidRPr="00DB14E4">
        <w:rPr>
          <w:rFonts w:hint="eastAsia"/>
          <w:lang w:val="en-US"/>
        </w:rPr>
        <w:t>підсудність</w:t>
      </w:r>
      <w:r w:rsidRPr="00DB14E4">
        <w:rPr>
          <w:lang w:val="en-US"/>
        </w:rPr>
        <w:t></w:t>
      </w:r>
      <w:r w:rsidRPr="00DB14E4">
        <w:rPr>
          <w:lang w:val="en-US"/>
        </w:rPr>
        <w:t></w:t>
      </w:r>
      <w:r w:rsidRPr="00DB14E4">
        <w:rPr>
          <w:rFonts w:hint="eastAsia"/>
          <w:lang w:val="en-US"/>
        </w:rPr>
        <w:t>не</w:t>
      </w:r>
      <w:r w:rsidRPr="00DB14E4">
        <w:rPr>
          <w:lang w:val="en-US"/>
        </w:rPr>
        <w:t></w:t>
      </w:r>
      <w:r w:rsidRPr="00DB14E4">
        <w:rPr>
          <w:rFonts w:hint="eastAsia"/>
          <w:lang w:val="en-US"/>
        </w:rPr>
        <w:t>можуть</w:t>
      </w:r>
    </w:p>
    <w:p w:rsidR="00DB14E4" w:rsidRPr="00DB14E4" w:rsidRDefault="00DB14E4" w:rsidP="00DB14E4">
      <w:pPr>
        <w:rPr>
          <w:lang w:val="en-US"/>
        </w:rPr>
      </w:pPr>
      <w:r w:rsidRPr="00DB14E4">
        <w:rPr>
          <w:rFonts w:hint="eastAsia"/>
          <w:lang w:val="en-US"/>
        </w:rPr>
        <w:t>підтверджуватись</w:t>
      </w:r>
      <w:r w:rsidRPr="00DB14E4">
        <w:rPr>
          <w:lang w:val="en-US"/>
        </w:rPr>
        <w:t></w:t>
      </w:r>
      <w:r w:rsidRPr="00DB14E4">
        <w:rPr>
          <w:rFonts w:hint="eastAsia"/>
          <w:lang w:val="en-US"/>
        </w:rPr>
        <w:t>іншими</w:t>
      </w:r>
      <w:r w:rsidRPr="00DB14E4">
        <w:rPr>
          <w:lang w:val="en-US"/>
        </w:rPr>
        <w:t></w:t>
      </w:r>
      <w:r w:rsidRPr="00DB14E4">
        <w:rPr>
          <w:rFonts w:hint="eastAsia"/>
          <w:lang w:val="en-US"/>
        </w:rPr>
        <w:t>засобами</w:t>
      </w:r>
      <w:r w:rsidRPr="00DB14E4">
        <w:rPr>
          <w:lang w:val="en-US"/>
        </w:rPr>
        <w:t></w:t>
      </w:r>
      <w:r w:rsidRPr="00DB14E4">
        <w:rPr>
          <w:rFonts w:hint="eastAsia"/>
          <w:lang w:val="en-US"/>
        </w:rPr>
        <w:t>доказування</w:t>
      </w:r>
      <w:r w:rsidRPr="00DB14E4">
        <w:rPr>
          <w:lang w:val="en-US"/>
        </w:rPr>
        <w:t></w:t>
      </w:r>
      <w:r w:rsidRPr="00DB14E4">
        <w:rPr>
          <w:lang w:val="en-US"/>
        </w:rPr>
        <w:t></w:t>
      </w:r>
      <w:r w:rsidRPr="00DB14E4">
        <w:rPr>
          <w:rFonts w:hint="eastAsia"/>
          <w:lang w:val="en-US"/>
        </w:rPr>
        <w:t>Оскільки</w:t>
      </w:r>
      <w:r w:rsidRPr="00DB14E4">
        <w:rPr>
          <w:lang w:val="en-US"/>
        </w:rPr>
        <w:t></w:t>
      </w:r>
      <w:r w:rsidRPr="00DB14E4">
        <w:rPr>
          <w:rFonts w:hint="eastAsia"/>
          <w:lang w:val="en-US"/>
        </w:rPr>
        <w:t>глава</w:t>
      </w:r>
      <w:r w:rsidRPr="00DB14E4">
        <w:rPr>
          <w:lang w:val="en-US"/>
        </w:rPr>
        <w:t></w:t>
      </w:r>
      <w:r w:rsidRPr="00DB14E4">
        <w:rPr>
          <w:lang w:val="en-US"/>
        </w:rPr>
        <w:t></w:t>
      </w:r>
    </w:p>
    <w:p w:rsidR="00DB14E4" w:rsidRPr="00DB14E4" w:rsidRDefault="00DB14E4" w:rsidP="00DB14E4">
      <w:pPr>
        <w:rPr>
          <w:lang w:val="en-US"/>
        </w:rPr>
      </w:pPr>
      <w:r w:rsidRPr="00DB14E4">
        <w:rPr>
          <w:lang w:val="en-US"/>
        </w:rPr>
        <w:t></w:t>
      </w:r>
      <w:r w:rsidRPr="00DB14E4">
        <w:rPr>
          <w:rFonts w:hint="eastAsia"/>
          <w:lang w:val="en-US"/>
        </w:rPr>
        <w:t>Підсудність</w:t>
      </w:r>
      <w:r w:rsidRPr="00DB14E4">
        <w:rPr>
          <w:lang w:val="en-US"/>
        </w:rPr>
        <w:t></w:t>
      </w:r>
      <w:r w:rsidRPr="00DB14E4">
        <w:rPr>
          <w:lang w:val="en-US"/>
        </w:rPr>
        <w:t></w:t>
      </w:r>
      <w:r w:rsidRPr="00DB14E4">
        <w:rPr>
          <w:rFonts w:hint="eastAsia"/>
          <w:lang w:val="en-US"/>
        </w:rPr>
        <w:t>Розділу</w:t>
      </w:r>
      <w:r w:rsidRPr="00DB14E4">
        <w:rPr>
          <w:lang w:val="en-US"/>
        </w:rPr>
        <w:t></w:t>
      </w:r>
      <w:r w:rsidRPr="00DB14E4">
        <w:rPr>
          <w:rFonts w:hint="eastAsia"/>
          <w:lang w:val="en-US"/>
        </w:rPr>
        <w:t>ІІІ</w:t>
      </w:r>
      <w:r w:rsidRPr="00DB14E4">
        <w:rPr>
          <w:lang w:val="en-US"/>
        </w:rPr>
        <w:t></w:t>
      </w:r>
      <w:r w:rsidRPr="00DB14E4">
        <w:rPr>
          <w:rFonts w:hint="eastAsia"/>
          <w:lang w:val="en-US"/>
        </w:rPr>
        <w:t>ЦПК</w:t>
      </w:r>
      <w:r w:rsidRPr="00DB14E4">
        <w:rPr>
          <w:lang w:val="en-US"/>
        </w:rPr>
        <w:t></w:t>
      </w:r>
      <w:r w:rsidRPr="00DB14E4">
        <w:rPr>
          <w:rFonts w:hint="eastAsia"/>
          <w:lang w:val="en-US"/>
        </w:rPr>
        <w:t>України</w:t>
      </w:r>
      <w:r w:rsidRPr="00DB14E4">
        <w:rPr>
          <w:lang w:val="en-US"/>
        </w:rPr>
        <w:t></w:t>
      </w:r>
      <w:r w:rsidRPr="00DB14E4">
        <w:rPr>
          <w:rFonts w:hint="eastAsia"/>
          <w:lang w:val="en-US"/>
        </w:rPr>
        <w:t>не</w:t>
      </w:r>
      <w:r w:rsidRPr="00DB14E4">
        <w:rPr>
          <w:lang w:val="en-US"/>
        </w:rPr>
        <w:t></w:t>
      </w:r>
      <w:r w:rsidRPr="00DB14E4">
        <w:rPr>
          <w:rFonts w:hint="eastAsia"/>
          <w:lang w:val="en-US"/>
        </w:rPr>
        <w:t>передбачає</w:t>
      </w:r>
      <w:r w:rsidRPr="00DB14E4">
        <w:rPr>
          <w:lang w:val="en-US"/>
        </w:rPr>
        <w:t></w:t>
      </w:r>
      <w:r w:rsidRPr="00DB14E4">
        <w:rPr>
          <w:rFonts w:hint="eastAsia"/>
          <w:lang w:val="en-US"/>
        </w:rPr>
        <w:t>договірної</w:t>
      </w:r>
      <w:r w:rsidRPr="00DB14E4">
        <w:rPr>
          <w:lang w:val="en-US"/>
        </w:rPr>
        <w:t></w:t>
      </w:r>
      <w:r w:rsidRPr="00DB14E4">
        <w:rPr>
          <w:rFonts w:hint="eastAsia"/>
          <w:lang w:val="en-US"/>
        </w:rPr>
        <w:t>підсудності</w:t>
      </w:r>
      <w:r w:rsidRPr="00DB14E4">
        <w:rPr>
          <w:lang w:val="en-US"/>
        </w:rPr>
        <w:t></w:t>
      </w:r>
    </w:p>
    <w:p w:rsidR="00DB14E4" w:rsidRPr="00DB14E4" w:rsidRDefault="00DB14E4" w:rsidP="00DB14E4">
      <w:pPr>
        <w:rPr>
          <w:lang w:val="en-US"/>
        </w:rPr>
      </w:pPr>
      <w:r w:rsidRPr="00DB14E4">
        <w:rPr>
          <w:rFonts w:hint="eastAsia"/>
          <w:lang w:val="en-US"/>
        </w:rPr>
        <w:t>в</w:t>
      </w:r>
      <w:r w:rsidRPr="00DB14E4">
        <w:rPr>
          <w:lang w:val="en-US"/>
        </w:rPr>
        <w:t></w:t>
      </w:r>
      <w:r w:rsidRPr="00DB14E4">
        <w:rPr>
          <w:rFonts w:hint="eastAsia"/>
          <w:lang w:val="en-US"/>
        </w:rPr>
        <w:t>цьому</w:t>
      </w:r>
      <w:r w:rsidRPr="00DB14E4">
        <w:rPr>
          <w:lang w:val="en-US"/>
        </w:rPr>
        <w:t></w:t>
      </w:r>
      <w:r w:rsidRPr="00DB14E4">
        <w:rPr>
          <w:rFonts w:hint="eastAsia"/>
          <w:lang w:val="en-US"/>
        </w:rPr>
        <w:t>сенсі</w:t>
      </w:r>
      <w:r w:rsidRPr="00DB14E4">
        <w:rPr>
          <w:lang w:val="en-US"/>
        </w:rPr>
        <w:t></w:t>
      </w:r>
      <w:r w:rsidRPr="00DB14E4">
        <w:rPr>
          <w:rFonts w:hint="eastAsia"/>
          <w:lang w:val="en-US"/>
        </w:rPr>
        <w:t>виникає</w:t>
      </w:r>
      <w:r w:rsidRPr="00DB14E4">
        <w:rPr>
          <w:lang w:val="en-US"/>
        </w:rPr>
        <w:t></w:t>
      </w:r>
      <w:r w:rsidRPr="00DB14E4">
        <w:rPr>
          <w:rFonts w:hint="eastAsia"/>
          <w:lang w:val="en-US"/>
        </w:rPr>
        <w:t>певна</w:t>
      </w:r>
      <w:r w:rsidRPr="00DB14E4">
        <w:rPr>
          <w:lang w:val="en-US"/>
        </w:rPr>
        <w:t></w:t>
      </w:r>
      <w:r w:rsidRPr="00DB14E4">
        <w:rPr>
          <w:rFonts w:hint="eastAsia"/>
          <w:lang w:val="en-US"/>
        </w:rPr>
        <w:t>колізія</w:t>
      </w:r>
      <w:r w:rsidRPr="00DB14E4">
        <w:rPr>
          <w:lang w:val="en-US"/>
        </w:rPr>
        <w:t></w:t>
      </w:r>
      <w:r w:rsidRPr="00DB14E4">
        <w:rPr>
          <w:rFonts w:hint="eastAsia"/>
          <w:lang w:val="en-US"/>
        </w:rPr>
        <w:t>норм</w:t>
      </w:r>
      <w:r w:rsidRPr="00DB14E4">
        <w:rPr>
          <w:lang w:val="en-US"/>
        </w:rPr>
        <w:t></w:t>
      </w:r>
      <w:r w:rsidRPr="00DB14E4">
        <w:rPr>
          <w:rFonts w:hint="eastAsia"/>
          <w:lang w:val="en-US"/>
        </w:rPr>
        <w:t>ЦПК</w:t>
      </w:r>
      <w:r w:rsidRPr="00DB14E4">
        <w:rPr>
          <w:lang w:val="en-US"/>
        </w:rPr>
        <w:t></w:t>
      </w:r>
      <w:r w:rsidRPr="00DB14E4">
        <w:rPr>
          <w:rFonts w:hint="eastAsia"/>
          <w:lang w:val="en-US"/>
        </w:rPr>
        <w:t>України</w:t>
      </w:r>
      <w:r w:rsidRPr="00DB14E4">
        <w:rPr>
          <w:lang w:val="en-US"/>
        </w:rPr>
        <w:t></w:t>
      </w:r>
      <w:r w:rsidRPr="00DB14E4">
        <w:rPr>
          <w:rFonts w:hint="eastAsia"/>
          <w:lang w:val="en-US"/>
        </w:rPr>
        <w:t>та</w:t>
      </w:r>
      <w:r w:rsidRPr="00DB14E4">
        <w:rPr>
          <w:lang w:val="en-US"/>
        </w:rPr>
        <w:t></w:t>
      </w:r>
      <w:r w:rsidRPr="00DB14E4">
        <w:rPr>
          <w:rFonts w:hint="eastAsia"/>
          <w:lang w:val="en-US"/>
        </w:rPr>
        <w:t>міжнародноправових</w:t>
      </w:r>
      <w:r w:rsidRPr="00DB14E4">
        <w:rPr>
          <w:lang w:val="en-US"/>
        </w:rPr>
        <w:t></w:t>
      </w:r>
      <w:r w:rsidRPr="00DB14E4">
        <w:rPr>
          <w:rFonts w:hint="eastAsia"/>
          <w:lang w:val="en-US"/>
        </w:rPr>
        <w:t>норм</w:t>
      </w:r>
      <w:r w:rsidRPr="00DB14E4">
        <w:rPr>
          <w:lang w:val="en-US"/>
        </w:rPr>
        <w:t></w:t>
      </w:r>
      <w:r w:rsidRPr="00DB14E4">
        <w:rPr>
          <w:lang w:val="en-US"/>
        </w:rPr>
        <w:t></w:t>
      </w:r>
      <w:r w:rsidRPr="00DB14E4">
        <w:rPr>
          <w:rFonts w:hint="eastAsia"/>
          <w:lang w:val="en-US"/>
        </w:rPr>
        <w:t>З</w:t>
      </w:r>
      <w:r w:rsidRPr="00DB14E4">
        <w:rPr>
          <w:lang w:val="en-US"/>
        </w:rPr>
        <w:t></w:t>
      </w:r>
      <w:r w:rsidRPr="00DB14E4">
        <w:rPr>
          <w:rFonts w:hint="eastAsia"/>
          <w:lang w:val="en-US"/>
        </w:rPr>
        <w:t>метою</w:t>
      </w:r>
      <w:r w:rsidRPr="00DB14E4">
        <w:rPr>
          <w:lang w:val="en-US"/>
        </w:rPr>
        <w:t></w:t>
      </w:r>
      <w:r w:rsidRPr="00DB14E4">
        <w:rPr>
          <w:rFonts w:hint="eastAsia"/>
          <w:lang w:val="en-US"/>
        </w:rPr>
        <w:t>подолання</w:t>
      </w:r>
      <w:r w:rsidRPr="00DB14E4">
        <w:rPr>
          <w:lang w:val="en-US"/>
        </w:rPr>
        <w:t></w:t>
      </w:r>
      <w:r w:rsidRPr="00DB14E4">
        <w:rPr>
          <w:rFonts w:hint="eastAsia"/>
          <w:lang w:val="en-US"/>
        </w:rPr>
        <w:t>вказаної</w:t>
      </w:r>
      <w:r w:rsidRPr="00DB14E4">
        <w:rPr>
          <w:lang w:val="en-US"/>
        </w:rPr>
        <w:t></w:t>
      </w:r>
      <w:r w:rsidRPr="00DB14E4">
        <w:rPr>
          <w:rFonts w:hint="eastAsia"/>
          <w:lang w:val="en-US"/>
        </w:rPr>
        <w:t>колізії</w:t>
      </w:r>
      <w:r w:rsidRPr="00DB14E4">
        <w:rPr>
          <w:lang w:val="en-US"/>
        </w:rPr>
        <w:t></w:t>
      </w:r>
      <w:r w:rsidRPr="00DB14E4">
        <w:rPr>
          <w:rFonts w:hint="eastAsia"/>
          <w:lang w:val="en-US"/>
        </w:rPr>
        <w:t>пропонується</w:t>
      </w:r>
      <w:r w:rsidRPr="00DB14E4">
        <w:rPr>
          <w:lang w:val="en-US"/>
        </w:rPr>
        <w:t></w:t>
      </w:r>
      <w:r w:rsidRPr="00DB14E4">
        <w:rPr>
          <w:rFonts w:hint="eastAsia"/>
          <w:lang w:val="en-US"/>
        </w:rPr>
        <w:t>внести</w:t>
      </w:r>
    </w:p>
    <w:p w:rsidR="00DB14E4" w:rsidRPr="00DB14E4" w:rsidRDefault="00DB14E4" w:rsidP="00DB14E4">
      <w:pPr>
        <w:rPr>
          <w:lang w:val="en-US"/>
        </w:rPr>
      </w:pPr>
      <w:r w:rsidRPr="00DB14E4">
        <w:rPr>
          <w:rFonts w:hint="eastAsia"/>
          <w:lang w:val="en-US"/>
        </w:rPr>
        <w:t>зміни</w:t>
      </w:r>
      <w:r w:rsidRPr="00DB14E4">
        <w:rPr>
          <w:lang w:val="en-US"/>
        </w:rPr>
        <w:t></w:t>
      </w:r>
      <w:r w:rsidRPr="00DB14E4">
        <w:rPr>
          <w:rFonts w:hint="eastAsia"/>
          <w:lang w:val="en-US"/>
        </w:rPr>
        <w:t>і</w:t>
      </w:r>
      <w:r w:rsidRPr="00DB14E4">
        <w:rPr>
          <w:lang w:val="en-US"/>
        </w:rPr>
        <w:t></w:t>
      </w:r>
      <w:r w:rsidRPr="00DB14E4">
        <w:rPr>
          <w:rFonts w:hint="eastAsia"/>
          <w:lang w:val="en-US"/>
        </w:rPr>
        <w:t>доповнення</w:t>
      </w:r>
      <w:r w:rsidRPr="00DB14E4">
        <w:rPr>
          <w:lang w:val="en-US"/>
        </w:rPr>
        <w:t></w:t>
      </w:r>
      <w:r w:rsidRPr="00DB14E4">
        <w:rPr>
          <w:rFonts w:hint="eastAsia"/>
          <w:lang w:val="en-US"/>
        </w:rPr>
        <w:t>до</w:t>
      </w:r>
      <w:r w:rsidRPr="00DB14E4">
        <w:rPr>
          <w:lang w:val="en-US"/>
        </w:rPr>
        <w:t></w:t>
      </w:r>
      <w:r w:rsidRPr="00DB14E4">
        <w:rPr>
          <w:rFonts w:hint="eastAsia"/>
          <w:lang w:val="en-US"/>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ЦПК</w:t>
      </w:r>
      <w:r w:rsidRPr="00DB14E4">
        <w:rPr>
          <w:lang w:val="en-US"/>
        </w:rPr>
        <w:t></w:t>
      </w:r>
      <w:r w:rsidRPr="00DB14E4">
        <w:rPr>
          <w:rFonts w:hint="eastAsia"/>
          <w:lang w:val="en-US"/>
        </w:rPr>
        <w:t>України</w:t>
      </w:r>
      <w:r w:rsidRPr="00DB14E4">
        <w:rPr>
          <w:lang w:val="en-US"/>
        </w:rPr>
        <w:t></w:t>
      </w:r>
      <w:r w:rsidRPr="00DB14E4">
        <w:rPr>
          <w:lang w:val="en-US"/>
        </w:rPr>
        <w:t></w:t>
      </w:r>
      <w:r w:rsidRPr="00DB14E4">
        <w:rPr>
          <w:rFonts w:hint="eastAsia"/>
          <w:lang w:val="en-US"/>
        </w:rPr>
        <w:t>а</w:t>
      </w:r>
      <w:r w:rsidRPr="00DB14E4">
        <w:rPr>
          <w:lang w:val="en-US"/>
        </w:rPr>
        <w:t></w:t>
      </w:r>
      <w:r w:rsidRPr="00DB14E4">
        <w:rPr>
          <w:rFonts w:hint="eastAsia"/>
          <w:lang w:val="en-US"/>
        </w:rPr>
        <w:t>саме</w:t>
      </w:r>
      <w:r w:rsidRPr="00DB14E4">
        <w:rPr>
          <w:lang w:val="en-US"/>
        </w:rPr>
        <w:t></w:t>
      </w:r>
      <w:r w:rsidRPr="00DB14E4">
        <w:rPr>
          <w:lang w:val="en-US"/>
        </w:rPr>
        <w:t></w:t>
      </w:r>
      <w:r w:rsidRPr="00DB14E4">
        <w:rPr>
          <w:rFonts w:hint="eastAsia"/>
          <w:lang w:val="en-US"/>
        </w:rPr>
        <w:t>вказану</w:t>
      </w:r>
      <w:r w:rsidRPr="00DB14E4">
        <w:rPr>
          <w:lang w:val="en-US"/>
        </w:rPr>
        <w:t></w:t>
      </w:r>
      <w:r w:rsidRPr="00DB14E4">
        <w:rPr>
          <w:rFonts w:hint="eastAsia"/>
          <w:lang w:val="en-US"/>
        </w:rPr>
        <w:t>статтю</w:t>
      </w:r>
    </w:p>
    <w:p w:rsidR="00DB14E4" w:rsidRPr="00DB14E4" w:rsidRDefault="00DB14E4" w:rsidP="00DB14E4">
      <w:pPr>
        <w:rPr>
          <w:lang w:val="en-US"/>
        </w:rPr>
      </w:pPr>
      <w:r w:rsidRPr="00DB14E4">
        <w:rPr>
          <w:rFonts w:hint="eastAsia"/>
          <w:lang w:val="en-US"/>
        </w:rPr>
        <w:t>доповнити</w:t>
      </w:r>
      <w:r w:rsidRPr="00DB14E4">
        <w:rPr>
          <w:lang w:val="en-US"/>
        </w:rPr>
        <w:t></w:t>
      </w:r>
      <w:r w:rsidRPr="00DB14E4">
        <w:rPr>
          <w:rFonts w:hint="eastAsia"/>
          <w:lang w:val="en-US"/>
        </w:rPr>
        <w:t>частиною</w:t>
      </w:r>
      <w:r w:rsidRPr="00DB14E4">
        <w:rPr>
          <w:lang w:val="en-US"/>
        </w:rPr>
        <w:t></w:t>
      </w:r>
      <w:r w:rsidRPr="00DB14E4">
        <w:rPr>
          <w:rFonts w:hint="eastAsia"/>
          <w:lang w:val="en-US"/>
        </w:rPr>
        <w:t>другою</w:t>
      </w:r>
      <w:r w:rsidRPr="00DB14E4">
        <w:rPr>
          <w:lang w:val="en-US"/>
        </w:rPr>
        <w:t></w:t>
      </w:r>
      <w:r w:rsidRPr="00DB14E4">
        <w:rPr>
          <w:rFonts w:hint="eastAsia"/>
          <w:lang w:val="en-US"/>
        </w:rPr>
        <w:t>наступного</w:t>
      </w:r>
      <w:r w:rsidRPr="00DB14E4">
        <w:rPr>
          <w:lang w:val="en-US"/>
        </w:rPr>
        <w:t></w:t>
      </w:r>
      <w:r w:rsidRPr="00DB14E4">
        <w:rPr>
          <w:rFonts w:hint="eastAsia"/>
          <w:lang w:val="en-US"/>
        </w:rPr>
        <w:t>змісту</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За</w:t>
      </w:r>
      <w:r w:rsidRPr="00DB14E4">
        <w:rPr>
          <w:lang w:val="en-US"/>
        </w:rPr>
        <w:t></w:t>
      </w:r>
      <w:r w:rsidRPr="00DB14E4">
        <w:rPr>
          <w:rFonts w:hint="eastAsia"/>
          <w:lang w:val="en-US"/>
        </w:rPr>
        <w:t>заявою</w:t>
      </w:r>
      <w:r w:rsidRPr="00DB14E4">
        <w:rPr>
          <w:lang w:val="en-US"/>
        </w:rPr>
        <w:t></w:t>
      </w:r>
      <w:r w:rsidRPr="00DB14E4">
        <w:rPr>
          <w:rFonts w:hint="eastAsia"/>
          <w:lang w:val="en-US"/>
        </w:rPr>
        <w:t>відповідача</w:t>
      </w:r>
      <w:r w:rsidRPr="00DB14E4">
        <w:rPr>
          <w:lang w:val="en-US"/>
        </w:rPr>
        <w:t></w:t>
      </w:r>
    </w:p>
    <w:p w:rsidR="00DB14E4" w:rsidRPr="00DB14E4" w:rsidRDefault="00DB14E4" w:rsidP="00DB14E4">
      <w:pPr>
        <w:rPr>
          <w:lang w:val="en-US"/>
        </w:rPr>
      </w:pPr>
      <w:r w:rsidRPr="00DB14E4">
        <w:rPr>
          <w:rFonts w:hint="eastAsia"/>
          <w:lang w:val="en-US"/>
        </w:rPr>
        <w:t>якщо</w:t>
      </w:r>
      <w:r w:rsidRPr="00DB14E4">
        <w:rPr>
          <w:lang w:val="en-US"/>
        </w:rPr>
        <w:t></w:t>
      </w:r>
      <w:r w:rsidRPr="00DB14E4">
        <w:rPr>
          <w:rFonts w:hint="eastAsia"/>
          <w:lang w:val="en-US"/>
        </w:rPr>
        <w:t>така</w:t>
      </w:r>
      <w:r w:rsidRPr="00DB14E4">
        <w:rPr>
          <w:lang w:val="en-US"/>
        </w:rPr>
        <w:t></w:t>
      </w:r>
      <w:r w:rsidRPr="00DB14E4">
        <w:rPr>
          <w:rFonts w:hint="eastAsia"/>
          <w:lang w:val="en-US"/>
        </w:rPr>
        <w:t>заява</w:t>
      </w:r>
      <w:r w:rsidRPr="00DB14E4">
        <w:rPr>
          <w:lang w:val="en-US"/>
        </w:rPr>
        <w:t></w:t>
      </w:r>
      <w:r w:rsidRPr="00DB14E4">
        <w:rPr>
          <w:rFonts w:hint="eastAsia"/>
          <w:lang w:val="en-US"/>
        </w:rPr>
        <w:t>зроблена</w:t>
      </w:r>
      <w:r w:rsidRPr="00DB14E4">
        <w:rPr>
          <w:lang w:val="en-US"/>
        </w:rPr>
        <w:t></w:t>
      </w:r>
      <w:r w:rsidRPr="00DB14E4">
        <w:rPr>
          <w:rFonts w:hint="eastAsia"/>
          <w:lang w:val="en-US"/>
        </w:rPr>
        <w:t>до</w:t>
      </w:r>
      <w:r w:rsidRPr="00DB14E4">
        <w:rPr>
          <w:lang w:val="en-US"/>
        </w:rPr>
        <w:t></w:t>
      </w:r>
      <w:r w:rsidRPr="00DB14E4">
        <w:rPr>
          <w:rFonts w:hint="eastAsia"/>
          <w:lang w:val="en-US"/>
        </w:rPr>
        <w:t>розгляду</w:t>
      </w:r>
      <w:r w:rsidRPr="00DB14E4">
        <w:rPr>
          <w:lang w:val="en-US"/>
        </w:rPr>
        <w:t></w:t>
      </w:r>
      <w:r w:rsidRPr="00DB14E4">
        <w:rPr>
          <w:rFonts w:hint="eastAsia"/>
          <w:lang w:val="en-US"/>
        </w:rPr>
        <w:t>справи</w:t>
      </w:r>
      <w:r w:rsidRPr="00DB14E4">
        <w:rPr>
          <w:lang w:val="en-US"/>
        </w:rPr>
        <w:t></w:t>
      </w:r>
      <w:r w:rsidRPr="00DB14E4">
        <w:rPr>
          <w:rFonts w:hint="eastAsia"/>
          <w:lang w:val="en-US"/>
        </w:rPr>
        <w:t>по</w:t>
      </w:r>
      <w:r w:rsidRPr="00DB14E4">
        <w:rPr>
          <w:lang w:val="en-US"/>
        </w:rPr>
        <w:t></w:t>
      </w:r>
      <w:r w:rsidRPr="00DB14E4">
        <w:rPr>
          <w:rFonts w:hint="eastAsia"/>
          <w:lang w:val="en-US"/>
        </w:rPr>
        <w:t>суті</w:t>
      </w:r>
      <w:r w:rsidRPr="00DB14E4">
        <w:rPr>
          <w:lang w:val="en-US"/>
        </w:rPr>
        <w:t></w:t>
      </w:r>
      <w:r w:rsidRPr="00DB14E4">
        <w:rPr>
          <w:rFonts w:hint="eastAsia"/>
          <w:lang w:val="en-US"/>
        </w:rPr>
        <w:t>та</w:t>
      </w:r>
      <w:r w:rsidRPr="00DB14E4">
        <w:rPr>
          <w:lang w:val="en-US"/>
        </w:rPr>
        <w:t></w:t>
      </w:r>
      <w:r w:rsidRPr="00DB14E4">
        <w:rPr>
          <w:rFonts w:hint="eastAsia"/>
          <w:lang w:val="en-US"/>
        </w:rPr>
        <w:t>знаходить</w:t>
      </w:r>
      <w:r w:rsidRPr="00DB14E4">
        <w:rPr>
          <w:lang w:val="en-US"/>
        </w:rPr>
        <w:t></w:t>
      </w:r>
      <w:r w:rsidRPr="00DB14E4">
        <w:rPr>
          <w:rFonts w:hint="eastAsia"/>
          <w:lang w:val="en-US"/>
        </w:rPr>
        <w:t>своє</w:t>
      </w:r>
    </w:p>
    <w:p w:rsidR="00DB14E4" w:rsidRPr="00DB14E4" w:rsidRDefault="00DB14E4" w:rsidP="00DB14E4">
      <w:pPr>
        <w:rPr>
          <w:lang w:val="en-US"/>
        </w:rPr>
      </w:pPr>
      <w:r w:rsidRPr="00DB14E4">
        <w:rPr>
          <w:rFonts w:hint="eastAsia"/>
          <w:lang w:val="en-US"/>
        </w:rPr>
        <w:t>обґрунтування</w:t>
      </w:r>
      <w:r w:rsidRPr="00DB14E4">
        <w:rPr>
          <w:lang w:val="en-US"/>
        </w:rPr>
        <w:t></w:t>
      </w:r>
      <w:r w:rsidRPr="00DB14E4">
        <w:rPr>
          <w:rFonts w:hint="eastAsia"/>
          <w:lang w:val="en-US"/>
        </w:rPr>
        <w:t>положеннями</w:t>
      </w:r>
      <w:r w:rsidRPr="00DB14E4">
        <w:rPr>
          <w:lang w:val="en-US"/>
        </w:rPr>
        <w:t></w:t>
      </w:r>
      <w:r w:rsidRPr="00DB14E4">
        <w:rPr>
          <w:rFonts w:hint="eastAsia"/>
          <w:lang w:val="en-US"/>
        </w:rPr>
        <w:t>письмової</w:t>
      </w:r>
      <w:r w:rsidRPr="00DB14E4">
        <w:rPr>
          <w:lang w:val="en-US"/>
        </w:rPr>
        <w:t></w:t>
      </w:r>
      <w:r w:rsidRPr="00DB14E4">
        <w:rPr>
          <w:rFonts w:hint="eastAsia"/>
          <w:lang w:val="en-US"/>
        </w:rPr>
        <w:t>угоди</w:t>
      </w:r>
      <w:r w:rsidRPr="00DB14E4">
        <w:rPr>
          <w:lang w:val="en-US"/>
        </w:rPr>
        <w:t></w:t>
      </w:r>
      <w:r w:rsidRPr="00DB14E4">
        <w:rPr>
          <w:rFonts w:hint="eastAsia"/>
          <w:lang w:val="en-US"/>
        </w:rPr>
        <w:t>сторін</w:t>
      </w:r>
      <w:r w:rsidRPr="00DB14E4">
        <w:rPr>
          <w:lang w:val="en-US"/>
        </w:rPr>
        <w:t></w:t>
      </w:r>
      <w:r w:rsidRPr="00DB14E4">
        <w:rPr>
          <w:lang w:val="en-US"/>
        </w:rPr>
        <w:t></w:t>
      </w:r>
      <w:r w:rsidRPr="00DB14E4">
        <w:rPr>
          <w:rFonts w:hint="eastAsia"/>
          <w:lang w:val="en-US"/>
        </w:rPr>
        <w:t>укладеної</w:t>
      </w:r>
      <w:r w:rsidRPr="00DB14E4">
        <w:rPr>
          <w:lang w:val="en-US"/>
        </w:rPr>
        <w:t></w:t>
      </w:r>
      <w:r w:rsidRPr="00DB14E4">
        <w:rPr>
          <w:rFonts w:hint="eastAsia"/>
          <w:lang w:val="en-US"/>
        </w:rPr>
        <w:t>відповідно</w:t>
      </w:r>
    </w:p>
    <w:p w:rsidR="00DB14E4" w:rsidRPr="00DB14E4" w:rsidRDefault="00DB14E4" w:rsidP="00DB14E4">
      <w:pPr>
        <w:rPr>
          <w:lang w:val="en-US"/>
        </w:rPr>
      </w:pPr>
      <w:r w:rsidRPr="00DB14E4">
        <w:rPr>
          <w:rFonts w:hint="eastAsia"/>
          <w:lang w:val="en-US"/>
        </w:rPr>
        <w:t>до</w:t>
      </w:r>
      <w:r w:rsidRPr="00DB14E4">
        <w:rPr>
          <w:lang w:val="en-US"/>
        </w:rPr>
        <w:t></w:t>
      </w:r>
      <w:r w:rsidRPr="00DB14E4">
        <w:rPr>
          <w:rFonts w:hint="eastAsia"/>
          <w:lang w:val="en-US"/>
        </w:rPr>
        <w:t>міжнародного</w:t>
      </w:r>
      <w:r w:rsidRPr="00DB14E4">
        <w:rPr>
          <w:lang w:val="en-US"/>
        </w:rPr>
        <w:t></w:t>
      </w:r>
      <w:r w:rsidRPr="00DB14E4">
        <w:rPr>
          <w:rFonts w:hint="eastAsia"/>
          <w:lang w:val="en-US"/>
        </w:rPr>
        <w:t>договору</w:t>
      </w:r>
      <w:r w:rsidRPr="00DB14E4">
        <w:rPr>
          <w:lang w:val="en-US"/>
        </w:rPr>
        <w:t></w:t>
      </w:r>
      <w:r w:rsidRPr="00DB14E4">
        <w:rPr>
          <w:lang w:val="en-US"/>
        </w:rPr>
        <w:t></w:t>
      </w:r>
      <w:r w:rsidRPr="00DB14E4">
        <w:rPr>
          <w:rFonts w:hint="eastAsia"/>
          <w:lang w:val="en-US"/>
        </w:rPr>
        <w:t>згода</w:t>
      </w:r>
      <w:r w:rsidRPr="00DB14E4">
        <w:rPr>
          <w:lang w:val="en-US"/>
        </w:rPr>
        <w:t></w:t>
      </w:r>
      <w:r w:rsidRPr="00DB14E4">
        <w:rPr>
          <w:rFonts w:hint="eastAsia"/>
          <w:lang w:val="en-US"/>
        </w:rPr>
        <w:t>на</w:t>
      </w:r>
      <w:r w:rsidRPr="00DB14E4">
        <w:rPr>
          <w:lang w:val="en-US"/>
        </w:rPr>
        <w:t></w:t>
      </w:r>
      <w:r w:rsidRPr="00DB14E4">
        <w:rPr>
          <w:rFonts w:hint="eastAsia"/>
          <w:lang w:val="en-US"/>
        </w:rPr>
        <w:t>обов’язковість</w:t>
      </w:r>
      <w:r w:rsidRPr="00DB14E4">
        <w:rPr>
          <w:lang w:val="en-US"/>
        </w:rPr>
        <w:t></w:t>
      </w:r>
      <w:r w:rsidRPr="00DB14E4">
        <w:rPr>
          <w:rFonts w:hint="eastAsia"/>
          <w:lang w:val="en-US"/>
        </w:rPr>
        <w:t>якого</w:t>
      </w:r>
      <w:r w:rsidRPr="00DB14E4">
        <w:rPr>
          <w:lang w:val="en-US"/>
        </w:rPr>
        <w:t></w:t>
      </w:r>
      <w:r w:rsidRPr="00DB14E4">
        <w:rPr>
          <w:rFonts w:hint="eastAsia"/>
          <w:lang w:val="en-US"/>
        </w:rPr>
        <w:t>надана</w:t>
      </w:r>
      <w:r w:rsidRPr="00DB14E4">
        <w:rPr>
          <w:lang w:val="en-US"/>
        </w:rPr>
        <w:t></w:t>
      </w:r>
      <w:r w:rsidRPr="00DB14E4">
        <w:rPr>
          <w:rFonts w:hint="eastAsia"/>
          <w:lang w:val="en-US"/>
        </w:rPr>
        <w:t>Верховною</w:t>
      </w:r>
    </w:p>
    <w:p w:rsidR="00DB14E4" w:rsidRPr="00DB14E4" w:rsidRDefault="00DB14E4" w:rsidP="00DB14E4">
      <w:pPr>
        <w:rPr>
          <w:lang w:val="en-US"/>
        </w:rPr>
      </w:pPr>
      <w:r w:rsidRPr="00DB14E4">
        <w:rPr>
          <w:rFonts w:hint="eastAsia"/>
          <w:lang w:val="en-US"/>
        </w:rPr>
        <w:t>Радою</w:t>
      </w:r>
      <w:r w:rsidRPr="00DB14E4">
        <w:rPr>
          <w:lang w:val="en-US"/>
        </w:rPr>
        <w:t></w:t>
      </w:r>
      <w:r w:rsidRPr="00DB14E4">
        <w:rPr>
          <w:rFonts w:hint="eastAsia"/>
          <w:lang w:val="en-US"/>
        </w:rPr>
        <w:t>України</w:t>
      </w:r>
      <w:r w:rsidRPr="00DB14E4">
        <w:rPr>
          <w:lang w:val="en-US"/>
        </w:rPr>
        <w:t></w:t>
      </w:r>
      <w:r w:rsidRPr="00DB14E4">
        <w:rPr>
          <w:lang w:val="en-US"/>
        </w:rPr>
        <w:t></w:t>
      </w:r>
      <w:r w:rsidRPr="00DB14E4">
        <w:rPr>
          <w:rFonts w:hint="eastAsia"/>
          <w:lang w:val="en-US"/>
        </w:rPr>
        <w:t>справа</w:t>
      </w:r>
      <w:r w:rsidRPr="00DB14E4">
        <w:rPr>
          <w:lang w:val="en-US"/>
        </w:rPr>
        <w:t></w:t>
      </w:r>
      <w:r w:rsidRPr="00DB14E4">
        <w:rPr>
          <w:rFonts w:hint="eastAsia"/>
          <w:lang w:val="en-US"/>
        </w:rPr>
        <w:t>розглядається</w:t>
      </w:r>
      <w:r w:rsidRPr="00DB14E4">
        <w:rPr>
          <w:lang w:val="en-US"/>
        </w:rPr>
        <w:t></w:t>
      </w:r>
      <w:r w:rsidRPr="00DB14E4">
        <w:rPr>
          <w:rFonts w:hint="eastAsia"/>
          <w:lang w:val="en-US"/>
        </w:rPr>
        <w:t>відповідним</w:t>
      </w:r>
      <w:r w:rsidRPr="00DB14E4">
        <w:rPr>
          <w:lang w:val="en-US"/>
        </w:rPr>
        <w:t></w:t>
      </w:r>
      <w:r w:rsidRPr="00DB14E4">
        <w:rPr>
          <w:rFonts w:hint="eastAsia"/>
          <w:lang w:val="en-US"/>
        </w:rPr>
        <w:t>судом</w:t>
      </w:r>
      <w:r w:rsidRPr="00DB14E4">
        <w:rPr>
          <w:lang w:val="en-US"/>
        </w:rPr>
        <w:t></w:t>
      </w:r>
      <w:r w:rsidRPr="00DB14E4">
        <w:rPr>
          <w:rFonts w:hint="eastAsia"/>
          <w:lang w:val="en-US"/>
        </w:rPr>
        <w:t>держави</w:t>
      </w:r>
      <w:r w:rsidRPr="00DB14E4">
        <w:rPr>
          <w:lang w:val="en-US"/>
        </w:rPr>
        <w:t></w:t>
      </w:r>
      <w:r w:rsidRPr="00DB14E4">
        <w:rPr>
          <w:rFonts w:hint="eastAsia"/>
          <w:lang w:val="en-US"/>
        </w:rPr>
        <w:t>за</w:t>
      </w:r>
      <w:r w:rsidRPr="00DB14E4">
        <w:rPr>
          <w:lang w:val="en-US"/>
        </w:rPr>
        <w:t></w:t>
      </w:r>
      <w:r w:rsidRPr="00DB14E4">
        <w:rPr>
          <w:rFonts w:hint="eastAsia"/>
          <w:lang w:val="en-US"/>
        </w:rPr>
        <w:t>місцем</w:t>
      </w:r>
    </w:p>
    <w:p w:rsidR="00DB14E4" w:rsidRPr="00DB14E4" w:rsidRDefault="00DB14E4" w:rsidP="00DB14E4">
      <w:pPr>
        <w:rPr>
          <w:lang w:val="en-US"/>
        </w:rPr>
      </w:pPr>
      <w:r w:rsidRPr="00DB14E4">
        <w:rPr>
          <w:rFonts w:hint="eastAsia"/>
          <w:lang w:val="en-US"/>
        </w:rPr>
        <w:t>проживання</w:t>
      </w:r>
      <w:r w:rsidRPr="00DB14E4">
        <w:rPr>
          <w:lang w:val="en-US"/>
        </w:rPr>
        <w:t></w:t>
      </w:r>
      <w:r w:rsidRPr="00DB14E4">
        <w:rPr>
          <w:rFonts w:hint="eastAsia"/>
          <w:lang w:val="en-US"/>
        </w:rPr>
        <w:t>позивача</w:t>
      </w:r>
      <w:r w:rsidRPr="00DB14E4">
        <w:rPr>
          <w:lang w:val="en-US"/>
        </w:rPr>
        <w:t></w:t>
      </w:r>
      <w:r w:rsidRPr="00DB14E4">
        <w:rPr>
          <w:lang w:val="en-US"/>
        </w:rPr>
        <w:t></w:t>
      </w:r>
      <w:r w:rsidRPr="00DB14E4">
        <w:rPr>
          <w:lang w:val="en-US"/>
        </w:rPr>
        <w:t></w:t>
      </w:r>
      <w:r w:rsidRPr="00DB14E4">
        <w:rPr>
          <w:rFonts w:hint="eastAsia"/>
          <w:lang w:val="en-US"/>
        </w:rPr>
        <w:t>У</w:t>
      </w:r>
      <w:r w:rsidRPr="00DB14E4">
        <w:rPr>
          <w:lang w:val="en-US"/>
        </w:rPr>
        <w:t></w:t>
      </w:r>
      <w:r w:rsidRPr="00DB14E4">
        <w:rPr>
          <w:rFonts w:hint="eastAsia"/>
          <w:lang w:val="en-US"/>
        </w:rPr>
        <w:t>зв’язку</w:t>
      </w:r>
      <w:r w:rsidRPr="00DB14E4">
        <w:rPr>
          <w:lang w:val="en-US"/>
        </w:rPr>
        <w:t></w:t>
      </w:r>
      <w:r w:rsidRPr="00DB14E4">
        <w:rPr>
          <w:rFonts w:hint="eastAsia"/>
          <w:lang w:val="en-US"/>
        </w:rPr>
        <w:t>зі</w:t>
      </w:r>
      <w:r w:rsidRPr="00DB14E4">
        <w:rPr>
          <w:lang w:val="en-US"/>
        </w:rPr>
        <w:t></w:t>
      </w:r>
      <w:r w:rsidRPr="00DB14E4">
        <w:rPr>
          <w:rFonts w:hint="eastAsia"/>
          <w:lang w:val="en-US"/>
        </w:rPr>
        <w:t>збільшенням</w:t>
      </w:r>
      <w:r w:rsidRPr="00DB14E4">
        <w:rPr>
          <w:lang w:val="en-US"/>
        </w:rPr>
        <w:t></w:t>
      </w:r>
      <w:r w:rsidRPr="00DB14E4">
        <w:rPr>
          <w:rFonts w:hint="eastAsia"/>
          <w:lang w:val="en-US"/>
        </w:rPr>
        <w:t>ст</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lang w:val="en-US"/>
        </w:rPr>
        <w:t></w:t>
      </w:r>
      <w:r w:rsidRPr="00DB14E4">
        <w:rPr>
          <w:rFonts w:hint="eastAsia"/>
          <w:lang w:val="en-US"/>
        </w:rPr>
        <w:t>ЦПК</w:t>
      </w:r>
      <w:r w:rsidRPr="00DB14E4">
        <w:rPr>
          <w:lang w:val="en-US"/>
        </w:rPr>
        <w:t></w:t>
      </w:r>
      <w:r w:rsidRPr="00DB14E4">
        <w:rPr>
          <w:rFonts w:hint="eastAsia"/>
          <w:lang w:val="en-US"/>
        </w:rPr>
        <w:t>України</w:t>
      </w:r>
      <w:r w:rsidRPr="00DB14E4">
        <w:rPr>
          <w:lang w:val="en-US"/>
        </w:rPr>
        <w:t></w:t>
      </w:r>
      <w:r w:rsidRPr="00DB14E4">
        <w:rPr>
          <w:rFonts w:hint="eastAsia"/>
          <w:lang w:val="en-US"/>
        </w:rPr>
        <w:t>з</w:t>
      </w:r>
      <w:r w:rsidRPr="00DB14E4">
        <w:rPr>
          <w:lang w:val="en-US"/>
        </w:rPr>
        <w:t></w:t>
      </w:r>
      <w:r w:rsidRPr="00DB14E4">
        <w:rPr>
          <w:rFonts w:hint="eastAsia"/>
          <w:lang w:val="en-US"/>
        </w:rPr>
        <w:t>двох</w:t>
      </w:r>
    </w:p>
    <w:p w:rsidR="00DB14E4" w:rsidRPr="00DB14E4" w:rsidRDefault="00DB14E4" w:rsidP="00DB14E4">
      <w:pPr>
        <w:rPr>
          <w:lang w:val="en-US"/>
        </w:rPr>
      </w:pPr>
      <w:r w:rsidRPr="00DB14E4">
        <w:rPr>
          <w:rFonts w:hint="eastAsia"/>
          <w:lang w:val="en-US"/>
        </w:rPr>
        <w:t>до</w:t>
      </w:r>
      <w:r w:rsidRPr="00DB14E4">
        <w:rPr>
          <w:lang w:val="en-US"/>
        </w:rPr>
        <w:t></w:t>
      </w:r>
      <w:r w:rsidRPr="00DB14E4">
        <w:rPr>
          <w:rFonts w:hint="eastAsia"/>
          <w:lang w:val="en-US"/>
        </w:rPr>
        <w:t>трьох</w:t>
      </w:r>
      <w:r w:rsidRPr="00DB14E4">
        <w:rPr>
          <w:lang w:val="en-US"/>
        </w:rPr>
        <w:t></w:t>
      </w:r>
      <w:r w:rsidRPr="00DB14E4">
        <w:rPr>
          <w:rFonts w:hint="eastAsia"/>
          <w:lang w:val="en-US"/>
        </w:rPr>
        <w:t>частин</w:t>
      </w:r>
      <w:r w:rsidRPr="00DB14E4">
        <w:rPr>
          <w:lang w:val="en-US"/>
        </w:rPr>
        <w:t></w:t>
      </w:r>
      <w:r w:rsidRPr="00DB14E4">
        <w:rPr>
          <w:lang w:val="en-US"/>
        </w:rPr>
        <w:t></w:t>
      </w:r>
      <w:r w:rsidRPr="00DB14E4">
        <w:rPr>
          <w:rFonts w:hint="eastAsia"/>
          <w:lang w:val="en-US"/>
        </w:rPr>
        <w:t>нумерувати</w:t>
      </w:r>
      <w:r w:rsidRPr="00DB14E4">
        <w:rPr>
          <w:lang w:val="en-US"/>
        </w:rPr>
        <w:t></w:t>
      </w:r>
      <w:r w:rsidRPr="00DB14E4">
        <w:rPr>
          <w:rFonts w:hint="eastAsia"/>
          <w:lang w:val="en-US"/>
        </w:rPr>
        <w:t>другу</w:t>
      </w:r>
      <w:r w:rsidRPr="00DB14E4">
        <w:rPr>
          <w:lang w:val="en-US"/>
        </w:rPr>
        <w:t></w:t>
      </w:r>
      <w:r w:rsidRPr="00DB14E4">
        <w:rPr>
          <w:rFonts w:hint="eastAsia"/>
          <w:lang w:val="en-US"/>
        </w:rPr>
        <w:t>частину</w:t>
      </w:r>
      <w:r w:rsidRPr="00DB14E4">
        <w:rPr>
          <w:lang w:val="en-US"/>
        </w:rPr>
        <w:t></w:t>
      </w:r>
      <w:r w:rsidRPr="00DB14E4">
        <w:rPr>
          <w:rFonts w:hint="eastAsia"/>
          <w:lang w:val="en-US"/>
        </w:rPr>
        <w:t>як</w:t>
      </w:r>
      <w:r w:rsidRPr="00DB14E4">
        <w:rPr>
          <w:lang w:val="en-US"/>
        </w:rPr>
        <w:t></w:t>
      </w:r>
      <w:r w:rsidRPr="00DB14E4">
        <w:rPr>
          <w:rFonts w:hint="eastAsia"/>
          <w:lang w:val="en-US"/>
        </w:rPr>
        <w:t>третю</w:t>
      </w:r>
      <w:r w:rsidRPr="00DB14E4">
        <w:rPr>
          <w:lang w:val="en-US"/>
        </w:rPr>
        <w:t></w:t>
      </w:r>
    </w:p>
    <w:sectPr w:rsidR="00DB14E4" w:rsidRPr="00DB14E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DB14E4" w:rsidRPr="00DB14E4">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56F55-96F1-45C5-8C45-7FB0BCCB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2022-05-01T11:48:00Z</dcterms:created>
  <dcterms:modified xsi:type="dcterms:W3CDTF">2022-05-01T11:51:00Z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