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5FE5A" w14:textId="66EE2FC6" w:rsidR="00FF0BDD" w:rsidRDefault="00956864" w:rsidP="00956864">
      <w:r w:rsidRPr="00956864">
        <w:rPr>
          <w:rFonts w:hint="eastAsia"/>
        </w:rPr>
        <w:t>Шевнина</w:t>
      </w:r>
      <w:r w:rsidRPr="00956864">
        <w:t xml:space="preserve"> </w:t>
      </w:r>
      <w:r w:rsidRPr="00956864">
        <w:rPr>
          <w:rFonts w:hint="eastAsia"/>
        </w:rPr>
        <w:t>Ирина</w:t>
      </w:r>
      <w:r w:rsidRPr="00956864">
        <w:t xml:space="preserve"> </w:t>
      </w:r>
      <w:r w:rsidRPr="00956864">
        <w:rPr>
          <w:rFonts w:hint="eastAsia"/>
        </w:rPr>
        <w:t>Викторовна</w:t>
      </w:r>
      <w:r>
        <w:t xml:space="preserve"> </w:t>
      </w:r>
      <w:r w:rsidRPr="00956864">
        <w:rPr>
          <w:rFonts w:hint="eastAsia"/>
        </w:rPr>
        <w:t>Керамика</w:t>
      </w:r>
      <w:r w:rsidRPr="00956864">
        <w:t xml:space="preserve"> </w:t>
      </w:r>
      <w:r w:rsidRPr="00956864">
        <w:rPr>
          <w:rFonts w:hint="eastAsia"/>
        </w:rPr>
        <w:t>эпохи</w:t>
      </w:r>
      <w:r w:rsidRPr="00956864">
        <w:t xml:space="preserve"> </w:t>
      </w:r>
      <w:r w:rsidRPr="00956864">
        <w:rPr>
          <w:rFonts w:hint="eastAsia"/>
        </w:rPr>
        <w:t>неолита</w:t>
      </w:r>
      <w:r w:rsidRPr="00956864">
        <w:t xml:space="preserve"> </w:t>
      </w:r>
      <w:r w:rsidRPr="00956864">
        <w:rPr>
          <w:rFonts w:hint="eastAsia"/>
        </w:rPr>
        <w:t>Тургайского</w:t>
      </w:r>
      <w:r w:rsidRPr="00956864">
        <w:t xml:space="preserve"> </w:t>
      </w:r>
      <w:r w:rsidRPr="00956864">
        <w:rPr>
          <w:rFonts w:hint="eastAsia"/>
        </w:rPr>
        <w:t>прогиба</w:t>
      </w:r>
    </w:p>
    <w:p w14:paraId="7B6940C8" w14:textId="77777777" w:rsidR="00956864" w:rsidRDefault="00956864" w:rsidP="00956864">
      <w:r>
        <w:rPr>
          <w:rFonts w:hint="eastAsia"/>
        </w:rPr>
        <w:t>ОГЛАВЛЕНИЕ</w:t>
      </w:r>
      <w:r>
        <w:t xml:space="preserve"> </w:t>
      </w:r>
      <w:r>
        <w:rPr>
          <w:rFonts w:hint="eastAsia"/>
        </w:rPr>
        <w:t>ДИССЕРТАЦИИ</w:t>
      </w:r>
    </w:p>
    <w:p w14:paraId="0FE731AB" w14:textId="77777777" w:rsidR="00956864" w:rsidRDefault="00956864" w:rsidP="00956864">
      <w:r>
        <w:rPr>
          <w:rFonts w:hint="eastAsia"/>
        </w:rPr>
        <w:t>кандидат</w:t>
      </w:r>
      <w:r>
        <w:t xml:space="preserve"> </w:t>
      </w:r>
      <w:r>
        <w:rPr>
          <w:rFonts w:hint="eastAsia"/>
        </w:rPr>
        <w:t>наук</w:t>
      </w:r>
      <w:r>
        <w:t xml:space="preserve"> </w:t>
      </w:r>
      <w:r>
        <w:rPr>
          <w:rFonts w:hint="eastAsia"/>
        </w:rPr>
        <w:t>Шевнина</w:t>
      </w:r>
      <w:r>
        <w:t xml:space="preserve"> </w:t>
      </w:r>
      <w:r>
        <w:rPr>
          <w:rFonts w:hint="eastAsia"/>
        </w:rPr>
        <w:t>Ирина</w:t>
      </w:r>
      <w:r>
        <w:t xml:space="preserve"> </w:t>
      </w:r>
      <w:r>
        <w:rPr>
          <w:rFonts w:hint="eastAsia"/>
        </w:rPr>
        <w:t>Викторовна</w:t>
      </w:r>
    </w:p>
    <w:p w14:paraId="33692E16" w14:textId="77777777" w:rsidR="00956864" w:rsidRDefault="00956864" w:rsidP="00956864">
      <w:r>
        <w:rPr>
          <w:rFonts w:hint="eastAsia"/>
        </w:rPr>
        <w:t>ВВЕДЕНИЕ</w:t>
      </w:r>
    </w:p>
    <w:p w14:paraId="6519C7F9" w14:textId="77777777" w:rsidR="00956864" w:rsidRDefault="00956864" w:rsidP="00956864"/>
    <w:p w14:paraId="29198E53" w14:textId="77777777" w:rsidR="00956864" w:rsidRDefault="00956864" w:rsidP="00956864">
      <w:r>
        <w:rPr>
          <w:rFonts w:hint="eastAsia"/>
        </w:rPr>
        <w:t>Глава</w:t>
      </w:r>
      <w:r>
        <w:t xml:space="preserve"> 1. </w:t>
      </w:r>
      <w:r>
        <w:rPr>
          <w:rFonts w:hint="eastAsia"/>
        </w:rPr>
        <w:t>ФИЗИКО</w:t>
      </w:r>
      <w:r>
        <w:t>-</w:t>
      </w:r>
      <w:r>
        <w:rPr>
          <w:rFonts w:hint="eastAsia"/>
        </w:rPr>
        <w:t>ГЕОГРАФИЧЕСКИЙ</w:t>
      </w:r>
      <w:r>
        <w:t xml:space="preserve"> </w:t>
      </w:r>
      <w:r>
        <w:rPr>
          <w:rFonts w:hint="eastAsia"/>
        </w:rPr>
        <w:t>И</w:t>
      </w:r>
      <w:r>
        <w:t xml:space="preserve"> </w:t>
      </w:r>
      <w:r>
        <w:rPr>
          <w:rFonts w:hint="eastAsia"/>
        </w:rPr>
        <w:t>ПАЛЕОКЛИМАТИЧЕСКИЙ</w:t>
      </w:r>
      <w:r>
        <w:t xml:space="preserve"> </w:t>
      </w:r>
      <w:r>
        <w:rPr>
          <w:rFonts w:hint="eastAsia"/>
        </w:rPr>
        <w:t>ОЧЕРК</w:t>
      </w:r>
      <w:r>
        <w:t xml:space="preserve"> </w:t>
      </w:r>
      <w:r>
        <w:rPr>
          <w:rFonts w:hint="eastAsia"/>
        </w:rPr>
        <w:t>ТУРГАЙСКОГО</w:t>
      </w:r>
      <w:r>
        <w:t xml:space="preserve"> </w:t>
      </w:r>
      <w:r>
        <w:rPr>
          <w:rFonts w:hint="eastAsia"/>
        </w:rPr>
        <w:t>ПРОГИБА</w:t>
      </w:r>
    </w:p>
    <w:p w14:paraId="5475CB16" w14:textId="77777777" w:rsidR="00956864" w:rsidRDefault="00956864" w:rsidP="00956864"/>
    <w:p w14:paraId="45FCE907" w14:textId="77777777" w:rsidR="00956864" w:rsidRDefault="00956864" w:rsidP="00956864">
      <w:r>
        <w:t xml:space="preserve">1.1. </w:t>
      </w:r>
      <w:r>
        <w:rPr>
          <w:rFonts w:hint="eastAsia"/>
        </w:rPr>
        <w:t>Физико</w:t>
      </w:r>
      <w:r>
        <w:t>-</w:t>
      </w:r>
      <w:r>
        <w:rPr>
          <w:rFonts w:hint="eastAsia"/>
        </w:rPr>
        <w:t>географический</w:t>
      </w:r>
      <w:r>
        <w:t xml:space="preserve"> </w:t>
      </w:r>
      <w:r>
        <w:rPr>
          <w:rFonts w:hint="eastAsia"/>
        </w:rPr>
        <w:t>обзор</w:t>
      </w:r>
    </w:p>
    <w:p w14:paraId="128489D0" w14:textId="77777777" w:rsidR="00956864" w:rsidRDefault="00956864" w:rsidP="00956864"/>
    <w:p w14:paraId="01A7A2FE" w14:textId="77777777" w:rsidR="00956864" w:rsidRDefault="00956864" w:rsidP="00956864">
      <w:r>
        <w:t xml:space="preserve">1.2. </w:t>
      </w:r>
      <w:r>
        <w:rPr>
          <w:rFonts w:hint="eastAsia"/>
        </w:rPr>
        <w:t>Палеоклиматическая</w:t>
      </w:r>
      <w:r>
        <w:t xml:space="preserve"> </w:t>
      </w:r>
      <w:r>
        <w:rPr>
          <w:rFonts w:hint="eastAsia"/>
        </w:rPr>
        <w:t>реконструкция</w:t>
      </w:r>
    </w:p>
    <w:p w14:paraId="1724A71E" w14:textId="77777777" w:rsidR="00956864" w:rsidRDefault="00956864" w:rsidP="00956864"/>
    <w:p w14:paraId="742BF041" w14:textId="77777777" w:rsidR="00956864" w:rsidRDefault="00956864" w:rsidP="00956864">
      <w:r>
        <w:rPr>
          <w:rFonts w:hint="eastAsia"/>
        </w:rPr>
        <w:t>Глава</w:t>
      </w:r>
      <w:r>
        <w:t xml:space="preserve"> 2. </w:t>
      </w:r>
      <w:r>
        <w:rPr>
          <w:rFonts w:hint="eastAsia"/>
        </w:rPr>
        <w:t>ТЕХНИКО</w:t>
      </w:r>
      <w:r>
        <w:t>-</w:t>
      </w:r>
      <w:r>
        <w:rPr>
          <w:rFonts w:hint="eastAsia"/>
        </w:rPr>
        <w:t>ТЕХНОЛОГИЧЕСКИЙ</w:t>
      </w:r>
      <w:r>
        <w:t xml:space="preserve"> </w:t>
      </w:r>
      <w:r>
        <w:rPr>
          <w:rFonts w:hint="eastAsia"/>
        </w:rPr>
        <w:t>АНАЛИЗ</w:t>
      </w:r>
      <w:r>
        <w:t xml:space="preserve"> </w:t>
      </w:r>
      <w:r>
        <w:rPr>
          <w:rFonts w:hint="eastAsia"/>
        </w:rPr>
        <w:t>МАХАНДЖАРСКИХ</w:t>
      </w:r>
      <w:r>
        <w:t xml:space="preserve"> </w:t>
      </w:r>
      <w:r>
        <w:rPr>
          <w:rFonts w:hint="eastAsia"/>
        </w:rPr>
        <w:t>КЕРАМИЧЕСКИХ</w:t>
      </w:r>
      <w:r>
        <w:t xml:space="preserve"> </w:t>
      </w:r>
      <w:r>
        <w:rPr>
          <w:rFonts w:hint="eastAsia"/>
        </w:rPr>
        <w:t>КОМПЛЕКСОВ</w:t>
      </w:r>
    </w:p>
    <w:p w14:paraId="54ACE875" w14:textId="77777777" w:rsidR="00956864" w:rsidRDefault="00956864" w:rsidP="00956864"/>
    <w:p w14:paraId="085EB5E3" w14:textId="77777777" w:rsidR="00956864" w:rsidRDefault="00956864" w:rsidP="00956864">
      <w:r>
        <w:t xml:space="preserve">2.1. </w:t>
      </w:r>
      <w:r>
        <w:rPr>
          <w:rFonts w:hint="eastAsia"/>
        </w:rPr>
        <w:t>Исходное</w:t>
      </w:r>
      <w:r>
        <w:t xml:space="preserve"> </w:t>
      </w:r>
      <w:r>
        <w:rPr>
          <w:rFonts w:hint="eastAsia"/>
        </w:rPr>
        <w:t>сырье</w:t>
      </w:r>
    </w:p>
    <w:p w14:paraId="34746FBA" w14:textId="77777777" w:rsidR="00956864" w:rsidRDefault="00956864" w:rsidP="00956864"/>
    <w:p w14:paraId="71EEF721" w14:textId="77777777" w:rsidR="00956864" w:rsidRDefault="00956864" w:rsidP="00956864">
      <w:r>
        <w:t xml:space="preserve">2.2. </w:t>
      </w:r>
      <w:r>
        <w:rPr>
          <w:rFonts w:hint="eastAsia"/>
        </w:rPr>
        <w:t>Технико</w:t>
      </w:r>
      <w:r>
        <w:t>-</w:t>
      </w:r>
      <w:r>
        <w:rPr>
          <w:rFonts w:hint="eastAsia"/>
        </w:rPr>
        <w:t>технологический</w:t>
      </w:r>
      <w:r>
        <w:t xml:space="preserve"> </w:t>
      </w:r>
      <w:r>
        <w:rPr>
          <w:rFonts w:hint="eastAsia"/>
        </w:rPr>
        <w:t>анализ</w:t>
      </w:r>
    </w:p>
    <w:p w14:paraId="778B8E8B" w14:textId="77777777" w:rsidR="00956864" w:rsidRDefault="00956864" w:rsidP="00956864"/>
    <w:p w14:paraId="3FE85784" w14:textId="77777777" w:rsidR="00956864" w:rsidRDefault="00956864" w:rsidP="00956864">
      <w:r>
        <w:t xml:space="preserve">2.3. </w:t>
      </w:r>
      <w:r>
        <w:rPr>
          <w:rFonts w:hint="eastAsia"/>
        </w:rPr>
        <w:t>Опыт</w:t>
      </w:r>
      <w:r>
        <w:t xml:space="preserve"> </w:t>
      </w:r>
      <w:r>
        <w:rPr>
          <w:rFonts w:hint="eastAsia"/>
        </w:rPr>
        <w:t>экспериментальной</w:t>
      </w:r>
      <w:r>
        <w:t xml:space="preserve"> </w:t>
      </w:r>
      <w:r>
        <w:rPr>
          <w:rFonts w:hint="eastAsia"/>
        </w:rPr>
        <w:t>реконструкции</w:t>
      </w:r>
      <w:r>
        <w:t xml:space="preserve"> </w:t>
      </w:r>
      <w:r>
        <w:rPr>
          <w:rFonts w:hint="eastAsia"/>
        </w:rPr>
        <w:t>маханджарского</w:t>
      </w:r>
      <w:r>
        <w:t xml:space="preserve"> </w:t>
      </w:r>
      <w:r>
        <w:rPr>
          <w:rFonts w:hint="eastAsia"/>
        </w:rPr>
        <w:t>гончарства</w:t>
      </w:r>
    </w:p>
    <w:p w14:paraId="4F7247E2" w14:textId="77777777" w:rsidR="00956864" w:rsidRDefault="00956864" w:rsidP="00956864"/>
    <w:p w14:paraId="6E3C7646" w14:textId="77777777" w:rsidR="00956864" w:rsidRDefault="00956864" w:rsidP="00956864">
      <w:r>
        <w:t xml:space="preserve">2.3.1. </w:t>
      </w:r>
      <w:r>
        <w:rPr>
          <w:rFonts w:hint="eastAsia"/>
        </w:rPr>
        <w:t>Изучение</w:t>
      </w:r>
      <w:r>
        <w:t xml:space="preserve"> </w:t>
      </w:r>
      <w:r>
        <w:rPr>
          <w:rFonts w:hint="eastAsia"/>
        </w:rPr>
        <w:t>шерсти</w:t>
      </w:r>
      <w:r>
        <w:t xml:space="preserve"> </w:t>
      </w:r>
      <w:r>
        <w:rPr>
          <w:rFonts w:hint="eastAsia"/>
        </w:rPr>
        <w:t>и</w:t>
      </w:r>
      <w:r>
        <w:t xml:space="preserve"> </w:t>
      </w:r>
      <w:r>
        <w:rPr>
          <w:rFonts w:hint="eastAsia"/>
        </w:rPr>
        <w:t>волоса</w:t>
      </w:r>
      <w:r>
        <w:t xml:space="preserve"> </w:t>
      </w:r>
      <w:r>
        <w:rPr>
          <w:rFonts w:hint="eastAsia"/>
        </w:rPr>
        <w:t>животных</w:t>
      </w:r>
      <w:r>
        <w:t xml:space="preserve"> </w:t>
      </w:r>
      <w:r>
        <w:rPr>
          <w:rFonts w:hint="eastAsia"/>
        </w:rPr>
        <w:t>в</w:t>
      </w:r>
      <w:r>
        <w:t xml:space="preserve"> </w:t>
      </w:r>
      <w:r>
        <w:rPr>
          <w:rFonts w:hint="eastAsia"/>
        </w:rPr>
        <w:t>составе</w:t>
      </w:r>
      <w:r>
        <w:t xml:space="preserve"> </w:t>
      </w:r>
      <w:r>
        <w:rPr>
          <w:rFonts w:hint="eastAsia"/>
        </w:rPr>
        <w:t>маханджарской</w:t>
      </w:r>
      <w:r>
        <w:t xml:space="preserve"> </w:t>
      </w:r>
      <w:r>
        <w:rPr>
          <w:rFonts w:hint="eastAsia"/>
        </w:rPr>
        <w:t>керамики</w:t>
      </w:r>
    </w:p>
    <w:p w14:paraId="20925F15" w14:textId="77777777" w:rsidR="00956864" w:rsidRDefault="00956864" w:rsidP="00956864"/>
    <w:p w14:paraId="2A5661A7" w14:textId="77777777" w:rsidR="00956864" w:rsidRDefault="00956864" w:rsidP="00956864">
      <w:r>
        <w:t xml:space="preserve">2.3.2. </w:t>
      </w:r>
      <w:r>
        <w:rPr>
          <w:rFonts w:hint="eastAsia"/>
        </w:rPr>
        <w:t>Экспериментальное</w:t>
      </w:r>
      <w:r>
        <w:t xml:space="preserve"> </w:t>
      </w:r>
      <w:r>
        <w:rPr>
          <w:rFonts w:hint="eastAsia"/>
        </w:rPr>
        <w:t>моделирование</w:t>
      </w:r>
      <w:r>
        <w:t xml:space="preserve"> </w:t>
      </w:r>
      <w:r>
        <w:rPr>
          <w:rFonts w:hint="eastAsia"/>
        </w:rPr>
        <w:t>маханджарских</w:t>
      </w:r>
      <w:r>
        <w:t xml:space="preserve"> </w:t>
      </w:r>
      <w:r>
        <w:rPr>
          <w:rFonts w:hint="eastAsia"/>
        </w:rPr>
        <w:t>сосудов</w:t>
      </w:r>
    </w:p>
    <w:p w14:paraId="4EECFFE9" w14:textId="77777777" w:rsidR="00956864" w:rsidRDefault="00956864" w:rsidP="00956864"/>
    <w:p w14:paraId="752268FB" w14:textId="77777777" w:rsidR="00956864" w:rsidRDefault="00956864" w:rsidP="00956864">
      <w:r>
        <w:t xml:space="preserve">2.3.3. </w:t>
      </w:r>
      <w:r>
        <w:rPr>
          <w:rFonts w:hint="eastAsia"/>
        </w:rPr>
        <w:t>Костяные</w:t>
      </w:r>
      <w:r>
        <w:t xml:space="preserve"> </w:t>
      </w:r>
      <w:r>
        <w:rPr>
          <w:rFonts w:hint="eastAsia"/>
        </w:rPr>
        <w:t>орудия</w:t>
      </w:r>
      <w:r>
        <w:t xml:space="preserve"> </w:t>
      </w:r>
      <w:r>
        <w:rPr>
          <w:rFonts w:hint="eastAsia"/>
        </w:rPr>
        <w:t>гончарного</w:t>
      </w:r>
      <w:r>
        <w:t xml:space="preserve"> </w:t>
      </w:r>
      <w:r>
        <w:rPr>
          <w:rFonts w:hint="eastAsia"/>
        </w:rPr>
        <w:t>производства</w:t>
      </w:r>
    </w:p>
    <w:p w14:paraId="44224F22" w14:textId="77777777" w:rsidR="00956864" w:rsidRDefault="00956864" w:rsidP="00956864"/>
    <w:p w14:paraId="73429F32" w14:textId="77777777" w:rsidR="00956864" w:rsidRDefault="00956864" w:rsidP="00956864">
      <w:r>
        <w:rPr>
          <w:rFonts w:hint="eastAsia"/>
        </w:rPr>
        <w:t>Глава</w:t>
      </w:r>
      <w:r>
        <w:t xml:space="preserve"> 3. </w:t>
      </w:r>
      <w:r>
        <w:rPr>
          <w:rFonts w:hint="eastAsia"/>
        </w:rPr>
        <w:t>АНАЛИЗ</w:t>
      </w:r>
      <w:r>
        <w:t xml:space="preserve"> </w:t>
      </w:r>
      <w:r>
        <w:rPr>
          <w:rFonts w:hint="eastAsia"/>
        </w:rPr>
        <w:t>ВНЕШНИХ</w:t>
      </w:r>
      <w:r>
        <w:t xml:space="preserve"> </w:t>
      </w:r>
      <w:r>
        <w:rPr>
          <w:rFonts w:hint="eastAsia"/>
        </w:rPr>
        <w:t>ПРИЗНАКОВ</w:t>
      </w:r>
      <w:r>
        <w:t xml:space="preserve"> </w:t>
      </w:r>
      <w:r>
        <w:rPr>
          <w:rFonts w:hint="eastAsia"/>
        </w:rPr>
        <w:t>МАХАНДЖАРСКОЙ</w:t>
      </w:r>
      <w:r>
        <w:t xml:space="preserve"> </w:t>
      </w:r>
      <w:r>
        <w:rPr>
          <w:rFonts w:hint="eastAsia"/>
        </w:rPr>
        <w:t>КЕРАМИКИ</w:t>
      </w:r>
      <w:r>
        <w:t xml:space="preserve">: </w:t>
      </w:r>
      <w:r>
        <w:rPr>
          <w:rFonts w:hint="eastAsia"/>
        </w:rPr>
        <w:t>ФОРМА</w:t>
      </w:r>
      <w:r>
        <w:t xml:space="preserve"> </w:t>
      </w:r>
      <w:r>
        <w:rPr>
          <w:rFonts w:hint="eastAsia"/>
        </w:rPr>
        <w:t>И</w:t>
      </w:r>
      <w:r>
        <w:t xml:space="preserve"> </w:t>
      </w:r>
      <w:r>
        <w:rPr>
          <w:rFonts w:hint="eastAsia"/>
        </w:rPr>
        <w:t>ОРНАМЕНТ</w:t>
      </w:r>
    </w:p>
    <w:p w14:paraId="5DE224D1" w14:textId="77777777" w:rsidR="00956864" w:rsidRDefault="00956864" w:rsidP="00956864"/>
    <w:p w14:paraId="47AB563E" w14:textId="77777777" w:rsidR="00956864" w:rsidRDefault="00956864" w:rsidP="00956864">
      <w:r>
        <w:t xml:space="preserve">3.1. </w:t>
      </w:r>
      <w:r>
        <w:rPr>
          <w:rFonts w:hint="eastAsia"/>
        </w:rPr>
        <w:t>Типологическая</w:t>
      </w:r>
      <w:r>
        <w:t xml:space="preserve"> </w:t>
      </w:r>
      <w:r>
        <w:rPr>
          <w:rFonts w:hint="eastAsia"/>
        </w:rPr>
        <w:t>характеристика</w:t>
      </w:r>
      <w:r>
        <w:t xml:space="preserve"> </w:t>
      </w:r>
      <w:r>
        <w:rPr>
          <w:rFonts w:hint="eastAsia"/>
        </w:rPr>
        <w:t>форм</w:t>
      </w:r>
      <w:r>
        <w:t xml:space="preserve"> </w:t>
      </w:r>
      <w:r>
        <w:rPr>
          <w:rFonts w:hint="eastAsia"/>
        </w:rPr>
        <w:t>сосудов</w:t>
      </w:r>
    </w:p>
    <w:p w14:paraId="13186D15" w14:textId="77777777" w:rsidR="00956864" w:rsidRDefault="00956864" w:rsidP="00956864"/>
    <w:p w14:paraId="2B1D68F7" w14:textId="77777777" w:rsidR="00956864" w:rsidRDefault="00956864" w:rsidP="00956864">
      <w:r>
        <w:t xml:space="preserve">3.2. </w:t>
      </w:r>
      <w:r>
        <w:rPr>
          <w:rFonts w:hint="eastAsia"/>
        </w:rPr>
        <w:t>Орнаментация</w:t>
      </w:r>
    </w:p>
    <w:p w14:paraId="22509743" w14:textId="77777777" w:rsidR="00956864" w:rsidRDefault="00956864" w:rsidP="00956864"/>
    <w:p w14:paraId="08C79C6A" w14:textId="77777777" w:rsidR="00956864" w:rsidRDefault="00956864" w:rsidP="00956864">
      <w:r>
        <w:rPr>
          <w:rFonts w:hint="eastAsia"/>
        </w:rPr>
        <w:t>Глава</w:t>
      </w:r>
      <w:r>
        <w:t xml:space="preserve"> 4. </w:t>
      </w:r>
      <w:r>
        <w:rPr>
          <w:rFonts w:hint="eastAsia"/>
        </w:rPr>
        <w:t>КЕРАМИЧЕСКИЕ</w:t>
      </w:r>
      <w:r>
        <w:t xml:space="preserve"> </w:t>
      </w:r>
      <w:r>
        <w:rPr>
          <w:rFonts w:hint="eastAsia"/>
        </w:rPr>
        <w:t>КОМПЛЕКСЫ</w:t>
      </w:r>
      <w:r>
        <w:t xml:space="preserve"> </w:t>
      </w:r>
      <w:r>
        <w:rPr>
          <w:rFonts w:hint="eastAsia"/>
        </w:rPr>
        <w:t>ЭПОХИ</w:t>
      </w:r>
      <w:r>
        <w:t xml:space="preserve"> </w:t>
      </w:r>
      <w:r>
        <w:rPr>
          <w:rFonts w:hint="eastAsia"/>
        </w:rPr>
        <w:t>НЕОЛИТА</w:t>
      </w:r>
      <w:r>
        <w:t xml:space="preserve"> </w:t>
      </w:r>
      <w:r>
        <w:rPr>
          <w:rFonts w:hint="eastAsia"/>
        </w:rPr>
        <w:t>ТУР</w:t>
      </w:r>
      <w:r>
        <w:t>-</w:t>
      </w:r>
      <w:r>
        <w:rPr>
          <w:rFonts w:hint="eastAsia"/>
        </w:rPr>
        <w:t>ГАЯ</w:t>
      </w:r>
    </w:p>
    <w:p w14:paraId="6CC85563" w14:textId="77777777" w:rsidR="00956864" w:rsidRDefault="00956864" w:rsidP="00956864"/>
    <w:p w14:paraId="5C80B0B9" w14:textId="77777777" w:rsidR="00956864" w:rsidRDefault="00956864" w:rsidP="00956864">
      <w:r>
        <w:t xml:space="preserve">4.1. </w:t>
      </w:r>
      <w:r>
        <w:rPr>
          <w:rFonts w:hint="eastAsia"/>
        </w:rPr>
        <w:t>Маханджарский</w:t>
      </w:r>
      <w:r>
        <w:t xml:space="preserve"> </w:t>
      </w:r>
      <w:r>
        <w:rPr>
          <w:rFonts w:hint="eastAsia"/>
        </w:rPr>
        <w:t>керамический</w:t>
      </w:r>
      <w:r>
        <w:t xml:space="preserve"> </w:t>
      </w:r>
      <w:r>
        <w:rPr>
          <w:rFonts w:hint="eastAsia"/>
        </w:rPr>
        <w:t>комплекс</w:t>
      </w:r>
    </w:p>
    <w:p w14:paraId="5008897D" w14:textId="77777777" w:rsidR="00956864" w:rsidRDefault="00956864" w:rsidP="00956864"/>
    <w:p w14:paraId="728F69E8" w14:textId="77777777" w:rsidR="00956864" w:rsidRDefault="00956864" w:rsidP="00956864">
      <w:r>
        <w:t xml:space="preserve">4.1.1. </w:t>
      </w:r>
      <w:r>
        <w:rPr>
          <w:rFonts w:hint="eastAsia"/>
        </w:rPr>
        <w:t>Керамический</w:t>
      </w:r>
      <w:r>
        <w:t xml:space="preserve"> </w:t>
      </w:r>
      <w:r>
        <w:rPr>
          <w:rFonts w:hint="eastAsia"/>
        </w:rPr>
        <w:t>комплекс</w:t>
      </w:r>
      <w:r>
        <w:t xml:space="preserve"> </w:t>
      </w:r>
      <w:r>
        <w:rPr>
          <w:rFonts w:hint="eastAsia"/>
        </w:rPr>
        <w:t>маханджарской</w:t>
      </w:r>
      <w:r>
        <w:t xml:space="preserve"> </w:t>
      </w:r>
      <w:r>
        <w:rPr>
          <w:rFonts w:hint="eastAsia"/>
        </w:rPr>
        <w:t>культуры</w:t>
      </w:r>
      <w:r>
        <w:t xml:space="preserve"> </w:t>
      </w:r>
      <w:r>
        <w:rPr>
          <w:rFonts w:hint="eastAsia"/>
        </w:rPr>
        <w:t>в</w:t>
      </w:r>
      <w:r>
        <w:t xml:space="preserve"> </w:t>
      </w:r>
      <w:r>
        <w:rPr>
          <w:rFonts w:hint="eastAsia"/>
        </w:rPr>
        <w:t>системе</w:t>
      </w:r>
      <w:r>
        <w:t xml:space="preserve"> </w:t>
      </w:r>
      <w:r>
        <w:rPr>
          <w:rFonts w:hint="eastAsia"/>
        </w:rPr>
        <w:t>неолитических</w:t>
      </w:r>
      <w:r>
        <w:t xml:space="preserve"> </w:t>
      </w:r>
      <w:r>
        <w:rPr>
          <w:rFonts w:hint="eastAsia"/>
        </w:rPr>
        <w:t>древностей</w:t>
      </w:r>
      <w:r>
        <w:t xml:space="preserve"> </w:t>
      </w:r>
      <w:r>
        <w:rPr>
          <w:rFonts w:hint="eastAsia"/>
        </w:rPr>
        <w:t>Евразийских</w:t>
      </w:r>
      <w:r>
        <w:t xml:space="preserve"> </w:t>
      </w:r>
      <w:r>
        <w:rPr>
          <w:rFonts w:hint="eastAsia"/>
        </w:rPr>
        <w:t>степей</w:t>
      </w:r>
    </w:p>
    <w:p w14:paraId="02DEDFE6" w14:textId="77777777" w:rsidR="00956864" w:rsidRDefault="00956864" w:rsidP="00956864"/>
    <w:p w14:paraId="3B401C59" w14:textId="77777777" w:rsidR="00956864" w:rsidRDefault="00956864" w:rsidP="00956864">
      <w:r>
        <w:t xml:space="preserve">4.1.2. </w:t>
      </w:r>
      <w:r>
        <w:rPr>
          <w:rFonts w:hint="eastAsia"/>
        </w:rPr>
        <w:t>Хронологические</w:t>
      </w:r>
      <w:r>
        <w:t xml:space="preserve"> </w:t>
      </w:r>
      <w:r>
        <w:rPr>
          <w:rFonts w:hint="eastAsia"/>
        </w:rPr>
        <w:t>рамки</w:t>
      </w:r>
    </w:p>
    <w:p w14:paraId="258C591A" w14:textId="77777777" w:rsidR="00956864" w:rsidRDefault="00956864" w:rsidP="00956864"/>
    <w:p w14:paraId="144311F7" w14:textId="77777777" w:rsidR="00956864" w:rsidRDefault="00956864" w:rsidP="00956864">
      <w:r>
        <w:t xml:space="preserve">4.2. </w:t>
      </w:r>
      <w:r>
        <w:rPr>
          <w:rFonts w:hint="eastAsia"/>
        </w:rPr>
        <w:t>Другие</w:t>
      </w:r>
      <w:r>
        <w:t xml:space="preserve"> </w:t>
      </w:r>
      <w:r>
        <w:rPr>
          <w:rFonts w:hint="eastAsia"/>
        </w:rPr>
        <w:t>керамические</w:t>
      </w:r>
      <w:r>
        <w:t xml:space="preserve"> </w:t>
      </w:r>
      <w:r>
        <w:rPr>
          <w:rFonts w:hint="eastAsia"/>
        </w:rPr>
        <w:t>комплексы</w:t>
      </w:r>
      <w:r>
        <w:t xml:space="preserve"> </w:t>
      </w:r>
      <w:r>
        <w:rPr>
          <w:rFonts w:hint="eastAsia"/>
        </w:rPr>
        <w:t>неолита</w:t>
      </w:r>
      <w:r>
        <w:t xml:space="preserve"> </w:t>
      </w:r>
      <w:r>
        <w:rPr>
          <w:rFonts w:hint="eastAsia"/>
        </w:rPr>
        <w:t>Тургая</w:t>
      </w:r>
      <w:r>
        <w:t xml:space="preserve"> </w:t>
      </w:r>
      <w:r>
        <w:rPr>
          <w:rFonts w:hint="eastAsia"/>
        </w:rPr>
        <w:t>с</w:t>
      </w:r>
      <w:r>
        <w:t xml:space="preserve"> </w:t>
      </w:r>
      <w:r>
        <w:rPr>
          <w:rFonts w:hint="eastAsia"/>
        </w:rPr>
        <w:t>примесью</w:t>
      </w:r>
      <w:r>
        <w:t xml:space="preserve"> </w:t>
      </w:r>
      <w:r>
        <w:rPr>
          <w:rFonts w:hint="eastAsia"/>
        </w:rPr>
        <w:t>шерсти</w:t>
      </w:r>
      <w:r>
        <w:t xml:space="preserve"> </w:t>
      </w:r>
      <w:r>
        <w:rPr>
          <w:rFonts w:hint="eastAsia"/>
        </w:rPr>
        <w:t>и</w:t>
      </w:r>
      <w:r>
        <w:t xml:space="preserve"> </w:t>
      </w:r>
      <w:r>
        <w:rPr>
          <w:rFonts w:hint="eastAsia"/>
        </w:rPr>
        <w:t>волоса</w:t>
      </w:r>
      <w:r>
        <w:t xml:space="preserve"> </w:t>
      </w:r>
      <w:r>
        <w:rPr>
          <w:rFonts w:hint="eastAsia"/>
        </w:rPr>
        <w:t>животных</w:t>
      </w:r>
    </w:p>
    <w:p w14:paraId="6C14EA33" w14:textId="77777777" w:rsidR="00956864" w:rsidRDefault="00956864" w:rsidP="00956864"/>
    <w:p w14:paraId="79698C94" w14:textId="77777777" w:rsidR="00956864" w:rsidRDefault="00956864" w:rsidP="00956864">
      <w:r>
        <w:t xml:space="preserve">4.3. </w:t>
      </w:r>
      <w:r>
        <w:rPr>
          <w:rFonts w:hint="eastAsia"/>
        </w:rPr>
        <w:t>Керамические</w:t>
      </w:r>
      <w:r>
        <w:t xml:space="preserve"> </w:t>
      </w:r>
      <w:r>
        <w:rPr>
          <w:rFonts w:hint="eastAsia"/>
        </w:rPr>
        <w:t>комплексы</w:t>
      </w:r>
      <w:r>
        <w:t xml:space="preserve"> </w:t>
      </w:r>
      <w:r>
        <w:rPr>
          <w:rFonts w:hint="eastAsia"/>
        </w:rPr>
        <w:t>Тургая</w:t>
      </w:r>
      <w:r>
        <w:t xml:space="preserve"> </w:t>
      </w:r>
      <w:r>
        <w:rPr>
          <w:rFonts w:hint="eastAsia"/>
        </w:rPr>
        <w:t>без</w:t>
      </w:r>
      <w:r>
        <w:t xml:space="preserve"> </w:t>
      </w:r>
      <w:r>
        <w:rPr>
          <w:rFonts w:hint="eastAsia"/>
        </w:rPr>
        <w:t>примеси</w:t>
      </w:r>
      <w:r>
        <w:t xml:space="preserve"> </w:t>
      </w:r>
      <w:r>
        <w:rPr>
          <w:rFonts w:hint="eastAsia"/>
        </w:rPr>
        <w:t>шерсти</w:t>
      </w:r>
      <w:r>
        <w:t xml:space="preserve"> </w:t>
      </w:r>
      <w:r>
        <w:rPr>
          <w:rFonts w:hint="eastAsia"/>
        </w:rPr>
        <w:t>и</w:t>
      </w:r>
      <w:r>
        <w:t xml:space="preserve"> </w:t>
      </w:r>
      <w:r>
        <w:rPr>
          <w:rFonts w:hint="eastAsia"/>
        </w:rPr>
        <w:t>волоса</w:t>
      </w:r>
      <w:r>
        <w:t xml:space="preserve"> </w:t>
      </w:r>
      <w:r>
        <w:rPr>
          <w:rFonts w:hint="eastAsia"/>
        </w:rPr>
        <w:t>живот</w:t>
      </w:r>
      <w:r>
        <w:t>-</w:t>
      </w:r>
    </w:p>
    <w:p w14:paraId="6142F2E3" w14:textId="77777777" w:rsidR="00956864" w:rsidRDefault="00956864" w:rsidP="00956864"/>
    <w:p w14:paraId="606CE8AC" w14:textId="77777777" w:rsidR="00956864" w:rsidRDefault="00956864" w:rsidP="00956864">
      <w:r>
        <w:rPr>
          <w:rFonts w:hint="eastAsia"/>
        </w:rPr>
        <w:t>ных</w:t>
      </w:r>
    </w:p>
    <w:p w14:paraId="4D26F223" w14:textId="77777777" w:rsidR="00956864" w:rsidRDefault="00956864" w:rsidP="00956864"/>
    <w:p w14:paraId="6A2418E1" w14:textId="77777777" w:rsidR="00956864" w:rsidRDefault="00956864" w:rsidP="00956864">
      <w:r>
        <w:rPr>
          <w:rFonts w:hint="eastAsia"/>
        </w:rPr>
        <w:t>ЗАКЛЮЧЕНИЕ</w:t>
      </w:r>
    </w:p>
    <w:p w14:paraId="05DB6CB9" w14:textId="77777777" w:rsidR="00956864" w:rsidRDefault="00956864" w:rsidP="00956864"/>
    <w:p w14:paraId="4DE6A7C8" w14:textId="77777777" w:rsidR="00956864" w:rsidRDefault="00956864" w:rsidP="00956864">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24BF94CD" w14:textId="77777777" w:rsidR="00956864" w:rsidRDefault="00956864" w:rsidP="00956864"/>
    <w:p w14:paraId="64BC3A96" w14:textId="77777777" w:rsidR="00956864" w:rsidRDefault="00956864" w:rsidP="00956864">
      <w:r>
        <w:rPr>
          <w:rFonts w:hint="eastAsia"/>
        </w:rPr>
        <w:t>СПИСОК</w:t>
      </w:r>
      <w:r>
        <w:t xml:space="preserve"> </w:t>
      </w:r>
      <w:r>
        <w:rPr>
          <w:rFonts w:hint="eastAsia"/>
        </w:rPr>
        <w:t>СОКРАЩЕНИЙ</w:t>
      </w:r>
    </w:p>
    <w:p w14:paraId="24207C96" w14:textId="77777777" w:rsidR="00956864" w:rsidRDefault="00956864" w:rsidP="00956864"/>
    <w:p w14:paraId="0D585625" w14:textId="77777777" w:rsidR="00956864" w:rsidRDefault="00956864" w:rsidP="00956864">
      <w:r>
        <w:rPr>
          <w:rFonts w:hint="eastAsia"/>
        </w:rPr>
        <w:t>Приложения</w:t>
      </w:r>
      <w:r>
        <w:t xml:space="preserve"> (</w:t>
      </w:r>
      <w:r>
        <w:rPr>
          <w:rFonts w:hint="eastAsia"/>
        </w:rPr>
        <w:t>отдельный</w:t>
      </w:r>
      <w:r>
        <w:t xml:space="preserve"> </w:t>
      </w:r>
      <w:r>
        <w:rPr>
          <w:rFonts w:hint="eastAsia"/>
        </w:rPr>
        <w:t>том</w:t>
      </w:r>
      <w:r>
        <w:t>)</w:t>
      </w:r>
    </w:p>
    <w:p w14:paraId="10ED8024" w14:textId="77777777" w:rsidR="00956864" w:rsidRDefault="00956864" w:rsidP="00956864"/>
    <w:p w14:paraId="0259AF7C" w14:textId="77777777" w:rsidR="00956864" w:rsidRDefault="00956864" w:rsidP="00956864">
      <w:r>
        <w:rPr>
          <w:rFonts w:hint="eastAsia"/>
        </w:rPr>
        <w:lastRenderedPageBreak/>
        <w:t>Приложение</w:t>
      </w:r>
      <w:r>
        <w:t xml:space="preserve"> 1. </w:t>
      </w:r>
      <w:r>
        <w:rPr>
          <w:rFonts w:hint="eastAsia"/>
        </w:rPr>
        <w:t>Каталог</w:t>
      </w:r>
      <w:r>
        <w:t xml:space="preserve"> </w:t>
      </w:r>
      <w:r>
        <w:rPr>
          <w:rFonts w:hint="eastAsia"/>
        </w:rPr>
        <w:t>памятников</w:t>
      </w:r>
      <w:r>
        <w:t xml:space="preserve"> </w:t>
      </w:r>
      <w:r>
        <w:rPr>
          <w:rFonts w:hint="eastAsia"/>
        </w:rPr>
        <w:t>маханджарской</w:t>
      </w:r>
      <w:r>
        <w:t xml:space="preserve"> </w:t>
      </w:r>
      <w:r>
        <w:rPr>
          <w:rFonts w:hint="eastAsia"/>
        </w:rPr>
        <w:t>культуры</w:t>
      </w:r>
      <w:r>
        <w:t xml:space="preserve"> </w:t>
      </w:r>
      <w:r>
        <w:rPr>
          <w:rFonts w:hint="eastAsia"/>
        </w:rPr>
        <w:t>эпохи</w:t>
      </w:r>
      <w:r>
        <w:t xml:space="preserve"> </w:t>
      </w:r>
      <w:r>
        <w:rPr>
          <w:rFonts w:hint="eastAsia"/>
        </w:rPr>
        <w:t>неолита</w:t>
      </w:r>
      <w:r>
        <w:t xml:space="preserve"> </w:t>
      </w:r>
      <w:r>
        <w:rPr>
          <w:rFonts w:hint="eastAsia"/>
        </w:rPr>
        <w:t>Тур</w:t>
      </w:r>
      <w:r>
        <w:t>-</w:t>
      </w:r>
    </w:p>
    <w:p w14:paraId="45ADE9AF" w14:textId="77777777" w:rsidR="00956864" w:rsidRDefault="00956864" w:rsidP="00956864"/>
    <w:p w14:paraId="3BEABCE9" w14:textId="77777777" w:rsidR="00956864" w:rsidRDefault="00956864" w:rsidP="00956864">
      <w:r>
        <w:rPr>
          <w:rFonts w:hint="eastAsia"/>
        </w:rPr>
        <w:t>гайского</w:t>
      </w:r>
      <w:r>
        <w:t xml:space="preserve"> </w:t>
      </w:r>
      <w:r>
        <w:rPr>
          <w:rFonts w:hint="eastAsia"/>
        </w:rPr>
        <w:t>прогиб</w:t>
      </w:r>
    </w:p>
    <w:p w14:paraId="375E1B6D" w14:textId="77777777" w:rsidR="00956864" w:rsidRDefault="00956864" w:rsidP="00956864"/>
    <w:p w14:paraId="304EE3D7" w14:textId="77777777" w:rsidR="00956864" w:rsidRDefault="00956864" w:rsidP="00956864">
      <w:r>
        <w:rPr>
          <w:rFonts w:hint="eastAsia"/>
        </w:rPr>
        <w:t>Приложение</w:t>
      </w:r>
      <w:r>
        <w:t xml:space="preserve"> 2. </w:t>
      </w:r>
      <w:r>
        <w:rPr>
          <w:rFonts w:hint="eastAsia"/>
        </w:rPr>
        <w:t>Иллюстрации</w:t>
      </w:r>
    </w:p>
    <w:p w14:paraId="5D876E45" w14:textId="77777777" w:rsidR="00956864" w:rsidRDefault="00956864" w:rsidP="00956864"/>
    <w:p w14:paraId="06919267" w14:textId="2F9E2BA1" w:rsidR="00956864" w:rsidRPr="00956864" w:rsidRDefault="00956864" w:rsidP="00956864">
      <w:r>
        <w:rPr>
          <w:rFonts w:hint="eastAsia"/>
        </w:rPr>
        <w:t>Приложение</w:t>
      </w:r>
      <w:r>
        <w:t xml:space="preserve"> 3. </w:t>
      </w:r>
      <w:r>
        <w:rPr>
          <w:rFonts w:hint="eastAsia"/>
        </w:rPr>
        <w:t>Петрографическое</w:t>
      </w:r>
      <w:r>
        <w:t xml:space="preserve"> </w:t>
      </w:r>
      <w:r>
        <w:rPr>
          <w:rFonts w:hint="eastAsia"/>
        </w:rPr>
        <w:t>описание</w:t>
      </w:r>
      <w:r>
        <w:t xml:space="preserve"> </w:t>
      </w:r>
      <w:r>
        <w:rPr>
          <w:rFonts w:hint="eastAsia"/>
        </w:rPr>
        <w:t>образцов</w:t>
      </w:r>
      <w:r>
        <w:t xml:space="preserve"> </w:t>
      </w:r>
      <w:r>
        <w:rPr>
          <w:rFonts w:hint="eastAsia"/>
        </w:rPr>
        <w:t>керамики</w:t>
      </w:r>
    </w:p>
    <w:sectPr w:rsidR="00956864" w:rsidRPr="00956864" w:rsidSect="0029001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34E15" w14:textId="77777777" w:rsidR="00290010" w:rsidRDefault="00290010">
      <w:pPr>
        <w:spacing w:after="0" w:line="240" w:lineRule="auto"/>
      </w:pPr>
      <w:r>
        <w:separator/>
      </w:r>
    </w:p>
  </w:endnote>
  <w:endnote w:type="continuationSeparator" w:id="0">
    <w:p w14:paraId="5736D586" w14:textId="77777777" w:rsidR="00290010" w:rsidRDefault="00290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FED20" w14:textId="77777777" w:rsidR="00290010" w:rsidRDefault="00290010"/>
    <w:p w14:paraId="061887B2" w14:textId="77777777" w:rsidR="00290010" w:rsidRDefault="00290010"/>
    <w:p w14:paraId="761A6B70" w14:textId="77777777" w:rsidR="00290010" w:rsidRDefault="00290010"/>
    <w:p w14:paraId="6E98953B" w14:textId="77777777" w:rsidR="00290010" w:rsidRDefault="00290010"/>
    <w:p w14:paraId="6EA1E7D9" w14:textId="77777777" w:rsidR="00290010" w:rsidRDefault="00290010"/>
    <w:p w14:paraId="544873EE" w14:textId="77777777" w:rsidR="00290010" w:rsidRDefault="00290010"/>
    <w:p w14:paraId="7A94544A" w14:textId="77777777" w:rsidR="00290010" w:rsidRDefault="002900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95DE83" wp14:editId="5485F3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47407" w14:textId="77777777" w:rsidR="00290010" w:rsidRDefault="002900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95DE8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7B47407" w14:textId="77777777" w:rsidR="00290010" w:rsidRDefault="002900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728B21" w14:textId="77777777" w:rsidR="00290010" w:rsidRDefault="00290010"/>
    <w:p w14:paraId="7050285C" w14:textId="77777777" w:rsidR="00290010" w:rsidRDefault="00290010"/>
    <w:p w14:paraId="4E29342D" w14:textId="77777777" w:rsidR="00290010" w:rsidRDefault="002900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E99944" wp14:editId="69A984B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CFF19" w14:textId="77777777" w:rsidR="00290010" w:rsidRDefault="00290010"/>
                          <w:p w14:paraId="6AF34348" w14:textId="77777777" w:rsidR="00290010" w:rsidRDefault="002900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E9994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9CFF19" w14:textId="77777777" w:rsidR="00290010" w:rsidRDefault="00290010"/>
                    <w:p w14:paraId="6AF34348" w14:textId="77777777" w:rsidR="00290010" w:rsidRDefault="002900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C38BC6" w14:textId="77777777" w:rsidR="00290010" w:rsidRDefault="00290010"/>
    <w:p w14:paraId="71D5F435" w14:textId="77777777" w:rsidR="00290010" w:rsidRDefault="00290010">
      <w:pPr>
        <w:rPr>
          <w:sz w:val="2"/>
          <w:szCs w:val="2"/>
        </w:rPr>
      </w:pPr>
    </w:p>
    <w:p w14:paraId="380687D2" w14:textId="77777777" w:rsidR="00290010" w:rsidRDefault="00290010"/>
    <w:p w14:paraId="6D9552C9" w14:textId="77777777" w:rsidR="00290010" w:rsidRDefault="00290010">
      <w:pPr>
        <w:spacing w:after="0" w:line="240" w:lineRule="auto"/>
      </w:pPr>
    </w:p>
  </w:footnote>
  <w:footnote w:type="continuationSeparator" w:id="0">
    <w:p w14:paraId="10095B28" w14:textId="77777777" w:rsidR="00290010" w:rsidRDefault="00290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10"/>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54223</TotalTime>
  <Pages>3</Pages>
  <Words>222</Words>
  <Characters>1271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862</cp:revision>
  <cp:lastPrinted>2009-02-06T05:36:00Z</cp:lastPrinted>
  <dcterms:created xsi:type="dcterms:W3CDTF">2024-01-07T13:43:00Z</dcterms:created>
  <dcterms:modified xsi:type="dcterms:W3CDTF">2024-04-01T11:41:00Z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