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A7A6" w14:textId="059F606E" w:rsidR="00E70C0B" w:rsidRDefault="005F0211" w:rsidP="005F0211">
      <w:r w:rsidRPr="005F0211">
        <w:rPr>
          <w:rFonts w:hint="eastAsia"/>
        </w:rPr>
        <w:t>Сагдеева</w:t>
      </w:r>
      <w:r w:rsidRPr="005F0211">
        <w:t xml:space="preserve"> </w:t>
      </w:r>
      <w:r w:rsidRPr="005F0211">
        <w:rPr>
          <w:rFonts w:hint="eastAsia"/>
        </w:rPr>
        <w:t>Лия</w:t>
      </w:r>
      <w:r w:rsidRPr="005F0211">
        <w:t xml:space="preserve"> </w:t>
      </w:r>
      <w:r w:rsidRPr="005F0211">
        <w:rPr>
          <w:rFonts w:hint="eastAsia"/>
        </w:rPr>
        <w:t>Владимировна</w:t>
      </w:r>
      <w:r>
        <w:t xml:space="preserve"> </w:t>
      </w:r>
      <w:r w:rsidRPr="005F0211">
        <w:rPr>
          <w:rFonts w:hint="eastAsia"/>
        </w:rPr>
        <w:t>Исключительное</w:t>
      </w:r>
      <w:r w:rsidRPr="005F0211">
        <w:t xml:space="preserve"> </w:t>
      </w:r>
      <w:r w:rsidRPr="005F0211">
        <w:rPr>
          <w:rFonts w:hint="eastAsia"/>
        </w:rPr>
        <w:t>право</w:t>
      </w:r>
      <w:r w:rsidRPr="005F0211">
        <w:t xml:space="preserve"> </w:t>
      </w:r>
      <w:r w:rsidRPr="005F0211">
        <w:rPr>
          <w:rFonts w:hint="eastAsia"/>
        </w:rPr>
        <w:t>и</w:t>
      </w:r>
      <w:r w:rsidRPr="005F0211">
        <w:t xml:space="preserve"> </w:t>
      </w:r>
      <w:r w:rsidRPr="005F0211">
        <w:rPr>
          <w:rFonts w:hint="eastAsia"/>
        </w:rPr>
        <w:t>право</w:t>
      </w:r>
      <w:r w:rsidRPr="005F0211">
        <w:t xml:space="preserve"> </w:t>
      </w:r>
      <w:r w:rsidRPr="005F0211">
        <w:rPr>
          <w:rFonts w:hint="eastAsia"/>
        </w:rPr>
        <w:t>собственности</w:t>
      </w:r>
      <w:r w:rsidRPr="005F0211">
        <w:t xml:space="preserve">: </w:t>
      </w:r>
      <w:r w:rsidRPr="005F0211">
        <w:rPr>
          <w:rFonts w:hint="eastAsia"/>
        </w:rPr>
        <w:t>единство</w:t>
      </w:r>
      <w:r w:rsidRPr="005F0211">
        <w:t xml:space="preserve"> </w:t>
      </w:r>
      <w:r w:rsidRPr="005F0211">
        <w:rPr>
          <w:rFonts w:hint="eastAsia"/>
        </w:rPr>
        <w:t>и</w:t>
      </w:r>
      <w:r w:rsidRPr="005F0211">
        <w:t xml:space="preserve"> </w:t>
      </w:r>
      <w:r w:rsidRPr="005F0211">
        <w:rPr>
          <w:rFonts w:hint="eastAsia"/>
        </w:rPr>
        <w:t>дифференциация</w:t>
      </w:r>
      <w:r w:rsidRPr="005F0211">
        <w:t xml:space="preserve"> </w:t>
      </w:r>
      <w:r w:rsidRPr="005F0211">
        <w:rPr>
          <w:rFonts w:hint="eastAsia"/>
        </w:rPr>
        <w:t>в</w:t>
      </w:r>
      <w:r w:rsidRPr="005F0211">
        <w:t xml:space="preserve"> </w:t>
      </w:r>
      <w:r w:rsidRPr="005F0211">
        <w:rPr>
          <w:rFonts w:hint="eastAsia"/>
        </w:rPr>
        <w:t>осуществлении</w:t>
      </w:r>
      <w:r w:rsidRPr="005F0211">
        <w:t xml:space="preserve"> </w:t>
      </w:r>
      <w:r w:rsidRPr="005F0211">
        <w:rPr>
          <w:rFonts w:hint="eastAsia"/>
        </w:rPr>
        <w:t>и</w:t>
      </w:r>
      <w:r w:rsidRPr="005F0211">
        <w:t xml:space="preserve"> </w:t>
      </w:r>
      <w:r w:rsidRPr="005F0211">
        <w:rPr>
          <w:rFonts w:hint="eastAsia"/>
        </w:rPr>
        <w:t>защите</w:t>
      </w:r>
    </w:p>
    <w:p w14:paraId="36BA4628" w14:textId="77777777" w:rsidR="005F0211" w:rsidRDefault="005F0211" w:rsidP="005F0211">
      <w:r>
        <w:rPr>
          <w:rFonts w:hint="eastAsia"/>
        </w:rPr>
        <w:t>ОГЛАВЛЕНИЕ</w:t>
      </w:r>
      <w:r>
        <w:t xml:space="preserve"> </w:t>
      </w:r>
      <w:r>
        <w:rPr>
          <w:rFonts w:hint="eastAsia"/>
        </w:rPr>
        <w:t>ДИССЕРТАЦИИ</w:t>
      </w:r>
    </w:p>
    <w:p w14:paraId="2322428D" w14:textId="77777777" w:rsidR="005F0211" w:rsidRDefault="005F0211" w:rsidP="005F0211">
      <w:r>
        <w:rPr>
          <w:rFonts w:hint="eastAsia"/>
        </w:rPr>
        <w:t>кандидат</w:t>
      </w:r>
      <w:r>
        <w:t xml:space="preserve"> </w:t>
      </w:r>
      <w:r>
        <w:rPr>
          <w:rFonts w:hint="eastAsia"/>
        </w:rPr>
        <w:t>наук</w:t>
      </w:r>
      <w:r>
        <w:t xml:space="preserve"> </w:t>
      </w:r>
      <w:r>
        <w:rPr>
          <w:rFonts w:hint="eastAsia"/>
        </w:rPr>
        <w:t>Сагдеева</w:t>
      </w:r>
      <w:r>
        <w:t xml:space="preserve"> </w:t>
      </w:r>
      <w:r>
        <w:rPr>
          <w:rFonts w:hint="eastAsia"/>
        </w:rPr>
        <w:t>Лия</w:t>
      </w:r>
      <w:r>
        <w:t xml:space="preserve"> </w:t>
      </w:r>
      <w:r>
        <w:rPr>
          <w:rFonts w:hint="eastAsia"/>
        </w:rPr>
        <w:t>Владимировна</w:t>
      </w:r>
    </w:p>
    <w:p w14:paraId="745FE2C7" w14:textId="77777777" w:rsidR="005F0211" w:rsidRDefault="005F0211" w:rsidP="005F0211">
      <w:r>
        <w:rPr>
          <w:rFonts w:hint="eastAsia"/>
        </w:rPr>
        <w:t>ВВЕДЕНИЕ</w:t>
      </w:r>
    </w:p>
    <w:p w14:paraId="1D8BD80B" w14:textId="77777777" w:rsidR="005F0211" w:rsidRDefault="005F0211" w:rsidP="005F0211"/>
    <w:p w14:paraId="18EBD944" w14:textId="77777777" w:rsidR="005F0211" w:rsidRDefault="005F0211" w:rsidP="005F021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СРАВНЕНИЯ</w:t>
      </w:r>
      <w:r>
        <w:t xml:space="preserve"> </w:t>
      </w:r>
      <w:r>
        <w:rPr>
          <w:rFonts w:hint="eastAsia"/>
        </w:rPr>
        <w:t>ПРАВА</w:t>
      </w:r>
      <w:r>
        <w:t xml:space="preserve"> </w:t>
      </w:r>
      <w:r>
        <w:rPr>
          <w:rFonts w:hint="eastAsia"/>
        </w:rPr>
        <w:t>СОБСТВЕННОСТИ</w:t>
      </w:r>
      <w:r>
        <w:t xml:space="preserve"> </w:t>
      </w:r>
      <w:r>
        <w:rPr>
          <w:rFonts w:hint="eastAsia"/>
        </w:rPr>
        <w:t>И</w:t>
      </w:r>
      <w:r>
        <w:t xml:space="preserve"> </w:t>
      </w:r>
      <w:r>
        <w:rPr>
          <w:rFonts w:hint="eastAsia"/>
        </w:rPr>
        <w:t>ИСКЛЮЧИТЕЛЬНОГО</w:t>
      </w:r>
      <w:r>
        <w:t xml:space="preserve"> </w:t>
      </w:r>
      <w:r>
        <w:rPr>
          <w:rFonts w:hint="eastAsia"/>
        </w:rPr>
        <w:t>ПРАВА</w:t>
      </w:r>
    </w:p>
    <w:p w14:paraId="2AFAD32E" w14:textId="77777777" w:rsidR="005F0211" w:rsidRDefault="005F0211" w:rsidP="005F0211"/>
    <w:p w14:paraId="73845E81" w14:textId="77777777" w:rsidR="005F0211" w:rsidRDefault="005F0211" w:rsidP="005F0211">
      <w:r>
        <w:t xml:space="preserve">1.1. </w:t>
      </w:r>
      <w:r>
        <w:rPr>
          <w:rFonts w:hint="eastAsia"/>
        </w:rPr>
        <w:t>Эволюция</w:t>
      </w:r>
      <w:r>
        <w:t xml:space="preserve"> </w:t>
      </w:r>
      <w:r>
        <w:rPr>
          <w:rFonts w:hint="eastAsia"/>
        </w:rPr>
        <w:t>взглядов</w:t>
      </w:r>
      <w:r>
        <w:t xml:space="preserve"> </w:t>
      </w:r>
      <w:r>
        <w:rPr>
          <w:rFonts w:hint="eastAsia"/>
        </w:rPr>
        <w:t>на</w:t>
      </w:r>
      <w:r>
        <w:t xml:space="preserve"> </w:t>
      </w:r>
      <w:r>
        <w:rPr>
          <w:rFonts w:hint="eastAsia"/>
        </w:rPr>
        <w:t>соотношение</w:t>
      </w:r>
      <w:r>
        <w:t xml:space="preserve"> </w:t>
      </w:r>
      <w:r>
        <w:rPr>
          <w:rFonts w:hint="eastAsia"/>
        </w:rPr>
        <w:t>права</w:t>
      </w:r>
      <w:r>
        <w:t xml:space="preserve"> </w:t>
      </w:r>
      <w:r>
        <w:rPr>
          <w:rFonts w:hint="eastAsia"/>
        </w:rPr>
        <w:t>собственности</w:t>
      </w:r>
      <w:r>
        <w:t xml:space="preserve"> </w:t>
      </w:r>
      <w:r>
        <w:rPr>
          <w:rFonts w:hint="eastAsia"/>
        </w:rPr>
        <w:t>и</w:t>
      </w:r>
      <w:r>
        <w:t xml:space="preserve"> </w:t>
      </w:r>
      <w:r>
        <w:rPr>
          <w:rFonts w:hint="eastAsia"/>
        </w:rPr>
        <w:t>исключительного</w:t>
      </w:r>
      <w:r>
        <w:t xml:space="preserve"> </w:t>
      </w:r>
      <w:r>
        <w:rPr>
          <w:rFonts w:hint="eastAsia"/>
        </w:rPr>
        <w:t>права</w:t>
      </w:r>
    </w:p>
    <w:p w14:paraId="382A700D" w14:textId="77777777" w:rsidR="005F0211" w:rsidRDefault="005F0211" w:rsidP="005F0211"/>
    <w:p w14:paraId="4F197FDC" w14:textId="77777777" w:rsidR="005F0211" w:rsidRDefault="005F0211" w:rsidP="005F0211">
      <w:r>
        <w:t xml:space="preserve">1.2. </w:t>
      </w:r>
      <w:r>
        <w:rPr>
          <w:rFonts w:hint="eastAsia"/>
        </w:rPr>
        <w:t>Срочный</w:t>
      </w:r>
      <w:r>
        <w:t xml:space="preserve"> </w:t>
      </w:r>
      <w:r>
        <w:rPr>
          <w:rFonts w:hint="eastAsia"/>
        </w:rPr>
        <w:t>и</w:t>
      </w:r>
      <w:r>
        <w:t xml:space="preserve"> </w:t>
      </w:r>
      <w:r>
        <w:rPr>
          <w:rFonts w:hint="eastAsia"/>
        </w:rPr>
        <w:t>территориальный</w:t>
      </w:r>
      <w:r>
        <w:t xml:space="preserve"> </w:t>
      </w:r>
      <w:r>
        <w:rPr>
          <w:rFonts w:hint="eastAsia"/>
        </w:rPr>
        <w:t>характер</w:t>
      </w:r>
      <w:r>
        <w:t xml:space="preserve"> </w:t>
      </w:r>
      <w:r>
        <w:rPr>
          <w:rFonts w:hint="eastAsia"/>
        </w:rPr>
        <w:t>права</w:t>
      </w:r>
      <w:r>
        <w:t xml:space="preserve"> </w:t>
      </w:r>
      <w:r>
        <w:rPr>
          <w:rFonts w:hint="eastAsia"/>
        </w:rPr>
        <w:t>собственности</w:t>
      </w:r>
      <w:r>
        <w:t xml:space="preserve"> </w:t>
      </w:r>
      <w:r>
        <w:rPr>
          <w:rFonts w:hint="eastAsia"/>
        </w:rPr>
        <w:t>и</w:t>
      </w:r>
      <w:r>
        <w:t xml:space="preserve"> </w:t>
      </w:r>
      <w:r>
        <w:rPr>
          <w:rFonts w:hint="eastAsia"/>
        </w:rPr>
        <w:t>исключительного</w:t>
      </w:r>
      <w:r>
        <w:t xml:space="preserve"> </w:t>
      </w:r>
      <w:r>
        <w:rPr>
          <w:rFonts w:hint="eastAsia"/>
        </w:rPr>
        <w:t>права</w:t>
      </w:r>
    </w:p>
    <w:p w14:paraId="204AEC4C" w14:textId="77777777" w:rsidR="005F0211" w:rsidRDefault="005F0211" w:rsidP="005F0211"/>
    <w:p w14:paraId="7557DD1F" w14:textId="77777777" w:rsidR="005F0211" w:rsidRDefault="005F0211" w:rsidP="005F0211">
      <w:r>
        <w:t xml:space="preserve">1.3. </w:t>
      </w:r>
      <w:r>
        <w:rPr>
          <w:rFonts w:hint="eastAsia"/>
        </w:rPr>
        <w:t>Абсолютность</w:t>
      </w:r>
      <w:r>
        <w:t xml:space="preserve"> </w:t>
      </w:r>
      <w:r>
        <w:rPr>
          <w:rFonts w:hint="eastAsia"/>
        </w:rPr>
        <w:t>и</w:t>
      </w:r>
      <w:r>
        <w:t xml:space="preserve"> </w:t>
      </w:r>
      <w:r>
        <w:rPr>
          <w:rFonts w:hint="eastAsia"/>
        </w:rPr>
        <w:t>исключительность</w:t>
      </w:r>
      <w:r>
        <w:t xml:space="preserve"> </w:t>
      </w:r>
      <w:r>
        <w:rPr>
          <w:rFonts w:hint="eastAsia"/>
        </w:rPr>
        <w:t>в</w:t>
      </w:r>
      <w:r>
        <w:t xml:space="preserve"> </w:t>
      </w:r>
      <w:r>
        <w:rPr>
          <w:rFonts w:hint="eastAsia"/>
        </w:rPr>
        <w:t>праве</w:t>
      </w:r>
      <w:r>
        <w:t xml:space="preserve"> </w:t>
      </w:r>
      <w:r>
        <w:rPr>
          <w:rFonts w:hint="eastAsia"/>
        </w:rPr>
        <w:t>собственности</w:t>
      </w:r>
      <w:r>
        <w:t xml:space="preserve"> </w:t>
      </w:r>
      <w:r>
        <w:rPr>
          <w:rFonts w:hint="eastAsia"/>
        </w:rPr>
        <w:t>и</w:t>
      </w:r>
      <w:r>
        <w:t xml:space="preserve"> </w:t>
      </w:r>
      <w:r>
        <w:rPr>
          <w:rFonts w:hint="eastAsia"/>
        </w:rPr>
        <w:t>исключительном</w:t>
      </w:r>
      <w:r>
        <w:t xml:space="preserve"> </w:t>
      </w:r>
      <w:r>
        <w:rPr>
          <w:rFonts w:hint="eastAsia"/>
        </w:rPr>
        <w:t>праве</w:t>
      </w:r>
    </w:p>
    <w:p w14:paraId="46CAF356" w14:textId="77777777" w:rsidR="005F0211" w:rsidRDefault="005F0211" w:rsidP="005F0211"/>
    <w:p w14:paraId="72E5F47E" w14:textId="77777777" w:rsidR="005F0211" w:rsidRDefault="005F0211" w:rsidP="005F0211">
      <w:r>
        <w:rPr>
          <w:rFonts w:hint="eastAsia"/>
        </w:rPr>
        <w:t>ГЛАВА</w:t>
      </w:r>
      <w:r>
        <w:t xml:space="preserve"> 2. </w:t>
      </w:r>
      <w:r>
        <w:rPr>
          <w:rFonts w:hint="eastAsia"/>
        </w:rPr>
        <w:t>СПОСОБЫ</w:t>
      </w:r>
      <w:r>
        <w:t xml:space="preserve"> </w:t>
      </w:r>
      <w:r>
        <w:rPr>
          <w:rFonts w:hint="eastAsia"/>
        </w:rPr>
        <w:t>ЗАЩИТЫ</w:t>
      </w:r>
      <w:r>
        <w:t xml:space="preserve"> </w:t>
      </w:r>
      <w:r>
        <w:rPr>
          <w:rFonts w:hint="eastAsia"/>
        </w:rPr>
        <w:t>ПРАВА</w:t>
      </w:r>
      <w:r>
        <w:t xml:space="preserve"> </w:t>
      </w:r>
      <w:r>
        <w:rPr>
          <w:rFonts w:hint="eastAsia"/>
        </w:rPr>
        <w:t>СОБСТВЕННОСТИ</w:t>
      </w:r>
      <w:r>
        <w:t xml:space="preserve"> </w:t>
      </w:r>
      <w:r>
        <w:rPr>
          <w:rFonts w:hint="eastAsia"/>
        </w:rPr>
        <w:t>И</w:t>
      </w:r>
      <w:r>
        <w:t xml:space="preserve"> </w:t>
      </w:r>
      <w:r>
        <w:rPr>
          <w:rFonts w:hint="eastAsia"/>
        </w:rPr>
        <w:t>ИСКЛЮЧИТЕЛЬНОГО</w:t>
      </w:r>
      <w:r>
        <w:t xml:space="preserve"> </w:t>
      </w:r>
      <w:r>
        <w:rPr>
          <w:rFonts w:hint="eastAsia"/>
        </w:rPr>
        <w:t>ПРАВА</w:t>
      </w:r>
    </w:p>
    <w:p w14:paraId="7AE18633" w14:textId="77777777" w:rsidR="005F0211" w:rsidRDefault="005F0211" w:rsidP="005F0211"/>
    <w:p w14:paraId="38E63941" w14:textId="77777777" w:rsidR="005F0211" w:rsidRDefault="005F0211" w:rsidP="005F0211">
      <w:r>
        <w:t xml:space="preserve">2.1. </w:t>
      </w:r>
      <w:r>
        <w:rPr>
          <w:rFonts w:hint="eastAsia"/>
        </w:rPr>
        <w:t>Виндикация</w:t>
      </w:r>
      <w:r>
        <w:t xml:space="preserve"> </w:t>
      </w:r>
      <w:r>
        <w:rPr>
          <w:rFonts w:hint="eastAsia"/>
        </w:rPr>
        <w:t>и</w:t>
      </w:r>
      <w:r>
        <w:t xml:space="preserve"> </w:t>
      </w:r>
      <w:r>
        <w:rPr>
          <w:rFonts w:hint="eastAsia"/>
        </w:rPr>
        <w:t>восстановление</w:t>
      </w:r>
      <w:r>
        <w:t xml:space="preserve"> </w:t>
      </w:r>
      <w:r>
        <w:rPr>
          <w:rFonts w:hint="eastAsia"/>
        </w:rPr>
        <w:t>контроля</w:t>
      </w:r>
      <w:r>
        <w:t xml:space="preserve"> </w:t>
      </w:r>
      <w:r>
        <w:rPr>
          <w:rFonts w:hint="eastAsia"/>
        </w:rPr>
        <w:t>над</w:t>
      </w:r>
      <w:r>
        <w:t xml:space="preserve"> </w:t>
      </w:r>
      <w:r>
        <w:rPr>
          <w:rFonts w:hint="eastAsia"/>
        </w:rPr>
        <w:t>исключительным</w:t>
      </w:r>
      <w:r>
        <w:t xml:space="preserve"> </w:t>
      </w:r>
      <w:r>
        <w:rPr>
          <w:rFonts w:hint="eastAsia"/>
        </w:rPr>
        <w:t>правом</w:t>
      </w:r>
      <w:r>
        <w:t xml:space="preserve"> </w:t>
      </w:r>
      <w:r>
        <w:rPr>
          <w:rFonts w:hint="eastAsia"/>
        </w:rPr>
        <w:t>как</w:t>
      </w:r>
      <w:r>
        <w:t xml:space="preserve"> </w:t>
      </w:r>
      <w:r>
        <w:rPr>
          <w:rFonts w:hint="eastAsia"/>
        </w:rPr>
        <w:t>способы</w:t>
      </w:r>
      <w:r>
        <w:t xml:space="preserve"> </w:t>
      </w:r>
      <w:r>
        <w:rPr>
          <w:rFonts w:hint="eastAsia"/>
        </w:rPr>
        <w:t>защиты</w:t>
      </w:r>
      <w:r>
        <w:t xml:space="preserve"> </w:t>
      </w:r>
      <w:r>
        <w:rPr>
          <w:rFonts w:hint="eastAsia"/>
        </w:rPr>
        <w:t>права</w:t>
      </w:r>
      <w:r>
        <w:t xml:space="preserve"> </w:t>
      </w:r>
      <w:r>
        <w:rPr>
          <w:rFonts w:hint="eastAsia"/>
        </w:rPr>
        <w:t>собственности</w:t>
      </w:r>
      <w:r>
        <w:t xml:space="preserve"> </w:t>
      </w:r>
      <w:r>
        <w:rPr>
          <w:rFonts w:hint="eastAsia"/>
        </w:rPr>
        <w:t>и</w:t>
      </w:r>
      <w:r>
        <w:t xml:space="preserve"> </w:t>
      </w:r>
      <w:r>
        <w:rPr>
          <w:rFonts w:hint="eastAsia"/>
        </w:rPr>
        <w:t>исключительного</w:t>
      </w:r>
      <w:r>
        <w:t xml:space="preserve"> </w:t>
      </w:r>
      <w:r>
        <w:rPr>
          <w:rFonts w:hint="eastAsia"/>
        </w:rPr>
        <w:t>права</w:t>
      </w:r>
    </w:p>
    <w:p w14:paraId="732F4DA6" w14:textId="77777777" w:rsidR="005F0211" w:rsidRDefault="005F0211" w:rsidP="005F0211"/>
    <w:p w14:paraId="78C2CDBD" w14:textId="77777777" w:rsidR="005F0211" w:rsidRDefault="005F0211" w:rsidP="005F0211">
      <w:r>
        <w:t xml:space="preserve">2.2. </w:t>
      </w:r>
      <w:r>
        <w:rPr>
          <w:rFonts w:hint="eastAsia"/>
        </w:rPr>
        <w:t>Негаторный</w:t>
      </w:r>
      <w:r>
        <w:t xml:space="preserve"> </w:t>
      </w:r>
      <w:r>
        <w:rPr>
          <w:rFonts w:hint="eastAsia"/>
        </w:rPr>
        <w:t>иск</w:t>
      </w:r>
      <w:r>
        <w:t xml:space="preserve"> </w:t>
      </w:r>
      <w:r>
        <w:rPr>
          <w:rFonts w:hint="eastAsia"/>
        </w:rPr>
        <w:t>и</w:t>
      </w:r>
      <w:r>
        <w:t xml:space="preserve"> </w:t>
      </w:r>
      <w:r>
        <w:rPr>
          <w:rFonts w:hint="eastAsia"/>
        </w:rPr>
        <w:t>требования</w:t>
      </w:r>
      <w:r>
        <w:t xml:space="preserve"> </w:t>
      </w:r>
      <w:r>
        <w:rPr>
          <w:rFonts w:hint="eastAsia"/>
        </w:rPr>
        <w:t>о</w:t>
      </w:r>
      <w:r>
        <w:t xml:space="preserve"> </w:t>
      </w:r>
      <w:r>
        <w:rPr>
          <w:rFonts w:hint="eastAsia"/>
        </w:rPr>
        <w:t>пресечении</w:t>
      </w:r>
      <w:r>
        <w:t xml:space="preserve"> </w:t>
      </w:r>
      <w:r>
        <w:rPr>
          <w:rFonts w:hint="eastAsia"/>
        </w:rPr>
        <w:t>действий</w:t>
      </w:r>
      <w:r>
        <w:t xml:space="preserve"> </w:t>
      </w:r>
      <w:r>
        <w:rPr>
          <w:rFonts w:hint="eastAsia"/>
        </w:rPr>
        <w:t>как</w:t>
      </w:r>
    </w:p>
    <w:p w14:paraId="645BD65A" w14:textId="77777777" w:rsidR="005F0211" w:rsidRDefault="005F0211" w:rsidP="005F0211"/>
    <w:p w14:paraId="323B1CED" w14:textId="77777777" w:rsidR="005F0211" w:rsidRDefault="005F0211" w:rsidP="005F0211">
      <w:r>
        <w:rPr>
          <w:rFonts w:hint="eastAsia"/>
        </w:rPr>
        <w:t>способы</w:t>
      </w:r>
      <w:r>
        <w:t xml:space="preserve"> </w:t>
      </w:r>
      <w:r>
        <w:rPr>
          <w:rFonts w:hint="eastAsia"/>
        </w:rPr>
        <w:t>защиты</w:t>
      </w:r>
      <w:r>
        <w:t xml:space="preserve"> </w:t>
      </w:r>
      <w:r>
        <w:rPr>
          <w:rFonts w:hint="eastAsia"/>
        </w:rPr>
        <w:t>права</w:t>
      </w:r>
      <w:r>
        <w:t xml:space="preserve"> </w:t>
      </w:r>
      <w:r>
        <w:rPr>
          <w:rFonts w:hint="eastAsia"/>
        </w:rPr>
        <w:t>собственности</w:t>
      </w:r>
      <w:r>
        <w:t xml:space="preserve"> </w:t>
      </w:r>
      <w:r>
        <w:rPr>
          <w:rFonts w:hint="eastAsia"/>
        </w:rPr>
        <w:t>и</w:t>
      </w:r>
      <w:r>
        <w:t xml:space="preserve"> </w:t>
      </w:r>
      <w:r>
        <w:rPr>
          <w:rFonts w:hint="eastAsia"/>
        </w:rPr>
        <w:t>исключительного</w:t>
      </w:r>
      <w:r>
        <w:t xml:space="preserve"> </w:t>
      </w:r>
      <w:r>
        <w:rPr>
          <w:rFonts w:hint="eastAsia"/>
        </w:rPr>
        <w:t>права</w:t>
      </w:r>
    </w:p>
    <w:p w14:paraId="20D18EF6" w14:textId="77777777" w:rsidR="005F0211" w:rsidRDefault="005F0211" w:rsidP="005F0211"/>
    <w:p w14:paraId="22662532" w14:textId="77777777" w:rsidR="005F0211" w:rsidRDefault="005F0211" w:rsidP="005F0211">
      <w:r>
        <w:t xml:space="preserve">2.3. </w:t>
      </w:r>
      <w:r>
        <w:rPr>
          <w:rFonts w:hint="eastAsia"/>
        </w:rPr>
        <w:t>Охранительное</w:t>
      </w:r>
      <w:r>
        <w:t xml:space="preserve"> </w:t>
      </w:r>
      <w:r>
        <w:rPr>
          <w:rFonts w:hint="eastAsia"/>
        </w:rPr>
        <w:t>применение</w:t>
      </w:r>
      <w:r>
        <w:t xml:space="preserve"> </w:t>
      </w:r>
      <w:r>
        <w:rPr>
          <w:rFonts w:hint="eastAsia"/>
        </w:rPr>
        <w:t>принципа</w:t>
      </w:r>
      <w:r>
        <w:t xml:space="preserve"> </w:t>
      </w:r>
      <w:r>
        <w:rPr>
          <w:rFonts w:hint="eastAsia"/>
        </w:rPr>
        <w:t>неприкосновенности</w:t>
      </w:r>
      <w:r>
        <w:t xml:space="preserve"> </w:t>
      </w:r>
      <w:r>
        <w:rPr>
          <w:rFonts w:hint="eastAsia"/>
        </w:rPr>
        <w:t>собственности</w:t>
      </w:r>
      <w:r>
        <w:t xml:space="preserve"> </w:t>
      </w:r>
      <w:r>
        <w:rPr>
          <w:rFonts w:hint="eastAsia"/>
        </w:rPr>
        <w:t>к</w:t>
      </w:r>
      <w:r>
        <w:t xml:space="preserve"> </w:t>
      </w:r>
      <w:r>
        <w:rPr>
          <w:rFonts w:hint="eastAsia"/>
        </w:rPr>
        <w:t>исключительному</w:t>
      </w:r>
      <w:r>
        <w:t xml:space="preserve"> </w:t>
      </w:r>
      <w:r>
        <w:rPr>
          <w:rFonts w:hint="eastAsia"/>
        </w:rPr>
        <w:t>праву</w:t>
      </w:r>
    </w:p>
    <w:p w14:paraId="43ADC0FC" w14:textId="77777777" w:rsidR="005F0211" w:rsidRDefault="005F0211" w:rsidP="005F0211"/>
    <w:p w14:paraId="7BD16ADF" w14:textId="77777777" w:rsidR="005F0211" w:rsidRDefault="005F0211" w:rsidP="005F0211">
      <w:r>
        <w:rPr>
          <w:rFonts w:hint="eastAsia"/>
        </w:rPr>
        <w:lastRenderedPageBreak/>
        <w:t>ЗАКЛЮЧЕНИЕ</w:t>
      </w:r>
    </w:p>
    <w:p w14:paraId="2BFDD95C" w14:textId="77777777" w:rsidR="005F0211" w:rsidRDefault="005F0211" w:rsidP="005F0211"/>
    <w:p w14:paraId="7B63E7FF" w14:textId="44886B13" w:rsidR="005F0211" w:rsidRPr="005F0211" w:rsidRDefault="005F0211" w:rsidP="005F0211">
      <w:r>
        <w:rPr>
          <w:rFonts w:hint="eastAsia"/>
        </w:rPr>
        <w:t>БИБЛИОГРАФИЧЕСКИЙ</w:t>
      </w:r>
      <w:r>
        <w:t xml:space="preserve"> </w:t>
      </w:r>
      <w:r>
        <w:rPr>
          <w:rFonts w:hint="eastAsia"/>
        </w:rPr>
        <w:t>СПИСОК</w:t>
      </w:r>
    </w:p>
    <w:sectPr w:rsidR="005F0211" w:rsidRPr="005F0211" w:rsidSect="004379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4318" w14:textId="77777777" w:rsidR="004379EF" w:rsidRDefault="004379EF">
      <w:pPr>
        <w:spacing w:after="0" w:line="240" w:lineRule="auto"/>
      </w:pPr>
      <w:r>
        <w:separator/>
      </w:r>
    </w:p>
  </w:endnote>
  <w:endnote w:type="continuationSeparator" w:id="0">
    <w:p w14:paraId="05F5054A" w14:textId="77777777" w:rsidR="004379EF" w:rsidRDefault="0043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F7F5" w14:textId="77777777" w:rsidR="004379EF" w:rsidRDefault="004379EF"/>
    <w:p w14:paraId="346B5C41" w14:textId="77777777" w:rsidR="004379EF" w:rsidRDefault="004379EF"/>
    <w:p w14:paraId="15BEF2D2" w14:textId="77777777" w:rsidR="004379EF" w:rsidRDefault="004379EF"/>
    <w:p w14:paraId="59762786" w14:textId="77777777" w:rsidR="004379EF" w:rsidRDefault="004379EF"/>
    <w:p w14:paraId="24D7133A" w14:textId="77777777" w:rsidR="004379EF" w:rsidRDefault="004379EF"/>
    <w:p w14:paraId="6A095FD9" w14:textId="77777777" w:rsidR="004379EF" w:rsidRDefault="004379EF"/>
    <w:p w14:paraId="04AF087D" w14:textId="77777777" w:rsidR="004379EF" w:rsidRDefault="004379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767B9D" wp14:editId="2C70E9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C64FC" w14:textId="77777777" w:rsidR="004379EF" w:rsidRDefault="004379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767B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BC64FC" w14:textId="77777777" w:rsidR="004379EF" w:rsidRDefault="004379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E5522A" w14:textId="77777777" w:rsidR="004379EF" w:rsidRDefault="004379EF"/>
    <w:p w14:paraId="7D8DFC48" w14:textId="77777777" w:rsidR="004379EF" w:rsidRDefault="004379EF"/>
    <w:p w14:paraId="4B144CFE" w14:textId="77777777" w:rsidR="004379EF" w:rsidRDefault="004379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C697C0" wp14:editId="17B843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AC8D0" w14:textId="77777777" w:rsidR="004379EF" w:rsidRDefault="004379EF"/>
                          <w:p w14:paraId="1D86A3AA" w14:textId="77777777" w:rsidR="004379EF" w:rsidRDefault="004379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C697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CAC8D0" w14:textId="77777777" w:rsidR="004379EF" w:rsidRDefault="004379EF"/>
                    <w:p w14:paraId="1D86A3AA" w14:textId="77777777" w:rsidR="004379EF" w:rsidRDefault="004379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DA8968" w14:textId="77777777" w:rsidR="004379EF" w:rsidRDefault="004379EF"/>
    <w:p w14:paraId="2ED65285" w14:textId="77777777" w:rsidR="004379EF" w:rsidRDefault="004379EF">
      <w:pPr>
        <w:rPr>
          <w:sz w:val="2"/>
          <w:szCs w:val="2"/>
        </w:rPr>
      </w:pPr>
    </w:p>
    <w:p w14:paraId="6F2875D4" w14:textId="77777777" w:rsidR="004379EF" w:rsidRDefault="004379EF"/>
    <w:p w14:paraId="7E3D4B16" w14:textId="77777777" w:rsidR="004379EF" w:rsidRDefault="004379EF">
      <w:pPr>
        <w:spacing w:after="0" w:line="240" w:lineRule="auto"/>
      </w:pPr>
    </w:p>
  </w:footnote>
  <w:footnote w:type="continuationSeparator" w:id="0">
    <w:p w14:paraId="2ADA1C21" w14:textId="77777777" w:rsidR="004379EF" w:rsidRDefault="00437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9EF"/>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2</Pages>
  <Words>147</Words>
  <Characters>838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163</cp:revision>
  <cp:lastPrinted>2009-02-06T05:36:00Z</cp:lastPrinted>
  <dcterms:created xsi:type="dcterms:W3CDTF">2024-04-09T10:20:00Z</dcterms:created>
  <dcterms:modified xsi:type="dcterms:W3CDTF">2024-04-11T08:53:00Z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