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АЙДИНЯН</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АНЖЕЛА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ВАСИЛІВНА</w:t>
      </w:r>
      <w:r w:rsidRPr="00BD380D">
        <w:rPr>
          <w:rFonts w:ascii="Verdana" w:hAnsi="Verdana"/>
          <w:color w:val="000000"/>
          <w:shd w:val="clear" w:color="auto" w:fill="FFFFFF"/>
        </w:rPr>
        <w:t xml:space="preserve">   . </w:t>
      </w:r>
      <w:r w:rsidRPr="00BD380D">
        <w:rPr>
          <w:rFonts w:ascii="Verdana" w:hAnsi="Verdana" w:hint="eastAsia"/>
          <w:color w:val="000000"/>
          <w:shd w:val="clear" w:color="auto" w:fill="FFFFFF"/>
        </w:rPr>
        <w:t>Назва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дисертаційної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роботи</w:t>
      </w:r>
      <w:r w:rsidRPr="00BD380D">
        <w:rPr>
          <w:rFonts w:ascii="Verdana" w:hAnsi="Verdana"/>
          <w:color w:val="000000"/>
          <w:shd w:val="clear" w:color="auto" w:fill="FFFFFF"/>
        </w:rPr>
        <w:t>: "</w:t>
      </w:r>
      <w:r w:rsidRPr="00BD380D">
        <w:rPr>
          <w:rFonts w:ascii="Verdana" w:hAnsi="Verdana" w:hint="eastAsia"/>
          <w:color w:val="000000"/>
          <w:shd w:val="clear" w:color="auto" w:fill="FFFFFF"/>
        </w:rPr>
        <w:t>ФАКТИЧНА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ОСНОВНІ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ТЕОРЕТИЧНІ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ПРАКТИЧНІ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АСПЕКТИ</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p>
    <w:p w:rsidR="00BD380D" w:rsidRPr="00BD380D" w:rsidRDefault="00BD380D" w:rsidP="00BD380D">
      <w:pPr>
        <w:rPr>
          <w:rFonts w:ascii="Verdana" w:hAnsi="Verdana"/>
          <w:color w:val="000000"/>
          <w:shd w:val="clear" w:color="auto" w:fill="FFFFFF"/>
        </w:rPr>
      </w:pPr>
    </w:p>
    <w:p w:rsidR="00BD380D" w:rsidRPr="00BD380D" w:rsidRDefault="00BD380D" w:rsidP="00BD380D">
      <w:pPr>
        <w:rPr>
          <w:rFonts w:ascii="Verdana" w:hAnsi="Verdana"/>
          <w:color w:val="000000"/>
          <w:shd w:val="clear" w:color="auto" w:fill="FFFFFF"/>
        </w:rPr>
      </w:pP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МІНІСТЕРСТВО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ОСВІТИ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НАУКИ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КИЇВСЬКИЙ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НАЦІОНАЛЬНИЙ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УНІВЕРСИТЕТ</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ІМЕНІ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ТАРАСА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ШЕВЧЕНКА</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правах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рукопису</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АЙДИНЯН</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Анжела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Василівна</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УДК</w:t>
      </w:r>
      <w:r w:rsidRPr="00BD380D">
        <w:rPr>
          <w:rFonts w:ascii="Verdana" w:hAnsi="Verdana"/>
          <w:color w:val="000000"/>
          <w:shd w:val="clear" w:color="auto" w:fill="FFFFFF"/>
        </w:rPr>
        <w:t xml:space="preserve"> 343.229</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ФАКТИЧНА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ПРАВІ</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ОСНОВНІ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ТЕОРЕТИЧНІ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ПРАКТИЧНІ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АСПЕКТИ</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12.00.08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кримінологія</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кримінально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виконавче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право</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Дисертація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здобуття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наукового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ступеня</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кандидата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юридичних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наук</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Науковий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керівник</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ШАПЧЕНКО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Сергій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Дмитрович</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професор</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кафедри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кримінального</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права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кримінології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доцент</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кандидат</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юридичних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наук</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Київ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2016</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2</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ЗМІСТ</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ПЕРЕЛІК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УМОВНИХ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ПОЗНАЧЕНЬ</w:t>
      </w:r>
      <w:r w:rsidRPr="00BD380D">
        <w:rPr>
          <w:rFonts w:ascii="Verdana" w:hAnsi="Verdana"/>
          <w:color w:val="000000"/>
          <w:shd w:val="clear" w:color="auto" w:fill="FFFFFF"/>
        </w:rPr>
        <w:t>. . . . . . . . . . . . . . . . . . . . . . . . . . . . . . . . . . . . . . 3</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ВСТУП</w:t>
      </w:r>
      <w:r w:rsidRPr="00BD380D">
        <w:rPr>
          <w:rFonts w:ascii="Verdana" w:hAnsi="Verdana"/>
          <w:color w:val="000000"/>
          <w:shd w:val="clear" w:color="auto" w:fill="FFFFFF"/>
        </w:rPr>
        <w:t xml:space="preserve"> . . . . . . . . . . . . . . . . . . . . . . . . . . . . . . . . . . . . . . . . . . . . . . . . . . . . . . . . . . . . . . . . 4</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РОЗДІЛ</w:t>
      </w:r>
      <w:r w:rsidRPr="00BD380D">
        <w:rPr>
          <w:rFonts w:ascii="Verdana" w:hAnsi="Verdana"/>
          <w:color w:val="000000"/>
          <w:shd w:val="clear" w:color="auto" w:fill="FFFFFF"/>
        </w:rPr>
        <w:t xml:space="preserve"> 1. </w:t>
      </w:r>
      <w:r w:rsidRPr="00BD380D">
        <w:rPr>
          <w:rFonts w:ascii="Verdana" w:hAnsi="Verdana" w:hint="eastAsia"/>
          <w:color w:val="000000"/>
          <w:shd w:val="clear" w:color="auto" w:fill="FFFFFF"/>
        </w:rPr>
        <w:t>ТЕОРЕТИЧНА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ХАРАКТЕРИСТИКА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1.1. </w:t>
      </w:r>
      <w:r w:rsidRPr="00BD380D">
        <w:rPr>
          <w:rFonts w:ascii="Verdana" w:hAnsi="Verdana" w:hint="eastAsia"/>
          <w:color w:val="000000"/>
          <w:shd w:val="clear" w:color="auto" w:fill="FFFFFF"/>
        </w:rPr>
        <w:t>Основні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підходи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розуміння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правового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змісту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науці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права</w:t>
      </w:r>
      <w:r w:rsidRPr="00BD380D">
        <w:rPr>
          <w:rFonts w:ascii="Verdana" w:hAnsi="Verdana"/>
          <w:color w:val="000000"/>
          <w:shd w:val="clear" w:color="auto" w:fill="FFFFFF"/>
        </w:rPr>
        <w:t xml:space="preserve"> . . . . . . . . . . . . . . . . . . . . . . . . . . . . . . . . . . . . . . 12</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1.2. </w:t>
      </w:r>
      <w:r w:rsidRPr="00BD380D">
        <w:rPr>
          <w:rFonts w:ascii="Verdana" w:hAnsi="Verdana" w:hint="eastAsia"/>
          <w:color w:val="000000"/>
          <w:shd w:val="clear" w:color="auto" w:fill="FFFFFF"/>
        </w:rPr>
        <w:t>Фактична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деякі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інші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правові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явища</w:t>
      </w:r>
      <w:r w:rsidRPr="00BD380D">
        <w:rPr>
          <w:rFonts w:ascii="Verdana" w:hAnsi="Verdana"/>
          <w:color w:val="000000"/>
          <w:shd w:val="clear" w:color="auto" w:fill="FFFFFF"/>
        </w:rPr>
        <w:t>. . . . . . . . . . . . . . . 34</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1.3. </w:t>
      </w:r>
      <w:r w:rsidRPr="00BD380D">
        <w:rPr>
          <w:rFonts w:ascii="Verdana" w:hAnsi="Verdana" w:hint="eastAsia"/>
          <w:color w:val="000000"/>
          <w:shd w:val="clear" w:color="auto" w:fill="FFFFFF"/>
        </w:rPr>
        <w:t>Проблеми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систематизації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помилок</w:t>
      </w:r>
      <w:r w:rsidRPr="00BD380D">
        <w:rPr>
          <w:rFonts w:ascii="Verdana" w:hAnsi="Verdana"/>
          <w:color w:val="000000"/>
          <w:shd w:val="clear" w:color="auto" w:fill="FFFFFF"/>
        </w:rPr>
        <w:t>. . . . . . . . . . . . . . . . . . . . . . . . . . . . 53</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Висновки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розділу</w:t>
      </w:r>
      <w:r w:rsidRPr="00BD380D">
        <w:rPr>
          <w:rFonts w:ascii="Verdana" w:hAnsi="Verdana"/>
          <w:color w:val="000000"/>
          <w:shd w:val="clear" w:color="auto" w:fill="FFFFFF"/>
        </w:rPr>
        <w:t xml:space="preserve"> 1 . . . . . . . . . . . . . . . . . . . . . . . . . . . . . . . . . . . . . . . . . . . . . . . . . . . 71</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РОЗДІЛ</w:t>
      </w:r>
      <w:r w:rsidRPr="00BD380D">
        <w:rPr>
          <w:rFonts w:ascii="Verdana" w:hAnsi="Verdana"/>
          <w:color w:val="000000"/>
          <w:shd w:val="clear" w:color="auto" w:fill="FFFFFF"/>
        </w:rPr>
        <w:t xml:space="preserve"> 2. </w:t>
      </w:r>
      <w:r w:rsidRPr="00BD380D">
        <w:rPr>
          <w:rFonts w:ascii="Verdana" w:hAnsi="Verdana" w:hint="eastAsia"/>
          <w:color w:val="000000"/>
          <w:shd w:val="clear" w:color="auto" w:fill="FFFFFF"/>
        </w:rPr>
        <w:t>ОСОБЛИВОСТІ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НОРМАТИВНОЇ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РЕГЛАМЕНТАЦІЇ</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СУЧАСНОМУ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ПРАВІ</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2.1. </w:t>
      </w:r>
      <w:r w:rsidRPr="00BD380D">
        <w:rPr>
          <w:rFonts w:ascii="Verdana" w:hAnsi="Verdana" w:hint="eastAsia"/>
          <w:color w:val="000000"/>
          <w:shd w:val="clear" w:color="auto" w:fill="FFFFFF"/>
        </w:rPr>
        <w:t>Фактична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кримінальним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правом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окремих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іноземних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держав</w:t>
      </w:r>
      <w:r w:rsidRPr="00BD380D">
        <w:rPr>
          <w:rFonts w:ascii="Verdana" w:hAnsi="Verdana"/>
          <w:color w:val="000000"/>
          <w:shd w:val="clear" w:color="auto" w:fill="FFFFFF"/>
        </w:rPr>
        <w:t>. . . . . . 74</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2.2. </w:t>
      </w:r>
      <w:r w:rsidRPr="00BD380D">
        <w:rPr>
          <w:rFonts w:ascii="Verdana" w:hAnsi="Verdana" w:hint="eastAsia"/>
          <w:color w:val="000000"/>
          <w:shd w:val="clear" w:color="auto" w:fill="FFFFFF"/>
        </w:rPr>
        <w:t>Особливості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регламентації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кодексі</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основні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напрями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її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вдосконалення</w:t>
      </w:r>
      <w:r w:rsidRPr="00BD380D">
        <w:rPr>
          <w:rFonts w:ascii="Verdana" w:hAnsi="Verdana"/>
          <w:color w:val="000000"/>
          <w:shd w:val="clear" w:color="auto" w:fill="FFFFFF"/>
        </w:rPr>
        <w:t>. . . . . . . . . . . . . . . . . . . . . . . . . . . . . . . 115</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Висновки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розділу</w:t>
      </w:r>
      <w:r w:rsidRPr="00BD380D">
        <w:rPr>
          <w:rFonts w:ascii="Verdana" w:hAnsi="Verdana"/>
          <w:color w:val="000000"/>
          <w:shd w:val="clear" w:color="auto" w:fill="FFFFFF"/>
        </w:rPr>
        <w:t xml:space="preserve"> 2 . . . . . . . . . . . . . . . . . . . . . . . . . . . . . . . . . . . . . . . . . . . . . . . . . . 150</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РОЗДІЛ</w:t>
      </w:r>
      <w:r w:rsidRPr="00BD380D">
        <w:rPr>
          <w:rFonts w:ascii="Verdana" w:hAnsi="Verdana"/>
          <w:color w:val="000000"/>
          <w:shd w:val="clear" w:color="auto" w:fill="FFFFFF"/>
        </w:rPr>
        <w:t xml:space="preserve"> 3. </w:t>
      </w:r>
      <w:r w:rsidRPr="00BD380D">
        <w:rPr>
          <w:rFonts w:ascii="Verdana" w:hAnsi="Verdana" w:hint="eastAsia"/>
          <w:color w:val="000000"/>
          <w:shd w:val="clear" w:color="auto" w:fill="FFFFFF"/>
        </w:rPr>
        <w:t>ФАКТИЧНА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ЗАСТОСУВАННЯ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ЗАКОНУ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ПРО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ВІДПОВІДАЛЬНІСТЬ</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3.1. </w:t>
      </w:r>
      <w:r w:rsidRPr="00BD380D">
        <w:rPr>
          <w:rFonts w:ascii="Verdana" w:hAnsi="Verdana" w:hint="eastAsia"/>
          <w:color w:val="000000"/>
          <w:shd w:val="clear" w:color="auto" w:fill="FFFFFF"/>
        </w:rPr>
        <w:t>Загальні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підходи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врахування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правозастосовній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практиці</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 . . . . . . . . . . . . . . . . . . . . . . . . . . . . . . . . . . . . . . . . . . . . . . . . . . . . . . . . . . . . .152</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3.2. </w:t>
      </w:r>
      <w:r w:rsidRPr="00BD380D">
        <w:rPr>
          <w:rFonts w:ascii="Verdana" w:hAnsi="Verdana" w:hint="eastAsia"/>
          <w:color w:val="000000"/>
          <w:shd w:val="clear" w:color="auto" w:fill="FFFFFF"/>
        </w:rPr>
        <w:t>Особливості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врахування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окремих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правових</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ситуаціях</w:t>
      </w:r>
      <w:r w:rsidRPr="00BD380D">
        <w:rPr>
          <w:rFonts w:ascii="Verdana" w:hAnsi="Verdana"/>
          <w:color w:val="000000"/>
          <w:shd w:val="clear" w:color="auto" w:fill="FFFFFF"/>
        </w:rPr>
        <w:t xml:space="preserve"> . . . . . . . . . . . . . . . . . . . . . . . . . . . . . . . . . . . . . . . . . . . . . . . . . . . . . . . . . . . . . 160</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Висновки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розділу</w:t>
      </w:r>
      <w:r w:rsidRPr="00BD380D">
        <w:rPr>
          <w:rFonts w:ascii="Verdana" w:hAnsi="Verdana"/>
          <w:color w:val="000000"/>
          <w:shd w:val="clear" w:color="auto" w:fill="FFFFFF"/>
        </w:rPr>
        <w:t xml:space="preserve"> 3 . . . . . . . . . . . . . . . . . . . . . . . . . . . . . . . . . . . . . . . . . . . . . . . . . . 197</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ВИСНОВКИ</w:t>
      </w:r>
      <w:r w:rsidRPr="00BD380D">
        <w:rPr>
          <w:rFonts w:ascii="Verdana" w:hAnsi="Verdana"/>
          <w:color w:val="000000"/>
          <w:shd w:val="clear" w:color="auto" w:fill="FFFFFF"/>
        </w:rPr>
        <w:t xml:space="preserve"> . . . . . . . . . . . . . . . . . . . . . . . . . . . . . . . . . . . . . . . . . . . . . . . . . . . . . . . . . 199</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СПИСОК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ВИКОРИСТАНИХ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ДЖЕРЕЛ</w:t>
      </w:r>
      <w:r w:rsidRPr="00BD380D">
        <w:rPr>
          <w:rFonts w:ascii="Verdana" w:hAnsi="Verdana"/>
          <w:color w:val="000000"/>
          <w:shd w:val="clear" w:color="auto" w:fill="FFFFFF"/>
        </w:rPr>
        <w:t xml:space="preserve"> . . . . . . . . . . . . . . . . . . . . . . . . . . . . . . . . . 204</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ДОДАТКИ</w:t>
      </w:r>
      <w:r w:rsidRPr="00BD380D">
        <w:rPr>
          <w:rFonts w:ascii="Verdana" w:hAnsi="Verdana"/>
          <w:color w:val="000000"/>
          <w:shd w:val="clear" w:color="auto" w:fill="FFFFFF"/>
        </w:rPr>
        <w:t xml:space="preserve"> . . . . . . . . . . . . . . . . . . . . . . . . . . . . . . . . . . . . . . . . . . . . . . . . . . . . . . . . . . . 234</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3</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ПЕРЕЛІК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УМОВНИХ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ПОЗНАЧЕНЬ</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кодекс</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від</w:t>
      </w:r>
      <w:r w:rsidRPr="00BD380D">
        <w:rPr>
          <w:rFonts w:ascii="Verdana" w:hAnsi="Verdana"/>
          <w:color w:val="000000"/>
          <w:shd w:val="clear" w:color="auto" w:fill="FFFFFF"/>
        </w:rPr>
        <w:t xml:space="preserve"> 05 </w:t>
      </w:r>
      <w:r w:rsidRPr="00BD380D">
        <w:rPr>
          <w:rFonts w:ascii="Verdana" w:hAnsi="Verdana" w:hint="eastAsia"/>
          <w:color w:val="000000"/>
          <w:shd w:val="clear" w:color="auto" w:fill="FFFFFF"/>
        </w:rPr>
        <w:t>квітня</w:t>
      </w:r>
      <w:r w:rsidRPr="00BD380D">
        <w:rPr>
          <w:rFonts w:ascii="Verdana" w:hAnsi="Verdana"/>
          <w:color w:val="000000"/>
          <w:shd w:val="clear" w:color="auto" w:fill="FFFFFF"/>
        </w:rPr>
        <w:t xml:space="preserve"> 2001 </w:t>
      </w:r>
      <w:r w:rsidRPr="00BD380D">
        <w:rPr>
          <w:rFonts w:ascii="Verdana" w:hAnsi="Verdana" w:hint="eastAsia"/>
          <w:color w:val="000000"/>
          <w:shd w:val="clear" w:color="auto" w:fill="FFFFFF"/>
        </w:rPr>
        <w:t>року</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КПК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процесуальний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кодекс</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від</w:t>
      </w:r>
      <w:r w:rsidRPr="00BD380D">
        <w:rPr>
          <w:rFonts w:ascii="Verdana" w:hAnsi="Verdana"/>
          <w:color w:val="000000"/>
          <w:shd w:val="clear" w:color="auto" w:fill="FFFFFF"/>
        </w:rPr>
        <w:t xml:space="preserve"> 12 </w:t>
      </w:r>
      <w:r w:rsidRPr="00BD380D">
        <w:rPr>
          <w:rFonts w:ascii="Verdana" w:hAnsi="Verdana" w:hint="eastAsia"/>
          <w:color w:val="000000"/>
          <w:shd w:val="clear" w:color="auto" w:fill="FFFFFF"/>
        </w:rPr>
        <w:t>квітня</w:t>
      </w:r>
      <w:r w:rsidRPr="00BD380D">
        <w:rPr>
          <w:rFonts w:ascii="Verdana" w:hAnsi="Verdana"/>
          <w:color w:val="000000"/>
          <w:shd w:val="clear" w:color="auto" w:fill="FFFFFF"/>
        </w:rPr>
        <w:t xml:space="preserve"> 2012 </w:t>
      </w:r>
      <w:r w:rsidRPr="00BD380D">
        <w:rPr>
          <w:rFonts w:ascii="Verdana" w:hAnsi="Verdana" w:hint="eastAsia"/>
          <w:color w:val="000000"/>
          <w:shd w:val="clear" w:color="auto" w:fill="FFFFFF"/>
        </w:rPr>
        <w:t>року</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ВСУ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Верховний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Суд</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ПВСУ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Пленум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Верховного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Суду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ППВСУ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постанова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Пленуму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Верховного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Суду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ВССУ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Вищий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спеціалізований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суд</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розгляду</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цивільних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справ</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ППВССУ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постанова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Пленуму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Вищого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спеціалізованого</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суду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розгляду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цивільних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кримінальних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справ</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ЮСЗ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юридичний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склад</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злочину</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ФП</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помилка</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відповідальність</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ЮО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юридична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особа</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4</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ВСТУП</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Актуальність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кодексі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2001 </w:t>
      </w:r>
      <w:r w:rsidRPr="00BD380D">
        <w:rPr>
          <w:rFonts w:ascii="Verdana" w:hAnsi="Verdana" w:hint="eastAsia"/>
          <w:color w:val="000000"/>
          <w:shd w:val="clear" w:color="auto" w:fill="FFFFFF"/>
        </w:rPr>
        <w:t>року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далі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КК</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належним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чином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регламентована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Нормативні</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положення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регулюють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чи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можуть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регулювати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ситуації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включають</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фактичну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відзначаються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системністю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цьому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плані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основне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джерело</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вітчизняного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потребує</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вдосконалення</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За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відсутності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необхідних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нормативних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орієнтирів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серйозні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проблеми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щодо</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врахування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виникають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правозастосовній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практиці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Наявні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узагальнені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правозастосовні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орієнтири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завжди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послідовні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підходи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щодо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вирішення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однотипних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ситуацій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досить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часто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різняться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між</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собою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Значна</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частина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ситуацій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включають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взагалі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таких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орієнтирів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має</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Відтак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судовій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слідчій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практиці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поширені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випадки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коли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фактична</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помилка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враховується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неправильно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часом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зовсім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враховується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хоча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таке</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врахування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перш</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все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точки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зору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забезпечення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точності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правової</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кваліфікації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необхідне</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Проблеми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були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залишаються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предметом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дослідження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науці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Окремі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досліджувалися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працях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написаних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ХІХ</w:t>
      </w:r>
      <w:r w:rsidRPr="00BD380D">
        <w:rPr>
          <w:rFonts w:ascii="Verdana" w:hAnsi="Verdana"/>
          <w:color w:val="000000"/>
          <w:shd w:val="clear" w:color="auto" w:fill="FFFFFF"/>
        </w:rPr>
        <w:t>-</w:t>
      </w:r>
      <w:r w:rsidRPr="00BD380D">
        <w:rPr>
          <w:rFonts w:ascii="Verdana" w:hAnsi="Verdana" w:hint="eastAsia"/>
          <w:color w:val="000000"/>
          <w:shd w:val="clear" w:color="auto" w:fill="FFFFFF"/>
        </w:rPr>
        <w:t>ХХ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століттях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такими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зокрема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вченими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Є</w:t>
      </w:r>
      <w:r w:rsidRPr="00BD380D">
        <w:rPr>
          <w:rFonts w:ascii="Verdana" w:hAnsi="Verdana"/>
          <w:color w:val="000000"/>
          <w:shd w:val="clear" w:color="auto" w:fill="FFFFFF"/>
        </w:rPr>
        <w:t>.</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Ворошилін</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w:t>
      </w:r>
      <w:r w:rsidRPr="00BD380D">
        <w:rPr>
          <w:rFonts w:ascii="Verdana" w:hAnsi="Verdana"/>
          <w:color w:val="000000"/>
          <w:shd w:val="clear" w:color="auto" w:fill="FFFFFF"/>
        </w:rPr>
        <w:t>.</w:t>
      </w:r>
      <w:r w:rsidRPr="00BD380D">
        <w:rPr>
          <w:rFonts w:ascii="Verdana" w:hAnsi="Verdana" w:hint="eastAsia"/>
          <w:color w:val="000000"/>
          <w:shd w:val="clear" w:color="auto" w:fill="FFFFFF"/>
        </w:rPr>
        <w:t>Г</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Гілязєв</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І</w:t>
      </w:r>
      <w:r w:rsidRPr="00BD380D">
        <w:rPr>
          <w:rFonts w:ascii="Verdana" w:hAnsi="Verdana"/>
          <w:color w:val="000000"/>
          <w:shd w:val="clear" w:color="auto" w:fill="FFFFFF"/>
        </w:rPr>
        <w:t>.</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Гелллєр</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w:t>
      </w:r>
      <w:r w:rsidRPr="00BD380D">
        <w:rPr>
          <w:rFonts w:ascii="Verdana" w:hAnsi="Verdana"/>
          <w:color w:val="000000"/>
          <w:shd w:val="clear" w:color="auto" w:fill="FFFFFF"/>
        </w:rPr>
        <w:t>.</w:t>
      </w:r>
      <w:r w:rsidRPr="00BD380D">
        <w:rPr>
          <w:rFonts w:ascii="Verdana" w:hAnsi="Verdana" w:hint="eastAsia"/>
          <w:color w:val="000000"/>
          <w:shd w:val="clear" w:color="auto" w:fill="FFFFFF"/>
        </w:rPr>
        <w:t>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Герцензон</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w:t>
      </w:r>
      <w:r w:rsidRPr="00BD380D">
        <w:rPr>
          <w:rFonts w:ascii="Verdana" w:hAnsi="Verdana"/>
          <w:color w:val="000000"/>
          <w:shd w:val="clear" w:color="auto" w:fill="FFFFFF"/>
        </w:rPr>
        <w:t>.</w:t>
      </w:r>
      <w:r w:rsidRPr="00BD380D">
        <w:rPr>
          <w:rFonts w:ascii="Verdana" w:hAnsi="Verdana" w:hint="eastAsia"/>
          <w:color w:val="000000"/>
          <w:shd w:val="clear" w:color="auto" w:fill="FFFFFF"/>
        </w:rPr>
        <w:t>С</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Дагель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w:t>
      </w:r>
      <w:r w:rsidRPr="00BD380D">
        <w:rPr>
          <w:rFonts w:ascii="Verdana" w:hAnsi="Verdana" w:hint="eastAsia"/>
          <w:color w:val="000000"/>
          <w:shd w:val="clear" w:color="auto" w:fill="FFFFFF"/>
        </w:rPr>
        <w:t>Ф</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Кириченко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w:t>
      </w:r>
      <w:r w:rsidRPr="00BD380D">
        <w:rPr>
          <w:rFonts w:ascii="Verdana" w:hAnsi="Verdana"/>
          <w:color w:val="000000"/>
          <w:shd w:val="clear" w:color="auto" w:fill="FFFFFF"/>
        </w:rPr>
        <w:t>.</w:t>
      </w:r>
      <w:r w:rsidRPr="00BD380D">
        <w:rPr>
          <w:rFonts w:ascii="Verdana" w:hAnsi="Verdana" w:hint="eastAsia"/>
          <w:color w:val="000000"/>
          <w:shd w:val="clear" w:color="auto" w:fill="FFFFFF"/>
        </w:rPr>
        <w:t>П</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Котов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Г</w:t>
      </w:r>
      <w:r w:rsidRPr="00BD380D">
        <w:rPr>
          <w:rFonts w:ascii="Verdana" w:hAnsi="Verdana"/>
          <w:color w:val="000000"/>
          <w:shd w:val="clear" w:color="auto" w:fill="FFFFFF"/>
        </w:rPr>
        <w:t>.</w:t>
      </w:r>
      <w:r w:rsidRPr="00BD380D">
        <w:rPr>
          <w:rFonts w:ascii="Verdana" w:hAnsi="Verdana" w:hint="eastAsia"/>
          <w:color w:val="000000"/>
          <w:shd w:val="clear" w:color="auto" w:fill="FFFFFF"/>
        </w:rPr>
        <w:t>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Кригер</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w:t>
      </w:r>
      <w:r w:rsidRPr="00BD380D">
        <w:rPr>
          <w:rFonts w:ascii="Verdana" w:hAnsi="Verdana"/>
          <w:color w:val="000000"/>
          <w:shd w:val="clear" w:color="auto" w:fill="FFFFFF"/>
        </w:rPr>
        <w:t>.</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Назаров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w:t>
      </w:r>
      <w:r w:rsidRPr="00BD380D">
        <w:rPr>
          <w:rFonts w:ascii="Verdana" w:hAnsi="Verdana"/>
          <w:color w:val="000000"/>
          <w:shd w:val="clear" w:color="auto" w:fill="FFFFFF"/>
        </w:rPr>
        <w:t>.</w:t>
      </w:r>
      <w:r w:rsidRPr="00BD380D">
        <w:rPr>
          <w:rFonts w:ascii="Verdana" w:hAnsi="Verdana" w:hint="eastAsia"/>
          <w:color w:val="000000"/>
          <w:shd w:val="clear" w:color="auto" w:fill="FFFFFF"/>
        </w:rPr>
        <w:t>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Піонтковський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w:t>
      </w:r>
      <w:r w:rsidRPr="00BD380D">
        <w:rPr>
          <w:rFonts w:ascii="Verdana" w:hAnsi="Verdana"/>
          <w:color w:val="000000"/>
          <w:shd w:val="clear" w:color="auto" w:fill="FFFFFF"/>
        </w:rPr>
        <w:t>.</w:t>
      </w:r>
      <w:r w:rsidRPr="00BD380D">
        <w:rPr>
          <w:rFonts w:ascii="Verdana" w:hAnsi="Verdana" w:hint="eastAsia"/>
          <w:color w:val="000000"/>
          <w:shd w:val="clear" w:color="auto" w:fill="FFFFFF"/>
        </w:rPr>
        <w:t>С</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Таганцев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w:t>
      </w:r>
      <w:r w:rsidRPr="00BD380D">
        <w:rPr>
          <w:rFonts w:ascii="Verdana" w:hAnsi="Verdana"/>
          <w:color w:val="000000"/>
          <w:shd w:val="clear" w:color="auto" w:fill="FFFFFF"/>
        </w:rPr>
        <w:t>.</w:t>
      </w:r>
      <w:r w:rsidRPr="00BD380D">
        <w:rPr>
          <w:rFonts w:ascii="Verdana" w:hAnsi="Verdana" w:hint="eastAsia"/>
          <w:color w:val="000000"/>
          <w:shd w:val="clear" w:color="auto" w:fill="FFFFFF"/>
        </w:rPr>
        <w:t>Н</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Трайнін</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Б</w:t>
      </w:r>
      <w:r w:rsidRPr="00BD380D">
        <w:rPr>
          <w:rFonts w:ascii="Verdana" w:hAnsi="Verdana"/>
          <w:color w:val="000000"/>
          <w:shd w:val="clear" w:color="auto" w:fill="FFFFFF"/>
        </w:rPr>
        <w:t>.</w:t>
      </w:r>
      <w:r w:rsidRPr="00BD380D">
        <w:rPr>
          <w:rFonts w:ascii="Verdana" w:hAnsi="Verdana" w:hint="eastAsia"/>
          <w:color w:val="000000"/>
          <w:shd w:val="clear" w:color="auto" w:fill="FFFFFF"/>
        </w:rPr>
        <w:t>С</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Утевский</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w:t>
      </w:r>
      <w:r w:rsidRPr="00BD380D">
        <w:rPr>
          <w:rFonts w:ascii="Verdana" w:hAnsi="Verdana"/>
          <w:color w:val="000000"/>
          <w:shd w:val="clear" w:color="auto" w:fill="FFFFFF"/>
        </w:rPr>
        <w:t>.</w:t>
      </w:r>
      <w:r w:rsidRPr="00BD380D">
        <w:rPr>
          <w:rFonts w:ascii="Verdana" w:hAnsi="Verdana" w:hint="eastAsia"/>
          <w:color w:val="000000"/>
          <w:shd w:val="clear" w:color="auto" w:fill="FFFFFF"/>
        </w:rPr>
        <w:t>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Якушин</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Фактична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розглядається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також</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роботах</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деяких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сучасних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вітчизняних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науковців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Тут</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варто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назвати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Ю</w:t>
      </w:r>
      <w:r w:rsidRPr="00BD380D">
        <w:rPr>
          <w:rFonts w:ascii="Verdana" w:hAnsi="Verdana"/>
          <w:color w:val="000000"/>
          <w:shd w:val="clear" w:color="auto" w:fill="FFFFFF"/>
        </w:rPr>
        <w:t>.</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Бауліна</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Р</w:t>
      </w:r>
      <w:r w:rsidRPr="00BD380D">
        <w:rPr>
          <w:rFonts w:ascii="Verdana" w:hAnsi="Verdana"/>
          <w:color w:val="000000"/>
          <w:shd w:val="clear" w:color="auto" w:fill="FFFFFF"/>
        </w:rPr>
        <w:t>.</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Верешу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Л</w:t>
      </w:r>
      <w:r w:rsidRPr="00BD380D">
        <w:rPr>
          <w:rFonts w:ascii="Verdana" w:hAnsi="Verdana"/>
          <w:color w:val="000000"/>
          <w:shd w:val="clear" w:color="auto" w:fill="FFFFFF"/>
        </w:rPr>
        <w:t>.</w:t>
      </w:r>
      <w:r w:rsidRPr="00BD380D">
        <w:rPr>
          <w:rFonts w:ascii="Verdana" w:hAnsi="Verdana" w:hint="eastAsia"/>
          <w:color w:val="000000"/>
          <w:shd w:val="clear" w:color="auto" w:fill="FFFFFF"/>
        </w:rPr>
        <w:t>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Кривоченко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w:t>
      </w:r>
      <w:r w:rsidRPr="00BD380D">
        <w:rPr>
          <w:rFonts w:ascii="Verdana" w:hAnsi="Verdana"/>
          <w:color w:val="000000"/>
          <w:shd w:val="clear" w:color="auto" w:fill="FFFFFF"/>
        </w:rPr>
        <w:t>.</w:t>
      </w:r>
      <w:r w:rsidRPr="00BD380D">
        <w:rPr>
          <w:rFonts w:ascii="Verdana" w:hAnsi="Verdana" w:hint="eastAsia"/>
          <w:color w:val="000000"/>
          <w:shd w:val="clear" w:color="auto" w:fill="FFFFFF"/>
        </w:rPr>
        <w:t>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Коржанського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w:t>
      </w:r>
      <w:r w:rsidRPr="00BD380D">
        <w:rPr>
          <w:rFonts w:ascii="Verdana" w:hAnsi="Verdana"/>
          <w:color w:val="000000"/>
          <w:shd w:val="clear" w:color="auto" w:fill="FFFFFF"/>
        </w:rPr>
        <w:t>.</w:t>
      </w:r>
      <w:r w:rsidRPr="00BD380D">
        <w:rPr>
          <w:rFonts w:ascii="Verdana" w:hAnsi="Verdana" w:hint="eastAsia"/>
          <w:color w:val="000000"/>
          <w:shd w:val="clear" w:color="auto" w:fill="FFFFFF"/>
        </w:rPr>
        <w:t>С</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Матишевського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Б</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Мелиха</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Крім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2000 </w:t>
      </w:r>
      <w:r w:rsidRPr="00BD380D">
        <w:rPr>
          <w:rFonts w:ascii="Verdana" w:hAnsi="Verdana" w:hint="eastAsia"/>
          <w:color w:val="000000"/>
          <w:shd w:val="clear" w:color="auto" w:fill="FFFFFF"/>
        </w:rPr>
        <w:t>р</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Ю</w:t>
      </w:r>
      <w:r w:rsidRPr="00BD380D">
        <w:rPr>
          <w:rFonts w:ascii="Verdana" w:hAnsi="Verdana"/>
          <w:color w:val="000000"/>
          <w:shd w:val="clear" w:color="auto" w:fill="FFFFFF"/>
        </w:rPr>
        <w:t>.</w:t>
      </w:r>
      <w:r w:rsidRPr="00BD380D">
        <w:rPr>
          <w:rFonts w:ascii="Verdana" w:hAnsi="Verdana" w:hint="eastAsia"/>
          <w:color w:val="000000"/>
          <w:shd w:val="clear" w:color="auto" w:fill="FFFFFF"/>
        </w:rPr>
        <w:t>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Вапсва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захистив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кандидатську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дисертацію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тему</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w:t>
      </w:r>
      <w:r w:rsidRPr="00BD380D">
        <w:rPr>
          <w:rFonts w:ascii="Verdana" w:hAnsi="Verdana" w:hint="eastAsia"/>
          <w:color w:val="000000"/>
          <w:shd w:val="clear" w:color="auto" w:fill="FFFFFF"/>
        </w:rPr>
        <w:t>Помилка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змісті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суб’єктивної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сторони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складу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злочину</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2015 </w:t>
      </w:r>
      <w:r w:rsidRPr="00BD380D">
        <w:rPr>
          <w:rFonts w:ascii="Verdana" w:hAnsi="Verdana" w:hint="eastAsia"/>
          <w:color w:val="000000"/>
          <w:shd w:val="clear" w:color="auto" w:fill="FFFFFF"/>
        </w:rPr>
        <w:t>р</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w:t>
      </w:r>
      <w:r w:rsidRPr="00BD380D">
        <w:rPr>
          <w:rFonts w:ascii="Verdana" w:hAnsi="Verdana"/>
          <w:color w:val="000000"/>
          <w:shd w:val="clear" w:color="auto" w:fill="FFFFFF"/>
        </w:rPr>
        <w:t>.</w:t>
      </w:r>
      <w:r w:rsidRPr="00BD380D">
        <w:rPr>
          <w:rFonts w:ascii="Verdana" w:hAnsi="Verdana" w:hint="eastAsia"/>
          <w:color w:val="000000"/>
          <w:shd w:val="clear" w:color="auto" w:fill="FFFFFF"/>
        </w:rPr>
        <w:t>Д</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Комаров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hint="eastAsia"/>
          <w:color w:val="000000"/>
          <w:shd w:val="clear" w:color="auto" w:fill="FFFFFF"/>
        </w:rPr>
        <w:t>Фактична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її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значення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для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кримінальної</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відповідальності</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Серед</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сучасних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зарубіжних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дослідників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можна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виокремити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w:t>
      </w:r>
      <w:r w:rsidRPr="00BD380D">
        <w:rPr>
          <w:rFonts w:ascii="Verdana" w:hAnsi="Verdana" w:hint="eastAsia"/>
          <w:color w:val="000000"/>
          <w:shd w:val="clear" w:color="auto" w:fill="FFFFFF"/>
        </w:rPr>
        <w:t>Г</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Алієва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w:t>
      </w:r>
      <w:r w:rsidRPr="00BD380D">
        <w:rPr>
          <w:rFonts w:ascii="Verdana" w:hAnsi="Verdana"/>
          <w:color w:val="000000"/>
          <w:shd w:val="clear" w:color="auto" w:fill="FFFFFF"/>
        </w:rPr>
        <w:t>.</w:t>
      </w:r>
      <w:r w:rsidRPr="00BD380D">
        <w:rPr>
          <w:rFonts w:ascii="Verdana" w:hAnsi="Verdana" w:hint="eastAsia"/>
          <w:color w:val="000000"/>
          <w:shd w:val="clear" w:color="auto" w:fill="FFFFFF"/>
        </w:rPr>
        <w:t>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Бабія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w:t>
      </w:r>
      <w:r w:rsidRPr="00BD380D">
        <w:rPr>
          <w:rFonts w:ascii="Verdana" w:hAnsi="Verdana"/>
          <w:color w:val="000000"/>
          <w:shd w:val="clear" w:color="auto" w:fill="FFFFFF"/>
        </w:rPr>
        <w:t>.</w:t>
      </w:r>
      <w:r w:rsidRPr="00BD380D">
        <w:rPr>
          <w:rFonts w:ascii="Verdana" w:hAnsi="Verdana" w:hint="eastAsia"/>
          <w:color w:val="000000"/>
          <w:shd w:val="clear" w:color="auto" w:fill="FFFFFF"/>
        </w:rPr>
        <w:t>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Безрукову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w:t>
      </w:r>
      <w:r w:rsidRPr="00BD380D">
        <w:rPr>
          <w:rFonts w:ascii="Verdana" w:hAnsi="Verdana"/>
          <w:color w:val="000000"/>
          <w:shd w:val="clear" w:color="auto" w:fill="FFFFFF"/>
        </w:rPr>
        <w:t>.</w:t>
      </w:r>
      <w:r w:rsidRPr="00BD380D">
        <w:rPr>
          <w:rFonts w:ascii="Verdana" w:hAnsi="Verdana" w:hint="eastAsia"/>
          <w:color w:val="000000"/>
          <w:shd w:val="clear" w:color="auto" w:fill="FFFFFF"/>
        </w:rPr>
        <w:t>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Прохорова</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О</w:t>
      </w:r>
      <w:r w:rsidRPr="00BD380D">
        <w:rPr>
          <w:rFonts w:ascii="Verdana" w:hAnsi="Verdana"/>
          <w:color w:val="000000"/>
          <w:shd w:val="clear" w:color="auto" w:fill="FFFFFF"/>
        </w:rPr>
        <w:t>.</w:t>
      </w:r>
      <w:r w:rsidRPr="00BD380D">
        <w:rPr>
          <w:rFonts w:ascii="Verdana" w:hAnsi="Verdana" w:hint="eastAsia"/>
          <w:color w:val="000000"/>
          <w:shd w:val="clear" w:color="auto" w:fill="FFFFFF"/>
        </w:rPr>
        <w:t>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Рарога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w:t>
      </w:r>
      <w:r w:rsidRPr="00BD380D">
        <w:rPr>
          <w:rFonts w:ascii="Verdana" w:hAnsi="Verdana"/>
          <w:color w:val="000000"/>
          <w:shd w:val="clear" w:color="auto" w:fill="FFFFFF"/>
        </w:rPr>
        <w:t>.</w:t>
      </w:r>
      <w:r w:rsidRPr="00BD380D">
        <w:rPr>
          <w:rFonts w:ascii="Verdana" w:hAnsi="Verdana" w:hint="eastAsia"/>
          <w:color w:val="000000"/>
          <w:shd w:val="clear" w:color="auto" w:fill="FFFFFF"/>
        </w:rPr>
        <w:t>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Тяжкову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w:t>
      </w:r>
      <w:r w:rsidRPr="00BD380D">
        <w:rPr>
          <w:rFonts w:ascii="Verdana" w:hAnsi="Verdana"/>
          <w:color w:val="000000"/>
          <w:shd w:val="clear" w:color="auto" w:fill="FFFFFF"/>
        </w:rPr>
        <w:t>.</w:t>
      </w:r>
      <w:r w:rsidRPr="00BD380D">
        <w:rPr>
          <w:rFonts w:ascii="Verdana" w:hAnsi="Verdana" w:hint="eastAsia"/>
          <w:color w:val="000000"/>
          <w:shd w:val="clear" w:color="auto" w:fill="FFFFFF"/>
        </w:rPr>
        <w:t>Б</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Фаткулліну</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5</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Однак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незважаючи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наявність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значної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кількості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наукових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праць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щодо</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окремі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теоретичні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аспекти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залишаються</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дискусійними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інші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ж</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розглянуті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неповно</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Таким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чином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наявні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проблеми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праві</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потребують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подальшого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комплексного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дослідження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теоретичні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підходи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їх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вирішення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супроводжувалися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б</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конкретними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пропозиціями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вдосконалення</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законодавства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відповідальність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частині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регламентації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поліпшення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правозастосовної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практики</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Вказані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вище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обставини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обумовили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вибір</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напрям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дисертаційного</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дослідження</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Зв’язок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роботи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науковими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програмами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планами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темами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Тема</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дисертаційної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роботи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затверджена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Вченою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радою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юридичного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факультету</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Київського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національного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університету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імені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Тараса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Шевченка</w:t>
      </w:r>
      <w:r w:rsidRPr="00BD380D">
        <w:rPr>
          <w:rFonts w:ascii="Verdana" w:hAnsi="Verdana"/>
          <w:color w:val="000000"/>
          <w:shd w:val="clear" w:color="auto" w:fill="FFFFFF"/>
        </w:rPr>
        <w:t xml:space="preserve"> 20.12.2013 </w:t>
      </w:r>
      <w:r w:rsidRPr="00BD380D">
        <w:rPr>
          <w:rFonts w:ascii="Verdana" w:hAnsi="Verdana" w:hint="eastAsia"/>
          <w:color w:val="000000"/>
          <w:shd w:val="clear" w:color="auto" w:fill="FFFFFF"/>
        </w:rPr>
        <w:t>р</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w:t>
      </w:r>
      <w:r w:rsidRPr="00BD380D">
        <w:rPr>
          <w:rFonts w:ascii="Verdana" w:hAnsi="Verdana" w:hint="eastAsia"/>
          <w:color w:val="000000"/>
          <w:shd w:val="clear" w:color="auto" w:fill="FFFFFF"/>
        </w:rPr>
        <w:t>протокол</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4). </w:t>
      </w:r>
      <w:r w:rsidRPr="00BD380D">
        <w:rPr>
          <w:rFonts w:ascii="Verdana" w:hAnsi="Verdana" w:hint="eastAsia"/>
          <w:color w:val="000000"/>
          <w:shd w:val="clear" w:color="auto" w:fill="FFFFFF"/>
        </w:rPr>
        <w:t>Дисертація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є</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складовою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плану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наукової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роботи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кафедри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кримінального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кримінології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юридичного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факультету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Київського</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національного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університету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імені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Тараса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Шевченка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hint="eastAsia"/>
          <w:color w:val="000000"/>
          <w:shd w:val="clear" w:color="auto" w:fill="FFFFFF"/>
        </w:rPr>
        <w:t>Проблеми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боротьби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зі</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злочинністю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правові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кримінологічні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виконавчі</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аспекти</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w:t>
      </w:r>
      <w:r w:rsidRPr="00BD380D">
        <w:rPr>
          <w:rFonts w:ascii="Verdana" w:hAnsi="Verdana"/>
          <w:color w:val="000000"/>
          <w:shd w:val="clear" w:color="auto" w:fill="FFFFFF"/>
        </w:rPr>
        <w:t xml:space="preserve"> 2010-2015 </w:t>
      </w:r>
      <w:r w:rsidRPr="00BD380D">
        <w:rPr>
          <w:rFonts w:ascii="Verdana" w:hAnsi="Verdana" w:hint="eastAsia"/>
          <w:color w:val="000000"/>
          <w:shd w:val="clear" w:color="auto" w:fill="FFFFFF"/>
        </w:rPr>
        <w:t>рр</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Обрана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тема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дисертаційного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дослідження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відповідає</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плановій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темі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науково</w:t>
      </w:r>
      <w:r w:rsidRPr="00BD380D">
        <w:rPr>
          <w:rFonts w:ascii="Verdana" w:hAnsi="Verdana"/>
          <w:color w:val="000000"/>
          <w:shd w:val="clear" w:color="auto" w:fill="FFFFFF"/>
        </w:rPr>
        <w:t>-</w:t>
      </w:r>
      <w:r w:rsidRPr="00BD380D">
        <w:rPr>
          <w:rFonts w:ascii="Verdana" w:hAnsi="Verdana" w:hint="eastAsia"/>
          <w:color w:val="000000"/>
          <w:shd w:val="clear" w:color="auto" w:fill="FFFFFF"/>
        </w:rPr>
        <w:t>дослідних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робіт</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юридичного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факультету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Київського</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національного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університету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імені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Тараса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Шевченка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hint="eastAsia"/>
          <w:color w:val="000000"/>
          <w:shd w:val="clear" w:color="auto" w:fill="FFFFFF"/>
        </w:rPr>
        <w:t>Доктрина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правовій</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системі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теоретичні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практичні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аспекти</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тема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11 </w:t>
      </w:r>
      <w:r w:rsidRPr="00BD380D">
        <w:rPr>
          <w:rFonts w:ascii="Verdana" w:hAnsi="Verdana" w:hint="eastAsia"/>
          <w:color w:val="000000"/>
          <w:shd w:val="clear" w:color="auto" w:fill="FFFFFF"/>
        </w:rPr>
        <w:t>БФ</w:t>
      </w:r>
      <w:r w:rsidRPr="00BD380D">
        <w:rPr>
          <w:rFonts w:ascii="Verdana" w:hAnsi="Verdana"/>
          <w:color w:val="000000"/>
          <w:shd w:val="clear" w:color="auto" w:fill="FFFFFF"/>
        </w:rPr>
        <w:t xml:space="preserve"> 042-01, </w:t>
      </w:r>
      <w:r w:rsidRPr="00BD380D">
        <w:rPr>
          <w:rFonts w:ascii="Verdana" w:hAnsi="Verdana" w:hint="eastAsia"/>
          <w:color w:val="000000"/>
          <w:shd w:val="clear" w:color="auto" w:fill="FFFFFF"/>
        </w:rPr>
        <w:t>державний</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реєстраційний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номер</w:t>
      </w:r>
      <w:r w:rsidRPr="00BD380D">
        <w:rPr>
          <w:rFonts w:ascii="Verdana" w:hAnsi="Verdana"/>
          <w:color w:val="000000"/>
          <w:shd w:val="clear" w:color="auto" w:fill="FFFFFF"/>
        </w:rPr>
        <w:t xml:space="preserve"> 111U008337).</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Мета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задачі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дослідження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Метою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дисертаційного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дослідження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є</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визначення</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основних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теоретичних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практичних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проблем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кримінальному</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праві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вироблення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реалізація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системного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підходу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спробах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їх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вирішення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також</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формулювання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цій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основі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науково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обґрунтованих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пропозицій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щодо</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вдосконалення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нормативної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регламентації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рекомендацій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поліпшення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правозастосовної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практики</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зв’язку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цим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робота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зорієнтована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вирішення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таких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основних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задач</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1) </w:t>
      </w:r>
      <w:r w:rsidRPr="00BD380D">
        <w:rPr>
          <w:rFonts w:ascii="Verdana" w:hAnsi="Verdana" w:hint="eastAsia"/>
          <w:color w:val="000000"/>
          <w:shd w:val="clear" w:color="auto" w:fill="FFFFFF"/>
        </w:rPr>
        <w:t>визначити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ознаки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характеристики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кримінальному</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6</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праві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сформулювати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її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основний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правовий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зміст</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2) </w:t>
      </w:r>
      <w:r w:rsidRPr="00BD380D">
        <w:rPr>
          <w:rFonts w:ascii="Verdana" w:hAnsi="Verdana" w:hint="eastAsia"/>
          <w:color w:val="000000"/>
          <w:shd w:val="clear" w:color="auto" w:fill="FFFFFF"/>
        </w:rPr>
        <w:t>з’ясувати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співвідношення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деякими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суміжними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чи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пов’язаними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нею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правовими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явищами</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3) </w:t>
      </w:r>
      <w:r w:rsidRPr="00BD380D">
        <w:rPr>
          <w:rFonts w:ascii="Verdana" w:hAnsi="Verdana" w:hint="eastAsia"/>
          <w:color w:val="000000"/>
          <w:shd w:val="clear" w:color="auto" w:fill="FFFFFF"/>
        </w:rPr>
        <w:t>здійснити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систематизацію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помилок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найбільш</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значущими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критеріями</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4) </w:t>
      </w:r>
      <w:r w:rsidRPr="00BD380D">
        <w:rPr>
          <w:rFonts w:ascii="Verdana" w:hAnsi="Verdana" w:hint="eastAsia"/>
          <w:color w:val="000000"/>
          <w:shd w:val="clear" w:color="auto" w:fill="FFFFFF"/>
        </w:rPr>
        <w:t>дослідити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особливості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регламентації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кримінальним</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правом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окремих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іноземних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держав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виокремити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типові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моделі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такої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регламентації</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5) </w:t>
      </w:r>
      <w:r w:rsidRPr="00BD380D">
        <w:rPr>
          <w:rFonts w:ascii="Verdana" w:hAnsi="Verdana" w:hint="eastAsia"/>
          <w:color w:val="000000"/>
          <w:shd w:val="clear" w:color="auto" w:fill="FFFFFF"/>
        </w:rPr>
        <w:t>встановити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особливості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регламентації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визначити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основні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її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вади</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6) </w:t>
      </w:r>
      <w:r w:rsidRPr="00BD380D">
        <w:rPr>
          <w:rFonts w:ascii="Verdana" w:hAnsi="Verdana" w:hint="eastAsia"/>
          <w:color w:val="000000"/>
          <w:shd w:val="clear" w:color="auto" w:fill="FFFFFF"/>
        </w:rPr>
        <w:t>запропонувати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оптимальну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модель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регламентації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кримінальному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сформулювати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конкретні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пропозиції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внесення</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відповідних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змін</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КК</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7) </w:t>
      </w:r>
      <w:r w:rsidRPr="00BD380D">
        <w:rPr>
          <w:rFonts w:ascii="Verdana" w:hAnsi="Verdana" w:hint="eastAsia"/>
          <w:color w:val="000000"/>
          <w:shd w:val="clear" w:color="auto" w:fill="FFFFFF"/>
        </w:rPr>
        <w:t>виявити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основні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тенденції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врахування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правозастосовній</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практиці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розглянути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її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вплив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правову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кваліфікацію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обрання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заходів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правового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характеру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окремих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ситуацій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надати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рекомендації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поліпшення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правозастосовної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практики</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Об’єктом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дослідження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є</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окремі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норми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кодексів</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деяких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іноземних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держав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регламентації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навчальна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наукова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література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обраної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матеріали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правозастосовної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практики</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Предмет</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дослідження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основні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теоретичні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практичні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аспекти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праві</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Методи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дослідження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роботі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використовувались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основні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загальнонаукові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спеціальні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методи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пізнання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формально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логічний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метод</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застосовувався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для</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встановлення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змісту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окремих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понять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формулювань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вживаються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характеристиці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підрозділи</w:t>
      </w:r>
      <w:r w:rsidRPr="00BD380D">
        <w:rPr>
          <w:rFonts w:ascii="Verdana" w:hAnsi="Verdana"/>
          <w:color w:val="000000"/>
          <w:shd w:val="clear" w:color="auto" w:fill="FFFFFF"/>
        </w:rPr>
        <w:t xml:space="preserve"> 1.1, 2.1.); </w:t>
      </w:r>
      <w:r w:rsidRPr="00BD380D">
        <w:rPr>
          <w:rFonts w:ascii="Verdana" w:hAnsi="Verdana" w:hint="eastAsia"/>
          <w:color w:val="000000"/>
          <w:shd w:val="clear" w:color="auto" w:fill="FFFFFF"/>
        </w:rPr>
        <w:t>системно</w:t>
      </w:r>
      <w:r w:rsidRPr="00BD380D">
        <w:rPr>
          <w:rFonts w:ascii="Verdana" w:hAnsi="Verdana"/>
          <w:color w:val="000000"/>
          <w:shd w:val="clear" w:color="auto" w:fill="FFFFFF"/>
        </w:rPr>
        <w:t>-</w:t>
      </w:r>
      <w:r w:rsidRPr="00BD380D">
        <w:rPr>
          <w:rFonts w:ascii="Verdana" w:hAnsi="Verdana" w:hint="eastAsia"/>
          <w:color w:val="000000"/>
          <w:shd w:val="clear" w:color="auto" w:fill="FFFFFF"/>
        </w:rPr>
        <w:t>структурний</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метод</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для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дослідження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співвідношення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іншими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кримінально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правовими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явищами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також</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систематизації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помилок</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w:t>
      </w:r>
      <w:r w:rsidRPr="00BD380D">
        <w:rPr>
          <w:rFonts w:ascii="Verdana" w:hAnsi="Verdana" w:hint="eastAsia"/>
          <w:color w:val="000000"/>
          <w:shd w:val="clear" w:color="auto" w:fill="FFFFFF"/>
        </w:rPr>
        <w:t>підрозділи</w:t>
      </w:r>
      <w:r w:rsidRPr="00BD380D">
        <w:rPr>
          <w:rFonts w:ascii="Verdana" w:hAnsi="Verdana"/>
          <w:color w:val="000000"/>
          <w:shd w:val="clear" w:color="auto" w:fill="FFFFFF"/>
        </w:rPr>
        <w:t xml:space="preserve"> 1.3, 2.2); </w:t>
      </w:r>
      <w:r w:rsidRPr="00BD380D">
        <w:rPr>
          <w:rFonts w:ascii="Verdana" w:hAnsi="Verdana" w:hint="eastAsia"/>
          <w:color w:val="000000"/>
          <w:shd w:val="clear" w:color="auto" w:fill="FFFFFF"/>
        </w:rPr>
        <w:t>порівняльно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правовий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метод</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для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виявлення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особливостей</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регламентації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іноземних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держав</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w:t>
      </w:r>
      <w:r w:rsidRPr="00BD380D">
        <w:rPr>
          <w:rFonts w:ascii="Verdana" w:hAnsi="Verdana" w:hint="eastAsia"/>
          <w:color w:val="000000"/>
          <w:shd w:val="clear" w:color="auto" w:fill="FFFFFF"/>
        </w:rPr>
        <w:t>підрозділ</w:t>
      </w:r>
      <w:r w:rsidRPr="00BD380D">
        <w:rPr>
          <w:rFonts w:ascii="Verdana" w:hAnsi="Verdana"/>
          <w:color w:val="000000"/>
          <w:shd w:val="clear" w:color="auto" w:fill="FFFFFF"/>
        </w:rPr>
        <w:t xml:space="preserve"> 2.1); </w:t>
      </w:r>
      <w:r w:rsidRPr="00BD380D">
        <w:rPr>
          <w:rFonts w:ascii="Verdana" w:hAnsi="Verdana" w:hint="eastAsia"/>
          <w:color w:val="000000"/>
          <w:shd w:val="clear" w:color="auto" w:fill="FFFFFF"/>
        </w:rPr>
        <w:t>методи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спеціально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юридичного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техніко</w:t>
      </w:r>
      <w:r w:rsidRPr="00BD380D">
        <w:rPr>
          <w:rFonts w:ascii="Verdana" w:hAnsi="Verdana"/>
          <w:color w:val="000000"/>
          <w:shd w:val="clear" w:color="auto" w:fill="FFFFFF"/>
        </w:rPr>
        <w:t>-</w:t>
      </w:r>
      <w:r w:rsidRPr="00BD380D">
        <w:rPr>
          <w:rFonts w:ascii="Verdana" w:hAnsi="Verdana" w:hint="eastAsia"/>
          <w:color w:val="000000"/>
          <w:shd w:val="clear" w:color="auto" w:fill="FFFFFF"/>
        </w:rPr>
        <w:t>юридичного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аналізу</w:t>
      </w:r>
      <w:r w:rsidRPr="00BD380D">
        <w:rPr>
          <w:rFonts w:ascii="Verdana" w:hAnsi="Verdana"/>
          <w:color w:val="000000"/>
          <w:shd w:val="clear" w:color="auto" w:fill="FFFFFF"/>
        </w:rPr>
        <w:t xml:space="preserve"> − </w:t>
      </w:r>
      <w:r w:rsidRPr="00BD380D">
        <w:rPr>
          <w:rFonts w:ascii="Verdana" w:hAnsi="Verdana" w:hint="eastAsia"/>
          <w:color w:val="000000"/>
          <w:shd w:val="clear" w:color="auto" w:fill="FFFFFF"/>
        </w:rPr>
        <w:t>для</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7</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виявлення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особливостей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положень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законів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кримінальну</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відповідальність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іноземних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держав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регламентують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окремі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прояви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підрозділи</w:t>
      </w:r>
      <w:r w:rsidRPr="00BD380D">
        <w:rPr>
          <w:rFonts w:ascii="Verdana" w:hAnsi="Verdana"/>
          <w:color w:val="000000"/>
          <w:shd w:val="clear" w:color="auto" w:fill="FFFFFF"/>
        </w:rPr>
        <w:t xml:space="preserve"> 2.1, 2.2); </w:t>
      </w:r>
      <w:r w:rsidRPr="00BD380D">
        <w:rPr>
          <w:rFonts w:ascii="Verdana" w:hAnsi="Verdana" w:hint="eastAsia"/>
          <w:color w:val="000000"/>
          <w:shd w:val="clear" w:color="auto" w:fill="FFFFFF"/>
        </w:rPr>
        <w:t>статистичний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метод</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проведенні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узагальнення</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правозастосовної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практики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підрозділ</w:t>
      </w:r>
      <w:r w:rsidRPr="00BD380D">
        <w:rPr>
          <w:rFonts w:ascii="Verdana" w:hAnsi="Verdana"/>
          <w:color w:val="000000"/>
          <w:shd w:val="clear" w:color="auto" w:fill="FFFFFF"/>
        </w:rPr>
        <w:t xml:space="preserve"> 3.1.).</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Нормативно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правову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основу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дослідження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складають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Конституція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КК</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процесуальний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кодекс</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далі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КПК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положення</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кримінального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близько</w:t>
      </w:r>
      <w:r w:rsidRPr="00BD380D">
        <w:rPr>
          <w:rFonts w:ascii="Verdana" w:hAnsi="Verdana"/>
          <w:color w:val="000000"/>
          <w:shd w:val="clear" w:color="auto" w:fill="FFFFFF"/>
        </w:rPr>
        <w:t xml:space="preserve"> 50 </w:t>
      </w:r>
      <w:r w:rsidRPr="00BD380D">
        <w:rPr>
          <w:rFonts w:ascii="Verdana" w:hAnsi="Verdana" w:hint="eastAsia"/>
          <w:color w:val="000000"/>
          <w:shd w:val="clear" w:color="auto" w:fill="FFFFFF"/>
        </w:rPr>
        <w:t>іноземних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держав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процесі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порівняльноправового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дослідження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вивчалися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положення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законодавства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держав</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СНД</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окремих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держав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східної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гілки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континентальної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системи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Центральної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Західної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Європи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держав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сім’ї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загального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сім’ї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соціалістичного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держав</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Латинської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Америки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Африки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Азії</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Теоретичною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основою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дисертації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є</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праці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окремих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учених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Російської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імперії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СРСР</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сучасних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вітчизняних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зарубіжних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науковців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питань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права</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загальної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теорії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філології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логіки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філософії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прямо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чи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опосередковано</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стосуються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Емпіричну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базу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роботи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складають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матеріали</w:t>
      </w:r>
      <w:r w:rsidRPr="00BD380D">
        <w:rPr>
          <w:rFonts w:ascii="Verdana" w:hAnsi="Verdana"/>
          <w:color w:val="000000"/>
          <w:shd w:val="clear" w:color="auto" w:fill="FFFFFF"/>
        </w:rPr>
        <w:t xml:space="preserve"> 162 </w:t>
      </w:r>
      <w:r w:rsidRPr="00BD380D">
        <w:rPr>
          <w:rFonts w:ascii="Verdana" w:hAnsi="Verdana" w:hint="eastAsia"/>
          <w:color w:val="000000"/>
          <w:shd w:val="clear" w:color="auto" w:fill="FFFFFF"/>
        </w:rPr>
        <w:t>кримінальних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справ</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w:t>
      </w:r>
      <w:r w:rsidRPr="00BD380D">
        <w:rPr>
          <w:rFonts w:ascii="Verdana" w:hAnsi="Verdana" w:hint="eastAsia"/>
          <w:color w:val="000000"/>
          <w:shd w:val="clear" w:color="auto" w:fill="FFFFFF"/>
        </w:rPr>
        <w:t>проваджень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дисертації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також</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проаналізовані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положення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окремих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постанов</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Пленуму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Верховного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Суду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деяких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постанов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пленумів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верховних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судів</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окремих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держав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утворились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пострадянському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просторі</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Наукова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новизна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одержаних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результатів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полягає</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підставі</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комплексного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дослідження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теоретичних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нормативних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правозастосовних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проблем</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сформульовано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обґрунтовано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деякі</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нові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теоретичні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положення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уточнено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зміст</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окремих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понять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характеристик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які</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стосуються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досліджуваного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правового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явища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запропоновано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шляхи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вдосконалення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регламентації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надані</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рекомендації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її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врахування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вітчизняній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правозастосовній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практиці</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захист</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зокрема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виносяться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такі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положення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висновки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пропозиції</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вперше</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визначені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системно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поєднані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між</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собою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філологічні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логічні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філософські</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загальноправові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галузеві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характеристики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кримінальному</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8</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праві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цьому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плані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розглядається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складова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кримінальноправової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ситуації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межах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особа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вчинює</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діяння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яким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завдається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шкода</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об’єкту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правової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охорони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б</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його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вчиненні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окремі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обставини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об’єктивного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характеру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оцінені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оцінюються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особою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неправильно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ці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обставини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мають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правове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значення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г</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неправильна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оцінка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результат</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або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процес</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результат</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є</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компонентом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суб’єктивної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сторони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діяння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вона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може</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виникнути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після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його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вчинення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урахуванням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зазначеного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запропоновано</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авторське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визначення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поняття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неправильної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оцінки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особою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під</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час</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вчинення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діяння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яким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завдається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шкода</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об’єкту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правової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охорони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обставин</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об’єктивного</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характеру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мають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правове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значення</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межах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систематизації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помилок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усувають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злочинність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діяння</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виокремлено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виключають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вину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виключають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кримінальну</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протиправність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останніх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зокрема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може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бути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віднесена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виключає</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відповідальність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умисне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спричинення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шкоди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відповідальність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скоєння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необережного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злочину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виключається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через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недосягнення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особою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віку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якого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може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наставати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відповідальність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такий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злочин</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наприклад</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заподіянні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середньої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тяжкості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тілесного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ушкодження</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доведено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поєднання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кількох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характеристик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одній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помилці</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може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впливати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її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правові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наслідки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різному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одних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випадках</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воно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може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справляти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званий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кумулятивний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ефект</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коли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правовий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наслідок</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залежить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саме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від</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поєднання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відповідних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її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характеристик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наприклад</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позитивна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вибачлива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ситуації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уявної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оборони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інших</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випадках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для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визначення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правового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наслідку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пріоритетною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має</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визнаватись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одна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характеристик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наприклад</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негативна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щодо</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обставини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обтяжує</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покарання</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виокремлено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три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основні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моделі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регламентації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кримінальному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іноземних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держав</w:t>
      </w:r>
      <w:r w:rsidRPr="00BD380D">
        <w:rPr>
          <w:rFonts w:ascii="Verdana" w:hAnsi="Verdana"/>
          <w:color w:val="000000"/>
          <w:shd w:val="clear" w:color="auto" w:fill="FFFFFF"/>
        </w:rPr>
        <w:t xml:space="preserve">: 1)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передбачає</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лише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загальні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норми</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2)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передбачає</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лише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спеціальні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норми</w:t>
      </w:r>
      <w:r w:rsidRPr="00BD380D">
        <w:rPr>
          <w:rFonts w:ascii="Verdana" w:hAnsi="Verdana"/>
          <w:color w:val="000000"/>
          <w:shd w:val="clear" w:color="auto" w:fill="FFFFFF"/>
        </w:rPr>
        <w:t xml:space="preserve">; 3)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поєднує</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загальні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спеціальні</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норми</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9</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обґрунтовано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оптимальною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для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є</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третя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вказаних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вище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моделей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сформульована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конкретна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редакція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загальних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окремих</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спеціальних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норм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думку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дисертанта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необхідно</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включити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див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Висновки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запропоновано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також</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відповідну</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редакцію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деяких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загальних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правозастосовних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орієнтирів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w:t>
      </w:r>
      <w:r w:rsidRPr="00BD380D">
        <w:rPr>
          <w:rFonts w:ascii="Verdana" w:hAnsi="Verdana" w:hint="eastAsia"/>
          <w:color w:val="000000"/>
          <w:shd w:val="clear" w:color="auto" w:fill="FFFFFF"/>
        </w:rPr>
        <w:t>положень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можуть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бути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включені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відповідних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постанов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Пленуму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Вищого</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спеціалізованого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суду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розгляду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цивільних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справ</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удосконалено</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орієнтири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визначення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співвідношення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юридичною</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помилкою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виною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обома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її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формами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казусом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відхиленням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дії</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підходи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врахування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помилок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призначенні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покарання</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окремі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аргументи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користь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званій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ситуації</w:t>
      </w:r>
      <w:r w:rsidRPr="00BD380D">
        <w:rPr>
          <w:rFonts w:ascii="Verdana" w:hAnsi="Verdana"/>
          <w:color w:val="000000"/>
          <w:shd w:val="clear" w:color="auto" w:fill="FFFFFF"/>
        </w:rPr>
        <w:t xml:space="preserve"> dolus generalis</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наявні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дві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обумовлюють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різне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психічне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ставлення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суб’єкта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вчинюваних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ним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діянь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кожне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цих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діянь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потребує</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окремої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кримінальноправової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оцінки</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набуло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подальшого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розвитку</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послідовне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використання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критеріїв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для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багатоступеневої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систематизації</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фактичних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помилок</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доктринальні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підходи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визначення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положень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різних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інститутів</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кримінального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можуть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бути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нормативними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орієнтирами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для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оцінки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ситуацій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включають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помилку</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визначення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прийнятних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хибних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варіантів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правової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оцінки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ситуації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включає</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наявності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співучасті</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Практичне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значення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одержаних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результатів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полягає</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викладені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роботі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висновки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пропозиції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можуть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бути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використані</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науково</w:t>
      </w:r>
      <w:r w:rsidRPr="00BD380D">
        <w:rPr>
          <w:rFonts w:ascii="Verdana" w:hAnsi="Verdana"/>
          <w:color w:val="000000"/>
          <w:shd w:val="clear" w:color="auto" w:fill="FFFFFF"/>
        </w:rPr>
        <w:t>-</w:t>
      </w:r>
      <w:r w:rsidRPr="00BD380D">
        <w:rPr>
          <w:rFonts w:ascii="Verdana" w:hAnsi="Verdana" w:hint="eastAsia"/>
          <w:color w:val="000000"/>
          <w:shd w:val="clear" w:color="auto" w:fill="FFFFFF"/>
        </w:rPr>
        <w:t>дослідницькій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діяльності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для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подальшого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вивчення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питань</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пов’язаних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помилкою</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праві</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законотворчості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для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вдосконалення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регламентації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Лист</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Комітету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Верховної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Ради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питань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законодавчого</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забезпечення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правоохоронної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діяльності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04-18/12-831 </w:t>
      </w:r>
      <w:r w:rsidRPr="00BD380D">
        <w:rPr>
          <w:rFonts w:ascii="Verdana" w:hAnsi="Verdana" w:hint="eastAsia"/>
          <w:color w:val="000000"/>
          <w:shd w:val="clear" w:color="auto" w:fill="FFFFFF"/>
        </w:rPr>
        <w:t>від</w:t>
      </w:r>
      <w:r w:rsidRPr="00BD380D">
        <w:rPr>
          <w:rFonts w:ascii="Verdana" w:hAnsi="Verdana"/>
          <w:color w:val="000000"/>
          <w:shd w:val="clear" w:color="auto" w:fill="FFFFFF"/>
        </w:rPr>
        <w:t xml:space="preserve"> 19.04.2016 </w:t>
      </w:r>
      <w:r w:rsidRPr="00BD380D">
        <w:rPr>
          <w:rFonts w:ascii="Verdana" w:hAnsi="Verdana" w:hint="eastAsia"/>
          <w:color w:val="000000"/>
          <w:shd w:val="clear" w:color="auto" w:fill="FFFFFF"/>
        </w:rPr>
        <w:t>р</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див</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10</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Додаток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правозастосовній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діяльності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прийнятті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постанов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Пленуму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Вищого</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спеціалізованого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суду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розгляду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цивільних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справ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Акт</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Вищого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спеціалізованого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суду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розгляду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цивільних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справ</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щодо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впровадження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результатів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дисертаційного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дослідження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223-1123/0/4-16 </w:t>
      </w:r>
      <w:r w:rsidRPr="00BD380D">
        <w:rPr>
          <w:rFonts w:ascii="Verdana" w:hAnsi="Verdana" w:hint="eastAsia"/>
          <w:color w:val="000000"/>
          <w:shd w:val="clear" w:color="auto" w:fill="FFFFFF"/>
        </w:rPr>
        <w:t>від</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15.04.2016 </w:t>
      </w:r>
      <w:r w:rsidRPr="00BD380D">
        <w:rPr>
          <w:rFonts w:ascii="Verdana" w:hAnsi="Verdana" w:hint="eastAsia"/>
          <w:color w:val="000000"/>
          <w:shd w:val="clear" w:color="auto" w:fill="FFFFFF"/>
        </w:rPr>
        <w:t>р</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див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Додаток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Б</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навчальному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процесі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для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підготовки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підручників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навчальних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навчальнометодичних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посібників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також</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викладанні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навчальної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дисципліни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w:t>
      </w:r>
      <w:r w:rsidRPr="00BD380D">
        <w:rPr>
          <w:rFonts w:ascii="Verdana" w:hAnsi="Verdana" w:hint="eastAsia"/>
          <w:color w:val="000000"/>
          <w:shd w:val="clear" w:color="auto" w:fill="FFFFFF"/>
        </w:rPr>
        <w:t>Кримінальне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право</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Акт</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впровадження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наукових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розробок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навчальний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процес</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юридичному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факультеті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Київського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національного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університету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імені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Тараса</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Шевченка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від</w:t>
      </w:r>
      <w:r w:rsidRPr="00BD380D">
        <w:rPr>
          <w:rFonts w:ascii="Verdana" w:hAnsi="Verdana"/>
          <w:color w:val="000000"/>
          <w:shd w:val="clear" w:color="auto" w:fill="FFFFFF"/>
        </w:rPr>
        <w:t xml:space="preserve"> 18 </w:t>
      </w:r>
      <w:r w:rsidRPr="00BD380D">
        <w:rPr>
          <w:rFonts w:ascii="Verdana" w:hAnsi="Verdana" w:hint="eastAsia"/>
          <w:color w:val="000000"/>
          <w:shd w:val="clear" w:color="auto" w:fill="FFFFFF"/>
        </w:rPr>
        <w:t>лютого</w:t>
      </w:r>
      <w:r w:rsidRPr="00BD380D">
        <w:rPr>
          <w:rFonts w:ascii="Verdana" w:hAnsi="Verdana"/>
          <w:color w:val="000000"/>
          <w:shd w:val="clear" w:color="auto" w:fill="FFFFFF"/>
        </w:rPr>
        <w:t xml:space="preserve"> 2016 </w:t>
      </w:r>
      <w:r w:rsidRPr="00BD380D">
        <w:rPr>
          <w:rFonts w:ascii="Verdana" w:hAnsi="Verdana" w:hint="eastAsia"/>
          <w:color w:val="000000"/>
          <w:shd w:val="clear" w:color="auto" w:fill="FFFFFF"/>
        </w:rPr>
        <w:t>р</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див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Додаток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Особистий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внесок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здобувача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опублікованій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співавторстві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w:t>
      </w:r>
      <w:r w:rsidRPr="00BD380D">
        <w:rPr>
          <w:rFonts w:ascii="Verdana" w:hAnsi="Verdana"/>
          <w:color w:val="000000"/>
          <w:shd w:val="clear" w:color="auto" w:fill="FFFFFF"/>
        </w:rPr>
        <w:t>.</w:t>
      </w:r>
      <w:r w:rsidRPr="00BD380D">
        <w:rPr>
          <w:rFonts w:ascii="Verdana" w:hAnsi="Verdana" w:hint="eastAsia"/>
          <w:color w:val="000000"/>
          <w:shd w:val="clear" w:color="auto" w:fill="FFFFFF"/>
        </w:rPr>
        <w:t>П</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Задоєю</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статті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hint="eastAsia"/>
          <w:color w:val="000000"/>
          <w:shd w:val="clear" w:color="auto" w:fill="FFFFFF"/>
        </w:rPr>
        <w:t>Фактичні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співучасника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обставин</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вчинюваного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злочину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суб</w:t>
      </w:r>
      <w:r w:rsidRPr="00BD380D">
        <w:rPr>
          <w:rFonts w:ascii="Verdana" w:hAnsi="Verdana"/>
          <w:color w:val="000000"/>
          <w:shd w:val="clear" w:color="auto" w:fill="FFFFFF"/>
        </w:rPr>
        <w:t>'</w:t>
      </w:r>
      <w:r w:rsidRPr="00BD380D">
        <w:rPr>
          <w:rFonts w:ascii="Verdana" w:hAnsi="Verdana" w:hint="eastAsia"/>
          <w:color w:val="000000"/>
          <w:shd w:val="clear" w:color="auto" w:fill="FFFFFF"/>
        </w:rPr>
        <w:t>єкта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злочину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щодо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обставин</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кореспондують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ознаками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співучасті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вплив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кримінально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правову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кваліфікацію</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громадянське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суспільство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2015. </w:t>
      </w:r>
      <w:r w:rsidRPr="00BD380D">
        <w:rPr>
          <w:rFonts w:ascii="Verdana" w:hAnsi="Verdana" w:hint="eastAsi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1.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w:t>
      </w:r>
      <w:r w:rsidRPr="00BD380D">
        <w:rPr>
          <w:rFonts w:ascii="Verdana" w:hAnsi="Verdana"/>
          <w:color w:val="000000"/>
          <w:shd w:val="clear" w:color="auto" w:fill="FFFFFF"/>
        </w:rPr>
        <w:t xml:space="preserve">. 116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141) </w:t>
      </w:r>
      <w:r w:rsidRPr="00BD380D">
        <w:rPr>
          <w:rFonts w:ascii="Verdana" w:hAnsi="Verdana" w:hint="eastAsia"/>
          <w:color w:val="000000"/>
          <w:shd w:val="clear" w:color="auto" w:fill="FFFFFF"/>
        </w:rPr>
        <w:t>особистий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внесок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здобувача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полягає</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теоретичній</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характеристиці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визначенні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її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поняття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обґрунтуванні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підходу</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відповідно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лише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вибачлива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невибачлива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фактична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помилка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має</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усувати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ставлення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вину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спеціальних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ознак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потерпілої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особи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якщо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вони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передбачені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межах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відповідного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складу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злочину</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Апробація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результатів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дисертації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Дисертація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доповідалась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обговорювалась</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засіданнях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кафедри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кримінології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юридичного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факультету</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Київського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національного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університету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імені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Тараса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Шевченка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схвалена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рекомендована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захисту</w:t>
      </w:r>
      <w:r w:rsidRPr="00BD380D">
        <w:rPr>
          <w:rFonts w:ascii="Verdana" w:hAnsi="Verdana"/>
          <w:color w:val="000000"/>
          <w:shd w:val="clear" w:color="auto" w:fill="FFFFFF"/>
        </w:rPr>
        <w:t xml:space="preserve"> 18.02.2016 </w:t>
      </w:r>
      <w:r w:rsidRPr="00BD380D">
        <w:rPr>
          <w:rFonts w:ascii="Verdana" w:hAnsi="Verdana" w:hint="eastAsia"/>
          <w:color w:val="000000"/>
          <w:shd w:val="clear" w:color="auto" w:fill="FFFFFF"/>
        </w:rPr>
        <w:t>р</w:t>
      </w:r>
      <w:r w:rsidRPr="00BD380D">
        <w:rPr>
          <w:rFonts w:ascii="Verdana" w:hAnsi="Verdana"/>
          <w:color w:val="000000"/>
          <w:shd w:val="clear" w:color="auto" w:fill="FFFFFF"/>
        </w:rPr>
        <w:t>. (</w:t>
      </w:r>
      <w:r w:rsidRPr="00BD380D">
        <w:rPr>
          <w:rFonts w:ascii="Verdana" w:hAnsi="Verdana" w:hint="eastAsia"/>
          <w:color w:val="000000"/>
          <w:shd w:val="clear" w:color="auto" w:fill="FFFFFF"/>
        </w:rPr>
        <w:t>протокол</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8). </w:t>
      </w:r>
      <w:r w:rsidRPr="00BD380D">
        <w:rPr>
          <w:rFonts w:ascii="Verdana" w:hAnsi="Verdana" w:hint="eastAsia"/>
          <w:color w:val="000000"/>
          <w:shd w:val="clear" w:color="auto" w:fill="FFFFFF"/>
        </w:rPr>
        <w:t>Деякі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положення</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дисертаційної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роботи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були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оприлюднені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міжнародній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науково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практичній</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конференції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студентів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магістрів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аспірантів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докторантів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молодих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вчених</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w:t>
      </w:r>
      <w:r w:rsidRPr="00BD380D">
        <w:rPr>
          <w:rFonts w:ascii="Verdana" w:hAnsi="Verdana" w:hint="eastAsia"/>
          <w:color w:val="000000"/>
          <w:shd w:val="clear" w:color="auto" w:fill="FFFFFF"/>
        </w:rPr>
        <w:t>Актуальні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питання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державотворення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Україні</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Київ</w:t>
      </w:r>
      <w:r w:rsidRPr="00BD380D">
        <w:rPr>
          <w:rFonts w:ascii="Verdana" w:hAnsi="Verdana"/>
          <w:color w:val="000000"/>
          <w:shd w:val="clear" w:color="auto" w:fill="FFFFFF"/>
        </w:rPr>
        <w:t xml:space="preserve">, 24 </w:t>
      </w:r>
      <w:r w:rsidRPr="00BD380D">
        <w:rPr>
          <w:rFonts w:ascii="Verdana" w:hAnsi="Verdana" w:hint="eastAsia"/>
          <w:color w:val="000000"/>
          <w:shd w:val="clear" w:color="auto" w:fill="FFFFFF"/>
        </w:rPr>
        <w:t>квітня</w:t>
      </w:r>
      <w:r w:rsidRPr="00BD380D">
        <w:rPr>
          <w:rFonts w:ascii="Verdana" w:hAnsi="Verdana"/>
          <w:color w:val="000000"/>
          <w:shd w:val="clear" w:color="auto" w:fill="FFFFFF"/>
        </w:rPr>
        <w:t xml:space="preserve"> 2013</w:t>
      </w:r>
      <w:r w:rsidRPr="00BD380D">
        <w:rPr>
          <w:rFonts w:ascii="Verdana" w:hAnsi="Verdana" w:hint="eastAsia"/>
          <w:color w:val="000000"/>
          <w:shd w:val="clear" w:color="auto" w:fill="FFFFFF"/>
        </w:rPr>
        <w:t>р</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міжнародній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науково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практичній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конференції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hint="eastAsia"/>
          <w:color w:val="000000"/>
          <w:shd w:val="clear" w:color="auto" w:fill="FFFFFF"/>
        </w:rPr>
        <w:t>Вітчизняна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юридична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наука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умовах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сучасності</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Харків</w:t>
      </w:r>
      <w:r w:rsidRPr="00BD380D">
        <w:rPr>
          <w:rFonts w:ascii="Verdana" w:hAnsi="Verdana"/>
          <w:color w:val="000000"/>
          <w:shd w:val="clear" w:color="auto" w:fill="FFFFFF"/>
        </w:rPr>
        <w:t xml:space="preserve">, 11-12 </w:t>
      </w:r>
      <w:r w:rsidRPr="00BD380D">
        <w:rPr>
          <w:rFonts w:ascii="Verdana" w:hAnsi="Verdana" w:hint="eastAsia"/>
          <w:color w:val="000000"/>
          <w:shd w:val="clear" w:color="auto" w:fill="FFFFFF"/>
        </w:rPr>
        <w:t>травня</w:t>
      </w:r>
      <w:r w:rsidRPr="00BD380D">
        <w:rPr>
          <w:rFonts w:ascii="Verdana" w:hAnsi="Verdana"/>
          <w:color w:val="000000"/>
          <w:shd w:val="clear" w:color="auto" w:fill="FFFFFF"/>
        </w:rPr>
        <w:t xml:space="preserve"> 2013 </w:t>
      </w:r>
      <w:r w:rsidRPr="00BD380D">
        <w:rPr>
          <w:rFonts w:ascii="Verdana" w:hAnsi="Verdana" w:hint="eastAsia"/>
          <w:color w:val="000000"/>
          <w:shd w:val="clear" w:color="auto" w:fill="FFFFFF"/>
        </w:rPr>
        <w:t>р</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міжнародній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науковій</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конференції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студентів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аспірантів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hint="eastAsia"/>
          <w:color w:val="000000"/>
          <w:shd w:val="clear" w:color="auto" w:fill="FFFFFF"/>
        </w:rPr>
        <w:t>Четверті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харківські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правові</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11</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читання</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Харків</w:t>
      </w:r>
      <w:r w:rsidRPr="00BD380D">
        <w:rPr>
          <w:rFonts w:ascii="Verdana" w:hAnsi="Verdana"/>
          <w:color w:val="000000"/>
          <w:shd w:val="clear" w:color="auto" w:fill="FFFFFF"/>
        </w:rPr>
        <w:t xml:space="preserve">, 16-17 </w:t>
      </w:r>
      <w:r w:rsidRPr="00BD380D">
        <w:rPr>
          <w:rFonts w:ascii="Verdana" w:hAnsi="Verdana" w:hint="eastAsia"/>
          <w:color w:val="000000"/>
          <w:shd w:val="clear" w:color="auto" w:fill="FFFFFF"/>
        </w:rPr>
        <w:t>травня</w:t>
      </w:r>
      <w:r w:rsidRPr="00BD380D">
        <w:rPr>
          <w:rFonts w:ascii="Verdana" w:hAnsi="Verdana"/>
          <w:color w:val="000000"/>
          <w:shd w:val="clear" w:color="auto" w:fill="FFFFFF"/>
        </w:rPr>
        <w:t xml:space="preserve"> 2014 </w:t>
      </w:r>
      <w:r w:rsidRPr="00BD380D">
        <w:rPr>
          <w:rFonts w:ascii="Verdana" w:hAnsi="Verdana" w:hint="eastAsia"/>
          <w:color w:val="000000"/>
          <w:shd w:val="clear" w:color="auto" w:fill="FFFFFF"/>
        </w:rPr>
        <w:t>р</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міжнародній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науково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практичній</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конференції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hint="eastAsia"/>
          <w:color w:val="000000"/>
          <w:shd w:val="clear" w:color="auto" w:fill="FFFFFF"/>
        </w:rPr>
        <w:t>Актуальні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питання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державотворення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Україні</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Київ</w:t>
      </w:r>
      <w:r w:rsidRPr="00BD380D">
        <w:rPr>
          <w:rFonts w:ascii="Verdana" w:hAnsi="Verdana"/>
          <w:color w:val="000000"/>
          <w:shd w:val="clear" w:color="auto" w:fill="FFFFFF"/>
        </w:rPr>
        <w:t xml:space="preserve">, 22 </w:t>
      </w:r>
      <w:r w:rsidRPr="00BD380D">
        <w:rPr>
          <w:rFonts w:ascii="Verdana" w:hAnsi="Verdana" w:hint="eastAsia"/>
          <w:color w:val="000000"/>
          <w:shd w:val="clear" w:color="auto" w:fill="FFFFFF"/>
        </w:rPr>
        <w:t>травня</w:t>
      </w:r>
    </w:p>
    <w:p w:rsidR="00BD380D" w:rsidRPr="00BD380D" w:rsidRDefault="00BD380D" w:rsidP="00BD380D">
      <w:pPr>
        <w:rPr>
          <w:rFonts w:ascii="Verdana" w:hAnsi="Verdana"/>
          <w:color w:val="000000"/>
          <w:shd w:val="clear" w:color="auto" w:fill="FFFFFF"/>
        </w:rPr>
      </w:pPr>
      <w:r w:rsidRPr="00BD380D">
        <w:rPr>
          <w:rFonts w:ascii="Verdana" w:hAnsi="Verdana"/>
          <w:color w:val="000000"/>
          <w:shd w:val="clear" w:color="auto" w:fill="FFFFFF"/>
        </w:rPr>
        <w:t xml:space="preserve">2015 </w:t>
      </w:r>
      <w:r w:rsidRPr="00BD380D">
        <w:rPr>
          <w:rFonts w:ascii="Verdana" w:hAnsi="Verdana" w:hint="eastAsia"/>
          <w:color w:val="000000"/>
          <w:shd w:val="clear" w:color="auto" w:fill="FFFFFF"/>
        </w:rPr>
        <w:t>р</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w:t>
      </w:r>
      <w:r w:rsidRPr="00BD380D">
        <w:rPr>
          <w:rFonts w:ascii="Verdana" w:hAnsi="Verdana"/>
          <w:color w:val="000000"/>
          <w:shd w:val="clear" w:color="auto" w:fill="FFFFFF"/>
        </w:rPr>
        <w:t xml:space="preserve"> VI </w:t>
      </w:r>
      <w:r w:rsidRPr="00BD380D">
        <w:rPr>
          <w:rFonts w:ascii="Verdana" w:hAnsi="Verdana" w:hint="eastAsia"/>
          <w:color w:val="000000"/>
          <w:shd w:val="clear" w:color="auto" w:fill="FFFFFF"/>
        </w:rPr>
        <w:t>міжвузівській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науково</w:t>
      </w:r>
      <w:r w:rsidRPr="00BD380D">
        <w:rPr>
          <w:rFonts w:ascii="Verdana" w:hAnsi="Verdana"/>
          <w:color w:val="000000"/>
          <w:shd w:val="clear" w:color="auto" w:fill="FFFFFF"/>
        </w:rPr>
        <w:t>-</w:t>
      </w:r>
      <w:r w:rsidRPr="00BD380D">
        <w:rPr>
          <w:rFonts w:ascii="Verdana" w:hAnsi="Verdana" w:hint="eastAsia"/>
          <w:color w:val="000000"/>
          <w:shd w:val="clear" w:color="auto" w:fill="FFFFFF"/>
        </w:rPr>
        <w:t>теоретичній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конференції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hint="eastAsia"/>
          <w:color w:val="000000"/>
          <w:shd w:val="clear" w:color="auto" w:fill="FFFFFF"/>
        </w:rPr>
        <w:t>Актуальні</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проблеми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кримінального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права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пам</w:t>
      </w:r>
      <w:r w:rsidRPr="00BD380D">
        <w:rPr>
          <w:rFonts w:ascii="Verdana" w:hAnsi="Verdana"/>
          <w:color w:val="000000"/>
          <w:shd w:val="clear" w:color="auto" w:fill="FFFFFF"/>
        </w:rPr>
        <w:t>'</w:t>
      </w:r>
      <w:r w:rsidRPr="00BD380D">
        <w:rPr>
          <w:rFonts w:ascii="Verdana" w:hAnsi="Verdana" w:hint="eastAsia"/>
          <w:color w:val="000000"/>
          <w:shd w:val="clear" w:color="auto" w:fill="FFFFFF"/>
        </w:rPr>
        <w:t>яті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професора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w:t>
      </w:r>
      <w:r w:rsidRPr="00BD380D">
        <w:rPr>
          <w:rFonts w:ascii="Verdana" w:hAnsi="Verdana"/>
          <w:color w:val="000000"/>
          <w:shd w:val="clear" w:color="auto" w:fill="FFFFFF"/>
        </w:rPr>
        <w:t>.</w:t>
      </w:r>
      <w:r w:rsidRPr="00BD380D">
        <w:rPr>
          <w:rFonts w:ascii="Verdana" w:hAnsi="Verdana" w:hint="eastAsia"/>
          <w:color w:val="000000"/>
          <w:shd w:val="clear" w:color="auto" w:fill="FFFFFF"/>
        </w:rPr>
        <w:t>П</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Михайленка</w:t>
      </w:r>
      <w:r w:rsidRPr="00BD380D">
        <w:rPr>
          <w:rFonts w:ascii="Verdana" w:hAnsi="Verdana"/>
          <w:color w:val="000000"/>
          <w:shd w:val="clear" w:color="auto" w:fill="FFFFFF"/>
        </w:rPr>
        <w:t>)</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Київ</w:t>
      </w:r>
      <w:r w:rsidRPr="00BD380D">
        <w:rPr>
          <w:rFonts w:ascii="Verdana" w:hAnsi="Verdana"/>
          <w:color w:val="000000"/>
          <w:shd w:val="clear" w:color="auto" w:fill="FFFFFF"/>
        </w:rPr>
        <w:t>, 20</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листопада</w:t>
      </w:r>
      <w:r w:rsidRPr="00BD380D">
        <w:rPr>
          <w:rFonts w:ascii="Verdana" w:hAnsi="Verdana"/>
          <w:color w:val="000000"/>
          <w:shd w:val="clear" w:color="auto" w:fill="FFFFFF"/>
        </w:rPr>
        <w:t xml:space="preserve"> 2015 </w:t>
      </w:r>
      <w:r w:rsidRPr="00BD380D">
        <w:rPr>
          <w:rFonts w:ascii="Verdana" w:hAnsi="Verdana" w:hint="eastAsia"/>
          <w:color w:val="000000"/>
          <w:shd w:val="clear" w:color="auto" w:fill="FFFFFF"/>
        </w:rPr>
        <w:t>р</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Публікації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Основні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результати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дослідження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відображені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дванадцяти</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публікаціях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сім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статей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опублікованих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наукових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фахових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виданнях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них</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одна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стаття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виданні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іноземної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держави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яке</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включено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міжнародних</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наукометричних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баз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п’ять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наукових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доповідей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міжнародних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наукових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науково</w:t>
      </w:r>
      <w:r w:rsidRPr="00BD380D">
        <w:rPr>
          <w:rFonts w:ascii="Verdana" w:hAnsi="Verdana"/>
          <w:color w:val="000000"/>
          <w:shd w:val="clear" w:color="auto" w:fill="FFFFFF"/>
        </w:rPr>
        <w:t>-</w:t>
      </w:r>
      <w:r w:rsidRPr="00BD380D">
        <w:rPr>
          <w:rFonts w:ascii="Verdana" w:hAnsi="Verdana" w:hint="eastAsia"/>
          <w:color w:val="000000"/>
          <w:shd w:val="clear" w:color="auto" w:fill="FFFFFF"/>
        </w:rPr>
        <w:t>практичних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конференціях</w:t>
      </w:r>
      <w:r w:rsidRPr="00BD380D">
        <w:rPr>
          <w:rFonts w:ascii="Verdana" w:hAnsi="Verdana"/>
          <w:color w:val="000000"/>
          <w:shd w:val="clear" w:color="auto" w:fill="FFFFFF"/>
        </w:rPr>
        <w:t>.</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Структура</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роботи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Дисертація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складається</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зі</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вступу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трьох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розділів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які</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вміщують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сім</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підрозділів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загальних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висновків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списку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використаних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джерел</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додатків</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Загальний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обсяг</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дисертації</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становить</w:t>
      </w:r>
      <w:r w:rsidRPr="00BD380D">
        <w:rPr>
          <w:rFonts w:ascii="Verdana" w:hAnsi="Verdana"/>
          <w:color w:val="000000"/>
          <w:shd w:val="clear" w:color="auto" w:fill="FFFFFF"/>
        </w:rPr>
        <w:t xml:space="preserve"> 321 </w:t>
      </w:r>
      <w:r w:rsidRPr="00BD380D">
        <w:rPr>
          <w:rFonts w:ascii="Verdana" w:hAnsi="Verdana" w:hint="eastAsia"/>
          <w:color w:val="000000"/>
          <w:shd w:val="clear" w:color="auto" w:fill="FFFFFF"/>
        </w:rPr>
        <w:t>сторінку</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із</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яких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основний</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текст</w:t>
      </w:r>
    </w:p>
    <w:p w:rsidR="00BD380D" w:rsidRPr="00BD380D"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203 </w:t>
      </w:r>
      <w:r w:rsidRPr="00BD380D">
        <w:rPr>
          <w:rFonts w:ascii="Verdana" w:hAnsi="Verdana" w:hint="eastAsia"/>
          <w:color w:val="000000"/>
          <w:shd w:val="clear" w:color="auto" w:fill="FFFFFF"/>
        </w:rPr>
        <w:t>сторінки</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список</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використаних</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джерел</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w:t>
      </w:r>
      <w:r w:rsidRPr="00BD380D">
        <w:rPr>
          <w:rFonts w:ascii="Verdana" w:hAnsi="Verdana"/>
          <w:color w:val="000000"/>
          <w:shd w:val="clear" w:color="auto" w:fill="FFFFFF"/>
        </w:rPr>
        <w:t xml:space="preserve"> 30 </w:t>
      </w:r>
      <w:r w:rsidRPr="00BD380D">
        <w:rPr>
          <w:rFonts w:ascii="Verdana" w:hAnsi="Verdana" w:hint="eastAsia"/>
          <w:color w:val="000000"/>
          <w:shd w:val="clear" w:color="auto" w:fill="FFFFFF"/>
        </w:rPr>
        <w:t>сторінку</w:t>
      </w:r>
      <w:r w:rsidRPr="00BD380D">
        <w:rPr>
          <w:rFonts w:ascii="Verdana" w:hAnsi="Verdana"/>
          <w:color w:val="000000"/>
          <w:shd w:val="clear" w:color="auto" w:fill="FFFFFF"/>
        </w:rPr>
        <w:t xml:space="preserve"> (314 </w:t>
      </w:r>
      <w:r w:rsidRPr="00BD380D">
        <w:rPr>
          <w:rFonts w:ascii="Verdana" w:hAnsi="Verdana" w:hint="eastAsia"/>
          <w:color w:val="000000"/>
          <w:shd w:val="clear" w:color="auto" w:fill="FFFFFF"/>
        </w:rPr>
        <w:t>найменувань</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та</w:t>
      </w:r>
    </w:p>
    <w:p w:rsidR="009221F7" w:rsidRDefault="00BD380D" w:rsidP="00BD380D">
      <w:pPr>
        <w:rPr>
          <w:rFonts w:ascii="Verdana" w:hAnsi="Verdana"/>
          <w:color w:val="000000"/>
          <w:shd w:val="clear" w:color="auto" w:fill="FFFFFF"/>
        </w:rPr>
      </w:pPr>
      <w:r w:rsidRPr="00BD380D">
        <w:rPr>
          <w:rFonts w:ascii="Verdana" w:hAnsi="Verdana" w:hint="eastAsia"/>
          <w:color w:val="000000"/>
          <w:shd w:val="clear" w:color="auto" w:fill="FFFFFF"/>
        </w:rPr>
        <w:t>текст</w:t>
      </w:r>
      <w:r w:rsidRPr="00BD380D">
        <w:rPr>
          <w:rFonts w:ascii="Verdana" w:hAnsi="Verdana"/>
          <w:color w:val="000000"/>
          <w:shd w:val="clear" w:color="auto" w:fill="FFFFFF"/>
        </w:rPr>
        <w:t xml:space="preserve"> </w:t>
      </w:r>
      <w:r w:rsidRPr="00BD380D">
        <w:rPr>
          <w:rFonts w:ascii="Verdana" w:hAnsi="Verdana" w:hint="eastAsia"/>
          <w:color w:val="000000"/>
          <w:shd w:val="clear" w:color="auto" w:fill="FFFFFF"/>
        </w:rPr>
        <w:t>додатків</w:t>
      </w:r>
      <w:r w:rsidRPr="00BD380D">
        <w:rPr>
          <w:rFonts w:ascii="Verdana" w:hAnsi="Verdana"/>
          <w:color w:val="000000"/>
          <w:shd w:val="clear" w:color="auto" w:fill="FFFFFF"/>
        </w:rPr>
        <w:t xml:space="preserve"> − 88 </w:t>
      </w:r>
      <w:r w:rsidRPr="00BD380D">
        <w:rPr>
          <w:rFonts w:ascii="Verdana" w:hAnsi="Verdana" w:hint="eastAsia"/>
          <w:color w:val="000000"/>
          <w:shd w:val="clear" w:color="auto" w:fill="FFFFFF"/>
        </w:rPr>
        <w:t>сторінок</w:t>
      </w:r>
      <w:r w:rsidRPr="00BD380D">
        <w:rPr>
          <w:rFonts w:ascii="Verdana" w:hAnsi="Verdana"/>
          <w:color w:val="000000"/>
          <w:shd w:val="clear" w:color="auto" w:fill="FFFFFF"/>
        </w:rPr>
        <w:t>.</w:t>
      </w:r>
    </w:p>
    <w:p w:rsidR="00BD380D" w:rsidRDefault="00BD380D" w:rsidP="00BD380D">
      <w:pPr>
        <w:rPr>
          <w:rFonts w:ascii="Verdana" w:hAnsi="Verdana"/>
          <w:color w:val="000000"/>
          <w:shd w:val="clear" w:color="auto" w:fill="FFFFFF"/>
        </w:rPr>
      </w:pPr>
    </w:p>
    <w:p w:rsidR="00BD380D" w:rsidRDefault="00BD380D" w:rsidP="00BD380D">
      <w:pPr>
        <w:rPr>
          <w:rFonts w:ascii="Verdana" w:hAnsi="Verdana"/>
          <w:color w:val="000000"/>
          <w:shd w:val="clear" w:color="auto" w:fill="FFFFFF"/>
        </w:rPr>
      </w:pPr>
    </w:p>
    <w:p w:rsidR="00BD380D" w:rsidRDefault="00BD380D" w:rsidP="00BD380D">
      <w:pPr>
        <w:rPr>
          <w:rFonts w:ascii="Verdana" w:hAnsi="Verdana"/>
          <w:color w:val="000000"/>
          <w:shd w:val="clear" w:color="auto" w:fill="FFFFFF"/>
        </w:rPr>
      </w:pPr>
    </w:p>
    <w:p w:rsidR="00BD380D" w:rsidRDefault="00BD380D" w:rsidP="00BD380D">
      <w:r>
        <w:rPr>
          <w:rFonts w:hint="eastAsia"/>
        </w:rPr>
        <w:t>ВИСНОВКИ</w:t>
      </w:r>
    </w:p>
    <w:p w:rsidR="00BD380D" w:rsidRDefault="00BD380D" w:rsidP="00BD380D">
      <w:r>
        <w:rPr>
          <w:rFonts w:hint="eastAsia"/>
        </w:rPr>
        <w:t>В</w:t>
      </w:r>
      <w:r>
        <w:t></w:t>
      </w:r>
      <w:r>
        <w:rPr>
          <w:rFonts w:hint="eastAsia"/>
        </w:rPr>
        <w:t>процесі</w:t>
      </w:r>
      <w:r>
        <w:t></w:t>
      </w:r>
      <w:r>
        <w:rPr>
          <w:rFonts w:hint="eastAsia"/>
        </w:rPr>
        <w:t>дослідження</w:t>
      </w:r>
      <w:r>
        <w:t></w:t>
      </w:r>
      <w:r>
        <w:rPr>
          <w:rFonts w:hint="eastAsia"/>
        </w:rPr>
        <w:t>теоретичних</w:t>
      </w:r>
      <w:r>
        <w:t></w:t>
      </w:r>
      <w:r>
        <w:t></w:t>
      </w:r>
      <w:r>
        <w:rPr>
          <w:rFonts w:hint="eastAsia"/>
        </w:rPr>
        <w:t>нормативних</w:t>
      </w:r>
      <w:r>
        <w:t></w:t>
      </w:r>
      <w:r>
        <w:rPr>
          <w:rFonts w:hint="eastAsia"/>
        </w:rPr>
        <w:t>та</w:t>
      </w:r>
      <w:r>
        <w:t></w:t>
      </w:r>
      <w:r>
        <w:rPr>
          <w:rFonts w:hint="eastAsia"/>
        </w:rPr>
        <w:t>правозастосовних</w:t>
      </w:r>
    </w:p>
    <w:p w:rsidR="00BD380D" w:rsidRDefault="00BD380D" w:rsidP="00BD380D">
      <w:r>
        <w:rPr>
          <w:rFonts w:hint="eastAsia"/>
        </w:rPr>
        <w:t>проблем</w:t>
      </w:r>
      <w:r>
        <w:t></w:t>
      </w:r>
      <w:r>
        <w:rPr>
          <w:rFonts w:hint="eastAsia"/>
        </w:rPr>
        <w:t>фактичної</w:t>
      </w:r>
      <w:r>
        <w:t></w:t>
      </w:r>
      <w:r>
        <w:rPr>
          <w:rFonts w:hint="eastAsia"/>
        </w:rPr>
        <w:t>помилки</w:t>
      </w:r>
      <w:r>
        <w:t></w:t>
      </w:r>
      <w:r>
        <w:rPr>
          <w:rFonts w:hint="eastAsia"/>
        </w:rPr>
        <w:t>у</w:t>
      </w:r>
      <w:r>
        <w:t></w:t>
      </w:r>
      <w:r>
        <w:rPr>
          <w:rFonts w:hint="eastAsia"/>
        </w:rPr>
        <w:t>кримінальному</w:t>
      </w:r>
      <w:r>
        <w:t></w:t>
      </w:r>
      <w:r>
        <w:rPr>
          <w:rFonts w:hint="eastAsia"/>
        </w:rPr>
        <w:t>праві</w:t>
      </w:r>
      <w:r>
        <w:t></w:t>
      </w:r>
      <w:r>
        <w:rPr>
          <w:rFonts w:hint="eastAsia"/>
        </w:rPr>
        <w:t>було</w:t>
      </w:r>
      <w:r>
        <w:t></w:t>
      </w:r>
      <w:r>
        <w:rPr>
          <w:rFonts w:hint="eastAsia"/>
        </w:rPr>
        <w:t>уточнено</w:t>
      </w:r>
      <w:r>
        <w:t></w:t>
      </w:r>
      <w:r>
        <w:rPr>
          <w:rFonts w:hint="eastAsia"/>
        </w:rPr>
        <w:t>деякі</w:t>
      </w:r>
      <w:r>
        <w:t></w:t>
      </w:r>
      <w:r>
        <w:rPr>
          <w:rFonts w:hint="eastAsia"/>
        </w:rPr>
        <w:t>теоретичні</w:t>
      </w:r>
    </w:p>
    <w:p w:rsidR="00BD380D" w:rsidRDefault="00BD380D" w:rsidP="00BD380D">
      <w:r>
        <w:rPr>
          <w:rFonts w:hint="eastAsia"/>
        </w:rPr>
        <w:t>положення</w:t>
      </w:r>
      <w:r>
        <w:t></w:t>
      </w:r>
      <w:r>
        <w:t></w:t>
      </w:r>
      <w:r>
        <w:rPr>
          <w:rFonts w:hint="eastAsia"/>
        </w:rPr>
        <w:t>сформульовано</w:t>
      </w:r>
      <w:r>
        <w:t></w:t>
      </w:r>
      <w:r>
        <w:rPr>
          <w:rFonts w:hint="eastAsia"/>
        </w:rPr>
        <w:t>висновки</w:t>
      </w:r>
      <w:r>
        <w:t></w:t>
      </w:r>
      <w:r>
        <w:rPr>
          <w:rFonts w:hint="eastAsia"/>
        </w:rPr>
        <w:t>та</w:t>
      </w:r>
      <w:r>
        <w:t></w:t>
      </w:r>
      <w:r>
        <w:rPr>
          <w:rFonts w:hint="eastAsia"/>
        </w:rPr>
        <w:t>внесено</w:t>
      </w:r>
      <w:r>
        <w:t></w:t>
      </w:r>
      <w:r>
        <w:rPr>
          <w:rFonts w:hint="eastAsia"/>
        </w:rPr>
        <w:t>пропозиції</w:t>
      </w:r>
      <w:r>
        <w:t></w:t>
      </w:r>
      <w:r>
        <w:t></w:t>
      </w:r>
      <w:r>
        <w:rPr>
          <w:rFonts w:hint="eastAsia"/>
        </w:rPr>
        <w:t>що</w:t>
      </w:r>
      <w:r>
        <w:t></w:t>
      </w:r>
      <w:r>
        <w:rPr>
          <w:rFonts w:hint="eastAsia"/>
        </w:rPr>
        <w:t>мають</w:t>
      </w:r>
      <w:r>
        <w:t></w:t>
      </w:r>
      <w:r>
        <w:rPr>
          <w:rFonts w:hint="eastAsia"/>
        </w:rPr>
        <w:t>певне</w:t>
      </w:r>
    </w:p>
    <w:p w:rsidR="00BD380D" w:rsidRDefault="00BD380D" w:rsidP="00BD380D">
      <w:r>
        <w:rPr>
          <w:rFonts w:hint="eastAsia"/>
        </w:rPr>
        <w:t>наукове</w:t>
      </w:r>
      <w:r>
        <w:t></w:t>
      </w:r>
      <w:r>
        <w:rPr>
          <w:rFonts w:hint="eastAsia"/>
        </w:rPr>
        <w:t>та</w:t>
      </w:r>
      <w:r>
        <w:t></w:t>
      </w:r>
      <w:r>
        <w:rPr>
          <w:rFonts w:hint="eastAsia"/>
        </w:rPr>
        <w:t>практичне</w:t>
      </w:r>
      <w:r>
        <w:t></w:t>
      </w:r>
      <w:r>
        <w:rPr>
          <w:rFonts w:hint="eastAsia"/>
        </w:rPr>
        <w:t>значення</w:t>
      </w:r>
      <w:r>
        <w:t></w:t>
      </w:r>
      <w:r>
        <w:t></w:t>
      </w:r>
      <w:r>
        <w:rPr>
          <w:rFonts w:hint="eastAsia"/>
        </w:rPr>
        <w:t>Серед</w:t>
      </w:r>
      <w:r>
        <w:t></w:t>
      </w:r>
      <w:r>
        <w:rPr>
          <w:rFonts w:hint="eastAsia"/>
        </w:rPr>
        <w:t>них</w:t>
      </w:r>
      <w:r>
        <w:t></w:t>
      </w:r>
      <w:r>
        <w:rPr>
          <w:rFonts w:hint="eastAsia"/>
        </w:rPr>
        <w:t>найбільш</w:t>
      </w:r>
      <w:r>
        <w:t></w:t>
      </w:r>
      <w:r>
        <w:rPr>
          <w:rFonts w:hint="eastAsia"/>
        </w:rPr>
        <w:t>значущими</w:t>
      </w:r>
      <w:r>
        <w:t></w:t>
      </w:r>
      <w:r>
        <w:t></w:t>
      </w:r>
      <w:r>
        <w:rPr>
          <w:rFonts w:hint="eastAsia"/>
        </w:rPr>
        <w:t>на</w:t>
      </w:r>
      <w:r>
        <w:t></w:t>
      </w:r>
      <w:r>
        <w:rPr>
          <w:rFonts w:hint="eastAsia"/>
        </w:rPr>
        <w:t>думку</w:t>
      </w:r>
    </w:p>
    <w:p w:rsidR="00BD380D" w:rsidRDefault="00BD380D" w:rsidP="00BD380D">
      <w:r>
        <w:rPr>
          <w:rFonts w:hint="eastAsia"/>
        </w:rPr>
        <w:t>дисертанта</w:t>
      </w:r>
      <w:r>
        <w:t></w:t>
      </w:r>
      <w:r>
        <w:t></w:t>
      </w:r>
      <w:r>
        <w:rPr>
          <w:rFonts w:hint="eastAsia"/>
        </w:rPr>
        <w:t>є</w:t>
      </w:r>
      <w:r>
        <w:t></w:t>
      </w:r>
      <w:r>
        <w:rPr>
          <w:rFonts w:hint="eastAsia"/>
        </w:rPr>
        <w:t>такі</w:t>
      </w:r>
      <w:r>
        <w:t></w:t>
      </w:r>
    </w:p>
    <w:p w:rsidR="00BD380D" w:rsidRDefault="00BD380D" w:rsidP="00BD380D">
      <w:r>
        <w:t></w:t>
      </w:r>
      <w:r>
        <w:t></w:t>
      </w:r>
      <w:r>
        <w:t></w:t>
      </w:r>
      <w:r>
        <w:rPr>
          <w:rFonts w:hint="eastAsia"/>
        </w:rPr>
        <w:t>Фактична</w:t>
      </w:r>
      <w:r>
        <w:t></w:t>
      </w:r>
      <w:r>
        <w:rPr>
          <w:rFonts w:hint="eastAsia"/>
        </w:rPr>
        <w:t>помилка</w:t>
      </w:r>
      <w:r>
        <w:t></w:t>
      </w:r>
      <w:r>
        <w:rPr>
          <w:rFonts w:hint="eastAsia"/>
        </w:rPr>
        <w:t>у</w:t>
      </w:r>
      <w:r>
        <w:t></w:t>
      </w:r>
      <w:r>
        <w:rPr>
          <w:rFonts w:hint="eastAsia"/>
        </w:rPr>
        <w:t>кримінальному</w:t>
      </w:r>
      <w:r>
        <w:t></w:t>
      </w:r>
      <w:r>
        <w:rPr>
          <w:rFonts w:hint="eastAsia"/>
        </w:rPr>
        <w:t>праві</w:t>
      </w:r>
      <w:r>
        <w:t></w:t>
      </w:r>
      <w:r>
        <w:rPr>
          <w:rFonts w:hint="eastAsia"/>
        </w:rPr>
        <w:t>має</w:t>
      </w:r>
      <w:r>
        <w:t></w:t>
      </w:r>
      <w:r>
        <w:rPr>
          <w:rFonts w:hint="eastAsia"/>
        </w:rPr>
        <w:t>характеристики</w:t>
      </w:r>
      <w:r>
        <w:t></w:t>
      </w:r>
      <w:r>
        <w:t></w:t>
      </w:r>
      <w:r>
        <w:rPr>
          <w:rFonts w:hint="eastAsia"/>
        </w:rPr>
        <w:t>що</w:t>
      </w:r>
    </w:p>
    <w:p w:rsidR="00BD380D" w:rsidRDefault="00BD380D" w:rsidP="00BD380D">
      <w:r>
        <w:rPr>
          <w:rFonts w:hint="eastAsia"/>
        </w:rPr>
        <w:t>обумовлені</w:t>
      </w:r>
      <w:r>
        <w:t></w:t>
      </w:r>
      <w:r>
        <w:rPr>
          <w:rFonts w:hint="eastAsia"/>
        </w:rPr>
        <w:t>філологічними</w:t>
      </w:r>
      <w:r>
        <w:t></w:t>
      </w:r>
      <w:r>
        <w:t></w:t>
      </w:r>
      <w:r>
        <w:rPr>
          <w:rFonts w:hint="eastAsia"/>
        </w:rPr>
        <w:t>логічними</w:t>
      </w:r>
      <w:r>
        <w:t></w:t>
      </w:r>
      <w:r>
        <w:t></w:t>
      </w:r>
      <w:r>
        <w:rPr>
          <w:rFonts w:hint="eastAsia"/>
        </w:rPr>
        <w:t>філософськими</w:t>
      </w:r>
      <w:r>
        <w:t></w:t>
      </w:r>
      <w:r>
        <w:t></w:t>
      </w:r>
      <w:r>
        <w:rPr>
          <w:rFonts w:hint="eastAsia"/>
        </w:rPr>
        <w:t>загальноправовими</w:t>
      </w:r>
      <w:r>
        <w:t></w:t>
      </w:r>
      <w:r>
        <w:rPr>
          <w:rFonts w:hint="eastAsia"/>
        </w:rPr>
        <w:t>та</w:t>
      </w:r>
    </w:p>
    <w:p w:rsidR="00BD380D" w:rsidRDefault="00BD380D" w:rsidP="00BD380D">
      <w:r>
        <w:rPr>
          <w:rFonts w:hint="eastAsia"/>
        </w:rPr>
        <w:t>галузевими</w:t>
      </w:r>
      <w:r>
        <w:t></w:t>
      </w:r>
      <w:r>
        <w:rPr>
          <w:rFonts w:hint="eastAsia"/>
        </w:rPr>
        <w:t>її</w:t>
      </w:r>
      <w:r>
        <w:t></w:t>
      </w:r>
      <w:r>
        <w:rPr>
          <w:rFonts w:hint="eastAsia"/>
        </w:rPr>
        <w:t>аспектами</w:t>
      </w:r>
      <w:r>
        <w:t></w:t>
      </w:r>
      <w:r>
        <w:t></w:t>
      </w:r>
      <w:r>
        <w:rPr>
          <w:rFonts w:hint="eastAsia"/>
        </w:rPr>
        <w:t>Основними</w:t>
      </w:r>
      <w:r>
        <w:t></w:t>
      </w:r>
      <w:r>
        <w:rPr>
          <w:rFonts w:hint="eastAsia"/>
        </w:rPr>
        <w:t>з</w:t>
      </w:r>
      <w:r>
        <w:t></w:t>
      </w:r>
      <w:r>
        <w:rPr>
          <w:rFonts w:hint="eastAsia"/>
        </w:rPr>
        <w:t>цих</w:t>
      </w:r>
      <w:r>
        <w:t></w:t>
      </w:r>
      <w:r>
        <w:rPr>
          <w:rFonts w:hint="eastAsia"/>
        </w:rPr>
        <w:t>характеристик</w:t>
      </w:r>
      <w:r>
        <w:t></w:t>
      </w:r>
      <w:r>
        <w:rPr>
          <w:rFonts w:hint="eastAsia"/>
        </w:rPr>
        <w:t>є</w:t>
      </w:r>
      <w:r>
        <w:t></w:t>
      </w:r>
    </w:p>
    <w:p w:rsidR="00BD380D" w:rsidRDefault="00BD380D" w:rsidP="00BD380D">
      <w:r>
        <w:t></w:t>
      </w:r>
      <w:r>
        <w:t></w:t>
      </w:r>
      <w:r>
        <w:t></w:t>
      </w:r>
      <w:r>
        <w:t></w:t>
      </w:r>
      <w:r>
        <w:rPr>
          <w:rFonts w:hint="eastAsia"/>
        </w:rPr>
        <w:t>родовим</w:t>
      </w:r>
      <w:r>
        <w:t></w:t>
      </w:r>
      <w:r>
        <w:t></w:t>
      </w:r>
      <w:r>
        <w:rPr>
          <w:rFonts w:hint="eastAsia"/>
        </w:rPr>
        <w:t>поняттям</w:t>
      </w:r>
      <w:r>
        <w:t></w:t>
      </w:r>
      <w:r>
        <w:rPr>
          <w:rFonts w:hint="eastAsia"/>
        </w:rPr>
        <w:t>фактичної</w:t>
      </w:r>
      <w:r>
        <w:t></w:t>
      </w:r>
      <w:r>
        <w:rPr>
          <w:rFonts w:hint="eastAsia"/>
        </w:rPr>
        <w:t>помилки</w:t>
      </w:r>
      <w:r>
        <w:t></w:t>
      </w:r>
      <w:r>
        <w:rPr>
          <w:rFonts w:hint="eastAsia"/>
        </w:rPr>
        <w:t>є</w:t>
      </w:r>
      <w:r>
        <w:t></w:t>
      </w:r>
      <w:r>
        <w:t></w:t>
      </w:r>
      <w:r>
        <w:rPr>
          <w:rFonts w:hint="eastAsia"/>
        </w:rPr>
        <w:t>неправильна</w:t>
      </w:r>
      <w:r>
        <w:t></w:t>
      </w:r>
      <w:r>
        <w:rPr>
          <w:rFonts w:hint="eastAsia"/>
        </w:rPr>
        <w:t>оцінка</w:t>
      </w:r>
      <w:r>
        <w:t></w:t>
      </w:r>
      <w:r>
        <w:t></w:t>
      </w:r>
    </w:p>
    <w:p w:rsidR="00BD380D" w:rsidRDefault="00BD380D" w:rsidP="00BD380D">
      <w:r>
        <w:t></w:t>
      </w:r>
      <w:r>
        <w:t></w:t>
      </w:r>
      <w:r>
        <w:t></w:t>
      </w:r>
      <w:r>
        <w:rPr>
          <w:rFonts w:hint="eastAsia"/>
        </w:rPr>
        <w:t>фактична</w:t>
      </w:r>
      <w:r>
        <w:t></w:t>
      </w:r>
      <w:r>
        <w:rPr>
          <w:rFonts w:hint="eastAsia"/>
        </w:rPr>
        <w:t>помилка</w:t>
      </w:r>
      <w:r>
        <w:t></w:t>
      </w:r>
      <w:r>
        <w:rPr>
          <w:rFonts w:hint="eastAsia"/>
        </w:rPr>
        <w:t>існує</w:t>
      </w:r>
      <w:r>
        <w:t></w:t>
      </w:r>
      <w:r>
        <w:rPr>
          <w:rFonts w:hint="eastAsia"/>
        </w:rPr>
        <w:t>як</w:t>
      </w:r>
      <w:r>
        <w:t></w:t>
      </w:r>
      <w:r>
        <w:rPr>
          <w:rFonts w:hint="eastAsia"/>
        </w:rPr>
        <w:t>відносно</w:t>
      </w:r>
      <w:r>
        <w:t></w:t>
      </w:r>
      <w:r>
        <w:rPr>
          <w:rFonts w:hint="eastAsia"/>
        </w:rPr>
        <w:t>самостійне</w:t>
      </w:r>
      <w:r>
        <w:t></w:t>
      </w:r>
      <w:r>
        <w:rPr>
          <w:rFonts w:hint="eastAsia"/>
        </w:rPr>
        <w:t>кримінально</w:t>
      </w:r>
      <w:r>
        <w:t></w:t>
      </w:r>
      <w:r>
        <w:rPr>
          <w:rFonts w:hint="eastAsia"/>
        </w:rPr>
        <w:t>правове</w:t>
      </w:r>
      <w:r>
        <w:t></w:t>
      </w:r>
      <w:r>
        <w:rPr>
          <w:rFonts w:hint="eastAsia"/>
        </w:rPr>
        <w:t>явище</w:t>
      </w:r>
    </w:p>
    <w:p w:rsidR="00BD380D" w:rsidRDefault="00BD380D" w:rsidP="00BD380D">
      <w:r>
        <w:rPr>
          <w:rFonts w:hint="eastAsia"/>
        </w:rPr>
        <w:t>лише</w:t>
      </w:r>
      <w:r>
        <w:t></w:t>
      </w:r>
      <w:r>
        <w:rPr>
          <w:rFonts w:hint="eastAsia"/>
        </w:rPr>
        <w:t>у</w:t>
      </w:r>
      <w:r>
        <w:t></w:t>
      </w:r>
      <w:r>
        <w:rPr>
          <w:rFonts w:hint="eastAsia"/>
        </w:rPr>
        <w:t>разі</w:t>
      </w:r>
      <w:r>
        <w:t></w:t>
      </w:r>
      <w:r>
        <w:rPr>
          <w:rFonts w:hint="eastAsia"/>
        </w:rPr>
        <w:t>вчинення</w:t>
      </w:r>
      <w:r>
        <w:t></w:t>
      </w:r>
      <w:r>
        <w:rPr>
          <w:rFonts w:hint="eastAsia"/>
        </w:rPr>
        <w:t>діяння</w:t>
      </w:r>
      <w:r>
        <w:t></w:t>
      </w:r>
      <w:r>
        <w:t></w:t>
      </w:r>
      <w:r>
        <w:rPr>
          <w:rFonts w:hint="eastAsia"/>
        </w:rPr>
        <w:t>яким</w:t>
      </w:r>
      <w:r>
        <w:t></w:t>
      </w:r>
      <w:r>
        <w:rPr>
          <w:rFonts w:hint="eastAsia"/>
        </w:rPr>
        <w:t>заподіюється</w:t>
      </w:r>
      <w:r>
        <w:t></w:t>
      </w:r>
      <w:r>
        <w:rPr>
          <w:rFonts w:hint="eastAsia"/>
        </w:rPr>
        <w:t>шкода</w:t>
      </w:r>
      <w:r>
        <w:t></w:t>
      </w:r>
      <w:r>
        <w:rPr>
          <w:rFonts w:hint="eastAsia"/>
        </w:rPr>
        <w:t>об’єкту</w:t>
      </w:r>
      <w:r>
        <w:t></w:t>
      </w:r>
      <w:r>
        <w:rPr>
          <w:rFonts w:hint="eastAsia"/>
        </w:rPr>
        <w:t>кримінальноправової</w:t>
      </w:r>
      <w:r>
        <w:t></w:t>
      </w:r>
      <w:r>
        <w:rPr>
          <w:rFonts w:hint="eastAsia"/>
        </w:rPr>
        <w:t>охорони</w:t>
      </w:r>
      <w:r>
        <w:t></w:t>
      </w:r>
    </w:p>
    <w:p w:rsidR="00BD380D" w:rsidRDefault="00BD380D" w:rsidP="00BD380D">
      <w:r>
        <w:t></w:t>
      </w:r>
      <w:r>
        <w:t></w:t>
      </w:r>
      <w:r>
        <w:t></w:t>
      </w:r>
      <w:r>
        <w:rPr>
          <w:rFonts w:hint="eastAsia"/>
        </w:rPr>
        <w:t>неправильна</w:t>
      </w:r>
      <w:r>
        <w:t></w:t>
      </w:r>
      <w:r>
        <w:rPr>
          <w:rFonts w:hint="eastAsia"/>
        </w:rPr>
        <w:t>оцінка</w:t>
      </w:r>
      <w:r>
        <w:t></w:t>
      </w:r>
      <w:r>
        <w:rPr>
          <w:rFonts w:hint="eastAsia"/>
        </w:rPr>
        <w:t>–</w:t>
      </w:r>
      <w:r>
        <w:t></w:t>
      </w:r>
      <w:r>
        <w:rPr>
          <w:rFonts w:hint="eastAsia"/>
        </w:rPr>
        <w:t>як</w:t>
      </w:r>
      <w:r>
        <w:t></w:t>
      </w:r>
      <w:r>
        <w:rPr>
          <w:rFonts w:hint="eastAsia"/>
        </w:rPr>
        <w:t>результат</w:t>
      </w:r>
      <w:r>
        <w:t></w:t>
      </w:r>
      <w:r>
        <w:rPr>
          <w:rFonts w:hint="eastAsia"/>
        </w:rPr>
        <w:t>або</w:t>
      </w:r>
      <w:r>
        <w:t></w:t>
      </w:r>
      <w:r>
        <w:rPr>
          <w:rFonts w:hint="eastAsia"/>
        </w:rPr>
        <w:t>як</w:t>
      </w:r>
      <w:r>
        <w:t></w:t>
      </w:r>
      <w:r>
        <w:rPr>
          <w:rFonts w:hint="eastAsia"/>
        </w:rPr>
        <w:t>процес</w:t>
      </w:r>
      <w:r>
        <w:t></w:t>
      </w:r>
      <w:r>
        <w:rPr>
          <w:rFonts w:hint="eastAsia"/>
        </w:rPr>
        <w:t>і</w:t>
      </w:r>
      <w:r>
        <w:t></w:t>
      </w:r>
      <w:r>
        <w:rPr>
          <w:rFonts w:hint="eastAsia"/>
        </w:rPr>
        <w:t>результат</w:t>
      </w:r>
      <w:r>
        <w:t></w:t>
      </w:r>
      <w:r>
        <w:rPr>
          <w:rFonts w:hint="eastAsia"/>
        </w:rPr>
        <w:t>–</w:t>
      </w:r>
      <w:r>
        <w:t></w:t>
      </w:r>
      <w:r>
        <w:rPr>
          <w:rFonts w:hint="eastAsia"/>
        </w:rPr>
        <w:t>є</w:t>
      </w:r>
      <w:r>
        <w:t></w:t>
      </w:r>
      <w:r>
        <w:rPr>
          <w:rFonts w:hint="eastAsia"/>
        </w:rPr>
        <w:t>компонентом</w:t>
      </w:r>
    </w:p>
    <w:p w:rsidR="00BD380D" w:rsidRDefault="00BD380D" w:rsidP="00BD380D">
      <w:r>
        <w:rPr>
          <w:rFonts w:hint="eastAsia"/>
        </w:rPr>
        <w:t>суб’єктивної</w:t>
      </w:r>
      <w:r>
        <w:t></w:t>
      </w:r>
      <w:r>
        <w:rPr>
          <w:rFonts w:hint="eastAsia"/>
        </w:rPr>
        <w:t>сторони</w:t>
      </w:r>
      <w:r>
        <w:t></w:t>
      </w:r>
      <w:r>
        <w:rPr>
          <w:rFonts w:hint="eastAsia"/>
        </w:rPr>
        <w:t>діяння</w:t>
      </w:r>
      <w:r>
        <w:t></w:t>
      </w:r>
      <w:r>
        <w:t></w:t>
      </w:r>
      <w:r>
        <w:rPr>
          <w:rFonts w:hint="eastAsia"/>
        </w:rPr>
        <w:t>тому</w:t>
      </w:r>
      <w:r>
        <w:t></w:t>
      </w:r>
      <w:r>
        <w:rPr>
          <w:rFonts w:hint="eastAsia"/>
        </w:rPr>
        <w:t>вона</w:t>
      </w:r>
      <w:r>
        <w:t></w:t>
      </w:r>
      <w:r>
        <w:rPr>
          <w:rFonts w:hint="eastAsia"/>
        </w:rPr>
        <w:t>не</w:t>
      </w:r>
      <w:r>
        <w:t></w:t>
      </w:r>
      <w:r>
        <w:rPr>
          <w:rFonts w:hint="eastAsia"/>
        </w:rPr>
        <w:t>може</w:t>
      </w:r>
      <w:r>
        <w:t></w:t>
      </w:r>
      <w:r>
        <w:rPr>
          <w:rFonts w:hint="eastAsia"/>
        </w:rPr>
        <w:t>виникнути</w:t>
      </w:r>
      <w:r>
        <w:t></w:t>
      </w:r>
      <w:r>
        <w:rPr>
          <w:rFonts w:hint="eastAsia"/>
        </w:rPr>
        <w:t>після</w:t>
      </w:r>
      <w:r>
        <w:t></w:t>
      </w:r>
      <w:r>
        <w:rPr>
          <w:rFonts w:hint="eastAsia"/>
        </w:rPr>
        <w:t>його</w:t>
      </w:r>
      <w:r>
        <w:t></w:t>
      </w:r>
      <w:r>
        <w:rPr>
          <w:rFonts w:hint="eastAsia"/>
        </w:rPr>
        <w:t>вчинення</w:t>
      </w:r>
      <w:r>
        <w:t></w:t>
      </w:r>
    </w:p>
    <w:p w:rsidR="00BD380D" w:rsidRDefault="00BD380D" w:rsidP="00BD380D">
      <w:r>
        <w:t></w:t>
      </w:r>
      <w:r>
        <w:t></w:t>
      </w:r>
      <w:r>
        <w:t></w:t>
      </w:r>
      <w:r>
        <w:rPr>
          <w:rFonts w:hint="eastAsia"/>
        </w:rPr>
        <w:t>зміст</w:t>
      </w:r>
      <w:r>
        <w:t></w:t>
      </w:r>
      <w:r>
        <w:rPr>
          <w:rFonts w:hint="eastAsia"/>
        </w:rPr>
        <w:t>предмету</w:t>
      </w:r>
      <w:r>
        <w:t></w:t>
      </w:r>
      <w:r>
        <w:rPr>
          <w:rFonts w:hint="eastAsia"/>
        </w:rPr>
        <w:t>фактичної</w:t>
      </w:r>
      <w:r>
        <w:t></w:t>
      </w:r>
      <w:r>
        <w:rPr>
          <w:rFonts w:hint="eastAsia"/>
        </w:rPr>
        <w:t>помилки</w:t>
      </w:r>
      <w:r>
        <w:t></w:t>
      </w:r>
      <w:r>
        <w:rPr>
          <w:rFonts w:hint="eastAsia"/>
        </w:rPr>
        <w:t>становлять</w:t>
      </w:r>
      <w:r>
        <w:t></w:t>
      </w:r>
      <w:r>
        <w:rPr>
          <w:rFonts w:hint="eastAsia"/>
        </w:rPr>
        <w:t>обставини</w:t>
      </w:r>
      <w:r>
        <w:t></w:t>
      </w:r>
      <w:r>
        <w:t></w:t>
      </w:r>
      <w:r>
        <w:rPr>
          <w:rFonts w:hint="eastAsia"/>
        </w:rPr>
        <w:t>що</w:t>
      </w:r>
      <w:r>
        <w:t></w:t>
      </w:r>
      <w:r>
        <w:rPr>
          <w:rFonts w:hint="eastAsia"/>
        </w:rPr>
        <w:t>мають</w:t>
      </w:r>
    </w:p>
    <w:p w:rsidR="00BD380D" w:rsidRDefault="00BD380D" w:rsidP="00BD380D">
      <w:r>
        <w:rPr>
          <w:rFonts w:hint="eastAsia"/>
        </w:rPr>
        <w:t>кримінально</w:t>
      </w:r>
      <w:r>
        <w:t></w:t>
      </w:r>
      <w:r>
        <w:rPr>
          <w:rFonts w:hint="eastAsia"/>
        </w:rPr>
        <w:t>правове</w:t>
      </w:r>
      <w:r>
        <w:t></w:t>
      </w:r>
      <w:r>
        <w:rPr>
          <w:rFonts w:hint="eastAsia"/>
        </w:rPr>
        <w:t>значення</w:t>
      </w:r>
      <w:r>
        <w:t></w:t>
      </w:r>
      <w:r>
        <w:rPr>
          <w:rFonts w:hint="eastAsia"/>
        </w:rPr>
        <w:t>у</w:t>
      </w:r>
      <w:r>
        <w:t></w:t>
      </w:r>
      <w:r>
        <w:rPr>
          <w:rFonts w:hint="eastAsia"/>
        </w:rPr>
        <w:t>його</w:t>
      </w:r>
      <w:r>
        <w:t></w:t>
      </w:r>
      <w:r>
        <w:rPr>
          <w:rFonts w:hint="eastAsia"/>
        </w:rPr>
        <w:t>широкому</w:t>
      </w:r>
      <w:r>
        <w:t></w:t>
      </w:r>
      <w:r>
        <w:rPr>
          <w:rFonts w:hint="eastAsia"/>
        </w:rPr>
        <w:t>розумінні</w:t>
      </w:r>
      <w:r>
        <w:t></w:t>
      </w:r>
      <w:r>
        <w:t></w:t>
      </w:r>
      <w:r>
        <w:rPr>
          <w:rFonts w:hint="eastAsia"/>
        </w:rPr>
        <w:t>обсяг</w:t>
      </w:r>
      <w:r>
        <w:t></w:t>
      </w:r>
      <w:r>
        <w:rPr>
          <w:rFonts w:hint="eastAsia"/>
        </w:rPr>
        <w:t>її</w:t>
      </w:r>
      <w:r>
        <w:t></w:t>
      </w:r>
      <w:r>
        <w:rPr>
          <w:rFonts w:hint="eastAsia"/>
        </w:rPr>
        <w:t>предмету</w:t>
      </w:r>
    </w:p>
    <w:p w:rsidR="00BD380D" w:rsidRDefault="00BD380D" w:rsidP="00BD380D">
      <w:r>
        <w:rPr>
          <w:rFonts w:hint="eastAsia"/>
        </w:rPr>
        <w:t>можуть</w:t>
      </w:r>
      <w:r>
        <w:t></w:t>
      </w:r>
      <w:r>
        <w:rPr>
          <w:rFonts w:hint="eastAsia"/>
        </w:rPr>
        <w:t>складати</w:t>
      </w:r>
      <w:r>
        <w:t></w:t>
      </w:r>
      <w:r>
        <w:rPr>
          <w:rFonts w:hint="eastAsia"/>
        </w:rPr>
        <w:t>як</w:t>
      </w:r>
      <w:r>
        <w:t></w:t>
      </w:r>
      <w:r>
        <w:rPr>
          <w:rFonts w:hint="eastAsia"/>
        </w:rPr>
        <w:t>обставини</w:t>
      </w:r>
      <w:r>
        <w:t></w:t>
      </w:r>
      <w:r>
        <w:t></w:t>
      </w:r>
      <w:r>
        <w:rPr>
          <w:rFonts w:hint="eastAsia"/>
        </w:rPr>
        <w:t>що</w:t>
      </w:r>
      <w:r>
        <w:t></w:t>
      </w:r>
      <w:r>
        <w:rPr>
          <w:rFonts w:hint="eastAsia"/>
        </w:rPr>
        <w:t>кореспондують</w:t>
      </w:r>
      <w:r>
        <w:t></w:t>
      </w:r>
      <w:r>
        <w:rPr>
          <w:rFonts w:hint="eastAsia"/>
        </w:rPr>
        <w:t>з</w:t>
      </w:r>
      <w:r>
        <w:t></w:t>
      </w:r>
      <w:r>
        <w:rPr>
          <w:rFonts w:hint="eastAsia"/>
        </w:rPr>
        <w:t>ознаками</w:t>
      </w:r>
      <w:r>
        <w:t></w:t>
      </w:r>
      <w:r>
        <w:rPr>
          <w:rFonts w:hint="eastAsia"/>
        </w:rPr>
        <w:t>складу</w:t>
      </w:r>
      <w:r>
        <w:t></w:t>
      </w:r>
      <w:r>
        <w:rPr>
          <w:rFonts w:hint="eastAsia"/>
        </w:rPr>
        <w:t>злочину</w:t>
      </w:r>
      <w:r>
        <w:t></w:t>
      </w:r>
      <w:r>
        <w:t></w:t>
      </w:r>
      <w:r>
        <w:rPr>
          <w:rFonts w:hint="eastAsia"/>
        </w:rPr>
        <w:t>так</w:t>
      </w:r>
      <w:r>
        <w:t></w:t>
      </w:r>
      <w:r>
        <w:rPr>
          <w:rFonts w:hint="eastAsia"/>
        </w:rPr>
        <w:t>і</w:t>
      </w:r>
    </w:p>
    <w:p w:rsidR="00BD380D" w:rsidRDefault="00BD380D" w:rsidP="00BD380D">
      <w:r>
        <w:rPr>
          <w:rFonts w:hint="eastAsia"/>
        </w:rPr>
        <w:t>обставини</w:t>
      </w:r>
      <w:r>
        <w:t></w:t>
      </w:r>
      <w:r>
        <w:t></w:t>
      </w:r>
      <w:r>
        <w:rPr>
          <w:rFonts w:hint="eastAsia"/>
        </w:rPr>
        <w:t>що</w:t>
      </w:r>
      <w:r>
        <w:t></w:t>
      </w:r>
      <w:r>
        <w:rPr>
          <w:rFonts w:hint="eastAsia"/>
        </w:rPr>
        <w:t>знаходяться</w:t>
      </w:r>
      <w:r>
        <w:t></w:t>
      </w:r>
      <w:r>
        <w:rPr>
          <w:rFonts w:hint="eastAsia"/>
        </w:rPr>
        <w:t>за</w:t>
      </w:r>
      <w:r>
        <w:t></w:t>
      </w:r>
      <w:r>
        <w:rPr>
          <w:rFonts w:hint="eastAsia"/>
        </w:rPr>
        <w:t>його</w:t>
      </w:r>
      <w:r>
        <w:t></w:t>
      </w:r>
      <w:r>
        <w:rPr>
          <w:rFonts w:hint="eastAsia"/>
        </w:rPr>
        <w:t>межами</w:t>
      </w:r>
      <w:r>
        <w:t></w:t>
      </w:r>
    </w:p>
    <w:p w:rsidR="00BD380D" w:rsidRDefault="00BD380D" w:rsidP="00BD380D">
      <w:r>
        <w:rPr>
          <w:rFonts w:hint="eastAsia"/>
        </w:rPr>
        <w:t>Врахування</w:t>
      </w:r>
      <w:r>
        <w:t></w:t>
      </w:r>
      <w:r>
        <w:rPr>
          <w:rFonts w:hint="eastAsia"/>
        </w:rPr>
        <w:t>названих</w:t>
      </w:r>
      <w:r>
        <w:t></w:t>
      </w:r>
      <w:r>
        <w:rPr>
          <w:rFonts w:hint="eastAsia"/>
        </w:rPr>
        <w:t>вище</w:t>
      </w:r>
      <w:r>
        <w:t></w:t>
      </w:r>
      <w:r>
        <w:rPr>
          <w:rFonts w:hint="eastAsia"/>
        </w:rPr>
        <w:t>характеристик</w:t>
      </w:r>
      <w:r>
        <w:t></w:t>
      </w:r>
      <w:r>
        <w:rPr>
          <w:rFonts w:hint="eastAsia"/>
        </w:rPr>
        <w:t>–</w:t>
      </w:r>
      <w:r>
        <w:t></w:t>
      </w:r>
      <w:r>
        <w:rPr>
          <w:rFonts w:hint="eastAsia"/>
        </w:rPr>
        <w:t>перш</w:t>
      </w:r>
      <w:r>
        <w:t></w:t>
      </w:r>
      <w:r>
        <w:rPr>
          <w:rFonts w:hint="eastAsia"/>
        </w:rPr>
        <w:t>за</w:t>
      </w:r>
      <w:r>
        <w:t></w:t>
      </w:r>
      <w:r>
        <w:rPr>
          <w:rFonts w:hint="eastAsia"/>
        </w:rPr>
        <w:t>все</w:t>
      </w:r>
      <w:r>
        <w:t></w:t>
      </w:r>
      <w:r>
        <w:rPr>
          <w:rFonts w:hint="eastAsia"/>
        </w:rPr>
        <w:t>в</w:t>
      </w:r>
      <w:r>
        <w:t></w:t>
      </w:r>
      <w:r>
        <w:rPr>
          <w:rFonts w:hint="eastAsia"/>
        </w:rPr>
        <w:t>частині</w:t>
      </w:r>
      <w:r>
        <w:t></w:t>
      </w:r>
      <w:r>
        <w:rPr>
          <w:rFonts w:hint="eastAsia"/>
        </w:rPr>
        <w:t>їх</w:t>
      </w:r>
    </w:p>
    <w:p w:rsidR="00BD380D" w:rsidRDefault="00BD380D" w:rsidP="00BD380D">
      <w:r>
        <w:rPr>
          <w:rFonts w:hint="eastAsia"/>
        </w:rPr>
        <w:t>співвідношення</w:t>
      </w:r>
      <w:r>
        <w:t></w:t>
      </w:r>
      <w:r>
        <w:t></w:t>
      </w:r>
      <w:r>
        <w:t></w:t>
      </w:r>
      <w:r>
        <w:rPr>
          <w:rFonts w:hint="eastAsia"/>
        </w:rPr>
        <w:t>взаємодії</w:t>
      </w:r>
      <w:r>
        <w:t></w:t>
      </w:r>
      <w:r>
        <w:t></w:t>
      </w:r>
      <w:r>
        <w:t></w:t>
      </w:r>
      <w:r>
        <w:rPr>
          <w:rFonts w:hint="eastAsia"/>
        </w:rPr>
        <w:t>–</w:t>
      </w:r>
      <w:r>
        <w:t></w:t>
      </w:r>
      <w:r>
        <w:rPr>
          <w:rFonts w:hint="eastAsia"/>
        </w:rPr>
        <w:t>дозволяє</w:t>
      </w:r>
      <w:r>
        <w:t></w:t>
      </w:r>
      <w:r>
        <w:rPr>
          <w:rFonts w:hint="eastAsia"/>
        </w:rPr>
        <w:t>визначити</w:t>
      </w:r>
      <w:r>
        <w:t></w:t>
      </w:r>
      <w:r>
        <w:rPr>
          <w:rFonts w:hint="eastAsia"/>
        </w:rPr>
        <w:t>фактичну</w:t>
      </w:r>
      <w:r>
        <w:t></w:t>
      </w:r>
      <w:r>
        <w:rPr>
          <w:rFonts w:hint="eastAsia"/>
        </w:rPr>
        <w:t>помилку</w:t>
      </w:r>
      <w:r>
        <w:t></w:t>
      </w:r>
      <w:r>
        <w:rPr>
          <w:rFonts w:hint="eastAsia"/>
        </w:rPr>
        <w:t>в</w:t>
      </w:r>
    </w:p>
    <w:p w:rsidR="00BD380D" w:rsidRDefault="00BD380D" w:rsidP="00BD380D">
      <w:r>
        <w:rPr>
          <w:rFonts w:hint="eastAsia"/>
        </w:rPr>
        <w:t>кримінальному</w:t>
      </w:r>
      <w:r>
        <w:t></w:t>
      </w:r>
      <w:r>
        <w:rPr>
          <w:rFonts w:hint="eastAsia"/>
        </w:rPr>
        <w:t>праві</w:t>
      </w:r>
      <w:r>
        <w:t></w:t>
      </w:r>
      <w:r>
        <w:rPr>
          <w:rFonts w:hint="eastAsia"/>
        </w:rPr>
        <w:t>як</w:t>
      </w:r>
      <w:r>
        <w:t></w:t>
      </w:r>
      <w:r>
        <w:rPr>
          <w:rFonts w:hint="eastAsia"/>
        </w:rPr>
        <w:t>неправильну</w:t>
      </w:r>
      <w:r>
        <w:t></w:t>
      </w:r>
      <w:r>
        <w:rPr>
          <w:rFonts w:hint="eastAsia"/>
        </w:rPr>
        <w:t>оцінку</w:t>
      </w:r>
      <w:r>
        <w:t></w:t>
      </w:r>
      <w:r>
        <w:rPr>
          <w:rFonts w:hint="eastAsia"/>
        </w:rPr>
        <w:t>особою</w:t>
      </w:r>
      <w:r>
        <w:t></w:t>
      </w:r>
      <w:r>
        <w:rPr>
          <w:rFonts w:hint="eastAsia"/>
        </w:rPr>
        <w:t>під</w:t>
      </w:r>
      <w:r>
        <w:t></w:t>
      </w:r>
      <w:r>
        <w:rPr>
          <w:rFonts w:hint="eastAsia"/>
        </w:rPr>
        <w:t>час</w:t>
      </w:r>
      <w:r>
        <w:t></w:t>
      </w:r>
      <w:r>
        <w:rPr>
          <w:rFonts w:hint="eastAsia"/>
        </w:rPr>
        <w:t>вчинення</w:t>
      </w:r>
      <w:r>
        <w:t></w:t>
      </w:r>
      <w:r>
        <w:rPr>
          <w:rFonts w:hint="eastAsia"/>
        </w:rPr>
        <w:t>діяння</w:t>
      </w:r>
      <w:r>
        <w:t></w:t>
      </w:r>
      <w:r>
        <w:t></w:t>
      </w:r>
      <w:r>
        <w:rPr>
          <w:rFonts w:hint="eastAsia"/>
        </w:rPr>
        <w:t>яким</w:t>
      </w:r>
    </w:p>
    <w:p w:rsidR="00BD380D" w:rsidRDefault="00BD380D" w:rsidP="00BD380D">
      <w:r>
        <w:rPr>
          <w:rFonts w:hint="eastAsia"/>
        </w:rPr>
        <w:t>завдається</w:t>
      </w:r>
      <w:r>
        <w:t></w:t>
      </w:r>
      <w:r>
        <w:rPr>
          <w:rFonts w:hint="eastAsia"/>
        </w:rPr>
        <w:t>шкода</w:t>
      </w:r>
      <w:r>
        <w:t></w:t>
      </w:r>
      <w:r>
        <w:rPr>
          <w:rFonts w:hint="eastAsia"/>
        </w:rPr>
        <w:t>об’єкту</w:t>
      </w:r>
      <w:r>
        <w:t></w:t>
      </w:r>
      <w:r>
        <w:rPr>
          <w:rFonts w:hint="eastAsia"/>
        </w:rPr>
        <w:t>кримінально</w:t>
      </w:r>
      <w:r>
        <w:t></w:t>
      </w:r>
      <w:r>
        <w:rPr>
          <w:rFonts w:hint="eastAsia"/>
        </w:rPr>
        <w:t>правової</w:t>
      </w:r>
      <w:r>
        <w:t></w:t>
      </w:r>
      <w:r>
        <w:rPr>
          <w:rFonts w:hint="eastAsia"/>
        </w:rPr>
        <w:t>охорони</w:t>
      </w:r>
      <w:r>
        <w:t></w:t>
      </w:r>
      <w:r>
        <w:t></w:t>
      </w:r>
      <w:r>
        <w:rPr>
          <w:rFonts w:hint="eastAsia"/>
        </w:rPr>
        <w:t>фактичної</w:t>
      </w:r>
      <w:r>
        <w:t></w:t>
      </w:r>
      <w:r>
        <w:rPr>
          <w:rFonts w:hint="eastAsia"/>
        </w:rPr>
        <w:t>обставини</w:t>
      </w:r>
    </w:p>
    <w:p w:rsidR="00BD380D" w:rsidRDefault="00BD380D" w:rsidP="00BD380D">
      <w:r>
        <w:rPr>
          <w:rFonts w:hint="eastAsia"/>
        </w:rPr>
        <w:t>об’єктивного</w:t>
      </w:r>
      <w:r>
        <w:t></w:t>
      </w:r>
      <w:r>
        <w:rPr>
          <w:rFonts w:hint="eastAsia"/>
        </w:rPr>
        <w:t>характеру</w:t>
      </w:r>
      <w:r>
        <w:t></w:t>
      </w:r>
      <w:r>
        <w:t></w:t>
      </w:r>
      <w:r>
        <w:rPr>
          <w:rFonts w:hint="eastAsia"/>
        </w:rPr>
        <w:t>що</w:t>
      </w:r>
      <w:r>
        <w:t></w:t>
      </w:r>
      <w:r>
        <w:rPr>
          <w:rFonts w:hint="eastAsia"/>
        </w:rPr>
        <w:t>має</w:t>
      </w:r>
      <w:r>
        <w:t></w:t>
      </w:r>
      <w:r>
        <w:rPr>
          <w:rFonts w:hint="eastAsia"/>
        </w:rPr>
        <w:t>кримінально</w:t>
      </w:r>
      <w:r>
        <w:t></w:t>
      </w:r>
      <w:r>
        <w:rPr>
          <w:rFonts w:hint="eastAsia"/>
        </w:rPr>
        <w:t>правове</w:t>
      </w:r>
      <w:r>
        <w:t></w:t>
      </w:r>
      <w:r>
        <w:rPr>
          <w:rFonts w:hint="eastAsia"/>
        </w:rPr>
        <w:t>значення</w:t>
      </w:r>
      <w:r>
        <w:t></w:t>
      </w:r>
    </w:p>
    <w:p w:rsidR="00BD380D" w:rsidRDefault="00BD380D" w:rsidP="00BD380D">
      <w:r>
        <w:t></w:t>
      </w:r>
      <w:r>
        <w:t></w:t>
      </w:r>
      <w:r>
        <w:t></w:t>
      </w:r>
      <w:r>
        <w:rPr>
          <w:rFonts w:hint="eastAsia"/>
        </w:rPr>
        <w:t>Фактична</w:t>
      </w:r>
      <w:r>
        <w:t></w:t>
      </w:r>
      <w:r>
        <w:rPr>
          <w:rFonts w:hint="eastAsia"/>
        </w:rPr>
        <w:t>помилка</w:t>
      </w:r>
      <w:r>
        <w:t></w:t>
      </w:r>
      <w:r>
        <w:rPr>
          <w:rFonts w:hint="eastAsia"/>
        </w:rPr>
        <w:t>пов’язана</w:t>
      </w:r>
      <w:r>
        <w:t></w:t>
      </w:r>
      <w:r>
        <w:rPr>
          <w:rFonts w:hint="eastAsia"/>
        </w:rPr>
        <w:t>з</w:t>
      </w:r>
      <w:r>
        <w:t></w:t>
      </w:r>
      <w:r>
        <w:rPr>
          <w:rFonts w:hint="eastAsia"/>
        </w:rPr>
        <w:t>деякими</w:t>
      </w:r>
      <w:r>
        <w:t></w:t>
      </w:r>
      <w:r>
        <w:rPr>
          <w:rFonts w:hint="eastAsia"/>
        </w:rPr>
        <w:t>іншими</w:t>
      </w:r>
      <w:r>
        <w:t></w:t>
      </w:r>
      <w:r>
        <w:rPr>
          <w:rFonts w:hint="eastAsia"/>
        </w:rPr>
        <w:t>кримінально</w:t>
      </w:r>
      <w:r>
        <w:t></w:t>
      </w:r>
      <w:r>
        <w:rPr>
          <w:rFonts w:hint="eastAsia"/>
        </w:rPr>
        <w:t>правовими</w:t>
      </w:r>
    </w:p>
    <w:p w:rsidR="00BD380D" w:rsidRDefault="00BD380D" w:rsidP="00BD380D">
      <w:r>
        <w:rPr>
          <w:rFonts w:hint="eastAsia"/>
        </w:rPr>
        <w:t>явищами</w:t>
      </w:r>
      <w:r>
        <w:t></w:t>
      </w:r>
      <w:r>
        <w:t></w:t>
      </w:r>
      <w:r>
        <w:rPr>
          <w:rFonts w:hint="eastAsia"/>
        </w:rPr>
        <w:t>Зокрема</w:t>
      </w:r>
      <w:r>
        <w:t></w:t>
      </w:r>
      <w:r>
        <w:t></w:t>
      </w:r>
      <w:r>
        <w:rPr>
          <w:rFonts w:hint="eastAsia"/>
        </w:rPr>
        <w:t>така</w:t>
      </w:r>
      <w:r>
        <w:t></w:t>
      </w:r>
      <w:r>
        <w:rPr>
          <w:rFonts w:hint="eastAsia"/>
        </w:rPr>
        <w:t>помилка</w:t>
      </w:r>
      <w:r>
        <w:t></w:t>
      </w:r>
      <w:r>
        <w:rPr>
          <w:rFonts w:hint="eastAsia"/>
        </w:rPr>
        <w:t>може</w:t>
      </w:r>
      <w:r>
        <w:t></w:t>
      </w:r>
      <w:r>
        <w:t></w:t>
      </w:r>
      <w:r>
        <w:rPr>
          <w:rFonts w:hint="eastAsia"/>
        </w:rPr>
        <w:t>входити</w:t>
      </w:r>
      <w:r>
        <w:t></w:t>
      </w:r>
      <w:r>
        <w:t></w:t>
      </w:r>
      <w:r>
        <w:rPr>
          <w:rFonts w:hint="eastAsia"/>
        </w:rPr>
        <w:t>до</w:t>
      </w:r>
      <w:r>
        <w:t></w:t>
      </w:r>
      <w:r>
        <w:rPr>
          <w:rFonts w:hint="eastAsia"/>
        </w:rPr>
        <w:t>змісту</w:t>
      </w:r>
      <w:r>
        <w:t></w:t>
      </w:r>
      <w:r>
        <w:rPr>
          <w:rFonts w:hint="eastAsia"/>
        </w:rPr>
        <w:t>вини</w:t>
      </w:r>
      <w:r>
        <w:t></w:t>
      </w:r>
      <w:r>
        <w:t></w:t>
      </w:r>
      <w:r>
        <w:rPr>
          <w:rFonts w:hint="eastAsia"/>
        </w:rPr>
        <w:t>як</w:t>
      </w:r>
      <w:r>
        <w:t></w:t>
      </w:r>
      <w:r>
        <w:rPr>
          <w:rFonts w:hint="eastAsia"/>
        </w:rPr>
        <w:t>умисної</w:t>
      </w:r>
      <w:r>
        <w:t></w:t>
      </w:r>
      <w:r>
        <w:t></w:t>
      </w:r>
      <w:r>
        <w:rPr>
          <w:rFonts w:hint="eastAsia"/>
        </w:rPr>
        <w:t>так</w:t>
      </w:r>
      <w:r>
        <w:t></w:t>
      </w:r>
      <w:r>
        <w:rPr>
          <w:rFonts w:hint="eastAsia"/>
        </w:rPr>
        <w:t>і</w:t>
      </w:r>
    </w:p>
    <w:p w:rsidR="00BD380D" w:rsidRDefault="00BD380D" w:rsidP="00BD380D">
      <w:r>
        <w:rPr>
          <w:rFonts w:hint="eastAsia"/>
        </w:rPr>
        <w:t>необережної</w:t>
      </w:r>
      <w:r>
        <w:t></w:t>
      </w:r>
      <w:r>
        <w:rPr>
          <w:rFonts w:hint="eastAsia"/>
        </w:rPr>
        <w:t>її</w:t>
      </w:r>
      <w:r>
        <w:t></w:t>
      </w:r>
      <w:r>
        <w:rPr>
          <w:rFonts w:hint="eastAsia"/>
        </w:rPr>
        <w:t>форм</w:t>
      </w:r>
      <w:r>
        <w:t></w:t>
      </w:r>
      <w:r>
        <w:t></w:t>
      </w:r>
      <w:r>
        <w:t></w:t>
      </w:r>
      <w:r>
        <w:rPr>
          <w:rFonts w:hint="eastAsia"/>
        </w:rPr>
        <w:t>а</w:t>
      </w:r>
      <w:r>
        <w:t></w:t>
      </w:r>
      <w:r>
        <w:rPr>
          <w:rFonts w:hint="eastAsia"/>
        </w:rPr>
        <w:t>може</w:t>
      </w:r>
      <w:r>
        <w:t></w:t>
      </w:r>
      <w:r>
        <w:rPr>
          <w:rFonts w:hint="eastAsia"/>
        </w:rPr>
        <w:t>виключати</w:t>
      </w:r>
      <w:r>
        <w:t></w:t>
      </w:r>
      <w:r>
        <w:rPr>
          <w:rFonts w:hint="eastAsia"/>
        </w:rPr>
        <w:t>її</w:t>
      </w:r>
      <w:r>
        <w:t></w:t>
      </w:r>
      <w:r>
        <w:t></w:t>
      </w:r>
      <w:r>
        <w:rPr>
          <w:rFonts w:hint="eastAsia"/>
        </w:rPr>
        <w:t>при</w:t>
      </w:r>
      <w:r>
        <w:t></w:t>
      </w:r>
      <w:r>
        <w:rPr>
          <w:rFonts w:hint="eastAsia"/>
        </w:rPr>
        <w:t>казусі</w:t>
      </w:r>
      <w:r>
        <w:t></w:t>
      </w:r>
      <w:r>
        <w:t></w:t>
      </w:r>
      <w:r>
        <w:t></w:t>
      </w:r>
      <w:r>
        <w:rPr>
          <w:rFonts w:hint="eastAsia"/>
        </w:rPr>
        <w:t>Таким</w:t>
      </w:r>
      <w:r>
        <w:t></w:t>
      </w:r>
      <w:r>
        <w:rPr>
          <w:rFonts w:hint="eastAsia"/>
        </w:rPr>
        <w:t>чином</w:t>
      </w:r>
      <w:r>
        <w:t></w:t>
      </w:r>
      <w:r>
        <w:t></w:t>
      </w:r>
      <w:r>
        <w:rPr>
          <w:rFonts w:hint="eastAsia"/>
        </w:rPr>
        <w:t>фактична</w:t>
      </w:r>
    </w:p>
    <w:p w:rsidR="00BD380D" w:rsidRDefault="00BD380D" w:rsidP="00BD380D">
      <w:r>
        <w:rPr>
          <w:rFonts w:hint="eastAsia"/>
        </w:rPr>
        <w:t>помилка</w:t>
      </w:r>
      <w:r>
        <w:t></w:t>
      </w:r>
      <w:r>
        <w:rPr>
          <w:rFonts w:hint="eastAsia"/>
        </w:rPr>
        <w:t>і</w:t>
      </w:r>
      <w:r>
        <w:t></w:t>
      </w:r>
      <w:r>
        <w:rPr>
          <w:rFonts w:hint="eastAsia"/>
        </w:rPr>
        <w:t>вина</w:t>
      </w:r>
      <w:r>
        <w:t></w:t>
      </w:r>
      <w:r>
        <w:rPr>
          <w:rFonts w:hint="eastAsia"/>
        </w:rPr>
        <w:t>знаходяться</w:t>
      </w:r>
      <w:r>
        <w:t></w:t>
      </w:r>
      <w:r>
        <w:rPr>
          <w:rFonts w:hint="eastAsia"/>
        </w:rPr>
        <w:t>у</w:t>
      </w:r>
      <w:r>
        <w:t></w:t>
      </w:r>
      <w:r>
        <w:rPr>
          <w:rFonts w:hint="eastAsia"/>
        </w:rPr>
        <w:t>відношенні</w:t>
      </w:r>
      <w:r>
        <w:t></w:t>
      </w:r>
      <w:r>
        <w:t></w:t>
      </w:r>
      <w:r>
        <w:rPr>
          <w:rFonts w:hint="eastAsia"/>
        </w:rPr>
        <w:t>часткового</w:t>
      </w:r>
      <w:r>
        <w:t></w:t>
      </w:r>
      <w:r>
        <w:rPr>
          <w:rFonts w:hint="eastAsia"/>
        </w:rPr>
        <w:t>перетинання</w:t>
      </w:r>
      <w:r>
        <w:t></w:t>
      </w:r>
      <w:r>
        <w:t></w:t>
      </w:r>
      <w:r>
        <w:t></w:t>
      </w:r>
      <w:r>
        <w:rPr>
          <w:rFonts w:hint="eastAsia"/>
        </w:rPr>
        <w:t>Так</w:t>
      </w:r>
      <w:r>
        <w:t></w:t>
      </w:r>
      <w:r>
        <w:rPr>
          <w:rFonts w:hint="eastAsia"/>
        </w:rPr>
        <w:t>само</w:t>
      </w:r>
    </w:p>
    <w:p w:rsidR="00BD380D" w:rsidRDefault="00BD380D" w:rsidP="00BD380D">
      <w:r>
        <w:rPr>
          <w:rFonts w:hint="eastAsia"/>
        </w:rPr>
        <w:t>співвідносяться</w:t>
      </w:r>
      <w:r>
        <w:t></w:t>
      </w:r>
      <w:r>
        <w:rPr>
          <w:rFonts w:hint="eastAsia"/>
        </w:rPr>
        <w:t>фактична</w:t>
      </w:r>
      <w:r>
        <w:t></w:t>
      </w:r>
      <w:r>
        <w:rPr>
          <w:rFonts w:hint="eastAsia"/>
        </w:rPr>
        <w:t>помилка</w:t>
      </w:r>
      <w:r>
        <w:t></w:t>
      </w:r>
      <w:r>
        <w:rPr>
          <w:rFonts w:hint="eastAsia"/>
        </w:rPr>
        <w:t>і</w:t>
      </w:r>
      <w:r>
        <w:t></w:t>
      </w:r>
      <w:r>
        <w:rPr>
          <w:rFonts w:hint="eastAsia"/>
        </w:rPr>
        <w:t>казус</w:t>
      </w:r>
      <w:r>
        <w:t></w:t>
      </w:r>
      <w:r>
        <w:t></w:t>
      </w:r>
      <w:r>
        <w:rPr>
          <w:rFonts w:hint="eastAsia"/>
        </w:rPr>
        <w:t>а</w:t>
      </w:r>
      <w:r>
        <w:t></w:t>
      </w:r>
      <w:r>
        <w:rPr>
          <w:rFonts w:hint="eastAsia"/>
        </w:rPr>
        <w:t>також</w:t>
      </w:r>
      <w:r>
        <w:t></w:t>
      </w:r>
      <w:r>
        <w:rPr>
          <w:rFonts w:hint="eastAsia"/>
        </w:rPr>
        <w:t>фактична</w:t>
      </w:r>
      <w:r>
        <w:t></w:t>
      </w:r>
      <w:r>
        <w:rPr>
          <w:rFonts w:hint="eastAsia"/>
        </w:rPr>
        <w:t>помилка</w:t>
      </w:r>
      <w:r>
        <w:t></w:t>
      </w:r>
      <w:r>
        <w:rPr>
          <w:rFonts w:hint="eastAsia"/>
        </w:rPr>
        <w:t>і</w:t>
      </w:r>
      <w:r>
        <w:t></w:t>
      </w:r>
      <w:r>
        <w:rPr>
          <w:rFonts w:hint="eastAsia"/>
        </w:rPr>
        <w:t>склад</w:t>
      </w:r>
    </w:p>
    <w:p w:rsidR="00BD380D" w:rsidRDefault="00BD380D" w:rsidP="00BD380D">
      <w:r>
        <w:t></w:t>
      </w:r>
      <w:r>
        <w:t></w:t>
      </w:r>
      <w:r>
        <w:t></w:t>
      </w:r>
    </w:p>
    <w:p w:rsidR="00BD380D" w:rsidRDefault="00BD380D" w:rsidP="00BD380D">
      <w:r>
        <w:rPr>
          <w:rFonts w:hint="eastAsia"/>
        </w:rPr>
        <w:t>злочину</w:t>
      </w:r>
      <w:r>
        <w:t></w:t>
      </w:r>
    </w:p>
    <w:p w:rsidR="00BD380D" w:rsidRDefault="00BD380D" w:rsidP="00BD380D">
      <w:r>
        <w:t></w:t>
      </w:r>
      <w:r>
        <w:t></w:t>
      </w:r>
      <w:r>
        <w:t></w:t>
      </w:r>
      <w:r>
        <w:rPr>
          <w:rFonts w:hint="eastAsia"/>
        </w:rPr>
        <w:t>До</w:t>
      </w:r>
      <w:r>
        <w:t></w:t>
      </w:r>
      <w:r>
        <w:rPr>
          <w:rFonts w:hint="eastAsia"/>
        </w:rPr>
        <w:t>найбільш</w:t>
      </w:r>
      <w:r>
        <w:t></w:t>
      </w:r>
      <w:r>
        <w:rPr>
          <w:rFonts w:hint="eastAsia"/>
        </w:rPr>
        <w:t>значущих</w:t>
      </w:r>
      <w:r>
        <w:t></w:t>
      </w:r>
      <w:r>
        <w:rPr>
          <w:rFonts w:hint="eastAsia"/>
        </w:rPr>
        <w:t>критеріїв</w:t>
      </w:r>
      <w:r>
        <w:t></w:t>
      </w:r>
      <w:r>
        <w:rPr>
          <w:rFonts w:hint="eastAsia"/>
        </w:rPr>
        <w:t>систематизації</w:t>
      </w:r>
      <w:r>
        <w:t></w:t>
      </w:r>
      <w:r>
        <w:rPr>
          <w:rFonts w:hint="eastAsia"/>
        </w:rPr>
        <w:t>фактичних</w:t>
      </w:r>
      <w:r>
        <w:t></w:t>
      </w:r>
      <w:r>
        <w:rPr>
          <w:rFonts w:hint="eastAsia"/>
        </w:rPr>
        <w:t>помилок</w:t>
      </w:r>
      <w:r>
        <w:t></w:t>
      </w:r>
      <w:r>
        <w:rPr>
          <w:rFonts w:hint="eastAsia"/>
        </w:rPr>
        <w:t>можна</w:t>
      </w:r>
    </w:p>
    <w:p w:rsidR="00BD380D" w:rsidRDefault="00BD380D" w:rsidP="00BD380D">
      <w:r>
        <w:rPr>
          <w:rFonts w:hint="eastAsia"/>
        </w:rPr>
        <w:t>віднести</w:t>
      </w:r>
      <w:r>
        <w:t></w:t>
      </w:r>
      <w:r>
        <w:t></w:t>
      </w:r>
      <w:r>
        <w:t></w:t>
      </w:r>
      <w:r>
        <w:t></w:t>
      </w:r>
      <w:r>
        <w:t></w:t>
      </w:r>
      <w:r>
        <w:rPr>
          <w:rFonts w:hint="eastAsia"/>
        </w:rPr>
        <w:t>причини</w:t>
      </w:r>
      <w:r>
        <w:t></w:t>
      </w:r>
      <w:r>
        <w:rPr>
          <w:rFonts w:hint="eastAsia"/>
        </w:rPr>
        <w:t>та</w:t>
      </w:r>
      <w:r>
        <w:t></w:t>
      </w:r>
      <w:r>
        <w:rPr>
          <w:rFonts w:hint="eastAsia"/>
        </w:rPr>
        <w:t>умови</w:t>
      </w:r>
      <w:r>
        <w:t></w:t>
      </w:r>
      <w:r>
        <w:rPr>
          <w:rFonts w:hint="eastAsia"/>
        </w:rPr>
        <w:t>виникнення</w:t>
      </w:r>
      <w:r>
        <w:t></w:t>
      </w:r>
      <w:r>
        <w:rPr>
          <w:rFonts w:hint="eastAsia"/>
        </w:rPr>
        <w:t>помилки</w:t>
      </w:r>
      <w:r>
        <w:t></w:t>
      </w:r>
      <w:r>
        <w:t></w:t>
      </w:r>
      <w:r>
        <w:rPr>
          <w:rFonts w:hint="eastAsia"/>
        </w:rPr>
        <w:t>за</w:t>
      </w:r>
      <w:r>
        <w:t></w:t>
      </w:r>
      <w:r>
        <w:rPr>
          <w:rFonts w:hint="eastAsia"/>
        </w:rPr>
        <w:t>якими</w:t>
      </w:r>
      <w:r>
        <w:t></w:t>
      </w:r>
      <w:r>
        <w:rPr>
          <w:rFonts w:hint="eastAsia"/>
        </w:rPr>
        <w:t>виділяються</w:t>
      </w:r>
    </w:p>
    <w:p w:rsidR="00BD380D" w:rsidRDefault="00BD380D" w:rsidP="00BD380D">
      <w:r>
        <w:rPr>
          <w:rFonts w:hint="eastAsia"/>
        </w:rPr>
        <w:t>вибачливі</w:t>
      </w:r>
      <w:r>
        <w:t></w:t>
      </w:r>
      <w:r>
        <w:rPr>
          <w:rFonts w:hint="eastAsia"/>
        </w:rPr>
        <w:t>сумлінні</w:t>
      </w:r>
      <w:r>
        <w:t></w:t>
      </w:r>
      <w:r>
        <w:rPr>
          <w:rFonts w:hint="eastAsia"/>
        </w:rPr>
        <w:t>та</w:t>
      </w:r>
      <w:r>
        <w:t></w:t>
      </w:r>
      <w:r>
        <w:rPr>
          <w:rFonts w:hint="eastAsia"/>
        </w:rPr>
        <w:t>невибачливі</w:t>
      </w:r>
      <w:r>
        <w:t></w:t>
      </w:r>
      <w:r>
        <w:rPr>
          <w:rFonts w:hint="eastAsia"/>
        </w:rPr>
        <w:t>несумлінні</w:t>
      </w:r>
      <w:r>
        <w:t></w:t>
      </w:r>
      <w:r>
        <w:rPr>
          <w:rFonts w:hint="eastAsia"/>
        </w:rPr>
        <w:t>помилки</w:t>
      </w:r>
      <w:r>
        <w:t></w:t>
      </w:r>
      <w:r>
        <w:t></w:t>
      </w:r>
      <w:r>
        <w:t></w:t>
      </w:r>
      <w:r>
        <w:t></w:t>
      </w:r>
      <w:r>
        <w:t></w:t>
      </w:r>
      <w:r>
        <w:rPr>
          <w:rFonts w:hint="eastAsia"/>
        </w:rPr>
        <w:t>зміст</w:t>
      </w:r>
      <w:r>
        <w:t></w:t>
      </w:r>
      <w:r>
        <w:rPr>
          <w:rFonts w:hint="eastAsia"/>
        </w:rPr>
        <w:t>неправильної</w:t>
      </w:r>
    </w:p>
    <w:p w:rsidR="00BD380D" w:rsidRDefault="00BD380D" w:rsidP="00BD380D">
      <w:r>
        <w:rPr>
          <w:rFonts w:hint="eastAsia"/>
        </w:rPr>
        <w:t>оцінки</w:t>
      </w:r>
      <w:r>
        <w:t></w:t>
      </w:r>
      <w:r>
        <w:t></w:t>
      </w:r>
      <w:r>
        <w:rPr>
          <w:rFonts w:hint="eastAsia"/>
        </w:rPr>
        <w:t>за</w:t>
      </w:r>
      <w:r>
        <w:t></w:t>
      </w:r>
      <w:r>
        <w:rPr>
          <w:rFonts w:hint="eastAsia"/>
        </w:rPr>
        <w:t>яким</w:t>
      </w:r>
      <w:r>
        <w:t></w:t>
      </w:r>
      <w:r>
        <w:rPr>
          <w:rFonts w:hint="eastAsia"/>
        </w:rPr>
        <w:t>виокремлюються</w:t>
      </w:r>
      <w:r>
        <w:t></w:t>
      </w:r>
      <w:r>
        <w:rPr>
          <w:rFonts w:hint="eastAsia"/>
        </w:rPr>
        <w:t>позитивні</w:t>
      </w:r>
      <w:r>
        <w:t></w:t>
      </w:r>
      <w:r>
        <w:rPr>
          <w:rFonts w:hint="eastAsia"/>
        </w:rPr>
        <w:t>та</w:t>
      </w:r>
      <w:r>
        <w:t></w:t>
      </w:r>
      <w:r>
        <w:rPr>
          <w:rFonts w:hint="eastAsia"/>
        </w:rPr>
        <w:t>негативні</w:t>
      </w:r>
      <w:r>
        <w:t></w:t>
      </w:r>
      <w:r>
        <w:rPr>
          <w:rFonts w:hint="eastAsia"/>
        </w:rPr>
        <w:t>помилки</w:t>
      </w:r>
      <w:r>
        <w:t></w:t>
      </w:r>
      <w:r>
        <w:t></w:t>
      </w:r>
      <w:r>
        <w:t></w:t>
      </w:r>
      <w:r>
        <w:t></w:t>
      </w:r>
      <w:r>
        <w:t></w:t>
      </w:r>
      <w:r>
        <w:rPr>
          <w:rFonts w:hint="eastAsia"/>
        </w:rPr>
        <w:t>характер</w:t>
      </w:r>
    </w:p>
    <w:p w:rsidR="00BD380D" w:rsidRDefault="00BD380D" w:rsidP="00BD380D">
      <w:r>
        <w:rPr>
          <w:rFonts w:hint="eastAsia"/>
        </w:rPr>
        <w:t>впливу</w:t>
      </w:r>
      <w:r>
        <w:t></w:t>
      </w:r>
      <w:r>
        <w:rPr>
          <w:rFonts w:hint="eastAsia"/>
        </w:rPr>
        <w:t>на</w:t>
      </w:r>
      <w:r>
        <w:t></w:t>
      </w:r>
      <w:r>
        <w:rPr>
          <w:rFonts w:hint="eastAsia"/>
        </w:rPr>
        <w:t>злочинність</w:t>
      </w:r>
      <w:r>
        <w:t></w:t>
      </w:r>
      <w:r>
        <w:rPr>
          <w:rFonts w:hint="eastAsia"/>
        </w:rPr>
        <w:t>діяння</w:t>
      </w:r>
      <w:r>
        <w:t></w:t>
      </w:r>
      <w:r>
        <w:t></w:t>
      </w:r>
      <w:r>
        <w:rPr>
          <w:rFonts w:hint="eastAsia"/>
        </w:rPr>
        <w:t>тут</w:t>
      </w:r>
      <w:r>
        <w:t></w:t>
      </w:r>
      <w:r>
        <w:rPr>
          <w:rFonts w:hint="eastAsia"/>
        </w:rPr>
        <w:t>вирізняються</w:t>
      </w:r>
      <w:r>
        <w:t></w:t>
      </w:r>
      <w:r>
        <w:rPr>
          <w:rFonts w:hint="eastAsia"/>
        </w:rPr>
        <w:t>дві</w:t>
      </w:r>
      <w:r>
        <w:t></w:t>
      </w:r>
      <w:r>
        <w:rPr>
          <w:rFonts w:hint="eastAsia"/>
        </w:rPr>
        <w:t>групи</w:t>
      </w:r>
      <w:r>
        <w:t></w:t>
      </w:r>
      <w:r>
        <w:rPr>
          <w:rFonts w:hint="eastAsia"/>
        </w:rPr>
        <w:t>фактичних</w:t>
      </w:r>
      <w:r>
        <w:t></w:t>
      </w:r>
      <w:r>
        <w:rPr>
          <w:rFonts w:hint="eastAsia"/>
        </w:rPr>
        <w:t>помилок</w:t>
      </w:r>
      <w:r>
        <w:t></w:t>
      </w:r>
      <w:r>
        <w:rPr>
          <w:rFonts w:hint="eastAsia"/>
        </w:rPr>
        <w:t>–</w:t>
      </w:r>
      <w:r>
        <w:t></w:t>
      </w:r>
      <w:r>
        <w:rPr>
          <w:rFonts w:hint="eastAsia"/>
        </w:rPr>
        <w:t>ті</w:t>
      </w:r>
      <w:r>
        <w:t></w:t>
      </w:r>
    </w:p>
    <w:p w:rsidR="00BD380D" w:rsidRDefault="00BD380D" w:rsidP="00BD380D">
      <w:r>
        <w:rPr>
          <w:rFonts w:hint="eastAsia"/>
        </w:rPr>
        <w:t>що</w:t>
      </w:r>
      <w:r>
        <w:t></w:t>
      </w:r>
      <w:r>
        <w:rPr>
          <w:rFonts w:hint="eastAsia"/>
        </w:rPr>
        <w:t>усувають</w:t>
      </w:r>
      <w:r>
        <w:t></w:t>
      </w:r>
      <w:r>
        <w:rPr>
          <w:rFonts w:hint="eastAsia"/>
        </w:rPr>
        <w:t>злочинність</w:t>
      </w:r>
      <w:r>
        <w:t></w:t>
      </w:r>
      <w:r>
        <w:rPr>
          <w:rFonts w:hint="eastAsia"/>
        </w:rPr>
        <w:t>діяння</w:t>
      </w:r>
      <w:r>
        <w:t></w:t>
      </w:r>
      <w:r>
        <w:t></w:t>
      </w:r>
      <w:r>
        <w:rPr>
          <w:rFonts w:hint="eastAsia"/>
        </w:rPr>
        <w:t>та</w:t>
      </w:r>
      <w:r>
        <w:t></w:t>
      </w:r>
      <w:r>
        <w:rPr>
          <w:rFonts w:hint="eastAsia"/>
        </w:rPr>
        <w:t>ті</w:t>
      </w:r>
      <w:r>
        <w:t></w:t>
      </w:r>
      <w:r>
        <w:t></w:t>
      </w:r>
      <w:r>
        <w:rPr>
          <w:rFonts w:hint="eastAsia"/>
        </w:rPr>
        <w:t>що</w:t>
      </w:r>
      <w:r>
        <w:t></w:t>
      </w:r>
      <w:r>
        <w:rPr>
          <w:rFonts w:hint="eastAsia"/>
        </w:rPr>
        <w:t>її</w:t>
      </w:r>
      <w:r>
        <w:t></w:t>
      </w:r>
      <w:r>
        <w:rPr>
          <w:rFonts w:hint="eastAsia"/>
        </w:rPr>
        <w:t>не</w:t>
      </w:r>
      <w:r>
        <w:t></w:t>
      </w:r>
      <w:r>
        <w:rPr>
          <w:rFonts w:hint="eastAsia"/>
        </w:rPr>
        <w:t>усувають</w:t>
      </w:r>
      <w:r>
        <w:t></w:t>
      </w:r>
    </w:p>
    <w:p w:rsidR="00BD380D" w:rsidRDefault="00BD380D" w:rsidP="00BD380D">
      <w:r>
        <w:rPr>
          <w:rFonts w:hint="eastAsia"/>
        </w:rPr>
        <w:t>Виокремлені</w:t>
      </w:r>
      <w:r>
        <w:t></w:t>
      </w:r>
      <w:r>
        <w:rPr>
          <w:rFonts w:hint="eastAsia"/>
        </w:rPr>
        <w:t>за</w:t>
      </w:r>
      <w:r>
        <w:t></w:t>
      </w:r>
      <w:r>
        <w:rPr>
          <w:rFonts w:hint="eastAsia"/>
        </w:rPr>
        <w:t>цими</w:t>
      </w:r>
      <w:r>
        <w:t></w:t>
      </w:r>
      <w:r>
        <w:rPr>
          <w:rFonts w:hint="eastAsia"/>
        </w:rPr>
        <w:t>критеріями</w:t>
      </w:r>
      <w:r>
        <w:t></w:t>
      </w:r>
      <w:r>
        <w:rPr>
          <w:rFonts w:hint="eastAsia"/>
        </w:rPr>
        <w:t>характеристики</w:t>
      </w:r>
      <w:r>
        <w:t></w:t>
      </w:r>
      <w:r>
        <w:rPr>
          <w:rFonts w:hint="eastAsia"/>
        </w:rPr>
        <w:t>фактичної</w:t>
      </w:r>
      <w:r>
        <w:t></w:t>
      </w:r>
      <w:r>
        <w:rPr>
          <w:rFonts w:hint="eastAsia"/>
        </w:rPr>
        <w:t>помилки</w:t>
      </w:r>
      <w:r>
        <w:t></w:t>
      </w:r>
      <w:r>
        <w:rPr>
          <w:rFonts w:hint="eastAsia"/>
        </w:rPr>
        <w:t>можуть</w:t>
      </w:r>
    </w:p>
    <w:p w:rsidR="00BD380D" w:rsidRDefault="00BD380D" w:rsidP="00BD380D">
      <w:r>
        <w:rPr>
          <w:rFonts w:hint="eastAsia"/>
        </w:rPr>
        <w:t>взаємодіяти</w:t>
      </w:r>
      <w:r>
        <w:t></w:t>
      </w:r>
      <w:r>
        <w:rPr>
          <w:rFonts w:hint="eastAsia"/>
        </w:rPr>
        <w:t>між</w:t>
      </w:r>
      <w:r>
        <w:t></w:t>
      </w:r>
      <w:r>
        <w:rPr>
          <w:rFonts w:hint="eastAsia"/>
        </w:rPr>
        <w:t>собою</w:t>
      </w:r>
      <w:r>
        <w:t></w:t>
      </w:r>
      <w:r>
        <w:t></w:t>
      </w:r>
      <w:r>
        <w:rPr>
          <w:rFonts w:hint="eastAsia"/>
        </w:rPr>
        <w:t>обумовлюючи</w:t>
      </w:r>
      <w:r>
        <w:t></w:t>
      </w:r>
      <w:r>
        <w:rPr>
          <w:rFonts w:hint="eastAsia"/>
        </w:rPr>
        <w:t>відповідне</w:t>
      </w:r>
      <w:r>
        <w:t></w:t>
      </w:r>
      <w:r>
        <w:rPr>
          <w:rFonts w:hint="eastAsia"/>
        </w:rPr>
        <w:t>її</w:t>
      </w:r>
      <w:r>
        <w:t></w:t>
      </w:r>
      <w:r>
        <w:t></w:t>
      </w:r>
      <w:r>
        <w:rPr>
          <w:rFonts w:hint="eastAsia"/>
        </w:rPr>
        <w:t>помилки</w:t>
      </w:r>
      <w:r>
        <w:t></w:t>
      </w:r>
      <w:r>
        <w:t></w:t>
      </w:r>
      <w:r>
        <w:rPr>
          <w:rFonts w:hint="eastAsia"/>
        </w:rPr>
        <w:t>кримінально</w:t>
      </w:r>
      <w:r>
        <w:t></w:t>
      </w:r>
      <w:r>
        <w:rPr>
          <w:rFonts w:hint="eastAsia"/>
        </w:rPr>
        <w:t>правове</w:t>
      </w:r>
    </w:p>
    <w:p w:rsidR="00BD380D" w:rsidRDefault="00BD380D" w:rsidP="00BD380D">
      <w:r>
        <w:rPr>
          <w:rFonts w:hint="eastAsia"/>
        </w:rPr>
        <w:t>значення</w:t>
      </w:r>
      <w:r>
        <w:t></w:t>
      </w:r>
    </w:p>
    <w:p w:rsidR="00BD380D" w:rsidRDefault="00BD380D" w:rsidP="00BD380D">
      <w:r>
        <w:t></w:t>
      </w:r>
      <w:r>
        <w:t></w:t>
      </w:r>
      <w:r>
        <w:t></w:t>
      </w:r>
      <w:r>
        <w:rPr>
          <w:rFonts w:hint="eastAsia"/>
        </w:rPr>
        <w:t>В</w:t>
      </w:r>
      <w:r>
        <w:t></w:t>
      </w:r>
      <w:r>
        <w:rPr>
          <w:rFonts w:hint="eastAsia"/>
        </w:rPr>
        <w:t>кримінальному</w:t>
      </w:r>
      <w:r>
        <w:t></w:t>
      </w:r>
      <w:r>
        <w:rPr>
          <w:rFonts w:hint="eastAsia"/>
        </w:rPr>
        <w:t>праві</w:t>
      </w:r>
      <w:r>
        <w:t></w:t>
      </w:r>
      <w:r>
        <w:rPr>
          <w:rFonts w:hint="eastAsia"/>
        </w:rPr>
        <w:t>іноземних</w:t>
      </w:r>
      <w:r>
        <w:t></w:t>
      </w:r>
      <w:r>
        <w:rPr>
          <w:rFonts w:hint="eastAsia"/>
        </w:rPr>
        <w:t>держав</w:t>
      </w:r>
      <w:r>
        <w:t></w:t>
      </w:r>
      <w:r>
        <w:rPr>
          <w:rFonts w:hint="eastAsia"/>
        </w:rPr>
        <w:t>фактична</w:t>
      </w:r>
      <w:r>
        <w:t></w:t>
      </w:r>
      <w:r>
        <w:rPr>
          <w:rFonts w:hint="eastAsia"/>
        </w:rPr>
        <w:t>помилка</w:t>
      </w:r>
      <w:r>
        <w:t></w:t>
      </w:r>
      <w:r>
        <w:rPr>
          <w:rFonts w:hint="eastAsia"/>
        </w:rPr>
        <w:t>регламентується</w:t>
      </w:r>
    </w:p>
    <w:p w:rsidR="00BD380D" w:rsidRDefault="00BD380D" w:rsidP="00BD380D">
      <w:r>
        <w:rPr>
          <w:rFonts w:hint="eastAsia"/>
        </w:rPr>
        <w:t>як</w:t>
      </w:r>
      <w:r>
        <w:t></w:t>
      </w:r>
      <w:r>
        <w:rPr>
          <w:rFonts w:hint="eastAsia"/>
        </w:rPr>
        <w:t>загальними</w:t>
      </w:r>
      <w:r>
        <w:t></w:t>
      </w:r>
      <w:r>
        <w:t></w:t>
      </w:r>
      <w:r>
        <w:rPr>
          <w:rFonts w:hint="eastAsia"/>
        </w:rPr>
        <w:t>так</w:t>
      </w:r>
      <w:r>
        <w:t></w:t>
      </w:r>
      <w:r>
        <w:rPr>
          <w:rFonts w:hint="eastAsia"/>
        </w:rPr>
        <w:t>і</w:t>
      </w:r>
      <w:r>
        <w:t></w:t>
      </w:r>
      <w:r>
        <w:rPr>
          <w:rFonts w:hint="eastAsia"/>
        </w:rPr>
        <w:t>спеціальними</w:t>
      </w:r>
      <w:r>
        <w:t></w:t>
      </w:r>
      <w:r>
        <w:rPr>
          <w:rFonts w:hint="eastAsia"/>
        </w:rPr>
        <w:t>нормами</w:t>
      </w:r>
      <w:r>
        <w:t></w:t>
      </w:r>
      <w:r>
        <w:t></w:t>
      </w:r>
      <w:r>
        <w:rPr>
          <w:rFonts w:hint="eastAsia"/>
        </w:rPr>
        <w:t>При</w:t>
      </w:r>
      <w:r>
        <w:t></w:t>
      </w:r>
      <w:r>
        <w:rPr>
          <w:rFonts w:hint="eastAsia"/>
        </w:rPr>
        <w:t>цьому</w:t>
      </w:r>
      <w:r>
        <w:t></w:t>
      </w:r>
      <w:r>
        <w:rPr>
          <w:rFonts w:hint="eastAsia"/>
        </w:rPr>
        <w:t>можна</w:t>
      </w:r>
      <w:r>
        <w:t></w:t>
      </w:r>
      <w:r>
        <w:rPr>
          <w:rFonts w:hint="eastAsia"/>
        </w:rPr>
        <w:t>відмітити</w:t>
      </w:r>
      <w:r>
        <w:t></w:t>
      </w:r>
      <w:r>
        <w:rPr>
          <w:rFonts w:hint="eastAsia"/>
        </w:rPr>
        <w:t>такі</w:t>
      </w:r>
    </w:p>
    <w:p w:rsidR="00BD380D" w:rsidRDefault="00BD380D" w:rsidP="00BD380D">
      <w:r>
        <w:rPr>
          <w:rFonts w:hint="eastAsia"/>
        </w:rPr>
        <w:t>основні</w:t>
      </w:r>
      <w:r>
        <w:t></w:t>
      </w:r>
      <w:r>
        <w:rPr>
          <w:rFonts w:hint="eastAsia"/>
        </w:rPr>
        <w:t>тенденції</w:t>
      </w:r>
      <w:r>
        <w:t></w:t>
      </w:r>
    </w:p>
    <w:p w:rsidR="00BD380D" w:rsidRDefault="00BD380D" w:rsidP="00BD380D">
      <w:r>
        <w:t></w:t>
      </w:r>
      <w:r>
        <w:t></w:t>
      </w:r>
      <w:r>
        <w:t></w:t>
      </w:r>
      <w:r>
        <w:rPr>
          <w:rFonts w:hint="eastAsia"/>
        </w:rPr>
        <w:t>переважно</w:t>
      </w:r>
      <w:r>
        <w:t></w:t>
      </w:r>
      <w:r>
        <w:rPr>
          <w:rFonts w:hint="eastAsia"/>
        </w:rPr>
        <w:t>регламентуються</w:t>
      </w:r>
      <w:r>
        <w:t></w:t>
      </w:r>
      <w:r>
        <w:rPr>
          <w:rFonts w:hint="eastAsia"/>
        </w:rPr>
        <w:t>фактичні</w:t>
      </w:r>
      <w:r>
        <w:t></w:t>
      </w:r>
      <w:r>
        <w:rPr>
          <w:rFonts w:hint="eastAsia"/>
        </w:rPr>
        <w:t>помилки</w:t>
      </w:r>
      <w:r>
        <w:t></w:t>
      </w:r>
      <w:r>
        <w:t></w:t>
      </w:r>
      <w:r>
        <w:rPr>
          <w:rFonts w:hint="eastAsia"/>
        </w:rPr>
        <w:t>що</w:t>
      </w:r>
      <w:r>
        <w:t></w:t>
      </w:r>
      <w:r>
        <w:rPr>
          <w:rFonts w:hint="eastAsia"/>
        </w:rPr>
        <w:t>впливають</w:t>
      </w:r>
      <w:r>
        <w:t></w:t>
      </w:r>
      <w:r>
        <w:rPr>
          <w:rFonts w:hint="eastAsia"/>
        </w:rPr>
        <w:t>на</w:t>
      </w:r>
    </w:p>
    <w:p w:rsidR="00BD380D" w:rsidRDefault="00BD380D" w:rsidP="00BD380D">
      <w:r>
        <w:rPr>
          <w:rFonts w:hint="eastAsia"/>
        </w:rPr>
        <w:t>кримінально</w:t>
      </w:r>
      <w:r>
        <w:t></w:t>
      </w:r>
      <w:r>
        <w:rPr>
          <w:rFonts w:hint="eastAsia"/>
        </w:rPr>
        <w:t>правову</w:t>
      </w:r>
      <w:r>
        <w:t></w:t>
      </w:r>
      <w:r>
        <w:rPr>
          <w:rFonts w:hint="eastAsia"/>
        </w:rPr>
        <w:t>кваліфікацію</w:t>
      </w:r>
      <w:r>
        <w:t></w:t>
      </w:r>
      <w:r>
        <w:t></w:t>
      </w:r>
      <w:r>
        <w:rPr>
          <w:rFonts w:hint="eastAsia"/>
        </w:rPr>
        <w:t>а</w:t>
      </w:r>
      <w:r>
        <w:t></w:t>
      </w:r>
      <w:r>
        <w:rPr>
          <w:rFonts w:hint="eastAsia"/>
        </w:rPr>
        <w:t>саме</w:t>
      </w:r>
      <w:r>
        <w:t></w:t>
      </w:r>
      <w:r>
        <w:t></w:t>
      </w:r>
      <w:r>
        <w:rPr>
          <w:rFonts w:hint="eastAsia"/>
        </w:rPr>
        <w:t>виключають</w:t>
      </w:r>
      <w:r>
        <w:t></w:t>
      </w:r>
      <w:r>
        <w:rPr>
          <w:rFonts w:hint="eastAsia"/>
        </w:rPr>
        <w:t>кримінальну</w:t>
      </w:r>
    </w:p>
    <w:p w:rsidR="00BD380D" w:rsidRDefault="00BD380D" w:rsidP="00BD380D">
      <w:r>
        <w:rPr>
          <w:rFonts w:hint="eastAsia"/>
        </w:rPr>
        <w:t>відповідальність</w:t>
      </w:r>
      <w:r>
        <w:t></w:t>
      </w:r>
      <w:r>
        <w:rPr>
          <w:rFonts w:hint="eastAsia"/>
        </w:rPr>
        <w:t>взагалі</w:t>
      </w:r>
      <w:r>
        <w:t></w:t>
      </w:r>
      <w:r>
        <w:rPr>
          <w:rFonts w:hint="eastAsia"/>
        </w:rPr>
        <w:t>або</w:t>
      </w:r>
      <w:r>
        <w:t></w:t>
      </w:r>
      <w:r>
        <w:t></w:t>
      </w:r>
      <w:r>
        <w:rPr>
          <w:rFonts w:hint="eastAsia"/>
        </w:rPr>
        <w:t>виключаючи</w:t>
      </w:r>
      <w:r>
        <w:t></w:t>
      </w:r>
      <w:r>
        <w:rPr>
          <w:rFonts w:hint="eastAsia"/>
        </w:rPr>
        <w:t>умисел</w:t>
      </w:r>
      <w:r>
        <w:t></w:t>
      </w:r>
      <w:r>
        <w:t></w:t>
      </w:r>
      <w:r>
        <w:rPr>
          <w:rFonts w:hint="eastAsia"/>
        </w:rPr>
        <w:t>обумовлюють</w:t>
      </w:r>
      <w:r>
        <w:t></w:t>
      </w:r>
      <w:r>
        <w:rPr>
          <w:rFonts w:hint="eastAsia"/>
        </w:rPr>
        <w:t>у</w:t>
      </w:r>
      <w:r>
        <w:t></w:t>
      </w:r>
      <w:r>
        <w:rPr>
          <w:rFonts w:hint="eastAsia"/>
        </w:rPr>
        <w:t>певних</w:t>
      </w:r>
      <w:r>
        <w:t></w:t>
      </w:r>
      <w:r>
        <w:rPr>
          <w:rFonts w:hint="eastAsia"/>
        </w:rPr>
        <w:t>випадах</w:t>
      </w:r>
    </w:p>
    <w:p w:rsidR="00BD380D" w:rsidRDefault="00BD380D" w:rsidP="00BD380D">
      <w:r>
        <w:rPr>
          <w:rFonts w:hint="eastAsia"/>
        </w:rPr>
        <w:t>відповідальність</w:t>
      </w:r>
      <w:r>
        <w:t></w:t>
      </w:r>
      <w:r>
        <w:rPr>
          <w:rFonts w:hint="eastAsia"/>
        </w:rPr>
        <w:t>за</w:t>
      </w:r>
      <w:r>
        <w:t></w:t>
      </w:r>
      <w:r>
        <w:rPr>
          <w:rFonts w:hint="eastAsia"/>
        </w:rPr>
        <w:t>злочин</w:t>
      </w:r>
      <w:r>
        <w:t></w:t>
      </w:r>
      <w:r>
        <w:t></w:t>
      </w:r>
      <w:r>
        <w:rPr>
          <w:rFonts w:hint="eastAsia"/>
        </w:rPr>
        <w:t>вчинений</w:t>
      </w:r>
      <w:r>
        <w:t></w:t>
      </w:r>
      <w:r>
        <w:rPr>
          <w:rFonts w:hint="eastAsia"/>
        </w:rPr>
        <w:t>через</w:t>
      </w:r>
      <w:r>
        <w:t></w:t>
      </w:r>
      <w:r>
        <w:rPr>
          <w:rFonts w:hint="eastAsia"/>
        </w:rPr>
        <w:t>необережність</w:t>
      </w:r>
      <w:r>
        <w:t></w:t>
      </w:r>
      <w:r>
        <w:t></w:t>
      </w:r>
      <w:r>
        <w:rPr>
          <w:rFonts w:hint="eastAsia"/>
        </w:rPr>
        <w:t>обумовлюють</w:t>
      </w:r>
    </w:p>
    <w:p w:rsidR="00BD380D" w:rsidRDefault="00BD380D" w:rsidP="00BD380D">
      <w:r>
        <w:rPr>
          <w:rFonts w:hint="eastAsia"/>
        </w:rPr>
        <w:t>неінкримінування</w:t>
      </w:r>
      <w:r>
        <w:t></w:t>
      </w:r>
      <w:r>
        <w:rPr>
          <w:rFonts w:hint="eastAsia"/>
        </w:rPr>
        <w:t>кваліфікуючої</w:t>
      </w:r>
      <w:r>
        <w:t></w:t>
      </w:r>
      <w:r>
        <w:rPr>
          <w:rFonts w:hint="eastAsia"/>
        </w:rPr>
        <w:t>ознаки</w:t>
      </w:r>
      <w:r>
        <w:t></w:t>
      </w:r>
      <w:r>
        <w:rPr>
          <w:rFonts w:hint="eastAsia"/>
        </w:rPr>
        <w:t>чи</w:t>
      </w:r>
      <w:r>
        <w:t></w:t>
      </w:r>
      <w:r>
        <w:rPr>
          <w:rFonts w:hint="eastAsia"/>
        </w:rPr>
        <w:t>інкримінування</w:t>
      </w:r>
      <w:r>
        <w:t></w:t>
      </w:r>
      <w:r>
        <w:rPr>
          <w:rFonts w:hint="eastAsia"/>
        </w:rPr>
        <w:t>злочину</w:t>
      </w:r>
      <w:r>
        <w:t></w:t>
      </w:r>
      <w:r>
        <w:rPr>
          <w:rFonts w:hint="eastAsia"/>
        </w:rPr>
        <w:t>іншого</w:t>
      </w:r>
      <w:r>
        <w:t></w:t>
      </w:r>
      <w:r>
        <w:rPr>
          <w:rFonts w:hint="eastAsia"/>
        </w:rPr>
        <w:t>виду</w:t>
      </w:r>
      <w:r>
        <w:t></w:t>
      </w:r>
    </w:p>
    <w:p w:rsidR="00BD380D" w:rsidRDefault="00BD380D" w:rsidP="00BD380D">
      <w:r>
        <w:t></w:t>
      </w:r>
      <w:r>
        <w:t></w:t>
      </w:r>
      <w:r>
        <w:t></w:t>
      </w:r>
      <w:r>
        <w:rPr>
          <w:rFonts w:hint="eastAsia"/>
        </w:rPr>
        <w:t>в</w:t>
      </w:r>
      <w:r>
        <w:t></w:t>
      </w:r>
      <w:r>
        <w:rPr>
          <w:rFonts w:hint="eastAsia"/>
        </w:rPr>
        <w:t>окремих</w:t>
      </w:r>
      <w:r>
        <w:t></w:t>
      </w:r>
      <w:r>
        <w:rPr>
          <w:rFonts w:hint="eastAsia"/>
        </w:rPr>
        <w:t>випадках</w:t>
      </w:r>
      <w:r>
        <w:t></w:t>
      </w:r>
      <w:r>
        <w:rPr>
          <w:rFonts w:hint="eastAsia"/>
        </w:rPr>
        <w:t>передбачається</w:t>
      </w:r>
      <w:r>
        <w:t></w:t>
      </w:r>
      <w:r>
        <w:rPr>
          <w:rFonts w:hint="eastAsia"/>
        </w:rPr>
        <w:t>вплив</w:t>
      </w:r>
      <w:r>
        <w:t></w:t>
      </w:r>
      <w:r>
        <w:rPr>
          <w:rFonts w:hint="eastAsia"/>
        </w:rPr>
        <w:t>фактичної</w:t>
      </w:r>
      <w:r>
        <w:t></w:t>
      </w:r>
      <w:r>
        <w:rPr>
          <w:rFonts w:hint="eastAsia"/>
        </w:rPr>
        <w:t>помилки</w:t>
      </w:r>
      <w:r>
        <w:t></w:t>
      </w:r>
      <w:r>
        <w:rPr>
          <w:rFonts w:hint="eastAsia"/>
        </w:rPr>
        <w:t>на</w:t>
      </w:r>
      <w:r>
        <w:t></w:t>
      </w:r>
      <w:r>
        <w:rPr>
          <w:rFonts w:hint="eastAsia"/>
        </w:rPr>
        <w:t>обрання</w:t>
      </w:r>
    </w:p>
    <w:p w:rsidR="00BD380D" w:rsidRDefault="00BD380D" w:rsidP="00BD380D">
      <w:r>
        <w:rPr>
          <w:rFonts w:hint="eastAsia"/>
        </w:rPr>
        <w:t>заходів</w:t>
      </w:r>
      <w:r>
        <w:t></w:t>
      </w:r>
      <w:r>
        <w:rPr>
          <w:rFonts w:hint="eastAsia"/>
        </w:rPr>
        <w:t>кримінально</w:t>
      </w:r>
      <w:r>
        <w:t></w:t>
      </w:r>
      <w:r>
        <w:rPr>
          <w:rFonts w:hint="eastAsia"/>
        </w:rPr>
        <w:t>правового</w:t>
      </w:r>
      <w:r>
        <w:t></w:t>
      </w:r>
      <w:r>
        <w:rPr>
          <w:rFonts w:hint="eastAsia"/>
        </w:rPr>
        <w:t>характеру</w:t>
      </w:r>
      <w:r>
        <w:t></w:t>
      </w:r>
    </w:p>
    <w:p w:rsidR="00BD380D" w:rsidRDefault="00BD380D" w:rsidP="00BD380D">
      <w:r>
        <w:t></w:t>
      </w:r>
      <w:r>
        <w:t></w:t>
      </w:r>
      <w:r>
        <w:t></w:t>
      </w:r>
      <w:r>
        <w:rPr>
          <w:rFonts w:hint="eastAsia"/>
        </w:rPr>
        <w:t>в</w:t>
      </w:r>
      <w:r>
        <w:t></w:t>
      </w:r>
      <w:r>
        <w:rPr>
          <w:rFonts w:hint="eastAsia"/>
        </w:rPr>
        <w:t>багатьох</w:t>
      </w:r>
      <w:r>
        <w:t></w:t>
      </w:r>
      <w:r>
        <w:rPr>
          <w:rFonts w:hint="eastAsia"/>
        </w:rPr>
        <w:t>джерелах</w:t>
      </w:r>
      <w:r>
        <w:t></w:t>
      </w:r>
      <w:r>
        <w:rPr>
          <w:rFonts w:hint="eastAsia"/>
        </w:rPr>
        <w:t>розрізняються</w:t>
      </w:r>
      <w:r>
        <w:t></w:t>
      </w:r>
      <w:r>
        <w:rPr>
          <w:rFonts w:hint="eastAsia"/>
        </w:rPr>
        <w:t>вибачливі</w:t>
      </w:r>
      <w:r>
        <w:t></w:t>
      </w:r>
      <w:r>
        <w:rPr>
          <w:rFonts w:hint="eastAsia"/>
        </w:rPr>
        <w:t>та</w:t>
      </w:r>
      <w:r>
        <w:t></w:t>
      </w:r>
      <w:r>
        <w:rPr>
          <w:rFonts w:hint="eastAsia"/>
        </w:rPr>
        <w:t>невибачливі</w:t>
      </w:r>
      <w:r>
        <w:t></w:t>
      </w:r>
      <w:r>
        <w:rPr>
          <w:rFonts w:hint="eastAsia"/>
        </w:rPr>
        <w:t>фактичні</w:t>
      </w:r>
    </w:p>
    <w:p w:rsidR="00BD380D" w:rsidRDefault="00BD380D" w:rsidP="00BD380D">
      <w:r>
        <w:rPr>
          <w:rFonts w:hint="eastAsia"/>
        </w:rPr>
        <w:t>помилки</w:t>
      </w:r>
      <w:r>
        <w:t></w:t>
      </w:r>
      <w:r>
        <w:t></w:t>
      </w:r>
      <w:r>
        <w:rPr>
          <w:rFonts w:hint="eastAsia"/>
        </w:rPr>
        <w:t>а</w:t>
      </w:r>
      <w:r>
        <w:t></w:t>
      </w:r>
      <w:r>
        <w:rPr>
          <w:rFonts w:hint="eastAsia"/>
        </w:rPr>
        <w:t>також</w:t>
      </w:r>
      <w:r>
        <w:t></w:t>
      </w:r>
      <w:r>
        <w:rPr>
          <w:rFonts w:hint="eastAsia"/>
        </w:rPr>
        <w:t>диференціюється</w:t>
      </w:r>
      <w:r>
        <w:t></w:t>
      </w:r>
      <w:r>
        <w:rPr>
          <w:rFonts w:hint="eastAsia"/>
        </w:rPr>
        <w:t>їх</w:t>
      </w:r>
      <w:r>
        <w:t></w:t>
      </w:r>
      <w:r>
        <w:rPr>
          <w:rFonts w:hint="eastAsia"/>
        </w:rPr>
        <w:t>вплив</w:t>
      </w:r>
      <w:r>
        <w:t></w:t>
      </w:r>
      <w:r>
        <w:rPr>
          <w:rFonts w:hint="eastAsia"/>
        </w:rPr>
        <w:t>на</w:t>
      </w:r>
      <w:r>
        <w:t></w:t>
      </w:r>
      <w:r>
        <w:rPr>
          <w:rFonts w:hint="eastAsia"/>
        </w:rPr>
        <w:t>оцінку</w:t>
      </w:r>
      <w:r>
        <w:t></w:t>
      </w:r>
      <w:r>
        <w:rPr>
          <w:rFonts w:hint="eastAsia"/>
        </w:rPr>
        <w:t>діяння</w:t>
      </w:r>
      <w:r>
        <w:t></w:t>
      </w:r>
      <w:r>
        <w:rPr>
          <w:rFonts w:hint="eastAsia"/>
        </w:rPr>
        <w:t>особи</w:t>
      </w:r>
      <w:r>
        <w:t></w:t>
      </w:r>
      <w:r>
        <w:t></w:t>
      </w:r>
      <w:r>
        <w:rPr>
          <w:rFonts w:hint="eastAsia"/>
        </w:rPr>
        <w:t>достатньо</w:t>
      </w:r>
      <w:r>
        <w:t></w:t>
      </w:r>
      <w:r>
        <w:rPr>
          <w:rFonts w:hint="eastAsia"/>
        </w:rPr>
        <w:t>рідко</w:t>
      </w:r>
    </w:p>
    <w:p w:rsidR="00BD380D" w:rsidRDefault="00BD380D" w:rsidP="00BD380D">
      <w:r>
        <w:rPr>
          <w:rFonts w:hint="eastAsia"/>
        </w:rPr>
        <w:t>виділяються</w:t>
      </w:r>
      <w:r>
        <w:t></w:t>
      </w:r>
      <w:r>
        <w:rPr>
          <w:rFonts w:hint="eastAsia"/>
        </w:rPr>
        <w:t>позитивні</w:t>
      </w:r>
      <w:r>
        <w:t></w:t>
      </w:r>
      <w:r>
        <w:rPr>
          <w:rFonts w:hint="eastAsia"/>
        </w:rPr>
        <w:t>та</w:t>
      </w:r>
      <w:r>
        <w:t></w:t>
      </w:r>
      <w:r>
        <w:rPr>
          <w:rFonts w:hint="eastAsia"/>
        </w:rPr>
        <w:t>негативні</w:t>
      </w:r>
      <w:r>
        <w:t></w:t>
      </w:r>
      <w:r>
        <w:rPr>
          <w:rFonts w:hint="eastAsia"/>
        </w:rPr>
        <w:t>фактичні</w:t>
      </w:r>
      <w:r>
        <w:t></w:t>
      </w:r>
      <w:r>
        <w:rPr>
          <w:rFonts w:hint="eastAsia"/>
        </w:rPr>
        <w:t>помилки</w:t>
      </w:r>
      <w:r>
        <w:t></w:t>
      </w:r>
    </w:p>
    <w:p w:rsidR="00BD380D" w:rsidRDefault="00BD380D" w:rsidP="00BD380D">
      <w:r>
        <w:t></w:t>
      </w:r>
      <w:r>
        <w:t></w:t>
      </w:r>
      <w:r>
        <w:t></w:t>
      </w:r>
      <w:r>
        <w:rPr>
          <w:rFonts w:hint="eastAsia"/>
        </w:rPr>
        <w:t>зміст</w:t>
      </w:r>
      <w:r>
        <w:t></w:t>
      </w:r>
      <w:r>
        <w:rPr>
          <w:rFonts w:hint="eastAsia"/>
        </w:rPr>
        <w:t>більшості</w:t>
      </w:r>
      <w:r>
        <w:t></w:t>
      </w:r>
      <w:r>
        <w:rPr>
          <w:rFonts w:hint="eastAsia"/>
        </w:rPr>
        <w:t>положень</w:t>
      </w:r>
      <w:r>
        <w:t></w:t>
      </w:r>
      <w:r>
        <w:rPr>
          <w:rFonts w:hint="eastAsia"/>
        </w:rPr>
        <w:t>щодо</w:t>
      </w:r>
      <w:r>
        <w:t></w:t>
      </w:r>
      <w:r>
        <w:rPr>
          <w:rFonts w:hint="eastAsia"/>
        </w:rPr>
        <w:t>фактичної</w:t>
      </w:r>
      <w:r>
        <w:t></w:t>
      </w:r>
      <w:r>
        <w:rPr>
          <w:rFonts w:hint="eastAsia"/>
        </w:rPr>
        <w:t>помилки</w:t>
      </w:r>
      <w:r>
        <w:t></w:t>
      </w:r>
      <w:r>
        <w:rPr>
          <w:rFonts w:hint="eastAsia"/>
        </w:rPr>
        <w:t>ґрунтується</w:t>
      </w:r>
      <w:r>
        <w:t></w:t>
      </w:r>
      <w:r>
        <w:rPr>
          <w:rFonts w:hint="eastAsia"/>
        </w:rPr>
        <w:t>на</w:t>
      </w:r>
      <w:r>
        <w:t></w:t>
      </w:r>
      <w:r>
        <w:rPr>
          <w:rFonts w:hint="eastAsia"/>
        </w:rPr>
        <w:t>принципі</w:t>
      </w:r>
    </w:p>
    <w:p w:rsidR="00BD380D" w:rsidRDefault="00BD380D" w:rsidP="00BD380D">
      <w:r>
        <w:rPr>
          <w:rFonts w:hint="eastAsia"/>
        </w:rPr>
        <w:t>суб’єктивного</w:t>
      </w:r>
      <w:r>
        <w:t></w:t>
      </w:r>
      <w:r>
        <w:rPr>
          <w:rFonts w:hint="eastAsia"/>
        </w:rPr>
        <w:t>інкримінування</w:t>
      </w:r>
      <w:r>
        <w:t></w:t>
      </w:r>
    </w:p>
    <w:p w:rsidR="00BD380D" w:rsidRDefault="00BD380D" w:rsidP="00BD380D">
      <w:r>
        <w:t></w:t>
      </w:r>
      <w:r>
        <w:t></w:t>
      </w:r>
      <w:r>
        <w:t></w:t>
      </w:r>
      <w:r>
        <w:rPr>
          <w:rFonts w:hint="eastAsia"/>
        </w:rPr>
        <w:t>В</w:t>
      </w:r>
      <w:r>
        <w:t></w:t>
      </w:r>
      <w:r>
        <w:rPr>
          <w:rFonts w:hint="eastAsia"/>
        </w:rPr>
        <w:t>КК</w:t>
      </w:r>
      <w:r>
        <w:t></w:t>
      </w:r>
      <w:r>
        <w:rPr>
          <w:rFonts w:hint="eastAsia"/>
        </w:rPr>
        <w:t>України</w:t>
      </w:r>
      <w:r>
        <w:t></w:t>
      </w:r>
      <w:r>
        <w:rPr>
          <w:rFonts w:hint="eastAsia"/>
        </w:rPr>
        <w:t>регламентація</w:t>
      </w:r>
      <w:r>
        <w:t></w:t>
      </w:r>
      <w:r>
        <w:rPr>
          <w:rFonts w:hint="eastAsia"/>
        </w:rPr>
        <w:t>фактичної</w:t>
      </w:r>
      <w:r>
        <w:t></w:t>
      </w:r>
      <w:r>
        <w:rPr>
          <w:rFonts w:hint="eastAsia"/>
        </w:rPr>
        <w:t>помилки</w:t>
      </w:r>
      <w:r>
        <w:t></w:t>
      </w:r>
      <w:r>
        <w:rPr>
          <w:rFonts w:hint="eastAsia"/>
        </w:rPr>
        <w:t>здійснюється</w:t>
      </w:r>
      <w:r>
        <w:t></w:t>
      </w:r>
      <w:r>
        <w:rPr>
          <w:rFonts w:hint="eastAsia"/>
        </w:rPr>
        <w:t>деякими</w:t>
      </w:r>
    </w:p>
    <w:p w:rsidR="00BD380D" w:rsidRDefault="00BD380D" w:rsidP="00BD380D">
      <w:r>
        <w:rPr>
          <w:rFonts w:hint="eastAsia"/>
        </w:rPr>
        <w:t>загальними</w:t>
      </w:r>
      <w:r>
        <w:t></w:t>
      </w:r>
      <w:r>
        <w:rPr>
          <w:rFonts w:hint="eastAsia"/>
        </w:rPr>
        <w:t>положеннями</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rPr>
          <w:rFonts w:hint="eastAsia"/>
        </w:rPr>
        <w:t>а</w:t>
      </w:r>
      <w:r>
        <w:t></w:t>
      </w:r>
      <w:r>
        <w:rPr>
          <w:rFonts w:hint="eastAsia"/>
        </w:rPr>
        <w:t>також</w:t>
      </w:r>
      <w:r>
        <w:t></w:t>
      </w:r>
      <w:r>
        <w:rPr>
          <w:rFonts w:hint="eastAsia"/>
        </w:rPr>
        <w:t>окремими</w:t>
      </w:r>
      <w:r>
        <w:t></w:t>
      </w:r>
      <w:r>
        <w:rPr>
          <w:rFonts w:hint="eastAsia"/>
        </w:rPr>
        <w:t>спеціальними</w:t>
      </w:r>
    </w:p>
    <w:p w:rsidR="00BD380D" w:rsidRDefault="00BD380D" w:rsidP="00BD380D">
      <w:r>
        <w:rPr>
          <w:rFonts w:hint="eastAsia"/>
        </w:rPr>
        <w:t>нормами</w:t>
      </w:r>
      <w:r>
        <w:t></w:t>
      </w:r>
      <w:r>
        <w:t></w:t>
      </w:r>
      <w:r>
        <w:rPr>
          <w:rFonts w:hint="eastAsia"/>
        </w:rPr>
        <w:t>ст</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Така</w:t>
      </w:r>
      <w:r>
        <w:t></w:t>
      </w:r>
      <w:r>
        <w:rPr>
          <w:rFonts w:hint="eastAsia"/>
        </w:rPr>
        <w:t>регламентація</w:t>
      </w:r>
      <w:r>
        <w:t></w:t>
      </w:r>
      <w:r>
        <w:rPr>
          <w:rFonts w:hint="eastAsia"/>
        </w:rPr>
        <w:t>не</w:t>
      </w:r>
      <w:r>
        <w:t></w:t>
      </w:r>
      <w:r>
        <w:rPr>
          <w:rFonts w:hint="eastAsia"/>
        </w:rPr>
        <w:t>відзначається</w:t>
      </w:r>
      <w:r>
        <w:t></w:t>
      </w:r>
      <w:r>
        <w:rPr>
          <w:rFonts w:hint="eastAsia"/>
        </w:rPr>
        <w:t>повнотою</w:t>
      </w:r>
      <w:r>
        <w:t></w:t>
      </w:r>
      <w:r>
        <w:rPr>
          <w:rFonts w:hint="eastAsia"/>
        </w:rPr>
        <w:t>і</w:t>
      </w:r>
    </w:p>
    <w:p w:rsidR="00BD380D" w:rsidRDefault="00BD380D" w:rsidP="00BD380D">
      <w:r>
        <w:rPr>
          <w:rFonts w:hint="eastAsia"/>
        </w:rPr>
        <w:t>системністю</w:t>
      </w:r>
      <w:r>
        <w:t></w:t>
      </w:r>
      <w:r>
        <w:t></w:t>
      </w:r>
      <w:r>
        <w:rPr>
          <w:rFonts w:hint="eastAsia"/>
        </w:rPr>
        <w:t>Конкретними</w:t>
      </w:r>
      <w:r>
        <w:t></w:t>
      </w:r>
      <w:r>
        <w:rPr>
          <w:rFonts w:hint="eastAsia"/>
        </w:rPr>
        <w:t>її</w:t>
      </w:r>
      <w:r>
        <w:t></w:t>
      </w:r>
      <w:r>
        <w:rPr>
          <w:rFonts w:hint="eastAsia"/>
        </w:rPr>
        <w:t>вадами</w:t>
      </w:r>
      <w:r>
        <w:t></w:t>
      </w:r>
      <w:r>
        <w:t></w:t>
      </w:r>
      <w:r>
        <w:rPr>
          <w:rFonts w:hint="eastAsia"/>
        </w:rPr>
        <w:t>зокрема</w:t>
      </w:r>
      <w:r>
        <w:t></w:t>
      </w:r>
      <w:r>
        <w:t></w:t>
      </w:r>
      <w:r>
        <w:rPr>
          <w:rFonts w:hint="eastAsia"/>
        </w:rPr>
        <w:t>є</w:t>
      </w:r>
      <w:r>
        <w:t></w:t>
      </w:r>
      <w:r>
        <w:t></w:t>
      </w:r>
      <w:r>
        <w:rPr>
          <w:rFonts w:hint="eastAsia"/>
        </w:rPr>
        <w:t>відсутність</w:t>
      </w:r>
      <w:r>
        <w:t></w:t>
      </w:r>
      <w:r>
        <w:rPr>
          <w:rFonts w:hint="eastAsia"/>
        </w:rPr>
        <w:t>загальної</w:t>
      </w:r>
      <w:r>
        <w:t></w:t>
      </w:r>
      <w:r>
        <w:rPr>
          <w:rFonts w:hint="eastAsia"/>
        </w:rPr>
        <w:t>норми</w:t>
      </w:r>
      <w:r>
        <w:t></w:t>
      </w:r>
      <w:r>
        <w:rPr>
          <w:rFonts w:hint="eastAsia"/>
        </w:rPr>
        <w:t>щодо</w:t>
      </w:r>
    </w:p>
    <w:p w:rsidR="00BD380D" w:rsidRDefault="00BD380D" w:rsidP="00BD380D">
      <w:r>
        <w:rPr>
          <w:rFonts w:hint="eastAsia"/>
        </w:rPr>
        <w:t>фактичної</w:t>
      </w:r>
      <w:r>
        <w:t></w:t>
      </w:r>
      <w:r>
        <w:rPr>
          <w:rFonts w:hint="eastAsia"/>
        </w:rPr>
        <w:t>помилки</w:t>
      </w:r>
      <w:r>
        <w:t></w:t>
      </w:r>
      <w:r>
        <w:t></w:t>
      </w:r>
      <w:r>
        <w:rPr>
          <w:rFonts w:hint="eastAsia"/>
        </w:rPr>
        <w:t>хоча</w:t>
      </w:r>
      <w:r>
        <w:t></w:t>
      </w:r>
      <w:r>
        <w:rPr>
          <w:rFonts w:hint="eastAsia"/>
        </w:rPr>
        <w:t>б</w:t>
      </w:r>
      <w:r>
        <w:t></w:t>
      </w:r>
      <w:r>
        <w:rPr>
          <w:rFonts w:hint="eastAsia"/>
        </w:rPr>
        <w:t>орієнтовного</w:t>
      </w:r>
      <w:r>
        <w:t></w:t>
      </w:r>
      <w:r>
        <w:rPr>
          <w:rFonts w:hint="eastAsia"/>
        </w:rPr>
        <w:t>переліку</w:t>
      </w:r>
      <w:r>
        <w:t></w:t>
      </w:r>
      <w:r>
        <w:rPr>
          <w:rFonts w:hint="eastAsia"/>
        </w:rPr>
        <w:t>її</w:t>
      </w:r>
      <w:r>
        <w:t></w:t>
      </w:r>
      <w:r>
        <w:rPr>
          <w:rFonts w:hint="eastAsia"/>
        </w:rPr>
        <w:t>можливих</w:t>
      </w:r>
      <w:r>
        <w:t></w:t>
      </w:r>
      <w:r>
        <w:rPr>
          <w:rFonts w:hint="eastAsia"/>
        </w:rPr>
        <w:t>правових</w:t>
      </w:r>
      <w:r>
        <w:t></w:t>
      </w:r>
      <w:r>
        <w:rPr>
          <w:rFonts w:hint="eastAsia"/>
        </w:rPr>
        <w:t>наслідків</w:t>
      </w:r>
      <w:r>
        <w:t></w:t>
      </w:r>
    </w:p>
    <w:p w:rsidR="00BD380D" w:rsidRDefault="00BD380D" w:rsidP="00BD380D">
      <w:r>
        <w:t></w:t>
      </w:r>
      <w:r>
        <w:t></w:t>
      </w:r>
      <w:r>
        <w:t></w:t>
      </w:r>
    </w:p>
    <w:p w:rsidR="00BD380D" w:rsidRDefault="00BD380D" w:rsidP="00BD380D">
      <w:r>
        <w:rPr>
          <w:rFonts w:hint="eastAsia"/>
        </w:rPr>
        <w:t>фрагментарність</w:t>
      </w:r>
      <w:r>
        <w:t></w:t>
      </w:r>
      <w:r>
        <w:rPr>
          <w:rFonts w:hint="eastAsia"/>
        </w:rPr>
        <w:t>окремих</w:t>
      </w:r>
      <w:r>
        <w:t></w:t>
      </w:r>
      <w:r>
        <w:rPr>
          <w:rFonts w:hint="eastAsia"/>
        </w:rPr>
        <w:t>положень</w:t>
      </w:r>
      <w:r>
        <w:t></w:t>
      </w:r>
      <w:r>
        <w:rPr>
          <w:rFonts w:hint="eastAsia"/>
        </w:rPr>
        <w:t>розділу</w:t>
      </w:r>
      <w:r>
        <w:t></w:t>
      </w:r>
      <w:r>
        <w:t></w:t>
      </w:r>
      <w:r>
        <w:rPr>
          <w:rFonts w:hint="eastAsia"/>
        </w:rPr>
        <w:t>ІІІ</w:t>
      </w:r>
      <w:r>
        <w:t></w:t>
      </w:r>
      <w:r>
        <w:rPr>
          <w:rFonts w:hint="eastAsia"/>
        </w:rPr>
        <w:t>Загальної</w:t>
      </w:r>
      <w:r>
        <w:t></w:t>
      </w:r>
      <w:r>
        <w:rPr>
          <w:rFonts w:hint="eastAsia"/>
        </w:rPr>
        <w:t>частини</w:t>
      </w:r>
      <w:r>
        <w:t></w:t>
      </w:r>
      <w:r>
        <w:rPr>
          <w:rFonts w:hint="eastAsia"/>
        </w:rPr>
        <w:t>КК</w:t>
      </w:r>
      <w:r>
        <w:t></w:t>
      </w:r>
      <w:r>
        <w:rPr>
          <w:rFonts w:hint="eastAsia"/>
        </w:rPr>
        <w:t>тощо</w:t>
      </w:r>
      <w:r>
        <w:t></w:t>
      </w:r>
    </w:p>
    <w:p w:rsidR="00BD380D" w:rsidRDefault="00BD380D" w:rsidP="00BD380D">
      <w:r>
        <w:t></w:t>
      </w:r>
      <w:r>
        <w:t></w:t>
      </w:r>
      <w:r>
        <w:t></w:t>
      </w:r>
      <w:r>
        <w:rPr>
          <w:rFonts w:hint="eastAsia"/>
        </w:rPr>
        <w:t>Оптимальна</w:t>
      </w:r>
      <w:r>
        <w:t></w:t>
      </w:r>
      <w:r>
        <w:rPr>
          <w:rFonts w:hint="eastAsia"/>
        </w:rPr>
        <w:t>модель</w:t>
      </w:r>
      <w:r>
        <w:t></w:t>
      </w:r>
      <w:r>
        <w:rPr>
          <w:rFonts w:hint="eastAsia"/>
        </w:rPr>
        <w:t>регламентації</w:t>
      </w:r>
      <w:r>
        <w:t></w:t>
      </w:r>
      <w:r>
        <w:rPr>
          <w:rFonts w:hint="eastAsia"/>
        </w:rPr>
        <w:t>фактичної</w:t>
      </w:r>
      <w:r>
        <w:t></w:t>
      </w:r>
      <w:r>
        <w:rPr>
          <w:rFonts w:hint="eastAsia"/>
        </w:rPr>
        <w:t>помилки</w:t>
      </w:r>
      <w:r>
        <w:t></w:t>
      </w:r>
      <w:r>
        <w:rPr>
          <w:rFonts w:hint="eastAsia"/>
        </w:rPr>
        <w:t>в</w:t>
      </w:r>
      <w:r>
        <w:t></w:t>
      </w:r>
      <w:r>
        <w:rPr>
          <w:rFonts w:hint="eastAsia"/>
        </w:rPr>
        <w:t>КК</w:t>
      </w:r>
      <w:r>
        <w:t></w:t>
      </w:r>
      <w:r>
        <w:rPr>
          <w:rFonts w:hint="eastAsia"/>
        </w:rPr>
        <w:t>України</w:t>
      </w:r>
      <w:r>
        <w:t></w:t>
      </w:r>
      <w:r>
        <w:rPr>
          <w:rFonts w:hint="eastAsia"/>
        </w:rPr>
        <w:t>має</w:t>
      </w:r>
    </w:p>
    <w:p w:rsidR="00BD380D" w:rsidRDefault="00BD380D" w:rsidP="00BD380D">
      <w:r>
        <w:rPr>
          <w:rFonts w:hint="eastAsia"/>
        </w:rPr>
        <w:t>передбачати</w:t>
      </w:r>
      <w:r>
        <w:t></w:t>
      </w:r>
      <w:r>
        <w:t></w:t>
      </w:r>
      <w:r>
        <w:t></w:t>
      </w:r>
      <w:r>
        <w:t></w:t>
      </w:r>
      <w:r>
        <w:t></w:t>
      </w:r>
      <w:r>
        <w:rPr>
          <w:rFonts w:hint="eastAsia"/>
        </w:rPr>
        <w:t>загальні</w:t>
      </w:r>
      <w:r>
        <w:t></w:t>
      </w:r>
      <w:r>
        <w:rPr>
          <w:rFonts w:hint="eastAsia"/>
        </w:rPr>
        <w:t>положення</w:t>
      </w:r>
      <w:r>
        <w:t></w:t>
      </w:r>
      <w:r>
        <w:rPr>
          <w:rFonts w:hint="eastAsia"/>
        </w:rPr>
        <w:t>щодо</w:t>
      </w:r>
      <w:r>
        <w:t></w:t>
      </w:r>
      <w:r>
        <w:rPr>
          <w:rFonts w:hint="eastAsia"/>
        </w:rPr>
        <w:t>фактичної</w:t>
      </w:r>
      <w:r>
        <w:t></w:t>
      </w:r>
      <w:r>
        <w:rPr>
          <w:rFonts w:hint="eastAsia"/>
        </w:rPr>
        <w:t>помилки</w:t>
      </w:r>
      <w:r>
        <w:t></w:t>
      </w:r>
      <w:r>
        <w:t></w:t>
      </w:r>
      <w:r>
        <w:t></w:t>
      </w:r>
      <w:r>
        <w:t></w:t>
      </w:r>
      <w:r>
        <w:t></w:t>
      </w:r>
      <w:r>
        <w:rPr>
          <w:rFonts w:hint="eastAsia"/>
        </w:rPr>
        <w:t>конкретні</w:t>
      </w:r>
    </w:p>
    <w:p w:rsidR="00BD380D" w:rsidRDefault="00BD380D" w:rsidP="00BD380D">
      <w:r>
        <w:rPr>
          <w:rFonts w:hint="eastAsia"/>
        </w:rPr>
        <w:t>положення</w:t>
      </w:r>
      <w:r>
        <w:t></w:t>
      </w:r>
      <w:r>
        <w:rPr>
          <w:rFonts w:hint="eastAsia"/>
        </w:rPr>
        <w:t>щодо</w:t>
      </w:r>
      <w:r>
        <w:t></w:t>
      </w:r>
      <w:r>
        <w:rPr>
          <w:rFonts w:hint="eastAsia"/>
        </w:rPr>
        <w:t>фактичної</w:t>
      </w:r>
      <w:r>
        <w:t></w:t>
      </w:r>
      <w:r>
        <w:rPr>
          <w:rFonts w:hint="eastAsia"/>
        </w:rPr>
        <w:t>помилки</w:t>
      </w:r>
      <w:r>
        <w:t></w:t>
      </w:r>
      <w:r>
        <w:t></w:t>
      </w:r>
      <w:r>
        <w:rPr>
          <w:rFonts w:hint="eastAsia"/>
        </w:rPr>
        <w:t>які</w:t>
      </w:r>
      <w:r>
        <w:t></w:t>
      </w:r>
      <w:r>
        <w:rPr>
          <w:rFonts w:hint="eastAsia"/>
        </w:rPr>
        <w:t>стосуються</w:t>
      </w:r>
      <w:r>
        <w:t></w:t>
      </w:r>
      <w:r>
        <w:rPr>
          <w:rFonts w:hint="eastAsia"/>
        </w:rPr>
        <w:t>окремих</w:t>
      </w:r>
      <w:r>
        <w:t></w:t>
      </w:r>
      <w:r>
        <w:rPr>
          <w:rFonts w:hint="eastAsia"/>
        </w:rPr>
        <w:t>ситуацій</w:t>
      </w:r>
      <w:r>
        <w:t></w:t>
      </w:r>
      <w:r>
        <w:t></w:t>
      </w:r>
      <w:r>
        <w:t></w:t>
      </w:r>
      <w:r>
        <w:t></w:t>
      </w:r>
    </w:p>
    <w:p w:rsidR="00BD380D" w:rsidRDefault="00BD380D" w:rsidP="00BD380D">
      <w:r>
        <w:rPr>
          <w:rFonts w:hint="eastAsia"/>
        </w:rPr>
        <w:t>узгодження</w:t>
      </w:r>
      <w:r>
        <w:t></w:t>
      </w:r>
      <w:r>
        <w:rPr>
          <w:rFonts w:hint="eastAsia"/>
        </w:rPr>
        <w:t>різних</w:t>
      </w:r>
      <w:r>
        <w:t></w:t>
      </w:r>
      <w:r>
        <w:rPr>
          <w:rFonts w:hint="eastAsia"/>
        </w:rPr>
        <w:t>нормативних</w:t>
      </w:r>
      <w:r>
        <w:t></w:t>
      </w:r>
      <w:r>
        <w:rPr>
          <w:rFonts w:hint="eastAsia"/>
        </w:rPr>
        <w:t>положень</w:t>
      </w:r>
      <w:r>
        <w:t></w:t>
      </w:r>
      <w:r>
        <w:rPr>
          <w:rFonts w:hint="eastAsia"/>
        </w:rPr>
        <w:t>щодо</w:t>
      </w:r>
      <w:r>
        <w:t></w:t>
      </w:r>
      <w:r>
        <w:rPr>
          <w:rFonts w:hint="eastAsia"/>
        </w:rPr>
        <w:t>фактичної</w:t>
      </w:r>
      <w:r>
        <w:t></w:t>
      </w:r>
      <w:r>
        <w:rPr>
          <w:rFonts w:hint="eastAsia"/>
        </w:rPr>
        <w:t>помилки</w:t>
      </w:r>
      <w:r>
        <w:t></w:t>
      </w:r>
      <w:r>
        <w:rPr>
          <w:rFonts w:hint="eastAsia"/>
        </w:rPr>
        <w:t>між</w:t>
      </w:r>
      <w:r>
        <w:t></w:t>
      </w:r>
      <w:r>
        <w:rPr>
          <w:rFonts w:hint="eastAsia"/>
        </w:rPr>
        <w:t>собою</w:t>
      </w:r>
      <w:r>
        <w:t></w:t>
      </w:r>
      <w:r>
        <w:t></w:t>
      </w:r>
      <w:r>
        <w:rPr>
          <w:rFonts w:hint="eastAsia"/>
        </w:rPr>
        <w:t>Для</w:t>
      </w:r>
    </w:p>
    <w:p w:rsidR="00BD380D" w:rsidRDefault="00BD380D" w:rsidP="00BD380D">
      <w:r>
        <w:rPr>
          <w:rFonts w:hint="eastAsia"/>
        </w:rPr>
        <w:t>реалізації</w:t>
      </w:r>
      <w:r>
        <w:t></w:t>
      </w:r>
      <w:r>
        <w:rPr>
          <w:rFonts w:hint="eastAsia"/>
        </w:rPr>
        <w:t>цієї</w:t>
      </w:r>
      <w:r>
        <w:t></w:t>
      </w:r>
      <w:r>
        <w:rPr>
          <w:rFonts w:hint="eastAsia"/>
        </w:rPr>
        <w:t>моделі</w:t>
      </w:r>
      <w:r>
        <w:t></w:t>
      </w:r>
      <w:r>
        <w:rPr>
          <w:rFonts w:hint="eastAsia"/>
        </w:rPr>
        <w:t>запропоновано</w:t>
      </w:r>
      <w:r>
        <w:t></w:t>
      </w:r>
      <w:r>
        <w:rPr>
          <w:rFonts w:hint="eastAsia"/>
        </w:rPr>
        <w:t>такі</w:t>
      </w:r>
      <w:r>
        <w:t></w:t>
      </w:r>
      <w:r>
        <w:rPr>
          <w:rFonts w:hint="eastAsia"/>
        </w:rPr>
        <w:t>зміни</w:t>
      </w:r>
      <w:r>
        <w:t></w:t>
      </w:r>
      <w:r>
        <w:rPr>
          <w:rFonts w:hint="eastAsia"/>
        </w:rPr>
        <w:t>до</w:t>
      </w:r>
      <w:r>
        <w:t></w:t>
      </w:r>
      <w:r>
        <w:rPr>
          <w:rFonts w:hint="eastAsia"/>
        </w:rPr>
        <w:t>КК</w:t>
      </w:r>
      <w:r>
        <w:t></w:t>
      </w:r>
    </w:p>
    <w:p w:rsidR="00BD380D" w:rsidRDefault="00BD380D" w:rsidP="00BD380D">
      <w:r>
        <w:t></w:t>
      </w:r>
      <w:r>
        <w:t></w:t>
      </w:r>
      <w:r>
        <w:t></w:t>
      </w:r>
      <w:r>
        <w:rPr>
          <w:rFonts w:hint="eastAsia"/>
        </w:rPr>
        <w:t>Змінити</w:t>
      </w:r>
      <w:r>
        <w:t></w:t>
      </w:r>
      <w:r>
        <w:rPr>
          <w:rFonts w:hint="eastAsia"/>
        </w:rPr>
        <w:t>назву</w:t>
      </w:r>
      <w:r>
        <w:t></w:t>
      </w:r>
      <w:r>
        <w:rPr>
          <w:rFonts w:hint="eastAsia"/>
        </w:rPr>
        <w:t>розділу</w:t>
      </w:r>
      <w:r>
        <w:t></w:t>
      </w:r>
      <w:r>
        <w:t></w:t>
      </w:r>
      <w:r>
        <w:t></w:t>
      </w:r>
      <w:r>
        <w:rPr>
          <w:rFonts w:hint="eastAsia"/>
        </w:rPr>
        <w:t>Загальної</w:t>
      </w:r>
      <w:r>
        <w:t></w:t>
      </w:r>
      <w:r>
        <w:rPr>
          <w:rFonts w:hint="eastAsia"/>
        </w:rPr>
        <w:t>частини</w:t>
      </w:r>
      <w:r>
        <w:t></w:t>
      </w:r>
      <w:r>
        <w:t></w:t>
      </w:r>
      <w:r>
        <w:rPr>
          <w:rFonts w:hint="eastAsia"/>
        </w:rPr>
        <w:t>Вина</w:t>
      </w:r>
      <w:r>
        <w:t></w:t>
      </w:r>
      <w:r>
        <w:rPr>
          <w:rFonts w:hint="eastAsia"/>
        </w:rPr>
        <w:t>та</w:t>
      </w:r>
      <w:r>
        <w:t></w:t>
      </w:r>
      <w:r>
        <w:rPr>
          <w:rFonts w:hint="eastAsia"/>
        </w:rPr>
        <w:t>її</w:t>
      </w:r>
      <w:r>
        <w:t></w:t>
      </w:r>
      <w:r>
        <w:rPr>
          <w:rFonts w:hint="eastAsia"/>
        </w:rPr>
        <w:t>форми</w:t>
      </w:r>
      <w:r>
        <w:t></w:t>
      </w:r>
      <w:r>
        <w:t></w:t>
      </w:r>
      <w:r>
        <w:t></w:t>
      </w:r>
      <w:r>
        <w:rPr>
          <w:rFonts w:hint="eastAsia"/>
        </w:rPr>
        <w:t>виклавши</w:t>
      </w:r>
      <w:r>
        <w:t></w:t>
      </w:r>
      <w:r>
        <w:rPr>
          <w:rFonts w:hint="eastAsia"/>
        </w:rPr>
        <w:t>її</w:t>
      </w:r>
      <w:r>
        <w:t></w:t>
      </w:r>
      <w:r>
        <w:rPr>
          <w:rFonts w:hint="eastAsia"/>
        </w:rPr>
        <w:t>в</w:t>
      </w:r>
    </w:p>
    <w:p w:rsidR="00BD380D" w:rsidRDefault="00BD380D" w:rsidP="00BD380D">
      <w:r>
        <w:rPr>
          <w:rFonts w:hint="eastAsia"/>
        </w:rPr>
        <w:t>редакції</w:t>
      </w:r>
      <w:r>
        <w:t></w:t>
      </w:r>
      <w:r>
        <w:t></w:t>
      </w:r>
      <w:r>
        <w:rPr>
          <w:rFonts w:hint="eastAsia"/>
        </w:rPr>
        <w:t>Вина</w:t>
      </w:r>
      <w:r>
        <w:t></w:t>
      </w:r>
      <w:r>
        <w:t></w:t>
      </w:r>
      <w:r>
        <w:rPr>
          <w:rFonts w:hint="eastAsia"/>
        </w:rPr>
        <w:t>казус</w:t>
      </w:r>
      <w:r>
        <w:t></w:t>
      </w:r>
      <w:r>
        <w:t></w:t>
      </w:r>
      <w:r>
        <w:rPr>
          <w:rFonts w:hint="eastAsia"/>
        </w:rPr>
        <w:t>помилка</w:t>
      </w:r>
      <w:r>
        <w:t></w:t>
      </w:r>
      <w:r>
        <w:t></w:t>
      </w:r>
    </w:p>
    <w:p w:rsidR="00BD380D" w:rsidRDefault="00BD380D" w:rsidP="00BD380D">
      <w:r>
        <w:t></w:t>
      </w:r>
      <w:r>
        <w:t></w:t>
      </w:r>
      <w:r>
        <w:t></w:t>
      </w:r>
      <w:r>
        <w:rPr>
          <w:rFonts w:hint="eastAsia"/>
        </w:rPr>
        <w:t>Доповнити</w:t>
      </w:r>
      <w:r>
        <w:t></w:t>
      </w:r>
      <w:r>
        <w:rPr>
          <w:rFonts w:hint="eastAsia"/>
        </w:rPr>
        <w:t>Кодекс</w:t>
      </w:r>
      <w:r>
        <w:t></w:t>
      </w:r>
      <w:r>
        <w:rPr>
          <w:rFonts w:hint="eastAsia"/>
        </w:rPr>
        <w:t>статтями</w:t>
      </w:r>
      <w:r>
        <w:t></w:t>
      </w:r>
      <w:r>
        <w:t></w:t>
      </w:r>
      <w:r>
        <w:t></w:t>
      </w:r>
      <w:r>
        <w:t></w:t>
      </w:r>
    </w:p>
    <w:p w:rsidR="00BD380D" w:rsidRDefault="00BD380D" w:rsidP="00BD380D">
      <w:r>
        <w:t></w:t>
      </w:r>
      <w:r>
        <w:t></w:t>
      </w:r>
      <w:r>
        <w:t></w:t>
      </w:r>
      <w:r>
        <w:t></w:t>
      </w:r>
      <w:r>
        <w:t></w:t>
      </w:r>
    </w:p>
    <w:p w:rsidR="00BD380D" w:rsidRDefault="00BD380D" w:rsidP="00BD380D">
      <w:r>
        <w:t></w:t>
      </w:r>
      <w:r>
        <w:t></w:t>
      </w:r>
      <w:r>
        <w:t></w:t>
      </w:r>
      <w:r>
        <w:t></w:t>
      </w:r>
      <w:r>
        <w:t></w:t>
      </w:r>
    </w:p>
    <w:p w:rsidR="00BD380D" w:rsidRDefault="00BD380D" w:rsidP="00BD380D">
      <w:r>
        <w:t></w:t>
      </w:r>
      <w:r>
        <w:t></w:t>
      </w:r>
      <w:r>
        <w:t></w:t>
      </w:r>
      <w:r>
        <w:t></w:t>
      </w:r>
      <w:r>
        <w:t></w:t>
      </w:r>
    </w:p>
    <w:p w:rsidR="00BD380D" w:rsidRDefault="00BD380D" w:rsidP="00BD380D">
      <w:r>
        <w:rPr>
          <w:rFonts w:hint="eastAsia"/>
        </w:rPr>
        <w:t>такого</w:t>
      </w:r>
      <w:r>
        <w:t></w:t>
      </w:r>
      <w:r>
        <w:rPr>
          <w:rFonts w:hint="eastAsia"/>
        </w:rPr>
        <w:t>змісту</w:t>
      </w:r>
      <w:r>
        <w:t></w:t>
      </w:r>
    </w:p>
    <w:p w:rsidR="00BD380D" w:rsidRDefault="00BD380D" w:rsidP="00BD380D">
      <w:r>
        <w:t></w:t>
      </w:r>
      <w:r>
        <w:rPr>
          <w:rFonts w:hint="eastAsia"/>
        </w:rPr>
        <w:t>Стаття</w:t>
      </w:r>
      <w:r>
        <w:t></w:t>
      </w:r>
      <w:r>
        <w:t></w:t>
      </w:r>
      <w:r>
        <w:t></w:t>
      </w:r>
      <w:r>
        <w:t></w:t>
      </w:r>
    </w:p>
    <w:p w:rsidR="00BD380D" w:rsidRDefault="00BD380D" w:rsidP="00BD380D">
      <w:r>
        <w:t></w:t>
      </w:r>
      <w:r>
        <w:t></w:t>
      </w:r>
      <w:r>
        <w:rPr>
          <w:rFonts w:hint="eastAsia"/>
        </w:rPr>
        <w:t>Фактична</w:t>
      </w:r>
      <w:r>
        <w:t></w:t>
      </w:r>
      <w:r>
        <w:rPr>
          <w:rFonts w:hint="eastAsia"/>
        </w:rPr>
        <w:t>помилка</w:t>
      </w:r>
    </w:p>
    <w:p w:rsidR="00BD380D" w:rsidRDefault="00BD380D" w:rsidP="00BD380D">
      <w:r>
        <w:t></w:t>
      </w:r>
      <w:r>
        <w:t></w:t>
      </w:r>
      <w:r>
        <w:t></w:t>
      </w:r>
      <w:r>
        <w:rPr>
          <w:rFonts w:hint="eastAsia"/>
        </w:rPr>
        <w:t>Фактичною</w:t>
      </w:r>
      <w:r>
        <w:t></w:t>
      </w:r>
      <w:r>
        <w:rPr>
          <w:rFonts w:hint="eastAsia"/>
        </w:rPr>
        <w:t>помилкою</w:t>
      </w:r>
      <w:r>
        <w:t></w:t>
      </w:r>
      <w:r>
        <w:rPr>
          <w:rFonts w:hint="eastAsia"/>
        </w:rPr>
        <w:t>є</w:t>
      </w:r>
      <w:r>
        <w:t></w:t>
      </w:r>
      <w:r>
        <w:rPr>
          <w:rFonts w:hint="eastAsia"/>
        </w:rPr>
        <w:t>неправильна</w:t>
      </w:r>
      <w:r>
        <w:t></w:t>
      </w:r>
      <w:r>
        <w:rPr>
          <w:rFonts w:hint="eastAsia"/>
        </w:rPr>
        <w:t>оцінка</w:t>
      </w:r>
      <w:r>
        <w:t></w:t>
      </w:r>
      <w:r>
        <w:rPr>
          <w:rFonts w:hint="eastAsia"/>
        </w:rPr>
        <w:t>особою</w:t>
      </w:r>
      <w:r>
        <w:t></w:t>
      </w:r>
      <w:r>
        <w:rPr>
          <w:rFonts w:hint="eastAsia"/>
        </w:rPr>
        <w:t>під</w:t>
      </w:r>
      <w:r>
        <w:t></w:t>
      </w:r>
      <w:r>
        <w:rPr>
          <w:rFonts w:hint="eastAsia"/>
        </w:rPr>
        <w:t>час</w:t>
      </w:r>
      <w:r>
        <w:t></w:t>
      </w:r>
      <w:r>
        <w:rPr>
          <w:rFonts w:hint="eastAsia"/>
        </w:rPr>
        <w:t>вчинення</w:t>
      </w:r>
      <w:r>
        <w:t></w:t>
      </w:r>
      <w:r>
        <w:rPr>
          <w:rFonts w:hint="eastAsia"/>
        </w:rPr>
        <w:t>діяння</w:t>
      </w:r>
      <w:r>
        <w:t></w:t>
      </w:r>
    </w:p>
    <w:p w:rsidR="00BD380D" w:rsidRDefault="00BD380D" w:rsidP="00BD380D">
      <w:r>
        <w:rPr>
          <w:rFonts w:hint="eastAsia"/>
        </w:rPr>
        <w:t>яким</w:t>
      </w:r>
      <w:r>
        <w:t></w:t>
      </w:r>
      <w:r>
        <w:rPr>
          <w:rFonts w:hint="eastAsia"/>
        </w:rPr>
        <w:t>заподіюється</w:t>
      </w:r>
      <w:r>
        <w:t></w:t>
      </w:r>
      <w:r>
        <w:rPr>
          <w:rFonts w:hint="eastAsia"/>
        </w:rPr>
        <w:t>шкода</w:t>
      </w:r>
      <w:r>
        <w:t></w:t>
      </w:r>
      <w:r>
        <w:rPr>
          <w:rFonts w:hint="eastAsia"/>
        </w:rPr>
        <w:t>фізичній</w:t>
      </w:r>
      <w:r>
        <w:t></w:t>
      </w:r>
      <w:r>
        <w:t></w:t>
      </w:r>
      <w:r>
        <w:rPr>
          <w:rFonts w:hint="eastAsia"/>
        </w:rPr>
        <w:t>юридичній</w:t>
      </w:r>
      <w:r>
        <w:t></w:t>
      </w:r>
      <w:r>
        <w:rPr>
          <w:rFonts w:hint="eastAsia"/>
        </w:rPr>
        <w:t>особі</w:t>
      </w:r>
      <w:r>
        <w:t></w:t>
      </w:r>
      <w:r>
        <w:t></w:t>
      </w:r>
      <w:r>
        <w:rPr>
          <w:rFonts w:hint="eastAsia"/>
        </w:rPr>
        <w:t>суспільству</w:t>
      </w:r>
      <w:r>
        <w:t></w:t>
      </w:r>
      <w:r>
        <w:rPr>
          <w:rFonts w:hint="eastAsia"/>
        </w:rPr>
        <w:t>або</w:t>
      </w:r>
      <w:r>
        <w:t></w:t>
      </w:r>
      <w:r>
        <w:rPr>
          <w:rFonts w:hint="eastAsia"/>
        </w:rPr>
        <w:t>державі</w:t>
      </w:r>
      <w:r>
        <w:t></w:t>
      </w:r>
    </w:p>
    <w:p w:rsidR="00BD380D" w:rsidRDefault="00BD380D" w:rsidP="00BD380D">
      <w:r>
        <w:rPr>
          <w:rFonts w:hint="eastAsia"/>
        </w:rPr>
        <w:t>фактичної</w:t>
      </w:r>
      <w:r>
        <w:t></w:t>
      </w:r>
      <w:r>
        <w:rPr>
          <w:rFonts w:hint="eastAsia"/>
        </w:rPr>
        <w:t>обставини</w:t>
      </w:r>
      <w:r>
        <w:t></w:t>
      </w:r>
      <w:r>
        <w:t></w:t>
      </w:r>
      <w:r>
        <w:rPr>
          <w:rFonts w:hint="eastAsia"/>
        </w:rPr>
        <w:t>що</w:t>
      </w:r>
      <w:r>
        <w:t></w:t>
      </w:r>
      <w:r>
        <w:rPr>
          <w:rFonts w:hint="eastAsia"/>
        </w:rPr>
        <w:t>має</w:t>
      </w:r>
      <w:r>
        <w:t></w:t>
      </w:r>
      <w:r>
        <w:rPr>
          <w:rFonts w:hint="eastAsia"/>
        </w:rPr>
        <w:t>кримінально</w:t>
      </w:r>
      <w:r>
        <w:t></w:t>
      </w:r>
      <w:r>
        <w:rPr>
          <w:rFonts w:hint="eastAsia"/>
        </w:rPr>
        <w:t>правове</w:t>
      </w:r>
      <w:r>
        <w:t></w:t>
      </w:r>
      <w:r>
        <w:rPr>
          <w:rFonts w:hint="eastAsia"/>
        </w:rPr>
        <w:t>значення</w:t>
      </w:r>
      <w:r>
        <w:t></w:t>
      </w:r>
    </w:p>
    <w:p w:rsidR="00BD380D" w:rsidRDefault="00BD380D" w:rsidP="00BD380D">
      <w:r>
        <w:t></w:t>
      </w:r>
      <w:r>
        <w:t></w:t>
      </w:r>
      <w:r>
        <w:t></w:t>
      </w:r>
      <w:r>
        <w:rPr>
          <w:rFonts w:hint="eastAsia"/>
        </w:rPr>
        <w:t>Питання</w:t>
      </w:r>
      <w:r>
        <w:t></w:t>
      </w:r>
      <w:r>
        <w:rPr>
          <w:rFonts w:hint="eastAsia"/>
        </w:rPr>
        <w:t>про</w:t>
      </w:r>
      <w:r>
        <w:t></w:t>
      </w:r>
      <w:r>
        <w:rPr>
          <w:rFonts w:hint="eastAsia"/>
        </w:rPr>
        <w:t>кримінальну</w:t>
      </w:r>
      <w:r>
        <w:t></w:t>
      </w:r>
      <w:r>
        <w:rPr>
          <w:rFonts w:hint="eastAsia"/>
        </w:rPr>
        <w:t>відповідальність</w:t>
      </w:r>
      <w:r>
        <w:t></w:t>
      </w:r>
      <w:r>
        <w:rPr>
          <w:rFonts w:hint="eastAsia"/>
        </w:rPr>
        <w:t>особи</w:t>
      </w:r>
      <w:r>
        <w:t></w:t>
      </w:r>
      <w:r>
        <w:t></w:t>
      </w:r>
      <w:r>
        <w:rPr>
          <w:rFonts w:hint="eastAsia"/>
        </w:rPr>
        <w:t>яка</w:t>
      </w:r>
      <w:r>
        <w:t></w:t>
      </w:r>
      <w:r>
        <w:rPr>
          <w:rFonts w:hint="eastAsia"/>
        </w:rPr>
        <w:t>вчинила</w:t>
      </w:r>
      <w:r>
        <w:t></w:t>
      </w:r>
      <w:r>
        <w:rPr>
          <w:rFonts w:hint="eastAsia"/>
        </w:rPr>
        <w:t>діяння</w:t>
      </w:r>
      <w:r>
        <w:t></w:t>
      </w:r>
      <w:r>
        <w:rPr>
          <w:rFonts w:hint="eastAsia"/>
        </w:rPr>
        <w:t>за</w:t>
      </w:r>
    </w:p>
    <w:p w:rsidR="00BD380D" w:rsidRDefault="00BD380D" w:rsidP="00BD380D">
      <w:r>
        <w:rPr>
          <w:rFonts w:hint="eastAsia"/>
        </w:rPr>
        <w:t>наявності</w:t>
      </w:r>
      <w:r>
        <w:t></w:t>
      </w:r>
      <w:r>
        <w:rPr>
          <w:rFonts w:hint="eastAsia"/>
        </w:rPr>
        <w:t>фактичної</w:t>
      </w:r>
      <w:r>
        <w:t></w:t>
      </w:r>
      <w:r>
        <w:rPr>
          <w:rFonts w:hint="eastAsia"/>
        </w:rPr>
        <w:t>помилки</w:t>
      </w:r>
      <w:r>
        <w:t></w:t>
      </w:r>
      <w:r>
        <w:t></w:t>
      </w:r>
      <w:r>
        <w:rPr>
          <w:rFonts w:hint="eastAsia"/>
        </w:rPr>
        <w:t>вирішується</w:t>
      </w:r>
      <w:r>
        <w:t></w:t>
      </w:r>
      <w:r>
        <w:rPr>
          <w:rFonts w:hint="eastAsia"/>
        </w:rPr>
        <w:t>відповідно</w:t>
      </w:r>
      <w:r>
        <w:t></w:t>
      </w:r>
      <w:r>
        <w:rPr>
          <w:rFonts w:hint="eastAsia"/>
        </w:rPr>
        <w:t>до</w:t>
      </w:r>
      <w:r>
        <w:t></w:t>
      </w:r>
      <w:r>
        <w:rPr>
          <w:rFonts w:hint="eastAsia"/>
        </w:rPr>
        <w:t>положень</w:t>
      </w:r>
      <w:r>
        <w:t></w:t>
      </w:r>
      <w:r>
        <w:t></w:t>
      </w:r>
      <w:r>
        <w:rPr>
          <w:rFonts w:hint="eastAsia"/>
        </w:rPr>
        <w:t>передбачених</w:t>
      </w:r>
    </w:p>
    <w:p w:rsidR="00BD380D" w:rsidRDefault="00BD380D" w:rsidP="00BD380D">
      <w:r>
        <w:rPr>
          <w:rFonts w:hint="eastAsia"/>
        </w:rPr>
        <w:t>статтею</w:t>
      </w:r>
      <w:r>
        <w:t></w:t>
      </w:r>
      <w:r>
        <w:t></w:t>
      </w:r>
      <w:r>
        <w:t></w:t>
      </w:r>
      <w:r>
        <w:t></w:t>
      </w:r>
      <w:r>
        <w:t></w:t>
      </w:r>
      <w:r>
        <w:rPr>
          <w:rFonts w:hint="eastAsia"/>
        </w:rPr>
        <w:t>та</w:t>
      </w:r>
      <w:r>
        <w:t></w:t>
      </w:r>
      <w:r>
        <w:rPr>
          <w:rFonts w:hint="eastAsia"/>
        </w:rPr>
        <w:t>іншими</w:t>
      </w:r>
      <w:r>
        <w:t></w:t>
      </w:r>
      <w:r>
        <w:rPr>
          <w:rFonts w:hint="eastAsia"/>
        </w:rPr>
        <w:t>статтями</w:t>
      </w:r>
      <w:r>
        <w:t></w:t>
      </w:r>
      <w:r>
        <w:rPr>
          <w:rFonts w:hint="eastAsia"/>
        </w:rPr>
        <w:t>цього</w:t>
      </w:r>
      <w:r>
        <w:t></w:t>
      </w:r>
      <w:r>
        <w:rPr>
          <w:rFonts w:hint="eastAsia"/>
        </w:rPr>
        <w:t>Кодексу</w:t>
      </w:r>
      <w:r>
        <w:t></w:t>
      </w:r>
      <w:r>
        <w:t></w:t>
      </w:r>
      <w:r>
        <w:rPr>
          <w:rFonts w:hint="eastAsia"/>
        </w:rPr>
        <w:t>У</w:t>
      </w:r>
      <w:r>
        <w:t></w:t>
      </w:r>
      <w:r>
        <w:rPr>
          <w:rFonts w:hint="eastAsia"/>
        </w:rPr>
        <w:t>разі</w:t>
      </w:r>
      <w:r>
        <w:t></w:t>
      </w:r>
      <w:r>
        <w:t></w:t>
      </w:r>
      <w:r>
        <w:rPr>
          <w:rFonts w:hint="eastAsia"/>
        </w:rPr>
        <w:t>якщо</w:t>
      </w:r>
      <w:r>
        <w:t></w:t>
      </w:r>
      <w:r>
        <w:rPr>
          <w:rFonts w:hint="eastAsia"/>
        </w:rPr>
        <w:t>іншими</w:t>
      </w:r>
      <w:r>
        <w:t></w:t>
      </w:r>
      <w:r>
        <w:rPr>
          <w:rFonts w:hint="eastAsia"/>
        </w:rPr>
        <w:t>статтями</w:t>
      </w:r>
    </w:p>
    <w:p w:rsidR="00BD380D" w:rsidRDefault="00BD380D" w:rsidP="00BD380D">
      <w:r>
        <w:rPr>
          <w:rFonts w:hint="eastAsia"/>
        </w:rPr>
        <w:t>цього</w:t>
      </w:r>
      <w:r>
        <w:t></w:t>
      </w:r>
      <w:r>
        <w:rPr>
          <w:rFonts w:hint="eastAsia"/>
        </w:rPr>
        <w:t>Кодексу</w:t>
      </w:r>
      <w:r>
        <w:t></w:t>
      </w:r>
      <w:r>
        <w:rPr>
          <w:rFonts w:hint="eastAsia"/>
        </w:rPr>
        <w:t>передбачені</w:t>
      </w:r>
      <w:r>
        <w:t></w:t>
      </w:r>
      <w:r>
        <w:rPr>
          <w:rFonts w:hint="eastAsia"/>
        </w:rPr>
        <w:t>спеціальні</w:t>
      </w:r>
      <w:r>
        <w:t></w:t>
      </w:r>
      <w:r>
        <w:rPr>
          <w:rFonts w:hint="eastAsia"/>
        </w:rPr>
        <w:t>положення</w:t>
      </w:r>
      <w:r>
        <w:t></w:t>
      </w:r>
      <w:r>
        <w:rPr>
          <w:rFonts w:hint="eastAsia"/>
        </w:rPr>
        <w:t>щодо</w:t>
      </w:r>
      <w:r>
        <w:t></w:t>
      </w:r>
      <w:r>
        <w:rPr>
          <w:rFonts w:hint="eastAsia"/>
        </w:rPr>
        <w:t>фактичної</w:t>
      </w:r>
      <w:r>
        <w:t></w:t>
      </w:r>
      <w:r>
        <w:rPr>
          <w:rFonts w:hint="eastAsia"/>
        </w:rPr>
        <w:t>помилки</w:t>
      </w:r>
      <w:r>
        <w:t></w:t>
      </w:r>
    </w:p>
    <w:p w:rsidR="00BD380D" w:rsidRDefault="00BD380D" w:rsidP="00BD380D">
      <w:r>
        <w:rPr>
          <w:rFonts w:hint="eastAsia"/>
        </w:rPr>
        <w:t>застосовуються</w:t>
      </w:r>
      <w:r>
        <w:t></w:t>
      </w:r>
      <w:r>
        <w:rPr>
          <w:rFonts w:hint="eastAsia"/>
        </w:rPr>
        <w:t>такі</w:t>
      </w:r>
      <w:r>
        <w:t></w:t>
      </w:r>
      <w:r>
        <w:rPr>
          <w:rFonts w:hint="eastAsia"/>
        </w:rPr>
        <w:t>положення</w:t>
      </w:r>
      <w:r>
        <w:t></w:t>
      </w:r>
    </w:p>
    <w:p w:rsidR="00BD380D" w:rsidRDefault="00BD380D" w:rsidP="00BD380D">
      <w:r>
        <w:rPr>
          <w:rFonts w:hint="eastAsia"/>
        </w:rPr>
        <w:t>Стаття</w:t>
      </w:r>
      <w:r>
        <w:t></w:t>
      </w:r>
      <w:r>
        <w:t></w:t>
      </w:r>
      <w:r>
        <w:t></w:t>
      </w:r>
      <w:r>
        <w:t></w:t>
      </w:r>
    </w:p>
    <w:p w:rsidR="00BD380D" w:rsidRDefault="00BD380D" w:rsidP="00BD380D">
      <w:r>
        <w:t></w:t>
      </w:r>
      <w:r>
        <w:t></w:t>
      </w:r>
      <w:r>
        <w:rPr>
          <w:rFonts w:hint="eastAsia"/>
        </w:rPr>
        <w:t>Правові</w:t>
      </w:r>
      <w:r>
        <w:t></w:t>
      </w:r>
      <w:r>
        <w:rPr>
          <w:rFonts w:hint="eastAsia"/>
        </w:rPr>
        <w:t>наслідки</w:t>
      </w:r>
      <w:r>
        <w:t></w:t>
      </w:r>
      <w:r>
        <w:rPr>
          <w:rFonts w:hint="eastAsia"/>
        </w:rPr>
        <w:t>фактичної</w:t>
      </w:r>
      <w:r>
        <w:t></w:t>
      </w:r>
      <w:r>
        <w:rPr>
          <w:rFonts w:hint="eastAsia"/>
        </w:rPr>
        <w:t>помилки</w:t>
      </w:r>
    </w:p>
    <w:p w:rsidR="00BD380D" w:rsidRDefault="00BD380D" w:rsidP="00BD380D">
      <w:r>
        <w:t></w:t>
      </w:r>
      <w:r>
        <w:t></w:t>
      </w:r>
      <w:r>
        <w:t></w:t>
      </w:r>
      <w:r>
        <w:rPr>
          <w:rFonts w:hint="eastAsia"/>
        </w:rPr>
        <w:t>У</w:t>
      </w:r>
      <w:r>
        <w:t></w:t>
      </w:r>
      <w:r>
        <w:rPr>
          <w:rFonts w:hint="eastAsia"/>
        </w:rPr>
        <w:t>випадках</w:t>
      </w:r>
      <w:r>
        <w:t></w:t>
      </w:r>
      <w:r>
        <w:t></w:t>
      </w:r>
      <w:r>
        <w:rPr>
          <w:rFonts w:hint="eastAsia"/>
        </w:rPr>
        <w:t>передбачених</w:t>
      </w:r>
      <w:r>
        <w:t></w:t>
      </w:r>
      <w:r>
        <w:rPr>
          <w:rFonts w:hint="eastAsia"/>
        </w:rPr>
        <w:t>цим</w:t>
      </w:r>
      <w:r>
        <w:t></w:t>
      </w:r>
      <w:r>
        <w:rPr>
          <w:rFonts w:hint="eastAsia"/>
        </w:rPr>
        <w:t>Кодексом</w:t>
      </w:r>
      <w:r>
        <w:t></w:t>
      </w:r>
      <w:r>
        <w:t></w:t>
      </w:r>
      <w:r>
        <w:rPr>
          <w:rFonts w:hint="eastAsia"/>
        </w:rPr>
        <w:t>фактична</w:t>
      </w:r>
      <w:r>
        <w:t></w:t>
      </w:r>
      <w:r>
        <w:rPr>
          <w:rFonts w:hint="eastAsia"/>
        </w:rPr>
        <w:t>помилка</w:t>
      </w:r>
      <w:r>
        <w:t></w:t>
      </w:r>
      <w:r>
        <w:rPr>
          <w:rFonts w:hint="eastAsia"/>
        </w:rPr>
        <w:t>може</w:t>
      </w:r>
    </w:p>
    <w:p w:rsidR="00BD380D" w:rsidRDefault="00BD380D" w:rsidP="00BD380D">
      <w:r>
        <w:rPr>
          <w:rFonts w:hint="eastAsia"/>
        </w:rPr>
        <w:t>виключати</w:t>
      </w:r>
      <w:r>
        <w:t></w:t>
      </w:r>
      <w:r>
        <w:rPr>
          <w:rFonts w:hint="eastAsia"/>
        </w:rPr>
        <w:t>кримінальну</w:t>
      </w:r>
      <w:r>
        <w:t></w:t>
      </w:r>
      <w:r>
        <w:rPr>
          <w:rFonts w:hint="eastAsia"/>
        </w:rPr>
        <w:t>відповідальність</w:t>
      </w:r>
      <w:r>
        <w:t></w:t>
      </w:r>
      <w:r>
        <w:t></w:t>
      </w:r>
      <w:r>
        <w:rPr>
          <w:rFonts w:hint="eastAsia"/>
        </w:rPr>
        <w:t>а</w:t>
      </w:r>
      <w:r>
        <w:t></w:t>
      </w:r>
      <w:r>
        <w:rPr>
          <w:rFonts w:hint="eastAsia"/>
        </w:rPr>
        <w:t>також</w:t>
      </w:r>
      <w:r>
        <w:t></w:t>
      </w:r>
      <w:r>
        <w:rPr>
          <w:rFonts w:hint="eastAsia"/>
        </w:rPr>
        <w:t>враховуватись</w:t>
      </w:r>
      <w:r>
        <w:t></w:t>
      </w:r>
      <w:r>
        <w:rPr>
          <w:rFonts w:hint="eastAsia"/>
        </w:rPr>
        <w:t>при</w:t>
      </w:r>
      <w:r>
        <w:t></w:t>
      </w:r>
      <w:r>
        <w:rPr>
          <w:rFonts w:hint="eastAsia"/>
        </w:rPr>
        <w:t>кваліфікації</w:t>
      </w:r>
    </w:p>
    <w:p w:rsidR="00BD380D" w:rsidRDefault="00BD380D" w:rsidP="00BD380D">
      <w:r>
        <w:rPr>
          <w:rFonts w:hint="eastAsia"/>
        </w:rPr>
        <w:t>злочинів</w:t>
      </w:r>
      <w:r>
        <w:t></w:t>
      </w:r>
      <w:r>
        <w:rPr>
          <w:rFonts w:hint="eastAsia"/>
        </w:rPr>
        <w:t>та</w:t>
      </w:r>
      <w:r>
        <w:t></w:t>
      </w:r>
      <w:r>
        <w:rPr>
          <w:rFonts w:hint="eastAsia"/>
        </w:rPr>
        <w:t>при</w:t>
      </w:r>
      <w:r>
        <w:t></w:t>
      </w:r>
      <w:r>
        <w:rPr>
          <w:rFonts w:hint="eastAsia"/>
        </w:rPr>
        <w:t>обранні</w:t>
      </w:r>
      <w:r>
        <w:t></w:t>
      </w:r>
      <w:r>
        <w:rPr>
          <w:rFonts w:hint="eastAsia"/>
        </w:rPr>
        <w:t>заходів</w:t>
      </w:r>
      <w:r>
        <w:t></w:t>
      </w:r>
      <w:r>
        <w:rPr>
          <w:rFonts w:hint="eastAsia"/>
        </w:rPr>
        <w:t>кримінально</w:t>
      </w:r>
      <w:r>
        <w:t></w:t>
      </w:r>
      <w:r>
        <w:rPr>
          <w:rFonts w:hint="eastAsia"/>
        </w:rPr>
        <w:t>правового</w:t>
      </w:r>
      <w:r>
        <w:t></w:t>
      </w:r>
      <w:r>
        <w:rPr>
          <w:rFonts w:hint="eastAsia"/>
        </w:rPr>
        <w:t>характеру</w:t>
      </w:r>
      <w:r>
        <w:t></w:t>
      </w:r>
    </w:p>
    <w:p w:rsidR="00BD380D" w:rsidRDefault="00BD380D" w:rsidP="00BD380D">
      <w:r>
        <w:t></w:t>
      </w:r>
      <w:r>
        <w:t></w:t>
      </w:r>
      <w:r>
        <w:t></w:t>
      </w:r>
      <w:r>
        <w:rPr>
          <w:rFonts w:hint="eastAsia"/>
        </w:rPr>
        <w:t>Фактична</w:t>
      </w:r>
      <w:r>
        <w:t></w:t>
      </w:r>
      <w:r>
        <w:rPr>
          <w:rFonts w:hint="eastAsia"/>
        </w:rPr>
        <w:t>помилка</w:t>
      </w:r>
      <w:r>
        <w:t></w:t>
      </w:r>
      <w:r>
        <w:rPr>
          <w:rFonts w:hint="eastAsia"/>
        </w:rPr>
        <w:t>щодо</w:t>
      </w:r>
      <w:r>
        <w:t></w:t>
      </w:r>
      <w:r>
        <w:rPr>
          <w:rFonts w:hint="eastAsia"/>
        </w:rPr>
        <w:t>наявності</w:t>
      </w:r>
      <w:r>
        <w:t></w:t>
      </w:r>
      <w:r>
        <w:rPr>
          <w:rFonts w:hint="eastAsia"/>
        </w:rPr>
        <w:t>обставини</w:t>
      </w:r>
      <w:r>
        <w:t></w:t>
      </w:r>
      <w:r>
        <w:t></w:t>
      </w:r>
      <w:r>
        <w:rPr>
          <w:rFonts w:hint="eastAsia"/>
        </w:rPr>
        <w:t>з</w:t>
      </w:r>
      <w:r>
        <w:t></w:t>
      </w:r>
      <w:r>
        <w:rPr>
          <w:rFonts w:hint="eastAsia"/>
        </w:rPr>
        <w:t>якою</w:t>
      </w:r>
      <w:r>
        <w:t></w:t>
      </w:r>
      <w:r>
        <w:rPr>
          <w:rFonts w:hint="eastAsia"/>
        </w:rPr>
        <w:t>цей</w:t>
      </w:r>
      <w:r>
        <w:t></w:t>
      </w:r>
      <w:r>
        <w:rPr>
          <w:rFonts w:hint="eastAsia"/>
        </w:rPr>
        <w:t>Кодекс</w:t>
      </w:r>
      <w:r>
        <w:t></w:t>
      </w:r>
      <w:r>
        <w:rPr>
          <w:rFonts w:hint="eastAsia"/>
        </w:rPr>
        <w:t>пов’язує</w:t>
      </w:r>
    </w:p>
    <w:p w:rsidR="00BD380D" w:rsidRDefault="00BD380D" w:rsidP="00BD380D">
      <w:r>
        <w:rPr>
          <w:rFonts w:hint="eastAsia"/>
        </w:rPr>
        <w:t>сприятливі</w:t>
      </w:r>
      <w:r>
        <w:t></w:t>
      </w:r>
      <w:r>
        <w:rPr>
          <w:rFonts w:hint="eastAsia"/>
        </w:rPr>
        <w:t>для</w:t>
      </w:r>
      <w:r>
        <w:t></w:t>
      </w:r>
      <w:r>
        <w:rPr>
          <w:rFonts w:hint="eastAsia"/>
        </w:rPr>
        <w:t>особи</w:t>
      </w:r>
      <w:r>
        <w:t></w:t>
      </w:r>
      <w:r>
        <w:rPr>
          <w:rFonts w:hint="eastAsia"/>
        </w:rPr>
        <w:t>кримінально</w:t>
      </w:r>
      <w:r>
        <w:t></w:t>
      </w:r>
      <w:r>
        <w:rPr>
          <w:rFonts w:hint="eastAsia"/>
        </w:rPr>
        <w:t>правові</w:t>
      </w:r>
      <w:r>
        <w:t></w:t>
      </w:r>
      <w:r>
        <w:rPr>
          <w:rFonts w:hint="eastAsia"/>
        </w:rPr>
        <w:t>наслідки</w:t>
      </w:r>
      <w:r>
        <w:t></w:t>
      </w:r>
      <w:r>
        <w:t></w:t>
      </w:r>
      <w:r>
        <w:rPr>
          <w:rFonts w:hint="eastAsia"/>
        </w:rPr>
        <w:t>тягне</w:t>
      </w:r>
      <w:r>
        <w:t></w:t>
      </w:r>
      <w:r>
        <w:rPr>
          <w:rFonts w:hint="eastAsia"/>
        </w:rPr>
        <w:t>їх</w:t>
      </w:r>
      <w:r>
        <w:t></w:t>
      </w:r>
      <w:r>
        <w:rPr>
          <w:rFonts w:hint="eastAsia"/>
        </w:rPr>
        <w:t>настання</w:t>
      </w:r>
      <w:r>
        <w:t></w:t>
      </w:r>
      <w:r>
        <w:rPr>
          <w:rFonts w:hint="eastAsia"/>
        </w:rPr>
        <w:t>відповідно</w:t>
      </w:r>
    </w:p>
    <w:p w:rsidR="00BD380D" w:rsidRDefault="00BD380D" w:rsidP="00BD380D">
      <w:r>
        <w:rPr>
          <w:rFonts w:hint="eastAsia"/>
        </w:rPr>
        <w:t>до</w:t>
      </w:r>
      <w:r>
        <w:t></w:t>
      </w:r>
      <w:r>
        <w:rPr>
          <w:rFonts w:hint="eastAsia"/>
        </w:rPr>
        <w:t>положень</w:t>
      </w:r>
      <w:r>
        <w:t></w:t>
      </w:r>
      <w:r>
        <w:t></w:t>
      </w:r>
      <w:r>
        <w:rPr>
          <w:rFonts w:hint="eastAsia"/>
        </w:rPr>
        <w:t>передбачених</w:t>
      </w:r>
      <w:r>
        <w:t></w:t>
      </w:r>
      <w:r>
        <w:rPr>
          <w:rFonts w:hint="eastAsia"/>
        </w:rPr>
        <w:t>цим</w:t>
      </w:r>
      <w:r>
        <w:t></w:t>
      </w:r>
      <w:r>
        <w:rPr>
          <w:rFonts w:hint="eastAsia"/>
        </w:rPr>
        <w:t>Кодексом</w:t>
      </w:r>
      <w:r>
        <w:t></w:t>
      </w:r>
    </w:p>
    <w:p w:rsidR="00BD380D" w:rsidRDefault="00BD380D" w:rsidP="00BD380D">
      <w:r>
        <w:t></w:t>
      </w:r>
      <w:r>
        <w:t></w:t>
      </w:r>
      <w:r>
        <w:t></w:t>
      </w:r>
      <w:r>
        <w:rPr>
          <w:rFonts w:hint="eastAsia"/>
        </w:rPr>
        <w:t>Фактична</w:t>
      </w:r>
      <w:r>
        <w:t></w:t>
      </w:r>
      <w:r>
        <w:rPr>
          <w:rFonts w:hint="eastAsia"/>
        </w:rPr>
        <w:t>помилка</w:t>
      </w:r>
      <w:r>
        <w:t></w:t>
      </w:r>
      <w:r>
        <w:rPr>
          <w:rFonts w:hint="eastAsia"/>
        </w:rPr>
        <w:t>щодо</w:t>
      </w:r>
      <w:r>
        <w:t></w:t>
      </w:r>
      <w:r>
        <w:rPr>
          <w:rFonts w:hint="eastAsia"/>
        </w:rPr>
        <w:t>наявності</w:t>
      </w:r>
      <w:r>
        <w:t></w:t>
      </w:r>
      <w:r>
        <w:rPr>
          <w:rFonts w:hint="eastAsia"/>
        </w:rPr>
        <w:t>обставини</w:t>
      </w:r>
      <w:r>
        <w:t></w:t>
      </w:r>
      <w:r>
        <w:t></w:t>
      </w:r>
      <w:r>
        <w:rPr>
          <w:rFonts w:hint="eastAsia"/>
        </w:rPr>
        <w:t>з</w:t>
      </w:r>
      <w:r>
        <w:t></w:t>
      </w:r>
      <w:r>
        <w:rPr>
          <w:rFonts w:hint="eastAsia"/>
        </w:rPr>
        <w:t>якою</w:t>
      </w:r>
      <w:r>
        <w:t></w:t>
      </w:r>
      <w:r>
        <w:rPr>
          <w:rFonts w:hint="eastAsia"/>
        </w:rPr>
        <w:t>цей</w:t>
      </w:r>
      <w:r>
        <w:t></w:t>
      </w:r>
      <w:r>
        <w:rPr>
          <w:rFonts w:hint="eastAsia"/>
        </w:rPr>
        <w:t>Кодекс</w:t>
      </w:r>
      <w:r>
        <w:t></w:t>
      </w:r>
      <w:r>
        <w:rPr>
          <w:rFonts w:hint="eastAsia"/>
        </w:rPr>
        <w:t>пов’язує</w:t>
      </w:r>
    </w:p>
    <w:p w:rsidR="00BD380D" w:rsidRDefault="00BD380D" w:rsidP="00BD380D">
      <w:r>
        <w:rPr>
          <w:rFonts w:hint="eastAsia"/>
        </w:rPr>
        <w:t>несприятливі</w:t>
      </w:r>
      <w:r>
        <w:t></w:t>
      </w:r>
      <w:r>
        <w:rPr>
          <w:rFonts w:hint="eastAsia"/>
        </w:rPr>
        <w:t>для</w:t>
      </w:r>
      <w:r>
        <w:t></w:t>
      </w:r>
      <w:r>
        <w:rPr>
          <w:rFonts w:hint="eastAsia"/>
        </w:rPr>
        <w:t>особи</w:t>
      </w:r>
      <w:r>
        <w:t></w:t>
      </w:r>
      <w:r>
        <w:rPr>
          <w:rFonts w:hint="eastAsia"/>
        </w:rPr>
        <w:t>кримінально</w:t>
      </w:r>
      <w:r>
        <w:t></w:t>
      </w:r>
      <w:r>
        <w:rPr>
          <w:rFonts w:hint="eastAsia"/>
        </w:rPr>
        <w:t>правові</w:t>
      </w:r>
      <w:r>
        <w:t></w:t>
      </w:r>
      <w:r>
        <w:rPr>
          <w:rFonts w:hint="eastAsia"/>
        </w:rPr>
        <w:t>наслідки</w:t>
      </w:r>
      <w:r>
        <w:t></w:t>
      </w:r>
      <w:r>
        <w:t></w:t>
      </w:r>
      <w:r>
        <w:rPr>
          <w:rFonts w:hint="eastAsia"/>
        </w:rPr>
        <w:t>може</w:t>
      </w:r>
      <w:r>
        <w:t></w:t>
      </w:r>
      <w:r>
        <w:rPr>
          <w:rFonts w:hint="eastAsia"/>
        </w:rPr>
        <w:t>потягти</w:t>
      </w:r>
      <w:r>
        <w:t></w:t>
      </w:r>
      <w:r>
        <w:rPr>
          <w:rFonts w:hint="eastAsia"/>
        </w:rPr>
        <w:t>їх</w:t>
      </w:r>
      <w:r>
        <w:t></w:t>
      </w:r>
      <w:r>
        <w:rPr>
          <w:rFonts w:hint="eastAsia"/>
        </w:rPr>
        <w:t>настання</w:t>
      </w:r>
    </w:p>
    <w:p w:rsidR="00BD380D" w:rsidRDefault="00BD380D" w:rsidP="00BD380D">
      <w:r>
        <w:rPr>
          <w:rFonts w:hint="eastAsia"/>
        </w:rPr>
        <w:t>лише</w:t>
      </w:r>
      <w:r>
        <w:t></w:t>
      </w:r>
      <w:r>
        <w:rPr>
          <w:rFonts w:hint="eastAsia"/>
        </w:rPr>
        <w:t>у</w:t>
      </w:r>
      <w:r>
        <w:t></w:t>
      </w:r>
      <w:r>
        <w:rPr>
          <w:rFonts w:hint="eastAsia"/>
        </w:rPr>
        <w:t>випадках</w:t>
      </w:r>
      <w:r>
        <w:t></w:t>
      </w:r>
      <w:r>
        <w:t></w:t>
      </w:r>
      <w:r>
        <w:rPr>
          <w:rFonts w:hint="eastAsia"/>
        </w:rPr>
        <w:t>передбачених</w:t>
      </w:r>
      <w:r>
        <w:t></w:t>
      </w:r>
      <w:r>
        <w:rPr>
          <w:rFonts w:hint="eastAsia"/>
        </w:rPr>
        <w:t>цим</w:t>
      </w:r>
      <w:r>
        <w:t></w:t>
      </w:r>
      <w:r>
        <w:rPr>
          <w:rFonts w:hint="eastAsia"/>
        </w:rPr>
        <w:t>Кодексом</w:t>
      </w:r>
      <w:r>
        <w:t></w:t>
      </w:r>
    </w:p>
    <w:p w:rsidR="00BD380D" w:rsidRDefault="00BD380D" w:rsidP="00BD380D">
      <w:r>
        <w:t></w:t>
      </w:r>
      <w:r>
        <w:t></w:t>
      </w:r>
      <w:r>
        <w:t></w:t>
      </w:r>
      <w:r>
        <w:rPr>
          <w:rFonts w:hint="eastAsia"/>
        </w:rPr>
        <w:t>Фактична</w:t>
      </w:r>
      <w:r>
        <w:t></w:t>
      </w:r>
      <w:r>
        <w:rPr>
          <w:rFonts w:hint="eastAsia"/>
        </w:rPr>
        <w:t>помилка</w:t>
      </w:r>
      <w:r>
        <w:t></w:t>
      </w:r>
      <w:r>
        <w:rPr>
          <w:rFonts w:hint="eastAsia"/>
        </w:rPr>
        <w:t>щодо</w:t>
      </w:r>
      <w:r>
        <w:t></w:t>
      </w:r>
      <w:r>
        <w:rPr>
          <w:rFonts w:hint="eastAsia"/>
        </w:rPr>
        <w:t>відсутності</w:t>
      </w:r>
      <w:r>
        <w:t></w:t>
      </w:r>
      <w:r>
        <w:rPr>
          <w:rFonts w:hint="eastAsia"/>
        </w:rPr>
        <w:t>обставини</w:t>
      </w:r>
      <w:r>
        <w:t></w:t>
      </w:r>
      <w:r>
        <w:t></w:t>
      </w:r>
      <w:r>
        <w:rPr>
          <w:rFonts w:hint="eastAsia"/>
        </w:rPr>
        <w:t>з</w:t>
      </w:r>
      <w:r>
        <w:t></w:t>
      </w:r>
      <w:r>
        <w:rPr>
          <w:rFonts w:hint="eastAsia"/>
        </w:rPr>
        <w:t>якою</w:t>
      </w:r>
      <w:r>
        <w:t></w:t>
      </w:r>
      <w:r>
        <w:rPr>
          <w:rFonts w:hint="eastAsia"/>
        </w:rPr>
        <w:t>цей</w:t>
      </w:r>
      <w:r>
        <w:t></w:t>
      </w:r>
      <w:r>
        <w:rPr>
          <w:rFonts w:hint="eastAsia"/>
        </w:rPr>
        <w:t>Кодекс</w:t>
      </w:r>
      <w:r>
        <w:t></w:t>
      </w:r>
      <w:r>
        <w:rPr>
          <w:rFonts w:hint="eastAsia"/>
        </w:rPr>
        <w:t>пов’язує</w:t>
      </w:r>
    </w:p>
    <w:p w:rsidR="00BD380D" w:rsidRDefault="00BD380D" w:rsidP="00BD380D">
      <w:r>
        <w:rPr>
          <w:rFonts w:hint="eastAsia"/>
        </w:rPr>
        <w:t>несприятливі</w:t>
      </w:r>
      <w:r>
        <w:t></w:t>
      </w:r>
      <w:r>
        <w:rPr>
          <w:rFonts w:hint="eastAsia"/>
        </w:rPr>
        <w:t>для</w:t>
      </w:r>
      <w:r>
        <w:t></w:t>
      </w:r>
      <w:r>
        <w:rPr>
          <w:rFonts w:hint="eastAsia"/>
        </w:rPr>
        <w:t>особи</w:t>
      </w:r>
      <w:r>
        <w:t></w:t>
      </w:r>
      <w:r>
        <w:rPr>
          <w:rFonts w:hint="eastAsia"/>
        </w:rPr>
        <w:t>кримінально</w:t>
      </w:r>
      <w:r>
        <w:t></w:t>
      </w:r>
      <w:r>
        <w:rPr>
          <w:rFonts w:hint="eastAsia"/>
        </w:rPr>
        <w:t>правові</w:t>
      </w:r>
      <w:r>
        <w:t></w:t>
      </w:r>
      <w:r>
        <w:rPr>
          <w:rFonts w:hint="eastAsia"/>
        </w:rPr>
        <w:t>наслідки</w:t>
      </w:r>
      <w:r>
        <w:t></w:t>
      </w:r>
      <w:r>
        <w:t></w:t>
      </w:r>
      <w:r>
        <w:rPr>
          <w:rFonts w:hint="eastAsia"/>
        </w:rPr>
        <w:t>виключає</w:t>
      </w:r>
      <w:r>
        <w:t></w:t>
      </w:r>
      <w:r>
        <w:rPr>
          <w:rFonts w:hint="eastAsia"/>
        </w:rPr>
        <w:t>їх</w:t>
      </w:r>
      <w:r>
        <w:t></w:t>
      </w:r>
      <w:r>
        <w:rPr>
          <w:rFonts w:hint="eastAsia"/>
        </w:rPr>
        <w:t>настання</w:t>
      </w:r>
      <w:r>
        <w:t></w:t>
      </w:r>
      <w:r>
        <w:t></w:t>
      </w:r>
      <w:r>
        <w:rPr>
          <w:rFonts w:hint="eastAsia"/>
        </w:rPr>
        <w:t>якщо</w:t>
      </w:r>
    </w:p>
    <w:p w:rsidR="00BD380D" w:rsidRDefault="00BD380D" w:rsidP="00BD380D">
      <w:r>
        <w:t></w:t>
      </w:r>
      <w:r>
        <w:t></w:t>
      </w:r>
      <w:r>
        <w:t></w:t>
      </w:r>
    </w:p>
    <w:p w:rsidR="00BD380D" w:rsidRDefault="00BD380D" w:rsidP="00BD380D">
      <w:r>
        <w:rPr>
          <w:rFonts w:hint="eastAsia"/>
        </w:rPr>
        <w:t>особа</w:t>
      </w:r>
      <w:r>
        <w:t></w:t>
      </w:r>
      <w:r>
        <w:rPr>
          <w:rFonts w:hint="eastAsia"/>
        </w:rPr>
        <w:t>не</w:t>
      </w:r>
      <w:r>
        <w:t></w:t>
      </w:r>
      <w:r>
        <w:rPr>
          <w:rFonts w:hint="eastAsia"/>
        </w:rPr>
        <w:t>повинна</w:t>
      </w:r>
      <w:r>
        <w:t></w:t>
      </w:r>
      <w:r>
        <w:rPr>
          <w:rFonts w:hint="eastAsia"/>
        </w:rPr>
        <w:t>була</w:t>
      </w:r>
      <w:r>
        <w:t></w:t>
      </w:r>
      <w:r>
        <w:rPr>
          <w:rFonts w:hint="eastAsia"/>
        </w:rPr>
        <w:t>або</w:t>
      </w:r>
      <w:r>
        <w:t></w:t>
      </w:r>
      <w:r>
        <w:rPr>
          <w:rFonts w:hint="eastAsia"/>
        </w:rPr>
        <w:t>не</w:t>
      </w:r>
      <w:r>
        <w:t></w:t>
      </w:r>
      <w:r>
        <w:rPr>
          <w:rFonts w:hint="eastAsia"/>
        </w:rPr>
        <w:t>могла</w:t>
      </w:r>
      <w:r>
        <w:t></w:t>
      </w:r>
      <w:r>
        <w:rPr>
          <w:rFonts w:hint="eastAsia"/>
        </w:rPr>
        <w:t>усвідомлювати</w:t>
      </w:r>
      <w:r>
        <w:t></w:t>
      </w:r>
      <w:r>
        <w:rPr>
          <w:rFonts w:hint="eastAsia"/>
        </w:rPr>
        <w:t>наявності</w:t>
      </w:r>
      <w:r>
        <w:t></w:t>
      </w:r>
      <w:r>
        <w:rPr>
          <w:rFonts w:hint="eastAsia"/>
        </w:rPr>
        <w:t>такої</w:t>
      </w:r>
      <w:r>
        <w:t></w:t>
      </w:r>
      <w:r>
        <w:rPr>
          <w:rFonts w:hint="eastAsia"/>
        </w:rPr>
        <w:t>обставини</w:t>
      </w:r>
      <w:r>
        <w:t></w:t>
      </w:r>
    </w:p>
    <w:p w:rsidR="00BD380D" w:rsidRDefault="00BD380D" w:rsidP="00BD380D">
      <w:r>
        <w:t></w:t>
      </w:r>
      <w:r>
        <w:t></w:t>
      </w:r>
      <w:r>
        <w:t></w:t>
      </w:r>
      <w:r>
        <w:rPr>
          <w:rFonts w:hint="eastAsia"/>
        </w:rPr>
        <w:t>Фактична</w:t>
      </w:r>
      <w:r>
        <w:t></w:t>
      </w:r>
      <w:r>
        <w:rPr>
          <w:rFonts w:hint="eastAsia"/>
        </w:rPr>
        <w:t>помилка</w:t>
      </w:r>
      <w:r>
        <w:t></w:t>
      </w:r>
      <w:r>
        <w:rPr>
          <w:rFonts w:hint="eastAsia"/>
        </w:rPr>
        <w:t>щодо</w:t>
      </w:r>
      <w:r>
        <w:t></w:t>
      </w:r>
      <w:r>
        <w:rPr>
          <w:rFonts w:hint="eastAsia"/>
        </w:rPr>
        <w:t>відсутності</w:t>
      </w:r>
      <w:r>
        <w:t></w:t>
      </w:r>
      <w:r>
        <w:rPr>
          <w:rFonts w:hint="eastAsia"/>
        </w:rPr>
        <w:t>обставини</w:t>
      </w:r>
      <w:r>
        <w:t></w:t>
      </w:r>
      <w:r>
        <w:t></w:t>
      </w:r>
      <w:r>
        <w:rPr>
          <w:rFonts w:hint="eastAsia"/>
        </w:rPr>
        <w:t>з</w:t>
      </w:r>
      <w:r>
        <w:t></w:t>
      </w:r>
      <w:r>
        <w:rPr>
          <w:rFonts w:hint="eastAsia"/>
        </w:rPr>
        <w:t>якою</w:t>
      </w:r>
      <w:r>
        <w:t></w:t>
      </w:r>
      <w:r>
        <w:rPr>
          <w:rFonts w:hint="eastAsia"/>
        </w:rPr>
        <w:t>цей</w:t>
      </w:r>
      <w:r>
        <w:t></w:t>
      </w:r>
      <w:r>
        <w:rPr>
          <w:rFonts w:hint="eastAsia"/>
        </w:rPr>
        <w:t>Кодекс</w:t>
      </w:r>
      <w:r>
        <w:t></w:t>
      </w:r>
      <w:r>
        <w:rPr>
          <w:rFonts w:hint="eastAsia"/>
        </w:rPr>
        <w:t>пов’язує</w:t>
      </w:r>
    </w:p>
    <w:p w:rsidR="00BD380D" w:rsidRDefault="00BD380D" w:rsidP="00BD380D">
      <w:r>
        <w:rPr>
          <w:rFonts w:hint="eastAsia"/>
        </w:rPr>
        <w:t>несприятливі</w:t>
      </w:r>
      <w:r>
        <w:t></w:t>
      </w:r>
      <w:r>
        <w:rPr>
          <w:rFonts w:hint="eastAsia"/>
        </w:rPr>
        <w:t>для</w:t>
      </w:r>
      <w:r>
        <w:t></w:t>
      </w:r>
      <w:r>
        <w:rPr>
          <w:rFonts w:hint="eastAsia"/>
        </w:rPr>
        <w:t>особи</w:t>
      </w:r>
      <w:r>
        <w:t></w:t>
      </w:r>
      <w:r>
        <w:rPr>
          <w:rFonts w:hint="eastAsia"/>
        </w:rPr>
        <w:t>кримінально</w:t>
      </w:r>
      <w:r>
        <w:t></w:t>
      </w:r>
      <w:r>
        <w:rPr>
          <w:rFonts w:hint="eastAsia"/>
        </w:rPr>
        <w:t>правові</w:t>
      </w:r>
      <w:r>
        <w:t></w:t>
      </w:r>
      <w:r>
        <w:rPr>
          <w:rFonts w:hint="eastAsia"/>
        </w:rPr>
        <w:t>наслідки</w:t>
      </w:r>
      <w:r>
        <w:t></w:t>
      </w:r>
      <w:r>
        <w:t></w:t>
      </w:r>
      <w:r>
        <w:rPr>
          <w:rFonts w:hint="eastAsia"/>
        </w:rPr>
        <w:t>якщо</w:t>
      </w:r>
      <w:r>
        <w:t></w:t>
      </w:r>
      <w:r>
        <w:rPr>
          <w:rFonts w:hint="eastAsia"/>
        </w:rPr>
        <w:t>особа</w:t>
      </w:r>
      <w:r>
        <w:t></w:t>
      </w:r>
      <w:r>
        <w:rPr>
          <w:rFonts w:hint="eastAsia"/>
        </w:rPr>
        <w:t>повинна</w:t>
      </w:r>
      <w:r>
        <w:t></w:t>
      </w:r>
      <w:r>
        <w:rPr>
          <w:rFonts w:hint="eastAsia"/>
        </w:rPr>
        <w:t>була</w:t>
      </w:r>
      <w:r>
        <w:t></w:t>
      </w:r>
      <w:r>
        <w:rPr>
          <w:rFonts w:hint="eastAsia"/>
        </w:rPr>
        <w:t>і</w:t>
      </w:r>
    </w:p>
    <w:p w:rsidR="00BD380D" w:rsidRDefault="00BD380D" w:rsidP="00BD380D">
      <w:r>
        <w:rPr>
          <w:rFonts w:hint="eastAsia"/>
        </w:rPr>
        <w:t>могла</w:t>
      </w:r>
      <w:r>
        <w:t></w:t>
      </w:r>
      <w:r>
        <w:rPr>
          <w:rFonts w:hint="eastAsia"/>
        </w:rPr>
        <w:t>усвідомлювати</w:t>
      </w:r>
      <w:r>
        <w:t></w:t>
      </w:r>
      <w:r>
        <w:rPr>
          <w:rFonts w:hint="eastAsia"/>
        </w:rPr>
        <w:t>наявність</w:t>
      </w:r>
      <w:r>
        <w:t></w:t>
      </w:r>
      <w:r>
        <w:rPr>
          <w:rFonts w:hint="eastAsia"/>
        </w:rPr>
        <w:t>такої</w:t>
      </w:r>
      <w:r>
        <w:t></w:t>
      </w:r>
      <w:r>
        <w:rPr>
          <w:rFonts w:hint="eastAsia"/>
        </w:rPr>
        <w:t>обставини</w:t>
      </w:r>
      <w:r>
        <w:t></w:t>
      </w:r>
      <w:r>
        <w:t></w:t>
      </w:r>
      <w:r>
        <w:rPr>
          <w:rFonts w:hint="eastAsia"/>
        </w:rPr>
        <w:t>може</w:t>
      </w:r>
      <w:r>
        <w:t></w:t>
      </w:r>
      <w:r>
        <w:rPr>
          <w:rFonts w:hint="eastAsia"/>
        </w:rPr>
        <w:t>потягти</w:t>
      </w:r>
      <w:r>
        <w:t></w:t>
      </w:r>
      <w:r>
        <w:rPr>
          <w:rFonts w:hint="eastAsia"/>
        </w:rPr>
        <w:t>їх</w:t>
      </w:r>
      <w:r>
        <w:t></w:t>
      </w:r>
      <w:r>
        <w:rPr>
          <w:rFonts w:hint="eastAsia"/>
        </w:rPr>
        <w:t>настання</w:t>
      </w:r>
      <w:r>
        <w:t></w:t>
      </w:r>
      <w:r>
        <w:rPr>
          <w:rFonts w:hint="eastAsia"/>
        </w:rPr>
        <w:t>лише</w:t>
      </w:r>
    </w:p>
    <w:p w:rsidR="00BD380D" w:rsidRDefault="00BD380D" w:rsidP="00BD380D">
      <w:r>
        <w:rPr>
          <w:rFonts w:hint="eastAsia"/>
        </w:rPr>
        <w:t>у</w:t>
      </w:r>
      <w:r>
        <w:t></w:t>
      </w:r>
      <w:r>
        <w:rPr>
          <w:rFonts w:hint="eastAsia"/>
        </w:rPr>
        <w:t>випадках</w:t>
      </w:r>
      <w:r>
        <w:t></w:t>
      </w:r>
      <w:r>
        <w:t></w:t>
      </w:r>
      <w:r>
        <w:rPr>
          <w:rFonts w:hint="eastAsia"/>
        </w:rPr>
        <w:t>передбачених</w:t>
      </w:r>
      <w:r>
        <w:t></w:t>
      </w:r>
      <w:r>
        <w:rPr>
          <w:rFonts w:hint="eastAsia"/>
        </w:rPr>
        <w:t>цим</w:t>
      </w:r>
      <w:r>
        <w:t></w:t>
      </w:r>
      <w:r>
        <w:rPr>
          <w:rFonts w:hint="eastAsia"/>
        </w:rPr>
        <w:t>Кодексом</w:t>
      </w:r>
      <w:r>
        <w:t></w:t>
      </w:r>
    </w:p>
    <w:p w:rsidR="00BD380D" w:rsidRDefault="00BD380D" w:rsidP="00BD380D">
      <w:r>
        <w:rPr>
          <w:rFonts w:hint="eastAsia"/>
        </w:rPr>
        <w:t>Стаття</w:t>
      </w:r>
      <w:r>
        <w:t></w:t>
      </w:r>
      <w:r>
        <w:t></w:t>
      </w:r>
      <w:r>
        <w:t></w:t>
      </w:r>
      <w:r>
        <w:t></w:t>
      </w:r>
    </w:p>
    <w:p w:rsidR="00BD380D" w:rsidRDefault="00BD380D" w:rsidP="00BD380D">
      <w:r>
        <w:t></w:t>
      </w:r>
      <w:r>
        <w:t></w:t>
      </w:r>
      <w:r>
        <w:rPr>
          <w:rFonts w:hint="eastAsia"/>
        </w:rPr>
        <w:t>Фактична</w:t>
      </w:r>
      <w:r>
        <w:t></w:t>
      </w:r>
      <w:r>
        <w:rPr>
          <w:rFonts w:hint="eastAsia"/>
        </w:rPr>
        <w:t>помилка</w:t>
      </w:r>
      <w:r>
        <w:t></w:t>
      </w:r>
      <w:r>
        <w:rPr>
          <w:rFonts w:hint="eastAsia"/>
        </w:rPr>
        <w:t>щодо</w:t>
      </w:r>
      <w:r>
        <w:t></w:t>
      </w:r>
      <w:r>
        <w:rPr>
          <w:rFonts w:hint="eastAsia"/>
        </w:rPr>
        <w:t>обставин</w:t>
      </w:r>
      <w:r>
        <w:t></w:t>
      </w:r>
      <w:r>
        <w:t></w:t>
      </w:r>
      <w:r>
        <w:rPr>
          <w:rFonts w:hint="eastAsia"/>
        </w:rPr>
        <w:t>які</w:t>
      </w:r>
      <w:r>
        <w:t></w:t>
      </w:r>
      <w:r>
        <w:rPr>
          <w:rFonts w:hint="eastAsia"/>
        </w:rPr>
        <w:t>стосуються</w:t>
      </w:r>
    </w:p>
    <w:p w:rsidR="00BD380D" w:rsidRDefault="00BD380D" w:rsidP="00BD380D">
      <w:r>
        <w:rPr>
          <w:rFonts w:hint="eastAsia"/>
        </w:rPr>
        <w:t>співучасті</w:t>
      </w:r>
      <w:r>
        <w:t></w:t>
      </w:r>
      <w:r>
        <w:rPr>
          <w:rFonts w:hint="eastAsia"/>
        </w:rPr>
        <w:t>у</w:t>
      </w:r>
      <w:r>
        <w:t></w:t>
      </w:r>
      <w:r>
        <w:rPr>
          <w:rFonts w:hint="eastAsia"/>
        </w:rPr>
        <w:t>злочині</w:t>
      </w:r>
    </w:p>
    <w:p w:rsidR="00BD380D" w:rsidRDefault="00BD380D" w:rsidP="00BD380D">
      <w:r>
        <w:t></w:t>
      </w:r>
      <w:r>
        <w:t></w:t>
      </w:r>
      <w:r>
        <w:t></w:t>
      </w:r>
      <w:r>
        <w:rPr>
          <w:rFonts w:hint="eastAsia"/>
        </w:rPr>
        <w:t>Фактична</w:t>
      </w:r>
      <w:r>
        <w:t></w:t>
      </w:r>
      <w:r>
        <w:rPr>
          <w:rFonts w:hint="eastAsia"/>
        </w:rPr>
        <w:t>помилка</w:t>
      </w:r>
      <w:r>
        <w:t></w:t>
      </w:r>
      <w:r>
        <w:rPr>
          <w:rFonts w:hint="eastAsia"/>
        </w:rPr>
        <w:t>щодо</w:t>
      </w:r>
      <w:r>
        <w:t></w:t>
      </w:r>
      <w:r>
        <w:rPr>
          <w:rFonts w:hint="eastAsia"/>
        </w:rPr>
        <w:t>відсутності</w:t>
      </w:r>
      <w:r>
        <w:t></w:t>
      </w:r>
      <w:r>
        <w:rPr>
          <w:rFonts w:hint="eastAsia"/>
        </w:rPr>
        <w:t>обставини</w:t>
      </w:r>
      <w:r>
        <w:t></w:t>
      </w:r>
      <w:r>
        <w:t></w:t>
      </w:r>
      <w:r>
        <w:rPr>
          <w:rFonts w:hint="eastAsia"/>
        </w:rPr>
        <w:t>з</w:t>
      </w:r>
      <w:r>
        <w:t></w:t>
      </w:r>
      <w:r>
        <w:rPr>
          <w:rFonts w:hint="eastAsia"/>
        </w:rPr>
        <w:t>якою</w:t>
      </w:r>
      <w:r>
        <w:t></w:t>
      </w:r>
      <w:r>
        <w:rPr>
          <w:rFonts w:hint="eastAsia"/>
        </w:rPr>
        <w:t>цей</w:t>
      </w:r>
      <w:r>
        <w:t></w:t>
      </w:r>
      <w:r>
        <w:rPr>
          <w:rFonts w:hint="eastAsia"/>
        </w:rPr>
        <w:t>Кодекс</w:t>
      </w:r>
      <w:r>
        <w:t></w:t>
      </w:r>
      <w:r>
        <w:rPr>
          <w:rFonts w:hint="eastAsia"/>
        </w:rPr>
        <w:t>пов’язує</w:t>
      </w:r>
    </w:p>
    <w:p w:rsidR="00BD380D" w:rsidRDefault="00BD380D" w:rsidP="00BD380D">
      <w:r>
        <w:rPr>
          <w:rFonts w:hint="eastAsia"/>
        </w:rPr>
        <w:t>вчинення</w:t>
      </w:r>
      <w:r>
        <w:t></w:t>
      </w:r>
      <w:r>
        <w:rPr>
          <w:rFonts w:hint="eastAsia"/>
        </w:rPr>
        <w:t>злочину</w:t>
      </w:r>
      <w:r>
        <w:t></w:t>
      </w:r>
      <w:r>
        <w:rPr>
          <w:rFonts w:hint="eastAsia"/>
        </w:rPr>
        <w:t>у</w:t>
      </w:r>
      <w:r>
        <w:t></w:t>
      </w:r>
      <w:r>
        <w:rPr>
          <w:rFonts w:hint="eastAsia"/>
        </w:rPr>
        <w:t>співучасті</w:t>
      </w:r>
      <w:r>
        <w:t></w:t>
      </w:r>
      <w:r>
        <w:t></w:t>
      </w:r>
      <w:r>
        <w:rPr>
          <w:rFonts w:hint="eastAsia"/>
        </w:rPr>
        <w:t>виключає</w:t>
      </w:r>
      <w:r>
        <w:t></w:t>
      </w:r>
      <w:r>
        <w:rPr>
          <w:rFonts w:hint="eastAsia"/>
        </w:rPr>
        <w:t>ставлення</w:t>
      </w:r>
      <w:r>
        <w:t></w:t>
      </w:r>
      <w:r>
        <w:rPr>
          <w:rFonts w:hint="eastAsia"/>
        </w:rPr>
        <w:t>в</w:t>
      </w:r>
      <w:r>
        <w:t></w:t>
      </w:r>
      <w:r>
        <w:rPr>
          <w:rFonts w:hint="eastAsia"/>
        </w:rPr>
        <w:t>вину</w:t>
      </w:r>
      <w:r>
        <w:t></w:t>
      </w:r>
      <w:r>
        <w:rPr>
          <w:rFonts w:hint="eastAsia"/>
        </w:rPr>
        <w:t>особі</w:t>
      </w:r>
      <w:r>
        <w:t></w:t>
      </w:r>
      <w:r>
        <w:rPr>
          <w:rFonts w:hint="eastAsia"/>
        </w:rPr>
        <w:t>цієї</w:t>
      </w:r>
      <w:r>
        <w:t></w:t>
      </w:r>
      <w:r>
        <w:rPr>
          <w:rFonts w:hint="eastAsia"/>
        </w:rPr>
        <w:t>обставини</w:t>
      </w:r>
      <w:r>
        <w:t></w:t>
      </w:r>
    </w:p>
    <w:p w:rsidR="00BD380D" w:rsidRDefault="00BD380D" w:rsidP="00BD380D">
      <w:r>
        <w:t></w:t>
      </w:r>
      <w:r>
        <w:t></w:t>
      </w:r>
      <w:r>
        <w:t></w:t>
      </w:r>
      <w:r>
        <w:rPr>
          <w:rFonts w:hint="eastAsia"/>
        </w:rPr>
        <w:t>Фактична</w:t>
      </w:r>
      <w:r>
        <w:t></w:t>
      </w:r>
      <w:r>
        <w:rPr>
          <w:rFonts w:hint="eastAsia"/>
        </w:rPr>
        <w:t>помилка</w:t>
      </w:r>
      <w:r>
        <w:t></w:t>
      </w:r>
      <w:r>
        <w:rPr>
          <w:rFonts w:hint="eastAsia"/>
        </w:rPr>
        <w:t>щодо</w:t>
      </w:r>
      <w:r>
        <w:t></w:t>
      </w:r>
      <w:r>
        <w:rPr>
          <w:rFonts w:hint="eastAsia"/>
        </w:rPr>
        <w:t>наявності</w:t>
      </w:r>
      <w:r>
        <w:t></w:t>
      </w:r>
      <w:r>
        <w:rPr>
          <w:rFonts w:hint="eastAsia"/>
        </w:rPr>
        <w:t>обставини</w:t>
      </w:r>
      <w:r>
        <w:t></w:t>
      </w:r>
      <w:r>
        <w:t></w:t>
      </w:r>
      <w:r>
        <w:rPr>
          <w:rFonts w:hint="eastAsia"/>
        </w:rPr>
        <w:t>з</w:t>
      </w:r>
      <w:r>
        <w:t></w:t>
      </w:r>
      <w:r>
        <w:rPr>
          <w:rFonts w:hint="eastAsia"/>
        </w:rPr>
        <w:t>якою</w:t>
      </w:r>
      <w:r>
        <w:t></w:t>
      </w:r>
      <w:r>
        <w:rPr>
          <w:rFonts w:hint="eastAsia"/>
        </w:rPr>
        <w:t>цей</w:t>
      </w:r>
      <w:r>
        <w:t></w:t>
      </w:r>
      <w:r>
        <w:rPr>
          <w:rFonts w:hint="eastAsia"/>
        </w:rPr>
        <w:t>Кодекс</w:t>
      </w:r>
      <w:r>
        <w:t></w:t>
      </w:r>
      <w:r>
        <w:rPr>
          <w:rFonts w:hint="eastAsia"/>
        </w:rPr>
        <w:t>пов’язує</w:t>
      </w:r>
    </w:p>
    <w:p w:rsidR="00BD380D" w:rsidRDefault="00BD380D" w:rsidP="00BD380D">
      <w:r>
        <w:rPr>
          <w:rFonts w:hint="eastAsia"/>
        </w:rPr>
        <w:t>вчинення</w:t>
      </w:r>
      <w:r>
        <w:t></w:t>
      </w:r>
      <w:r>
        <w:rPr>
          <w:rFonts w:hint="eastAsia"/>
        </w:rPr>
        <w:t>злочину</w:t>
      </w:r>
      <w:r>
        <w:t></w:t>
      </w:r>
      <w:r>
        <w:rPr>
          <w:rFonts w:hint="eastAsia"/>
        </w:rPr>
        <w:t>у</w:t>
      </w:r>
      <w:r>
        <w:t></w:t>
      </w:r>
      <w:r>
        <w:rPr>
          <w:rFonts w:hint="eastAsia"/>
        </w:rPr>
        <w:t>співучасті</w:t>
      </w:r>
      <w:r>
        <w:t></w:t>
      </w:r>
      <w:r>
        <w:t></w:t>
      </w:r>
      <w:r>
        <w:rPr>
          <w:rFonts w:hint="eastAsia"/>
        </w:rPr>
        <w:t>може</w:t>
      </w:r>
      <w:r>
        <w:t></w:t>
      </w:r>
      <w:r>
        <w:rPr>
          <w:rFonts w:hint="eastAsia"/>
        </w:rPr>
        <w:t>бути</w:t>
      </w:r>
      <w:r>
        <w:t></w:t>
      </w:r>
      <w:r>
        <w:rPr>
          <w:rFonts w:hint="eastAsia"/>
        </w:rPr>
        <w:t>підставою</w:t>
      </w:r>
      <w:r>
        <w:t></w:t>
      </w:r>
      <w:r>
        <w:rPr>
          <w:rFonts w:hint="eastAsia"/>
        </w:rPr>
        <w:t>для</w:t>
      </w:r>
      <w:r>
        <w:t></w:t>
      </w:r>
      <w:r>
        <w:rPr>
          <w:rFonts w:hint="eastAsia"/>
        </w:rPr>
        <w:t>ставлення</w:t>
      </w:r>
      <w:r>
        <w:t></w:t>
      </w:r>
      <w:r>
        <w:rPr>
          <w:rFonts w:hint="eastAsia"/>
        </w:rPr>
        <w:t>в</w:t>
      </w:r>
      <w:r>
        <w:t></w:t>
      </w:r>
      <w:r>
        <w:rPr>
          <w:rFonts w:hint="eastAsia"/>
        </w:rPr>
        <w:t>вину</w:t>
      </w:r>
      <w:r>
        <w:t></w:t>
      </w:r>
      <w:r>
        <w:rPr>
          <w:rFonts w:hint="eastAsia"/>
        </w:rPr>
        <w:t>цієї</w:t>
      </w:r>
    </w:p>
    <w:p w:rsidR="00BD380D" w:rsidRDefault="00BD380D" w:rsidP="00BD380D">
      <w:r>
        <w:rPr>
          <w:rFonts w:hint="eastAsia"/>
        </w:rPr>
        <w:t>обставини</w:t>
      </w:r>
      <w:r>
        <w:t></w:t>
      </w:r>
      <w:r>
        <w:rPr>
          <w:rFonts w:hint="eastAsia"/>
        </w:rPr>
        <w:t>лише</w:t>
      </w:r>
      <w:r>
        <w:t></w:t>
      </w:r>
      <w:r>
        <w:rPr>
          <w:rFonts w:hint="eastAsia"/>
        </w:rPr>
        <w:t>у</w:t>
      </w:r>
      <w:r>
        <w:t></w:t>
      </w:r>
      <w:r>
        <w:rPr>
          <w:rFonts w:hint="eastAsia"/>
        </w:rPr>
        <w:t>разі</w:t>
      </w:r>
      <w:r>
        <w:t></w:t>
      </w:r>
      <w:r>
        <w:t></w:t>
      </w:r>
      <w:r>
        <w:rPr>
          <w:rFonts w:hint="eastAsia"/>
        </w:rPr>
        <w:t>якщо</w:t>
      </w:r>
      <w:r>
        <w:t></w:t>
      </w:r>
      <w:r>
        <w:rPr>
          <w:rFonts w:hint="eastAsia"/>
        </w:rPr>
        <w:t>така</w:t>
      </w:r>
      <w:r>
        <w:t></w:t>
      </w:r>
      <w:r>
        <w:rPr>
          <w:rFonts w:hint="eastAsia"/>
        </w:rPr>
        <w:t>помилка</w:t>
      </w:r>
      <w:r>
        <w:t></w:t>
      </w:r>
      <w:r>
        <w:rPr>
          <w:rFonts w:hint="eastAsia"/>
        </w:rPr>
        <w:t>обумовила</w:t>
      </w:r>
      <w:r>
        <w:t></w:t>
      </w:r>
      <w:r>
        <w:rPr>
          <w:rFonts w:hint="eastAsia"/>
        </w:rPr>
        <w:t>визнання</w:t>
      </w:r>
      <w:r>
        <w:t></w:t>
      </w:r>
      <w:r>
        <w:rPr>
          <w:rFonts w:hint="eastAsia"/>
        </w:rPr>
        <w:t>скоєного</w:t>
      </w:r>
      <w:r>
        <w:t></w:t>
      </w:r>
      <w:r>
        <w:rPr>
          <w:rFonts w:hint="eastAsia"/>
        </w:rPr>
        <w:t>особою</w:t>
      </w:r>
    </w:p>
    <w:p w:rsidR="00BD380D" w:rsidRDefault="00BD380D" w:rsidP="00BD380D">
      <w:r>
        <w:rPr>
          <w:rFonts w:hint="eastAsia"/>
        </w:rPr>
        <w:t>злочину</w:t>
      </w:r>
      <w:r>
        <w:t></w:t>
      </w:r>
      <w:r>
        <w:rPr>
          <w:rFonts w:hint="eastAsia"/>
        </w:rPr>
        <w:t>незакінченим</w:t>
      </w:r>
      <w:r>
        <w:t></w:t>
      </w:r>
    </w:p>
    <w:p w:rsidR="00BD380D" w:rsidRDefault="00BD380D" w:rsidP="00BD380D">
      <w:r>
        <w:rPr>
          <w:rFonts w:hint="eastAsia"/>
        </w:rPr>
        <w:t>Стаття</w:t>
      </w:r>
      <w:r>
        <w:t></w:t>
      </w:r>
      <w:r>
        <w:t></w:t>
      </w:r>
      <w:r>
        <w:t></w:t>
      </w:r>
      <w:r>
        <w:t></w:t>
      </w:r>
    </w:p>
    <w:p w:rsidR="00BD380D" w:rsidRDefault="00BD380D" w:rsidP="00BD380D">
      <w:r>
        <w:t></w:t>
      </w:r>
      <w:r>
        <w:t></w:t>
      </w:r>
      <w:r>
        <w:rPr>
          <w:rFonts w:hint="eastAsia"/>
        </w:rPr>
        <w:t>Фактична</w:t>
      </w:r>
      <w:r>
        <w:t></w:t>
      </w:r>
      <w:r>
        <w:rPr>
          <w:rFonts w:hint="eastAsia"/>
        </w:rPr>
        <w:t>помилка</w:t>
      </w:r>
      <w:r>
        <w:t></w:t>
      </w:r>
      <w:r>
        <w:rPr>
          <w:rFonts w:hint="eastAsia"/>
        </w:rPr>
        <w:t>щодо</w:t>
      </w:r>
      <w:r>
        <w:t></w:t>
      </w:r>
      <w:r>
        <w:rPr>
          <w:rFonts w:hint="eastAsia"/>
        </w:rPr>
        <w:t>наявності</w:t>
      </w:r>
      <w:r>
        <w:t></w:t>
      </w:r>
      <w:r>
        <w:rPr>
          <w:rFonts w:hint="eastAsia"/>
        </w:rPr>
        <w:t>обставини</w:t>
      </w:r>
      <w:r>
        <w:t></w:t>
      </w:r>
      <w:r>
        <w:t></w:t>
      </w:r>
      <w:r>
        <w:rPr>
          <w:rFonts w:hint="eastAsia"/>
        </w:rPr>
        <w:t>що</w:t>
      </w:r>
      <w:r>
        <w:t></w:t>
      </w:r>
      <w:r>
        <w:rPr>
          <w:rFonts w:hint="eastAsia"/>
        </w:rPr>
        <w:t>виключає</w:t>
      </w:r>
    </w:p>
    <w:p w:rsidR="00BD380D" w:rsidRDefault="00BD380D" w:rsidP="00BD380D">
      <w:r>
        <w:rPr>
          <w:rFonts w:hint="eastAsia"/>
        </w:rPr>
        <w:t>злочинність</w:t>
      </w:r>
      <w:r>
        <w:t></w:t>
      </w:r>
      <w:r>
        <w:rPr>
          <w:rFonts w:hint="eastAsia"/>
        </w:rPr>
        <w:t>діяння</w:t>
      </w:r>
    </w:p>
    <w:p w:rsidR="00BD380D" w:rsidRDefault="00BD380D" w:rsidP="00BD380D">
      <w:r>
        <w:t></w:t>
      </w:r>
      <w:r>
        <w:t></w:t>
      </w:r>
      <w:r>
        <w:t></w:t>
      </w:r>
      <w:r>
        <w:rPr>
          <w:rFonts w:hint="eastAsia"/>
        </w:rPr>
        <w:t>Якщо</w:t>
      </w:r>
      <w:r>
        <w:t></w:t>
      </w:r>
      <w:r>
        <w:rPr>
          <w:rFonts w:hint="eastAsia"/>
        </w:rPr>
        <w:t>внаслідок</w:t>
      </w:r>
      <w:r>
        <w:t></w:t>
      </w:r>
      <w:r>
        <w:rPr>
          <w:rFonts w:hint="eastAsia"/>
        </w:rPr>
        <w:t>фактичної</w:t>
      </w:r>
      <w:r>
        <w:t></w:t>
      </w:r>
      <w:r>
        <w:rPr>
          <w:rFonts w:hint="eastAsia"/>
        </w:rPr>
        <w:t>помилки</w:t>
      </w:r>
      <w:r>
        <w:t></w:t>
      </w:r>
      <w:r>
        <w:rPr>
          <w:rFonts w:hint="eastAsia"/>
        </w:rPr>
        <w:t>щодо</w:t>
      </w:r>
      <w:r>
        <w:t></w:t>
      </w:r>
      <w:r>
        <w:rPr>
          <w:rFonts w:hint="eastAsia"/>
        </w:rPr>
        <w:t>наявності</w:t>
      </w:r>
      <w:r>
        <w:t></w:t>
      </w:r>
      <w:r>
        <w:rPr>
          <w:rFonts w:hint="eastAsia"/>
        </w:rPr>
        <w:t>обставини</w:t>
      </w:r>
      <w:r>
        <w:t></w:t>
      </w:r>
      <w:r>
        <w:t></w:t>
      </w:r>
      <w:r>
        <w:rPr>
          <w:rFonts w:hint="eastAsia"/>
        </w:rPr>
        <w:t>що</w:t>
      </w:r>
      <w:r>
        <w:t></w:t>
      </w:r>
      <w:r>
        <w:rPr>
          <w:rFonts w:hint="eastAsia"/>
        </w:rPr>
        <w:t>виключає</w:t>
      </w:r>
    </w:p>
    <w:p w:rsidR="00BD380D" w:rsidRDefault="00BD380D" w:rsidP="00BD380D">
      <w:r>
        <w:rPr>
          <w:rFonts w:hint="eastAsia"/>
        </w:rPr>
        <w:t>злочинність</w:t>
      </w:r>
      <w:r>
        <w:t></w:t>
      </w:r>
      <w:r>
        <w:rPr>
          <w:rFonts w:hint="eastAsia"/>
        </w:rPr>
        <w:t>діяння</w:t>
      </w:r>
      <w:r>
        <w:t></w:t>
      </w:r>
      <w:r>
        <w:t></w:t>
      </w:r>
      <w:r>
        <w:rPr>
          <w:rFonts w:hint="eastAsia"/>
        </w:rPr>
        <w:t>особа</w:t>
      </w:r>
      <w:r>
        <w:t></w:t>
      </w:r>
      <w:r>
        <w:rPr>
          <w:rFonts w:hint="eastAsia"/>
        </w:rPr>
        <w:t>не</w:t>
      </w:r>
      <w:r>
        <w:t></w:t>
      </w:r>
      <w:r>
        <w:rPr>
          <w:rFonts w:hint="eastAsia"/>
        </w:rPr>
        <w:t>усвідомлювала</w:t>
      </w:r>
      <w:r>
        <w:t></w:t>
      </w:r>
      <w:r>
        <w:rPr>
          <w:rFonts w:hint="eastAsia"/>
        </w:rPr>
        <w:t>і</w:t>
      </w:r>
      <w:r>
        <w:t></w:t>
      </w:r>
      <w:r>
        <w:rPr>
          <w:rFonts w:hint="eastAsia"/>
        </w:rPr>
        <w:t>не</w:t>
      </w:r>
      <w:r>
        <w:t></w:t>
      </w:r>
      <w:r>
        <w:rPr>
          <w:rFonts w:hint="eastAsia"/>
        </w:rPr>
        <w:t>повинна</w:t>
      </w:r>
      <w:r>
        <w:t></w:t>
      </w:r>
      <w:r>
        <w:rPr>
          <w:rFonts w:hint="eastAsia"/>
        </w:rPr>
        <w:t>була</w:t>
      </w:r>
      <w:r>
        <w:t></w:t>
      </w:r>
      <w:r>
        <w:rPr>
          <w:rFonts w:hint="eastAsia"/>
        </w:rPr>
        <w:t>або</w:t>
      </w:r>
      <w:r>
        <w:t></w:t>
      </w:r>
      <w:r>
        <w:rPr>
          <w:rFonts w:hint="eastAsia"/>
        </w:rPr>
        <w:t>не</w:t>
      </w:r>
      <w:r>
        <w:t></w:t>
      </w:r>
      <w:r>
        <w:rPr>
          <w:rFonts w:hint="eastAsia"/>
        </w:rPr>
        <w:t>могла</w:t>
      </w:r>
    </w:p>
    <w:p w:rsidR="00BD380D" w:rsidRDefault="00BD380D" w:rsidP="00BD380D">
      <w:r>
        <w:rPr>
          <w:rFonts w:hint="eastAsia"/>
        </w:rPr>
        <w:t>усвідомлювати</w:t>
      </w:r>
      <w:r>
        <w:t></w:t>
      </w:r>
      <w:r>
        <w:rPr>
          <w:rFonts w:hint="eastAsia"/>
        </w:rPr>
        <w:t>помилковості</w:t>
      </w:r>
      <w:r>
        <w:t></w:t>
      </w:r>
      <w:r>
        <w:rPr>
          <w:rFonts w:hint="eastAsia"/>
        </w:rPr>
        <w:t>свого</w:t>
      </w:r>
      <w:r>
        <w:t></w:t>
      </w:r>
      <w:r>
        <w:rPr>
          <w:rFonts w:hint="eastAsia"/>
        </w:rPr>
        <w:t>припущення</w:t>
      </w:r>
      <w:r>
        <w:t></w:t>
      </w:r>
      <w:r>
        <w:t></w:t>
      </w:r>
      <w:r>
        <w:rPr>
          <w:rFonts w:hint="eastAsia"/>
        </w:rPr>
        <w:t>її</w:t>
      </w:r>
      <w:r>
        <w:t></w:t>
      </w:r>
      <w:r>
        <w:rPr>
          <w:rFonts w:hint="eastAsia"/>
        </w:rPr>
        <w:t>діяння</w:t>
      </w:r>
      <w:r>
        <w:t></w:t>
      </w:r>
      <w:r>
        <w:rPr>
          <w:rFonts w:hint="eastAsia"/>
        </w:rPr>
        <w:t>оцінюється</w:t>
      </w:r>
      <w:r>
        <w:t></w:t>
      </w:r>
      <w:r>
        <w:rPr>
          <w:rFonts w:hint="eastAsia"/>
        </w:rPr>
        <w:t>за</w:t>
      </w:r>
      <w:r>
        <w:t></w:t>
      </w:r>
      <w:r>
        <w:rPr>
          <w:rFonts w:hint="eastAsia"/>
        </w:rPr>
        <w:t>правилами</w:t>
      </w:r>
      <w:r>
        <w:t></w:t>
      </w:r>
    </w:p>
    <w:p w:rsidR="00BD380D" w:rsidRDefault="00BD380D" w:rsidP="00BD380D">
      <w:r>
        <w:rPr>
          <w:rFonts w:hint="eastAsia"/>
        </w:rPr>
        <w:t>передбаченими</w:t>
      </w:r>
      <w:r>
        <w:t></w:t>
      </w:r>
      <w:r>
        <w:rPr>
          <w:rFonts w:hint="eastAsia"/>
        </w:rPr>
        <w:t>статтями</w:t>
      </w:r>
      <w:r>
        <w:t></w:t>
      </w:r>
      <w:r>
        <w:t></w:t>
      </w:r>
      <w:r>
        <w:t></w:t>
      </w:r>
      <w:r>
        <w:t></w:t>
      </w:r>
      <w:r>
        <w:t></w:t>
      </w:r>
      <w:r>
        <w:t></w:t>
      </w:r>
      <w:r>
        <w:t></w:t>
      </w:r>
      <w:r>
        <w:t></w:t>
      </w:r>
      <w:r>
        <w:t></w:t>
      </w:r>
      <w:r>
        <w:t></w:t>
      </w:r>
      <w:r>
        <w:t></w:t>
      </w:r>
      <w:r>
        <w:rPr>
          <w:rFonts w:hint="eastAsia"/>
        </w:rPr>
        <w:t>цього</w:t>
      </w:r>
      <w:r>
        <w:t></w:t>
      </w:r>
      <w:r>
        <w:rPr>
          <w:rFonts w:hint="eastAsia"/>
        </w:rPr>
        <w:t>Кодексу</w:t>
      </w:r>
      <w:r>
        <w:t></w:t>
      </w:r>
    </w:p>
    <w:p w:rsidR="00BD380D" w:rsidRDefault="00BD380D" w:rsidP="00BD380D">
      <w:r>
        <w:t></w:t>
      </w:r>
      <w:r>
        <w:t></w:t>
      </w:r>
      <w:r>
        <w:t></w:t>
      </w:r>
      <w:r>
        <w:rPr>
          <w:rFonts w:hint="eastAsia"/>
        </w:rPr>
        <w:t>Якщо</w:t>
      </w:r>
      <w:r>
        <w:t></w:t>
      </w:r>
      <w:r>
        <w:rPr>
          <w:rFonts w:hint="eastAsia"/>
        </w:rPr>
        <w:t>особа</w:t>
      </w:r>
      <w:r>
        <w:t></w:t>
      </w:r>
      <w:r>
        <w:rPr>
          <w:rFonts w:hint="eastAsia"/>
        </w:rPr>
        <w:t>не</w:t>
      </w:r>
      <w:r>
        <w:t></w:t>
      </w:r>
      <w:r>
        <w:rPr>
          <w:rFonts w:hint="eastAsia"/>
        </w:rPr>
        <w:t>усвідомлювала</w:t>
      </w:r>
      <w:r>
        <w:t></w:t>
      </w:r>
      <w:r>
        <w:t></w:t>
      </w:r>
      <w:r>
        <w:rPr>
          <w:rFonts w:hint="eastAsia"/>
        </w:rPr>
        <w:t>але</w:t>
      </w:r>
      <w:r>
        <w:t></w:t>
      </w:r>
      <w:r>
        <w:rPr>
          <w:rFonts w:hint="eastAsia"/>
        </w:rPr>
        <w:t>повинна</w:t>
      </w:r>
      <w:r>
        <w:t></w:t>
      </w:r>
      <w:r>
        <w:rPr>
          <w:rFonts w:hint="eastAsia"/>
        </w:rPr>
        <w:t>була</w:t>
      </w:r>
      <w:r>
        <w:t></w:t>
      </w:r>
      <w:r>
        <w:rPr>
          <w:rFonts w:hint="eastAsia"/>
        </w:rPr>
        <w:t>і</w:t>
      </w:r>
      <w:r>
        <w:t></w:t>
      </w:r>
      <w:r>
        <w:rPr>
          <w:rFonts w:hint="eastAsia"/>
        </w:rPr>
        <w:t>могла</w:t>
      </w:r>
      <w:r>
        <w:t></w:t>
      </w:r>
      <w:r>
        <w:rPr>
          <w:rFonts w:hint="eastAsia"/>
        </w:rPr>
        <w:t>усвідомлювати</w:t>
      </w:r>
    </w:p>
    <w:p w:rsidR="00BD380D" w:rsidRDefault="00BD380D" w:rsidP="00BD380D">
      <w:r>
        <w:rPr>
          <w:rFonts w:hint="eastAsia"/>
        </w:rPr>
        <w:t>відсутність</w:t>
      </w:r>
      <w:r>
        <w:t></w:t>
      </w:r>
      <w:r>
        <w:rPr>
          <w:rFonts w:hint="eastAsia"/>
        </w:rPr>
        <w:t>обставини</w:t>
      </w:r>
      <w:r>
        <w:t></w:t>
      </w:r>
      <w:r>
        <w:t></w:t>
      </w:r>
      <w:r>
        <w:rPr>
          <w:rFonts w:hint="eastAsia"/>
        </w:rPr>
        <w:t>що</w:t>
      </w:r>
      <w:r>
        <w:t></w:t>
      </w:r>
      <w:r>
        <w:rPr>
          <w:rFonts w:hint="eastAsia"/>
        </w:rPr>
        <w:t>виключає</w:t>
      </w:r>
      <w:r>
        <w:t></w:t>
      </w:r>
      <w:r>
        <w:rPr>
          <w:rFonts w:hint="eastAsia"/>
        </w:rPr>
        <w:t>злочинність</w:t>
      </w:r>
      <w:r>
        <w:t></w:t>
      </w:r>
      <w:r>
        <w:rPr>
          <w:rFonts w:hint="eastAsia"/>
        </w:rPr>
        <w:t>діяння</w:t>
      </w:r>
      <w:r>
        <w:t></w:t>
      </w:r>
      <w:r>
        <w:t></w:t>
      </w:r>
      <w:r>
        <w:rPr>
          <w:rFonts w:hint="eastAsia"/>
        </w:rPr>
        <w:t>то</w:t>
      </w:r>
      <w:r>
        <w:t></w:t>
      </w:r>
      <w:r>
        <w:rPr>
          <w:rFonts w:hint="eastAsia"/>
        </w:rPr>
        <w:t>у</w:t>
      </w:r>
      <w:r>
        <w:t></w:t>
      </w:r>
      <w:r>
        <w:rPr>
          <w:rFonts w:hint="eastAsia"/>
        </w:rPr>
        <w:t>випадках</w:t>
      </w:r>
      <w:r>
        <w:t></w:t>
      </w:r>
    </w:p>
    <w:p w:rsidR="00BD380D" w:rsidRDefault="00BD380D" w:rsidP="00BD380D">
      <w:r>
        <w:rPr>
          <w:rFonts w:hint="eastAsia"/>
        </w:rPr>
        <w:t>передбачених</w:t>
      </w:r>
      <w:r>
        <w:t></w:t>
      </w:r>
      <w:r>
        <w:rPr>
          <w:rFonts w:hint="eastAsia"/>
        </w:rPr>
        <w:t>цим</w:t>
      </w:r>
      <w:r>
        <w:t></w:t>
      </w:r>
      <w:r>
        <w:rPr>
          <w:rFonts w:hint="eastAsia"/>
        </w:rPr>
        <w:t>Кодексом</w:t>
      </w:r>
      <w:r>
        <w:t></w:t>
      </w:r>
      <w:r>
        <w:t></w:t>
      </w:r>
      <w:r>
        <w:rPr>
          <w:rFonts w:hint="eastAsia"/>
        </w:rPr>
        <w:t>вона</w:t>
      </w:r>
      <w:r>
        <w:t></w:t>
      </w:r>
      <w:r>
        <w:rPr>
          <w:rFonts w:hint="eastAsia"/>
        </w:rPr>
        <w:t>може</w:t>
      </w:r>
      <w:r>
        <w:t></w:t>
      </w:r>
      <w:r>
        <w:rPr>
          <w:rFonts w:hint="eastAsia"/>
        </w:rPr>
        <w:t>нести</w:t>
      </w:r>
      <w:r>
        <w:t></w:t>
      </w:r>
      <w:r>
        <w:rPr>
          <w:rFonts w:hint="eastAsia"/>
        </w:rPr>
        <w:t>відповідальність</w:t>
      </w:r>
      <w:r>
        <w:t></w:t>
      </w:r>
      <w:r>
        <w:rPr>
          <w:rFonts w:hint="eastAsia"/>
        </w:rPr>
        <w:t>за</w:t>
      </w:r>
      <w:r>
        <w:t></w:t>
      </w:r>
      <w:r>
        <w:rPr>
          <w:rFonts w:hint="eastAsia"/>
        </w:rPr>
        <w:t>необережне</w:t>
      </w:r>
    </w:p>
    <w:p w:rsidR="00BD380D" w:rsidRDefault="00BD380D" w:rsidP="00BD380D">
      <w:r>
        <w:rPr>
          <w:rFonts w:hint="eastAsia"/>
        </w:rPr>
        <w:t>спричинення</w:t>
      </w:r>
      <w:r>
        <w:t></w:t>
      </w:r>
      <w:r>
        <w:rPr>
          <w:rFonts w:hint="eastAsia"/>
        </w:rPr>
        <w:t>шкоди</w:t>
      </w:r>
      <w:r>
        <w:t></w:t>
      </w:r>
      <w:r>
        <w:t></w:t>
      </w:r>
    </w:p>
    <w:p w:rsidR="00BD380D" w:rsidRDefault="00BD380D" w:rsidP="00BD380D">
      <w:r>
        <w:t></w:t>
      </w:r>
      <w:r>
        <w:t></w:t>
      </w:r>
      <w:r>
        <w:t></w:t>
      </w:r>
      <w:r>
        <w:rPr>
          <w:rFonts w:hint="eastAsia"/>
        </w:rPr>
        <w:t>Статтю</w:t>
      </w:r>
      <w:r>
        <w:t></w:t>
      </w:r>
      <w:r>
        <w:t></w:t>
      </w:r>
      <w:r>
        <w:t></w:t>
      </w:r>
      <w:r>
        <w:t></w:t>
      </w:r>
      <w:r>
        <w:rPr>
          <w:rFonts w:hint="eastAsia"/>
        </w:rPr>
        <w:t>виключити</w:t>
      </w:r>
      <w:r>
        <w:t></w:t>
      </w:r>
    </w:p>
    <w:p w:rsidR="00BD380D" w:rsidRDefault="00BD380D" w:rsidP="00BD380D">
      <w:r>
        <w:t></w:t>
      </w:r>
      <w:r>
        <w:t></w:t>
      </w:r>
      <w:r>
        <w:t></w:t>
      </w:r>
      <w:r>
        <w:rPr>
          <w:rFonts w:hint="eastAsia"/>
        </w:rPr>
        <w:t>Доповнити</w:t>
      </w:r>
      <w:r>
        <w:t></w:t>
      </w:r>
      <w:r>
        <w:rPr>
          <w:rFonts w:hint="eastAsia"/>
        </w:rPr>
        <w:t>статтю</w:t>
      </w:r>
      <w:r>
        <w:t></w:t>
      </w:r>
      <w:r>
        <w:t></w:t>
      </w:r>
      <w:r>
        <w:t></w:t>
      </w:r>
      <w:r>
        <w:t></w:t>
      </w:r>
      <w:r>
        <w:rPr>
          <w:rFonts w:hint="eastAsia"/>
        </w:rPr>
        <w:t>частиною</w:t>
      </w:r>
      <w:r>
        <w:t></w:t>
      </w:r>
      <w:r>
        <w:rPr>
          <w:rFonts w:hint="eastAsia"/>
        </w:rPr>
        <w:t>четвертою</w:t>
      </w:r>
      <w:r>
        <w:t></w:t>
      </w:r>
      <w:r>
        <w:rPr>
          <w:rFonts w:hint="eastAsia"/>
        </w:rPr>
        <w:t>такого</w:t>
      </w:r>
      <w:r>
        <w:t></w:t>
      </w:r>
      <w:r>
        <w:rPr>
          <w:rFonts w:hint="eastAsia"/>
        </w:rPr>
        <w:t>змісту</w:t>
      </w:r>
      <w:r>
        <w:t></w:t>
      </w:r>
      <w:r>
        <w:t></w:t>
      </w:r>
      <w:r>
        <w:t></w:t>
      </w:r>
      <w:r>
        <w:rPr>
          <w:rFonts w:hint="eastAsia"/>
        </w:rPr>
        <w:t>Фактична</w:t>
      </w:r>
    </w:p>
    <w:p w:rsidR="00BD380D" w:rsidRDefault="00BD380D" w:rsidP="00BD380D">
      <w:r>
        <w:rPr>
          <w:rFonts w:hint="eastAsia"/>
        </w:rPr>
        <w:t>помилка</w:t>
      </w:r>
      <w:r>
        <w:t></w:t>
      </w:r>
      <w:r>
        <w:rPr>
          <w:rFonts w:hint="eastAsia"/>
        </w:rPr>
        <w:t>щодо</w:t>
      </w:r>
      <w:r>
        <w:t></w:t>
      </w:r>
      <w:r>
        <w:rPr>
          <w:rFonts w:hint="eastAsia"/>
        </w:rPr>
        <w:t>наявності</w:t>
      </w:r>
      <w:r>
        <w:t></w:t>
      </w:r>
      <w:r>
        <w:rPr>
          <w:rFonts w:hint="eastAsia"/>
        </w:rPr>
        <w:t>обставини</w:t>
      </w:r>
      <w:r>
        <w:t></w:t>
      </w:r>
      <w:r>
        <w:t></w:t>
      </w:r>
      <w:r>
        <w:rPr>
          <w:rFonts w:hint="eastAsia"/>
        </w:rPr>
        <w:t>передбаченої</w:t>
      </w:r>
      <w:r>
        <w:t></w:t>
      </w:r>
      <w:r>
        <w:rPr>
          <w:rFonts w:hint="eastAsia"/>
        </w:rPr>
        <w:t>частиною</w:t>
      </w:r>
      <w:r>
        <w:t></w:t>
      </w:r>
      <w:r>
        <w:rPr>
          <w:rFonts w:hint="eastAsia"/>
        </w:rPr>
        <w:t>першою</w:t>
      </w:r>
      <w:r>
        <w:t></w:t>
      </w:r>
      <w:r>
        <w:rPr>
          <w:rFonts w:hint="eastAsia"/>
        </w:rPr>
        <w:t>цієї</w:t>
      </w:r>
      <w:r>
        <w:t></w:t>
      </w:r>
      <w:r>
        <w:rPr>
          <w:rFonts w:hint="eastAsia"/>
        </w:rPr>
        <w:t>статті</w:t>
      </w:r>
      <w:r>
        <w:t></w:t>
      </w:r>
    </w:p>
    <w:p w:rsidR="00BD380D" w:rsidRDefault="00BD380D" w:rsidP="00BD380D">
      <w:r>
        <w:rPr>
          <w:rFonts w:hint="eastAsia"/>
        </w:rPr>
        <w:t>враховується</w:t>
      </w:r>
      <w:r>
        <w:t></w:t>
      </w:r>
      <w:r>
        <w:rPr>
          <w:rFonts w:hint="eastAsia"/>
        </w:rPr>
        <w:t>при</w:t>
      </w:r>
      <w:r>
        <w:t></w:t>
      </w:r>
      <w:r>
        <w:rPr>
          <w:rFonts w:hint="eastAsia"/>
        </w:rPr>
        <w:t>призначенні</w:t>
      </w:r>
      <w:r>
        <w:t></w:t>
      </w:r>
      <w:r>
        <w:rPr>
          <w:rFonts w:hint="eastAsia"/>
        </w:rPr>
        <w:t>покарання</w:t>
      </w:r>
      <w:r>
        <w:t></w:t>
      </w:r>
      <w:r>
        <w:rPr>
          <w:rFonts w:hint="eastAsia"/>
        </w:rPr>
        <w:t>так</w:t>
      </w:r>
      <w:r>
        <w:t></w:t>
      </w:r>
      <w:r>
        <w:rPr>
          <w:rFonts w:hint="eastAsia"/>
        </w:rPr>
        <w:t>само</w:t>
      </w:r>
      <w:r>
        <w:t></w:t>
      </w:r>
      <w:r>
        <w:t></w:t>
      </w:r>
      <w:r>
        <w:rPr>
          <w:rFonts w:hint="eastAsia"/>
        </w:rPr>
        <w:t>як</w:t>
      </w:r>
      <w:r>
        <w:t></w:t>
      </w:r>
      <w:r>
        <w:rPr>
          <w:rFonts w:hint="eastAsia"/>
        </w:rPr>
        <w:t>і</w:t>
      </w:r>
      <w:r>
        <w:t></w:t>
      </w:r>
      <w:r>
        <w:rPr>
          <w:rFonts w:hint="eastAsia"/>
        </w:rPr>
        <w:t>відповідна</w:t>
      </w:r>
      <w:r>
        <w:t></w:t>
      </w:r>
      <w:r>
        <w:rPr>
          <w:rFonts w:hint="eastAsia"/>
        </w:rPr>
        <w:t>пом’якшуюча</w:t>
      </w:r>
    </w:p>
    <w:p w:rsidR="00BD380D" w:rsidRDefault="00BD380D" w:rsidP="00BD380D">
      <w:r>
        <w:rPr>
          <w:rFonts w:hint="eastAsia"/>
        </w:rPr>
        <w:t>обставина</w:t>
      </w:r>
      <w:r>
        <w:t></w:t>
      </w:r>
      <w:r>
        <w:t></w:t>
      </w:r>
      <w:r>
        <w:rPr>
          <w:rFonts w:hint="eastAsia"/>
        </w:rPr>
        <w:t>що</w:t>
      </w:r>
      <w:r>
        <w:t></w:t>
      </w:r>
      <w:r>
        <w:rPr>
          <w:rFonts w:hint="eastAsia"/>
        </w:rPr>
        <w:t>мала</w:t>
      </w:r>
      <w:r>
        <w:t></w:t>
      </w:r>
      <w:r>
        <w:rPr>
          <w:rFonts w:hint="eastAsia"/>
        </w:rPr>
        <w:t>місце</w:t>
      </w:r>
      <w:r>
        <w:t></w:t>
      </w:r>
      <w:r>
        <w:rPr>
          <w:rFonts w:hint="eastAsia"/>
        </w:rPr>
        <w:t>реально</w:t>
      </w:r>
      <w:r>
        <w:t></w:t>
      </w:r>
      <w:r>
        <w:t></w:t>
      </w:r>
    </w:p>
    <w:p w:rsidR="00BD380D" w:rsidRDefault="00BD380D" w:rsidP="00BD380D">
      <w:r>
        <w:t></w:t>
      </w:r>
      <w:r>
        <w:t></w:t>
      </w:r>
      <w:r>
        <w:t></w:t>
      </w:r>
      <w:r>
        <w:rPr>
          <w:rFonts w:hint="eastAsia"/>
        </w:rPr>
        <w:t>Доповнити</w:t>
      </w:r>
      <w:r>
        <w:t></w:t>
      </w:r>
      <w:r>
        <w:rPr>
          <w:rFonts w:hint="eastAsia"/>
        </w:rPr>
        <w:t>статтю</w:t>
      </w:r>
      <w:r>
        <w:t></w:t>
      </w:r>
      <w:r>
        <w:t></w:t>
      </w:r>
      <w:r>
        <w:t></w:t>
      </w:r>
      <w:r>
        <w:t></w:t>
      </w:r>
      <w:r>
        <w:rPr>
          <w:rFonts w:hint="eastAsia"/>
        </w:rPr>
        <w:t>частиною</w:t>
      </w:r>
      <w:r>
        <w:t></w:t>
      </w:r>
      <w:r>
        <w:rPr>
          <w:rFonts w:hint="eastAsia"/>
        </w:rPr>
        <w:t>п’ятою</w:t>
      </w:r>
      <w:r>
        <w:t></w:t>
      </w:r>
      <w:r>
        <w:rPr>
          <w:rFonts w:hint="eastAsia"/>
        </w:rPr>
        <w:t>такого</w:t>
      </w:r>
      <w:r>
        <w:t></w:t>
      </w:r>
      <w:r>
        <w:rPr>
          <w:rFonts w:hint="eastAsia"/>
        </w:rPr>
        <w:t>змісту</w:t>
      </w:r>
      <w:r>
        <w:t></w:t>
      </w:r>
      <w:r>
        <w:t></w:t>
      </w:r>
      <w:r>
        <w:t></w:t>
      </w:r>
      <w:r>
        <w:rPr>
          <w:rFonts w:hint="eastAsia"/>
        </w:rPr>
        <w:t>Фактична</w:t>
      </w:r>
      <w:r>
        <w:t></w:t>
      </w:r>
      <w:r>
        <w:rPr>
          <w:rFonts w:hint="eastAsia"/>
        </w:rPr>
        <w:t>помилка</w:t>
      </w:r>
    </w:p>
    <w:p w:rsidR="00BD380D" w:rsidRDefault="00BD380D" w:rsidP="00BD380D">
      <w:r>
        <w:rPr>
          <w:rFonts w:hint="eastAsia"/>
        </w:rPr>
        <w:t>щодо</w:t>
      </w:r>
      <w:r>
        <w:t></w:t>
      </w:r>
      <w:r>
        <w:rPr>
          <w:rFonts w:hint="eastAsia"/>
        </w:rPr>
        <w:t>наявності</w:t>
      </w:r>
      <w:r>
        <w:t></w:t>
      </w:r>
      <w:r>
        <w:rPr>
          <w:rFonts w:hint="eastAsia"/>
        </w:rPr>
        <w:t>або</w:t>
      </w:r>
      <w:r>
        <w:t></w:t>
      </w:r>
      <w:r>
        <w:rPr>
          <w:rFonts w:hint="eastAsia"/>
        </w:rPr>
        <w:t>відсутності</w:t>
      </w:r>
      <w:r>
        <w:t></w:t>
      </w:r>
      <w:r>
        <w:rPr>
          <w:rFonts w:hint="eastAsia"/>
        </w:rPr>
        <w:t>обставини</w:t>
      </w:r>
      <w:r>
        <w:t></w:t>
      </w:r>
      <w:r>
        <w:t></w:t>
      </w:r>
      <w:r>
        <w:rPr>
          <w:rFonts w:hint="eastAsia"/>
        </w:rPr>
        <w:t>передбаченої</w:t>
      </w:r>
      <w:r>
        <w:t></w:t>
      </w:r>
      <w:r>
        <w:rPr>
          <w:rFonts w:hint="eastAsia"/>
        </w:rPr>
        <w:t>частиною</w:t>
      </w:r>
      <w:r>
        <w:t></w:t>
      </w:r>
      <w:r>
        <w:rPr>
          <w:rFonts w:hint="eastAsia"/>
        </w:rPr>
        <w:t>першою</w:t>
      </w:r>
      <w:r>
        <w:t></w:t>
      </w:r>
      <w:r>
        <w:rPr>
          <w:rFonts w:hint="eastAsia"/>
        </w:rPr>
        <w:t>цієї</w:t>
      </w:r>
    </w:p>
    <w:p w:rsidR="00BD380D" w:rsidRDefault="00BD380D" w:rsidP="00BD380D">
      <w:r>
        <w:t></w:t>
      </w:r>
      <w:r>
        <w:t></w:t>
      </w:r>
      <w:r>
        <w:t></w:t>
      </w:r>
    </w:p>
    <w:p w:rsidR="00BD380D" w:rsidRDefault="00BD380D" w:rsidP="00BD380D">
      <w:r>
        <w:rPr>
          <w:rFonts w:hint="eastAsia"/>
        </w:rPr>
        <w:t>статті</w:t>
      </w:r>
      <w:r>
        <w:t></w:t>
      </w:r>
      <w:r>
        <w:t></w:t>
      </w:r>
      <w:r>
        <w:rPr>
          <w:rFonts w:hint="eastAsia"/>
        </w:rPr>
        <w:t>виключає</w:t>
      </w:r>
      <w:r>
        <w:t></w:t>
      </w:r>
      <w:r>
        <w:rPr>
          <w:rFonts w:hint="eastAsia"/>
        </w:rPr>
        <w:t>її</w:t>
      </w:r>
      <w:r>
        <w:t></w:t>
      </w:r>
      <w:r>
        <w:rPr>
          <w:rFonts w:hint="eastAsia"/>
        </w:rPr>
        <w:t>врахування</w:t>
      </w:r>
      <w:r>
        <w:t></w:t>
      </w:r>
      <w:r>
        <w:rPr>
          <w:rFonts w:hint="eastAsia"/>
        </w:rPr>
        <w:t>як</w:t>
      </w:r>
      <w:r>
        <w:t></w:t>
      </w:r>
      <w:r>
        <w:rPr>
          <w:rFonts w:hint="eastAsia"/>
        </w:rPr>
        <w:t>такої</w:t>
      </w:r>
      <w:r>
        <w:t></w:t>
      </w:r>
      <w:r>
        <w:t></w:t>
      </w:r>
      <w:r>
        <w:rPr>
          <w:rFonts w:hint="eastAsia"/>
        </w:rPr>
        <w:t>що</w:t>
      </w:r>
      <w:r>
        <w:t></w:t>
      </w:r>
      <w:r>
        <w:rPr>
          <w:rFonts w:hint="eastAsia"/>
        </w:rPr>
        <w:t>обтяжує</w:t>
      </w:r>
      <w:r>
        <w:t></w:t>
      </w:r>
      <w:r>
        <w:rPr>
          <w:rFonts w:hint="eastAsia"/>
        </w:rPr>
        <w:t>покарання</w:t>
      </w:r>
      <w:r>
        <w:t></w:t>
      </w:r>
      <w:r>
        <w:t></w:t>
      </w:r>
      <w:r>
        <w:rPr>
          <w:rFonts w:hint="eastAsia"/>
        </w:rPr>
        <w:t>Така</w:t>
      </w:r>
      <w:r>
        <w:t></w:t>
      </w:r>
      <w:r>
        <w:rPr>
          <w:rFonts w:hint="eastAsia"/>
        </w:rPr>
        <w:t>помилка</w:t>
      </w:r>
    </w:p>
    <w:p w:rsidR="00BD380D" w:rsidRDefault="00BD380D" w:rsidP="00BD380D">
      <w:r>
        <w:rPr>
          <w:rFonts w:hint="eastAsia"/>
        </w:rPr>
        <w:t>може</w:t>
      </w:r>
      <w:r>
        <w:t></w:t>
      </w:r>
      <w:r>
        <w:rPr>
          <w:rFonts w:hint="eastAsia"/>
        </w:rPr>
        <w:t>бути</w:t>
      </w:r>
      <w:r>
        <w:t></w:t>
      </w:r>
      <w:r>
        <w:rPr>
          <w:rFonts w:hint="eastAsia"/>
        </w:rPr>
        <w:t>врахована</w:t>
      </w:r>
      <w:r>
        <w:t></w:t>
      </w:r>
      <w:r>
        <w:rPr>
          <w:rFonts w:hint="eastAsia"/>
        </w:rPr>
        <w:t>відповідно</w:t>
      </w:r>
      <w:r>
        <w:t></w:t>
      </w:r>
      <w:r>
        <w:rPr>
          <w:rFonts w:hint="eastAsia"/>
        </w:rPr>
        <w:t>до</w:t>
      </w:r>
      <w:r>
        <w:t></w:t>
      </w:r>
      <w:r>
        <w:rPr>
          <w:rFonts w:hint="eastAsia"/>
        </w:rPr>
        <w:t>пункту</w:t>
      </w:r>
      <w:r>
        <w:t></w:t>
      </w:r>
      <w:r>
        <w:t></w:t>
      </w:r>
      <w:r>
        <w:t></w:t>
      </w:r>
      <w:r>
        <w:rPr>
          <w:rFonts w:hint="eastAsia"/>
        </w:rPr>
        <w:t>частини</w:t>
      </w:r>
      <w:r>
        <w:t></w:t>
      </w:r>
      <w:r>
        <w:rPr>
          <w:rFonts w:hint="eastAsia"/>
        </w:rPr>
        <w:t>третьої</w:t>
      </w:r>
      <w:r>
        <w:t></w:t>
      </w:r>
      <w:r>
        <w:rPr>
          <w:rFonts w:hint="eastAsia"/>
        </w:rPr>
        <w:t>статті</w:t>
      </w:r>
      <w:r>
        <w:t></w:t>
      </w:r>
      <w:r>
        <w:t></w:t>
      </w:r>
      <w:r>
        <w:t></w:t>
      </w:r>
      <w:r>
        <w:t></w:t>
      </w:r>
      <w:r>
        <w:rPr>
          <w:rFonts w:hint="eastAsia"/>
        </w:rPr>
        <w:t>цього</w:t>
      </w:r>
    </w:p>
    <w:p w:rsidR="00BD380D" w:rsidRDefault="00BD380D" w:rsidP="00BD380D">
      <w:r>
        <w:rPr>
          <w:rFonts w:hint="eastAsia"/>
        </w:rPr>
        <w:t>Кодексу</w:t>
      </w:r>
      <w:r>
        <w:t></w:t>
      </w:r>
      <w:r>
        <w:rPr>
          <w:rFonts w:hint="eastAsia"/>
        </w:rPr>
        <w:t>як</w:t>
      </w:r>
      <w:r>
        <w:t></w:t>
      </w:r>
      <w:r>
        <w:rPr>
          <w:rFonts w:hint="eastAsia"/>
        </w:rPr>
        <w:t>показник</w:t>
      </w:r>
      <w:r>
        <w:t></w:t>
      </w:r>
      <w:r>
        <w:rPr>
          <w:rFonts w:hint="eastAsia"/>
        </w:rPr>
        <w:t>ступеню</w:t>
      </w:r>
      <w:r>
        <w:t></w:t>
      </w:r>
      <w:r>
        <w:rPr>
          <w:rFonts w:hint="eastAsia"/>
        </w:rPr>
        <w:t>тяжкості</w:t>
      </w:r>
      <w:r>
        <w:t></w:t>
      </w:r>
      <w:r>
        <w:rPr>
          <w:rFonts w:hint="eastAsia"/>
        </w:rPr>
        <w:t>вчиненого</w:t>
      </w:r>
      <w:r>
        <w:t></w:t>
      </w:r>
      <w:r>
        <w:rPr>
          <w:rFonts w:hint="eastAsia"/>
        </w:rPr>
        <w:t>злочину</w:t>
      </w:r>
      <w:r>
        <w:t></w:t>
      </w:r>
      <w:r>
        <w:t></w:t>
      </w:r>
    </w:p>
    <w:p w:rsidR="00BD380D" w:rsidRDefault="00BD380D" w:rsidP="00BD380D">
      <w:r>
        <w:t></w:t>
      </w:r>
      <w:r>
        <w:t></w:t>
      </w:r>
      <w:r>
        <w:t></w:t>
      </w:r>
      <w:r>
        <w:rPr>
          <w:rFonts w:hint="eastAsia"/>
        </w:rPr>
        <w:t>До</w:t>
      </w:r>
      <w:r>
        <w:t></w:t>
      </w:r>
      <w:r>
        <w:rPr>
          <w:rFonts w:hint="eastAsia"/>
        </w:rPr>
        <w:t>загальних</w:t>
      </w:r>
      <w:r>
        <w:t></w:t>
      </w:r>
      <w:r>
        <w:rPr>
          <w:rFonts w:hint="eastAsia"/>
        </w:rPr>
        <w:t>тенденцій</w:t>
      </w:r>
      <w:r>
        <w:t></w:t>
      </w:r>
      <w:r>
        <w:rPr>
          <w:rFonts w:hint="eastAsia"/>
        </w:rPr>
        <w:t>врахування</w:t>
      </w:r>
      <w:r>
        <w:t></w:t>
      </w:r>
      <w:r>
        <w:rPr>
          <w:rFonts w:hint="eastAsia"/>
        </w:rPr>
        <w:t>фактичної</w:t>
      </w:r>
      <w:r>
        <w:t></w:t>
      </w:r>
      <w:r>
        <w:rPr>
          <w:rFonts w:hint="eastAsia"/>
        </w:rPr>
        <w:t>помилки</w:t>
      </w:r>
      <w:r>
        <w:t></w:t>
      </w:r>
      <w:r>
        <w:rPr>
          <w:rFonts w:hint="eastAsia"/>
        </w:rPr>
        <w:t>в</w:t>
      </w:r>
      <w:r>
        <w:t></w:t>
      </w:r>
      <w:r>
        <w:rPr>
          <w:rFonts w:hint="eastAsia"/>
        </w:rPr>
        <w:t>правозастосовній</w:t>
      </w:r>
    </w:p>
    <w:p w:rsidR="00BD380D" w:rsidRDefault="00BD380D" w:rsidP="00BD380D">
      <w:r>
        <w:rPr>
          <w:rFonts w:hint="eastAsia"/>
        </w:rPr>
        <w:t>практиці</w:t>
      </w:r>
      <w:r>
        <w:t></w:t>
      </w:r>
      <w:r>
        <w:rPr>
          <w:rFonts w:hint="eastAsia"/>
        </w:rPr>
        <w:t>України</w:t>
      </w:r>
      <w:r>
        <w:t></w:t>
      </w:r>
      <w:r>
        <w:rPr>
          <w:rFonts w:hint="eastAsia"/>
        </w:rPr>
        <w:t>можна</w:t>
      </w:r>
      <w:r>
        <w:t></w:t>
      </w:r>
      <w:r>
        <w:rPr>
          <w:rFonts w:hint="eastAsia"/>
        </w:rPr>
        <w:t>віднести</w:t>
      </w:r>
      <w:r>
        <w:t></w:t>
      </w:r>
      <w:r>
        <w:rPr>
          <w:rFonts w:hint="eastAsia"/>
        </w:rPr>
        <w:t>такі</w:t>
      </w:r>
      <w:r>
        <w:t></w:t>
      </w:r>
    </w:p>
    <w:p w:rsidR="00BD380D" w:rsidRDefault="00BD380D" w:rsidP="00BD380D">
      <w:r>
        <w:t></w:t>
      </w:r>
      <w:r>
        <w:t></w:t>
      </w:r>
      <w:r>
        <w:t></w:t>
      </w:r>
      <w:r>
        <w:rPr>
          <w:rFonts w:hint="eastAsia"/>
        </w:rPr>
        <w:t>психічне</w:t>
      </w:r>
      <w:r>
        <w:t></w:t>
      </w:r>
      <w:r>
        <w:rPr>
          <w:rFonts w:hint="eastAsia"/>
        </w:rPr>
        <w:t>ставлення</w:t>
      </w:r>
      <w:r>
        <w:t></w:t>
      </w:r>
      <w:r>
        <w:rPr>
          <w:rFonts w:hint="eastAsia"/>
        </w:rPr>
        <w:t>особи</w:t>
      </w:r>
      <w:r>
        <w:t></w:t>
      </w:r>
      <w:r>
        <w:rPr>
          <w:rFonts w:hint="eastAsia"/>
        </w:rPr>
        <w:t>до</w:t>
      </w:r>
      <w:r>
        <w:t></w:t>
      </w:r>
      <w:r>
        <w:rPr>
          <w:rFonts w:hint="eastAsia"/>
        </w:rPr>
        <w:t>обставин</w:t>
      </w:r>
      <w:r>
        <w:t></w:t>
      </w:r>
      <w:r>
        <w:rPr>
          <w:rFonts w:hint="eastAsia"/>
        </w:rPr>
        <w:t>об’єктивного</w:t>
      </w:r>
      <w:r>
        <w:t></w:t>
      </w:r>
      <w:r>
        <w:rPr>
          <w:rFonts w:hint="eastAsia"/>
        </w:rPr>
        <w:t>характеру</w:t>
      </w:r>
      <w:r>
        <w:t></w:t>
      </w:r>
      <w:r>
        <w:t></w:t>
      </w:r>
      <w:r>
        <w:rPr>
          <w:rFonts w:hint="eastAsia"/>
        </w:rPr>
        <w:t>що</w:t>
      </w:r>
      <w:r>
        <w:t></w:t>
      </w:r>
      <w:r>
        <w:rPr>
          <w:rFonts w:hint="eastAsia"/>
        </w:rPr>
        <w:t>не</w:t>
      </w:r>
    </w:p>
    <w:p w:rsidR="00BD380D" w:rsidRDefault="00BD380D" w:rsidP="00BD380D">
      <w:r>
        <w:rPr>
          <w:rFonts w:hint="eastAsia"/>
        </w:rPr>
        <w:t>виключає</w:t>
      </w:r>
      <w:r>
        <w:t></w:t>
      </w:r>
      <w:r>
        <w:rPr>
          <w:rFonts w:hint="eastAsia"/>
        </w:rPr>
        <w:t>фактичну</w:t>
      </w:r>
      <w:r>
        <w:t></w:t>
      </w:r>
      <w:r>
        <w:rPr>
          <w:rFonts w:hint="eastAsia"/>
        </w:rPr>
        <w:t>помилку</w:t>
      </w:r>
      <w:r>
        <w:t></w:t>
      </w:r>
      <w:r>
        <w:t></w:t>
      </w:r>
      <w:r>
        <w:rPr>
          <w:rFonts w:hint="eastAsia"/>
        </w:rPr>
        <w:t>досить</w:t>
      </w:r>
      <w:r>
        <w:t></w:t>
      </w:r>
      <w:r>
        <w:rPr>
          <w:rFonts w:hint="eastAsia"/>
        </w:rPr>
        <w:t>часто</w:t>
      </w:r>
      <w:r>
        <w:t></w:t>
      </w:r>
      <w:r>
        <w:rPr>
          <w:rFonts w:hint="eastAsia"/>
        </w:rPr>
        <w:t>належним</w:t>
      </w:r>
      <w:r>
        <w:t></w:t>
      </w:r>
      <w:r>
        <w:rPr>
          <w:rFonts w:hint="eastAsia"/>
        </w:rPr>
        <w:t>чином</w:t>
      </w:r>
      <w:r>
        <w:t></w:t>
      </w:r>
      <w:r>
        <w:rPr>
          <w:rFonts w:hint="eastAsia"/>
        </w:rPr>
        <w:t>правозастосувачами</w:t>
      </w:r>
      <w:r>
        <w:t></w:t>
      </w:r>
      <w:r>
        <w:rPr>
          <w:rFonts w:hint="eastAsia"/>
        </w:rPr>
        <w:t>не</w:t>
      </w:r>
    </w:p>
    <w:p w:rsidR="00BD380D" w:rsidRDefault="00BD380D" w:rsidP="00BD380D">
      <w:r>
        <w:rPr>
          <w:rFonts w:hint="eastAsia"/>
        </w:rPr>
        <w:t>з’ясовується</w:t>
      </w:r>
      <w:r>
        <w:t></w:t>
      </w:r>
    </w:p>
    <w:p w:rsidR="00BD380D" w:rsidRDefault="00BD380D" w:rsidP="00BD380D">
      <w:r>
        <w:t></w:t>
      </w:r>
      <w:r>
        <w:t></w:t>
      </w:r>
      <w:r>
        <w:t></w:t>
      </w:r>
      <w:r>
        <w:rPr>
          <w:rFonts w:hint="eastAsia"/>
        </w:rPr>
        <w:t>словосполучення</w:t>
      </w:r>
      <w:r>
        <w:t></w:t>
      </w:r>
      <w:r>
        <w:t></w:t>
      </w:r>
      <w:r>
        <w:rPr>
          <w:rFonts w:hint="eastAsia"/>
        </w:rPr>
        <w:t>фактична</w:t>
      </w:r>
      <w:r>
        <w:t></w:t>
      </w:r>
      <w:r>
        <w:rPr>
          <w:rFonts w:hint="eastAsia"/>
        </w:rPr>
        <w:t>помилка</w:t>
      </w:r>
      <w:r>
        <w:t></w:t>
      </w:r>
      <w:r>
        <w:t></w:t>
      </w:r>
      <w:r>
        <w:rPr>
          <w:rFonts w:hint="eastAsia"/>
        </w:rPr>
        <w:t>у</w:t>
      </w:r>
      <w:r>
        <w:t></w:t>
      </w:r>
      <w:r>
        <w:rPr>
          <w:rFonts w:hint="eastAsia"/>
        </w:rPr>
        <w:t>процесуальних</w:t>
      </w:r>
      <w:r>
        <w:t></w:t>
      </w:r>
      <w:r>
        <w:rPr>
          <w:rFonts w:hint="eastAsia"/>
        </w:rPr>
        <w:t>документах</w:t>
      </w:r>
    </w:p>
    <w:p w:rsidR="00BD380D" w:rsidRDefault="00BD380D" w:rsidP="00BD380D">
      <w:r>
        <w:rPr>
          <w:rFonts w:hint="eastAsia"/>
        </w:rPr>
        <w:t>зустрічається</w:t>
      </w:r>
      <w:r>
        <w:t></w:t>
      </w:r>
      <w:r>
        <w:rPr>
          <w:rFonts w:hint="eastAsia"/>
        </w:rPr>
        <w:t>вкрай</w:t>
      </w:r>
      <w:r>
        <w:t></w:t>
      </w:r>
      <w:r>
        <w:rPr>
          <w:rFonts w:hint="eastAsia"/>
        </w:rPr>
        <w:t>рідко</w:t>
      </w:r>
      <w:r>
        <w:t></w:t>
      </w:r>
      <w:r>
        <w:t></w:t>
      </w:r>
      <w:r>
        <w:rPr>
          <w:rFonts w:hint="eastAsia"/>
        </w:rPr>
        <w:t>частіше</w:t>
      </w:r>
      <w:r>
        <w:t></w:t>
      </w:r>
      <w:r>
        <w:rPr>
          <w:rFonts w:hint="eastAsia"/>
        </w:rPr>
        <w:t>на</w:t>
      </w:r>
      <w:r>
        <w:t></w:t>
      </w:r>
      <w:r>
        <w:rPr>
          <w:rFonts w:hint="eastAsia"/>
        </w:rPr>
        <w:t>допущення</w:t>
      </w:r>
      <w:r>
        <w:t></w:t>
      </w:r>
      <w:r>
        <w:rPr>
          <w:rFonts w:hint="eastAsia"/>
        </w:rPr>
        <w:t>фактичної</w:t>
      </w:r>
      <w:r>
        <w:t></w:t>
      </w:r>
      <w:r>
        <w:rPr>
          <w:rFonts w:hint="eastAsia"/>
        </w:rPr>
        <w:t>помилки</w:t>
      </w:r>
      <w:r>
        <w:t></w:t>
      </w:r>
      <w:r>
        <w:rPr>
          <w:rFonts w:hint="eastAsia"/>
        </w:rPr>
        <w:t>вказують</w:t>
      </w:r>
    </w:p>
    <w:p w:rsidR="00BD380D" w:rsidRDefault="00BD380D" w:rsidP="00BD380D">
      <w:r>
        <w:rPr>
          <w:rFonts w:hint="eastAsia"/>
        </w:rPr>
        <w:t>формулювання</w:t>
      </w:r>
      <w:r>
        <w:t></w:t>
      </w:r>
      <w:r>
        <w:rPr>
          <w:rFonts w:hint="eastAsia"/>
        </w:rPr>
        <w:t>–</w:t>
      </w:r>
      <w:r>
        <w:t></w:t>
      </w:r>
      <w:r>
        <w:t></w:t>
      </w:r>
      <w:r>
        <w:rPr>
          <w:rFonts w:hint="eastAsia"/>
        </w:rPr>
        <w:t>не</w:t>
      </w:r>
      <w:r>
        <w:t></w:t>
      </w:r>
      <w:r>
        <w:rPr>
          <w:rFonts w:hint="eastAsia"/>
        </w:rPr>
        <w:t>усвідомлював</w:t>
      </w:r>
      <w:r>
        <w:t></w:t>
      </w:r>
      <w:r>
        <w:t></w:t>
      </w:r>
      <w:r>
        <w:t></w:t>
      </w:r>
      <w:r>
        <w:t></w:t>
      </w:r>
      <w:r>
        <w:rPr>
          <w:rFonts w:hint="eastAsia"/>
        </w:rPr>
        <w:t>не</w:t>
      </w:r>
      <w:r>
        <w:t></w:t>
      </w:r>
      <w:r>
        <w:rPr>
          <w:rFonts w:hint="eastAsia"/>
        </w:rPr>
        <w:t>знав</w:t>
      </w:r>
      <w:r>
        <w:t></w:t>
      </w:r>
      <w:r>
        <w:t></w:t>
      </w:r>
      <w:r>
        <w:rPr>
          <w:rFonts w:hint="eastAsia"/>
        </w:rPr>
        <w:t>що…</w:t>
      </w:r>
      <w:r>
        <w:t></w:t>
      </w:r>
      <w:r>
        <w:t></w:t>
      </w:r>
      <w:r>
        <w:t></w:t>
      </w:r>
      <w:r>
        <w:t></w:t>
      </w:r>
      <w:r>
        <w:rPr>
          <w:rFonts w:hint="eastAsia"/>
        </w:rPr>
        <w:t>думав</w:t>
      </w:r>
      <w:r>
        <w:t></w:t>
      </w:r>
      <w:r>
        <w:t></w:t>
      </w:r>
      <w:r>
        <w:rPr>
          <w:rFonts w:hint="eastAsia"/>
        </w:rPr>
        <w:t>що…</w:t>
      </w:r>
      <w:r>
        <w:t></w:t>
      </w:r>
      <w:r>
        <w:t></w:t>
      </w:r>
      <w:r>
        <w:t></w:t>
      </w:r>
      <w:r>
        <w:t></w:t>
      </w:r>
      <w:r>
        <w:rPr>
          <w:rFonts w:hint="eastAsia"/>
        </w:rPr>
        <w:t>вважав</w:t>
      </w:r>
      <w:r>
        <w:t></w:t>
      </w:r>
    </w:p>
    <w:p w:rsidR="00BD380D" w:rsidRDefault="00BD380D" w:rsidP="00BD380D">
      <w:r>
        <w:rPr>
          <w:rFonts w:hint="eastAsia"/>
        </w:rPr>
        <w:t>що…</w:t>
      </w:r>
      <w:r>
        <w:t></w:t>
      </w:r>
      <w:r>
        <w:t></w:t>
      </w:r>
      <w:r>
        <w:t></w:t>
      </w:r>
      <w:r>
        <w:t></w:t>
      </w:r>
      <w:r>
        <w:rPr>
          <w:rFonts w:hint="eastAsia"/>
        </w:rPr>
        <w:t>був</w:t>
      </w:r>
      <w:r>
        <w:t></w:t>
      </w:r>
      <w:r>
        <w:rPr>
          <w:rFonts w:hint="eastAsia"/>
        </w:rPr>
        <w:t>переконаний</w:t>
      </w:r>
      <w:r>
        <w:t></w:t>
      </w:r>
      <w:r>
        <w:rPr>
          <w:rFonts w:hint="eastAsia"/>
        </w:rPr>
        <w:t>що…</w:t>
      </w:r>
      <w:r>
        <w:t></w:t>
      </w:r>
      <w:r>
        <w:t></w:t>
      </w:r>
      <w:r>
        <w:t></w:t>
      </w:r>
      <w:r>
        <w:t></w:t>
      </w:r>
      <w:r>
        <w:rPr>
          <w:rFonts w:hint="eastAsia"/>
        </w:rPr>
        <w:t>будучи</w:t>
      </w:r>
      <w:r>
        <w:t></w:t>
      </w:r>
      <w:r>
        <w:rPr>
          <w:rFonts w:hint="eastAsia"/>
        </w:rPr>
        <w:t>впевненим</w:t>
      </w:r>
      <w:r>
        <w:t></w:t>
      </w:r>
      <w:r>
        <w:rPr>
          <w:rFonts w:hint="eastAsia"/>
        </w:rPr>
        <w:t>у</w:t>
      </w:r>
      <w:r>
        <w:t></w:t>
      </w:r>
      <w:r>
        <w:rPr>
          <w:rFonts w:hint="eastAsia"/>
        </w:rPr>
        <w:t>тому</w:t>
      </w:r>
      <w:r>
        <w:t></w:t>
      </w:r>
      <w:r>
        <w:t></w:t>
      </w:r>
      <w:r>
        <w:rPr>
          <w:rFonts w:hint="eastAsia"/>
        </w:rPr>
        <w:t>що…</w:t>
      </w:r>
      <w:r>
        <w:t></w:t>
      </w:r>
      <w:r>
        <w:t></w:t>
      </w:r>
      <w:r>
        <w:rPr>
          <w:rFonts w:hint="eastAsia"/>
        </w:rPr>
        <w:t>тощо</w:t>
      </w:r>
      <w:r>
        <w:t></w:t>
      </w:r>
    </w:p>
    <w:p w:rsidR="00BD380D" w:rsidRDefault="00BD380D" w:rsidP="00BD380D">
      <w:r>
        <w:t></w:t>
      </w:r>
      <w:r>
        <w:t></w:t>
      </w:r>
      <w:r>
        <w:t></w:t>
      </w:r>
      <w:r>
        <w:rPr>
          <w:rFonts w:hint="eastAsia"/>
        </w:rPr>
        <w:t>найбільш</w:t>
      </w:r>
      <w:r>
        <w:t></w:t>
      </w:r>
      <w:r>
        <w:rPr>
          <w:rFonts w:hint="eastAsia"/>
        </w:rPr>
        <w:t>поширеними</w:t>
      </w:r>
      <w:r>
        <w:t></w:t>
      </w:r>
      <w:r>
        <w:rPr>
          <w:rFonts w:hint="eastAsia"/>
        </w:rPr>
        <w:t>різновидами</w:t>
      </w:r>
      <w:r>
        <w:t></w:t>
      </w:r>
      <w:r>
        <w:rPr>
          <w:rFonts w:hint="eastAsia"/>
        </w:rPr>
        <w:t>фактичної</w:t>
      </w:r>
      <w:r>
        <w:t></w:t>
      </w:r>
      <w:r>
        <w:rPr>
          <w:rFonts w:hint="eastAsia"/>
        </w:rPr>
        <w:t>помилки</w:t>
      </w:r>
      <w:r>
        <w:t></w:t>
      </w:r>
      <w:r>
        <w:rPr>
          <w:rFonts w:hint="eastAsia"/>
        </w:rPr>
        <w:t>є</w:t>
      </w:r>
      <w:r>
        <w:t></w:t>
      </w:r>
      <w:r>
        <w:rPr>
          <w:rFonts w:hint="eastAsia"/>
        </w:rPr>
        <w:t>фактичні</w:t>
      </w:r>
      <w:r>
        <w:t></w:t>
      </w:r>
      <w:r>
        <w:rPr>
          <w:rFonts w:hint="eastAsia"/>
        </w:rPr>
        <w:t>помилки</w:t>
      </w:r>
    </w:p>
    <w:p w:rsidR="00BD380D" w:rsidRDefault="00BD380D" w:rsidP="00BD380D">
      <w:r>
        <w:rPr>
          <w:rFonts w:hint="eastAsia"/>
        </w:rPr>
        <w:t>щодо</w:t>
      </w:r>
      <w:r>
        <w:t></w:t>
      </w:r>
      <w:r>
        <w:rPr>
          <w:rFonts w:hint="eastAsia"/>
        </w:rPr>
        <w:t>характеру</w:t>
      </w:r>
      <w:r>
        <w:t></w:t>
      </w:r>
      <w:r>
        <w:rPr>
          <w:rFonts w:hint="eastAsia"/>
        </w:rPr>
        <w:t>діяння</w:t>
      </w:r>
      <w:r>
        <w:t></w:t>
      </w:r>
      <w:r>
        <w:t></w:t>
      </w:r>
      <w:r>
        <w:rPr>
          <w:rFonts w:hint="eastAsia"/>
        </w:rPr>
        <w:t>щодо</w:t>
      </w:r>
      <w:r>
        <w:t></w:t>
      </w:r>
      <w:r>
        <w:rPr>
          <w:rFonts w:hint="eastAsia"/>
        </w:rPr>
        <w:t>особи</w:t>
      </w:r>
      <w:r>
        <w:t></w:t>
      </w:r>
      <w:r>
        <w:rPr>
          <w:rFonts w:hint="eastAsia"/>
        </w:rPr>
        <w:t>потерпілого</w:t>
      </w:r>
      <w:r>
        <w:t></w:t>
      </w:r>
      <w:r>
        <w:t></w:t>
      </w:r>
      <w:r>
        <w:rPr>
          <w:rFonts w:hint="eastAsia"/>
        </w:rPr>
        <w:t>його</w:t>
      </w:r>
      <w:r>
        <w:t></w:t>
      </w:r>
      <w:r>
        <w:rPr>
          <w:rFonts w:hint="eastAsia"/>
        </w:rPr>
        <w:t>ознак</w:t>
      </w:r>
      <w:r>
        <w:t></w:t>
      </w:r>
      <w:r>
        <w:t></w:t>
      </w:r>
      <w:r>
        <w:t></w:t>
      </w:r>
      <w:r>
        <w:rPr>
          <w:rFonts w:hint="eastAsia"/>
        </w:rPr>
        <w:t>суспільно</w:t>
      </w:r>
    </w:p>
    <w:p w:rsidR="00BD380D" w:rsidRDefault="00BD380D" w:rsidP="00BD380D">
      <w:r>
        <w:rPr>
          <w:rFonts w:hint="eastAsia"/>
        </w:rPr>
        <w:t>небезпечних</w:t>
      </w:r>
      <w:r>
        <w:t></w:t>
      </w:r>
      <w:r>
        <w:rPr>
          <w:rFonts w:hint="eastAsia"/>
        </w:rPr>
        <w:t>наслідків</w:t>
      </w:r>
      <w:r>
        <w:t></w:t>
      </w:r>
      <w:r>
        <w:t></w:t>
      </w:r>
      <w:r>
        <w:rPr>
          <w:rFonts w:hint="eastAsia"/>
        </w:rPr>
        <w:t>способу</w:t>
      </w:r>
      <w:r>
        <w:t></w:t>
      </w:r>
      <w:r>
        <w:rPr>
          <w:rFonts w:hint="eastAsia"/>
        </w:rPr>
        <w:t>вчинення</w:t>
      </w:r>
      <w:r>
        <w:t></w:t>
      </w:r>
      <w:r>
        <w:rPr>
          <w:rFonts w:hint="eastAsia"/>
        </w:rPr>
        <w:t>злочину</w:t>
      </w:r>
      <w:r>
        <w:t></w:t>
      </w:r>
      <w:r>
        <w:t></w:t>
      </w:r>
      <w:r>
        <w:rPr>
          <w:rFonts w:hint="eastAsia"/>
        </w:rPr>
        <w:t>предмету</w:t>
      </w:r>
      <w:r>
        <w:t></w:t>
      </w:r>
      <w:r>
        <w:rPr>
          <w:rFonts w:hint="eastAsia"/>
        </w:rPr>
        <w:t>злочину</w:t>
      </w:r>
      <w:r>
        <w:t></w:t>
      </w:r>
      <w:r>
        <w:rPr>
          <w:rFonts w:hint="eastAsia"/>
        </w:rPr>
        <w:t>та</w:t>
      </w:r>
    </w:p>
    <w:p w:rsidR="00BD380D" w:rsidRDefault="00BD380D" w:rsidP="00BD380D">
      <w:r>
        <w:rPr>
          <w:rFonts w:hint="eastAsia"/>
        </w:rPr>
        <w:t>причинового</w:t>
      </w:r>
      <w:r>
        <w:t></w:t>
      </w:r>
      <w:r>
        <w:rPr>
          <w:rFonts w:hint="eastAsia"/>
        </w:rPr>
        <w:t>зв’язку</w:t>
      </w:r>
      <w:r>
        <w:t></w:t>
      </w:r>
    </w:p>
    <w:p w:rsidR="00BD380D" w:rsidRDefault="00BD380D" w:rsidP="00BD380D">
      <w:r>
        <w:t></w:t>
      </w:r>
      <w:r>
        <w:t></w:t>
      </w:r>
      <w:r>
        <w:t></w:t>
      </w:r>
      <w:r>
        <w:rPr>
          <w:rFonts w:hint="eastAsia"/>
        </w:rPr>
        <w:t>переважно</w:t>
      </w:r>
      <w:r>
        <w:t></w:t>
      </w:r>
      <w:r>
        <w:rPr>
          <w:rFonts w:hint="eastAsia"/>
        </w:rPr>
        <w:t>правильно</w:t>
      </w:r>
      <w:r>
        <w:t></w:t>
      </w:r>
      <w:r>
        <w:rPr>
          <w:rFonts w:hint="eastAsia"/>
        </w:rPr>
        <w:t>враховуються</w:t>
      </w:r>
      <w:r>
        <w:t></w:t>
      </w:r>
      <w:r>
        <w:rPr>
          <w:rFonts w:hint="eastAsia"/>
        </w:rPr>
        <w:t>фактичні</w:t>
      </w:r>
      <w:r>
        <w:t></w:t>
      </w:r>
      <w:r>
        <w:rPr>
          <w:rFonts w:hint="eastAsia"/>
        </w:rPr>
        <w:t>помилки</w:t>
      </w:r>
      <w:r>
        <w:t></w:t>
      </w:r>
      <w:r>
        <w:t></w:t>
      </w:r>
      <w:r>
        <w:rPr>
          <w:rFonts w:hint="eastAsia"/>
        </w:rPr>
        <w:t>щодо</w:t>
      </w:r>
      <w:r>
        <w:t></w:t>
      </w:r>
      <w:r>
        <w:rPr>
          <w:rFonts w:hint="eastAsia"/>
        </w:rPr>
        <w:t>яких</w:t>
      </w:r>
      <w:r>
        <w:t></w:t>
      </w:r>
      <w:r>
        <w:rPr>
          <w:rFonts w:hint="eastAsia"/>
        </w:rPr>
        <w:t>є</w:t>
      </w:r>
    </w:p>
    <w:p w:rsidR="00BD380D" w:rsidRDefault="00BD380D" w:rsidP="00BD380D">
      <w:r>
        <w:rPr>
          <w:rFonts w:hint="eastAsia"/>
        </w:rPr>
        <w:t>узагальнені</w:t>
      </w:r>
      <w:r>
        <w:t></w:t>
      </w:r>
      <w:r>
        <w:rPr>
          <w:rFonts w:hint="eastAsia"/>
        </w:rPr>
        <w:t>правозастосовні</w:t>
      </w:r>
      <w:r>
        <w:t></w:t>
      </w:r>
      <w:r>
        <w:rPr>
          <w:rFonts w:hint="eastAsia"/>
        </w:rPr>
        <w:t>орієнтири</w:t>
      </w:r>
      <w:r>
        <w:t></w:t>
      </w:r>
      <w:r>
        <w:t></w:t>
      </w:r>
      <w:r>
        <w:rPr>
          <w:rFonts w:hint="eastAsia"/>
        </w:rPr>
        <w:t>за</w:t>
      </w:r>
      <w:r>
        <w:t></w:t>
      </w:r>
      <w:r>
        <w:rPr>
          <w:rFonts w:hint="eastAsia"/>
        </w:rPr>
        <w:t>відсутності</w:t>
      </w:r>
      <w:r>
        <w:t></w:t>
      </w:r>
      <w:r>
        <w:rPr>
          <w:rFonts w:hint="eastAsia"/>
        </w:rPr>
        <w:t>таких</w:t>
      </w:r>
      <w:r>
        <w:t></w:t>
      </w:r>
      <w:r>
        <w:rPr>
          <w:rFonts w:hint="eastAsia"/>
        </w:rPr>
        <w:t>орієнтирів</w:t>
      </w:r>
      <w:r>
        <w:t></w:t>
      </w:r>
      <w:r>
        <w:rPr>
          <w:rFonts w:hint="eastAsia"/>
        </w:rPr>
        <w:t>практика</w:t>
      </w:r>
    </w:p>
    <w:p w:rsidR="00BD380D" w:rsidRDefault="00BD380D" w:rsidP="00BD380D">
      <w:r>
        <w:rPr>
          <w:rFonts w:hint="eastAsia"/>
        </w:rPr>
        <w:t>вирішення</w:t>
      </w:r>
      <w:r>
        <w:t></w:t>
      </w:r>
      <w:r>
        <w:rPr>
          <w:rFonts w:hint="eastAsia"/>
        </w:rPr>
        <w:t>ситуацій</w:t>
      </w:r>
      <w:r>
        <w:t></w:t>
      </w:r>
      <w:r>
        <w:t></w:t>
      </w:r>
      <w:r>
        <w:rPr>
          <w:rFonts w:hint="eastAsia"/>
        </w:rPr>
        <w:t>що</w:t>
      </w:r>
      <w:r>
        <w:t></w:t>
      </w:r>
      <w:r>
        <w:rPr>
          <w:rFonts w:hint="eastAsia"/>
        </w:rPr>
        <w:t>включають</w:t>
      </w:r>
      <w:r>
        <w:t></w:t>
      </w:r>
      <w:r>
        <w:rPr>
          <w:rFonts w:hint="eastAsia"/>
        </w:rPr>
        <w:t>фактичну</w:t>
      </w:r>
      <w:r>
        <w:t></w:t>
      </w:r>
      <w:r>
        <w:rPr>
          <w:rFonts w:hint="eastAsia"/>
        </w:rPr>
        <w:t>помилку</w:t>
      </w:r>
      <w:r>
        <w:t></w:t>
      </w:r>
      <w:r>
        <w:rPr>
          <w:rFonts w:hint="eastAsia"/>
        </w:rPr>
        <w:t>є</w:t>
      </w:r>
      <w:r>
        <w:t></w:t>
      </w:r>
      <w:r>
        <w:rPr>
          <w:rFonts w:hint="eastAsia"/>
        </w:rPr>
        <w:t>суперечливою</w:t>
      </w:r>
      <w:r>
        <w:t></w:t>
      </w:r>
    </w:p>
    <w:p w:rsidR="00BD380D" w:rsidRDefault="00BD380D" w:rsidP="00BD380D">
      <w:r>
        <w:rPr>
          <w:rFonts w:hint="eastAsia"/>
        </w:rPr>
        <w:t>Найбільш</w:t>
      </w:r>
      <w:r>
        <w:t></w:t>
      </w:r>
      <w:r>
        <w:rPr>
          <w:rFonts w:hint="eastAsia"/>
        </w:rPr>
        <w:t>оптимальний</w:t>
      </w:r>
      <w:r>
        <w:t></w:t>
      </w:r>
      <w:r>
        <w:rPr>
          <w:rFonts w:hint="eastAsia"/>
        </w:rPr>
        <w:t>спосіб</w:t>
      </w:r>
      <w:r>
        <w:t></w:t>
      </w:r>
      <w:r>
        <w:rPr>
          <w:rFonts w:hint="eastAsia"/>
        </w:rPr>
        <w:t>вирішення</w:t>
      </w:r>
      <w:r>
        <w:t></w:t>
      </w:r>
      <w:r>
        <w:rPr>
          <w:rFonts w:hint="eastAsia"/>
        </w:rPr>
        <w:t>проблем</w:t>
      </w:r>
      <w:r>
        <w:t></w:t>
      </w:r>
      <w:r>
        <w:rPr>
          <w:rFonts w:hint="eastAsia"/>
        </w:rPr>
        <w:t>врахування</w:t>
      </w:r>
      <w:r>
        <w:t></w:t>
      </w:r>
      <w:r>
        <w:rPr>
          <w:rFonts w:hint="eastAsia"/>
        </w:rPr>
        <w:t>фактичної</w:t>
      </w:r>
    </w:p>
    <w:p w:rsidR="00BD380D" w:rsidRDefault="00BD380D" w:rsidP="00BD380D">
      <w:r>
        <w:rPr>
          <w:rFonts w:hint="eastAsia"/>
        </w:rPr>
        <w:t>помилки</w:t>
      </w:r>
      <w:r>
        <w:t></w:t>
      </w:r>
      <w:r>
        <w:rPr>
          <w:rFonts w:hint="eastAsia"/>
        </w:rPr>
        <w:t>у</w:t>
      </w:r>
      <w:r>
        <w:t></w:t>
      </w:r>
      <w:r>
        <w:rPr>
          <w:rFonts w:hint="eastAsia"/>
        </w:rPr>
        <w:t>вітчизняній</w:t>
      </w:r>
      <w:r>
        <w:t></w:t>
      </w:r>
      <w:r>
        <w:rPr>
          <w:rFonts w:hint="eastAsia"/>
        </w:rPr>
        <w:t>правозастосовній</w:t>
      </w:r>
      <w:r>
        <w:t></w:t>
      </w:r>
      <w:r>
        <w:rPr>
          <w:rFonts w:hint="eastAsia"/>
        </w:rPr>
        <w:t>практиці</w:t>
      </w:r>
      <w:r>
        <w:t></w:t>
      </w:r>
      <w:r>
        <w:rPr>
          <w:rFonts w:hint="eastAsia"/>
        </w:rPr>
        <w:t>передбачає</w:t>
      </w:r>
      <w:r>
        <w:t></w:t>
      </w:r>
      <w:r>
        <w:rPr>
          <w:rFonts w:hint="eastAsia"/>
        </w:rPr>
        <w:t>вдосконалення</w:t>
      </w:r>
      <w:r>
        <w:t></w:t>
      </w:r>
      <w:r>
        <w:rPr>
          <w:rFonts w:hint="eastAsia"/>
        </w:rPr>
        <w:t>її</w:t>
      </w:r>
    </w:p>
    <w:p w:rsidR="00BD380D" w:rsidRDefault="00BD380D" w:rsidP="00BD380D">
      <w:r>
        <w:rPr>
          <w:rFonts w:hint="eastAsia"/>
        </w:rPr>
        <w:t>регламентації</w:t>
      </w:r>
      <w:r>
        <w:t></w:t>
      </w:r>
      <w:r>
        <w:rPr>
          <w:rFonts w:hint="eastAsia"/>
        </w:rPr>
        <w:t>на</w:t>
      </w:r>
      <w:r>
        <w:t></w:t>
      </w:r>
      <w:r>
        <w:rPr>
          <w:rFonts w:hint="eastAsia"/>
        </w:rPr>
        <w:t>законодавчому</w:t>
      </w:r>
      <w:r>
        <w:t></w:t>
      </w:r>
      <w:r>
        <w:rPr>
          <w:rFonts w:hint="eastAsia"/>
        </w:rPr>
        <w:t>рівні</w:t>
      </w:r>
      <w:r>
        <w:t></w:t>
      </w:r>
      <w:r>
        <w:rPr>
          <w:rFonts w:hint="eastAsia"/>
        </w:rPr>
        <w:t>у</w:t>
      </w:r>
      <w:r>
        <w:t></w:t>
      </w:r>
      <w:r>
        <w:rPr>
          <w:rFonts w:hint="eastAsia"/>
        </w:rPr>
        <w:t>вигляді</w:t>
      </w:r>
      <w:r>
        <w:t></w:t>
      </w:r>
      <w:r>
        <w:rPr>
          <w:rFonts w:hint="eastAsia"/>
        </w:rPr>
        <w:t>внесення</w:t>
      </w:r>
      <w:r>
        <w:t></w:t>
      </w:r>
      <w:r>
        <w:rPr>
          <w:rFonts w:hint="eastAsia"/>
        </w:rPr>
        <w:t>відповідних</w:t>
      </w:r>
      <w:r>
        <w:t></w:t>
      </w:r>
      <w:r>
        <w:rPr>
          <w:rFonts w:hint="eastAsia"/>
        </w:rPr>
        <w:t>змін</w:t>
      </w:r>
      <w:r>
        <w:t></w:t>
      </w:r>
      <w:r>
        <w:rPr>
          <w:rFonts w:hint="eastAsia"/>
        </w:rPr>
        <w:t>до</w:t>
      </w:r>
      <w:r>
        <w:t></w:t>
      </w:r>
      <w:r>
        <w:rPr>
          <w:rFonts w:hint="eastAsia"/>
        </w:rPr>
        <w:t>КК</w:t>
      </w:r>
      <w:r>
        <w:t></w:t>
      </w:r>
      <w:r>
        <w:t></w:t>
      </w:r>
      <w:r>
        <w:rPr>
          <w:rFonts w:hint="eastAsia"/>
        </w:rPr>
        <w:t>За</w:t>
      </w:r>
    </w:p>
    <w:p w:rsidR="00BD380D" w:rsidRDefault="00BD380D" w:rsidP="00BD380D">
      <w:r>
        <w:rPr>
          <w:rFonts w:hint="eastAsia"/>
        </w:rPr>
        <w:t>відсутності</w:t>
      </w:r>
      <w:r>
        <w:t></w:t>
      </w:r>
      <w:r>
        <w:rPr>
          <w:rFonts w:hint="eastAsia"/>
        </w:rPr>
        <w:t>нормативних</w:t>
      </w:r>
      <w:r>
        <w:t></w:t>
      </w:r>
      <w:r>
        <w:rPr>
          <w:rFonts w:hint="eastAsia"/>
        </w:rPr>
        <w:t>орієнтирів</w:t>
      </w:r>
      <w:r>
        <w:t></w:t>
      </w:r>
      <w:r>
        <w:rPr>
          <w:rFonts w:hint="eastAsia"/>
        </w:rPr>
        <w:t>бажано</w:t>
      </w:r>
      <w:r>
        <w:t></w:t>
      </w:r>
      <w:r>
        <w:rPr>
          <w:rFonts w:hint="eastAsia"/>
        </w:rPr>
        <w:t>сформулювати</w:t>
      </w:r>
      <w:r>
        <w:t></w:t>
      </w:r>
      <w:r>
        <w:rPr>
          <w:rFonts w:hint="eastAsia"/>
        </w:rPr>
        <w:t>узагальнені</w:t>
      </w:r>
    </w:p>
    <w:p w:rsidR="00BD380D" w:rsidRDefault="00BD380D" w:rsidP="00BD380D">
      <w:r>
        <w:rPr>
          <w:rFonts w:hint="eastAsia"/>
        </w:rPr>
        <w:t>правозастосовні</w:t>
      </w:r>
      <w:r>
        <w:t></w:t>
      </w:r>
      <w:r>
        <w:rPr>
          <w:rFonts w:hint="eastAsia"/>
        </w:rPr>
        <w:t>орієнтири</w:t>
      </w:r>
      <w:r>
        <w:t></w:t>
      </w:r>
      <w:r>
        <w:rPr>
          <w:rFonts w:hint="eastAsia"/>
        </w:rPr>
        <w:t>щодо</w:t>
      </w:r>
      <w:r>
        <w:t></w:t>
      </w:r>
      <w:r>
        <w:rPr>
          <w:rFonts w:hint="eastAsia"/>
        </w:rPr>
        <w:t>найбільш</w:t>
      </w:r>
      <w:r>
        <w:t></w:t>
      </w:r>
      <w:r>
        <w:rPr>
          <w:rFonts w:hint="eastAsia"/>
        </w:rPr>
        <w:t>поширених</w:t>
      </w:r>
      <w:r>
        <w:t></w:t>
      </w:r>
      <w:r>
        <w:rPr>
          <w:rFonts w:hint="eastAsia"/>
        </w:rPr>
        <w:t>і</w:t>
      </w:r>
      <w:r>
        <w:t></w:t>
      </w:r>
      <w:r>
        <w:rPr>
          <w:rFonts w:hint="eastAsia"/>
        </w:rPr>
        <w:t>проблемних</w:t>
      </w:r>
      <w:r>
        <w:t></w:t>
      </w:r>
      <w:r>
        <w:rPr>
          <w:rFonts w:hint="eastAsia"/>
        </w:rPr>
        <w:t>ситуацій</w:t>
      </w:r>
      <w:r>
        <w:t></w:t>
      </w:r>
      <w:r>
        <w:t></w:t>
      </w:r>
      <w:r>
        <w:rPr>
          <w:rFonts w:hint="eastAsia"/>
        </w:rPr>
        <w:t>що</w:t>
      </w:r>
    </w:p>
    <w:p w:rsidR="00BD380D" w:rsidRDefault="00BD380D" w:rsidP="00BD380D">
      <w:r>
        <w:rPr>
          <w:rFonts w:hint="eastAsia"/>
        </w:rPr>
        <w:t>включають</w:t>
      </w:r>
      <w:r>
        <w:t></w:t>
      </w:r>
      <w:r>
        <w:rPr>
          <w:rFonts w:hint="eastAsia"/>
        </w:rPr>
        <w:t>фактичну</w:t>
      </w:r>
      <w:r>
        <w:t></w:t>
      </w:r>
      <w:r>
        <w:rPr>
          <w:rFonts w:hint="eastAsia"/>
        </w:rPr>
        <w:t>помилку</w:t>
      </w:r>
      <w:r>
        <w:t></w:t>
      </w:r>
      <w:r>
        <w:t></w:t>
      </w:r>
      <w:r>
        <w:rPr>
          <w:rFonts w:hint="eastAsia"/>
        </w:rPr>
        <w:t>прийняти</w:t>
      </w:r>
      <w:r>
        <w:t></w:t>
      </w:r>
      <w:r>
        <w:rPr>
          <w:rFonts w:hint="eastAsia"/>
        </w:rPr>
        <w:t>окрему</w:t>
      </w:r>
      <w:r>
        <w:t></w:t>
      </w:r>
      <w:r>
        <w:rPr>
          <w:rFonts w:hint="eastAsia"/>
        </w:rPr>
        <w:t>постанову</w:t>
      </w:r>
      <w:r>
        <w:t></w:t>
      </w:r>
      <w:r>
        <w:rPr>
          <w:rFonts w:hint="eastAsia"/>
        </w:rPr>
        <w:t>Пленуму</w:t>
      </w:r>
      <w:r>
        <w:t></w:t>
      </w:r>
      <w:r>
        <w:rPr>
          <w:rFonts w:hint="eastAsia"/>
        </w:rPr>
        <w:t>Вищого</w:t>
      </w:r>
    </w:p>
    <w:p w:rsidR="00BD380D" w:rsidRDefault="00BD380D" w:rsidP="00BD380D">
      <w:r>
        <w:rPr>
          <w:rFonts w:hint="eastAsia"/>
        </w:rPr>
        <w:t>спеціалізованого</w:t>
      </w:r>
      <w:r>
        <w:t></w:t>
      </w:r>
      <w:r>
        <w:rPr>
          <w:rFonts w:hint="eastAsia"/>
        </w:rPr>
        <w:t>суду</w:t>
      </w:r>
      <w:r>
        <w:t></w:t>
      </w:r>
      <w:r>
        <w:rPr>
          <w:rFonts w:hint="eastAsia"/>
        </w:rPr>
        <w:t>України</w:t>
      </w:r>
      <w:r>
        <w:t></w:t>
      </w:r>
      <w:r>
        <w:rPr>
          <w:rFonts w:hint="eastAsia"/>
        </w:rPr>
        <w:t>з</w:t>
      </w:r>
      <w:r>
        <w:t></w:t>
      </w:r>
      <w:r>
        <w:rPr>
          <w:rFonts w:hint="eastAsia"/>
        </w:rPr>
        <w:t>розгляду</w:t>
      </w:r>
      <w:r>
        <w:t></w:t>
      </w:r>
      <w:r>
        <w:rPr>
          <w:rFonts w:hint="eastAsia"/>
        </w:rPr>
        <w:t>цивільних</w:t>
      </w:r>
      <w:r>
        <w:t></w:t>
      </w:r>
      <w:r>
        <w:rPr>
          <w:rFonts w:hint="eastAsia"/>
        </w:rPr>
        <w:t>і</w:t>
      </w:r>
      <w:r>
        <w:t></w:t>
      </w:r>
      <w:r>
        <w:rPr>
          <w:rFonts w:hint="eastAsia"/>
        </w:rPr>
        <w:t>кримінальних</w:t>
      </w:r>
      <w:r>
        <w:t></w:t>
      </w:r>
      <w:r>
        <w:rPr>
          <w:rFonts w:hint="eastAsia"/>
        </w:rPr>
        <w:t>справ</w:t>
      </w:r>
      <w:r>
        <w:t></w:t>
      </w:r>
    </w:p>
    <w:p w:rsidR="00BD380D" w:rsidRDefault="00BD380D" w:rsidP="00BD380D">
      <w:r>
        <w:rPr>
          <w:rFonts w:hint="eastAsia"/>
        </w:rPr>
        <w:t>присвячену</w:t>
      </w:r>
      <w:r>
        <w:t></w:t>
      </w:r>
      <w:r>
        <w:rPr>
          <w:rFonts w:hint="eastAsia"/>
        </w:rPr>
        <w:t>фактичній</w:t>
      </w:r>
      <w:r>
        <w:t></w:t>
      </w:r>
      <w:r>
        <w:rPr>
          <w:rFonts w:hint="eastAsia"/>
        </w:rPr>
        <w:t>помилці</w:t>
      </w:r>
      <w:r>
        <w:t></w:t>
      </w:r>
      <w:r>
        <w:t></w:t>
      </w:r>
      <w:r>
        <w:rPr>
          <w:rFonts w:hint="eastAsia"/>
        </w:rPr>
        <w:t>або</w:t>
      </w:r>
      <w:r>
        <w:t></w:t>
      </w:r>
      <w:r>
        <w:rPr>
          <w:rFonts w:hint="eastAsia"/>
        </w:rPr>
        <w:t>включити</w:t>
      </w:r>
      <w:r>
        <w:t></w:t>
      </w:r>
      <w:r>
        <w:rPr>
          <w:rFonts w:hint="eastAsia"/>
        </w:rPr>
        <w:t>такі</w:t>
      </w:r>
      <w:r>
        <w:t></w:t>
      </w:r>
      <w:r>
        <w:rPr>
          <w:rFonts w:hint="eastAsia"/>
        </w:rPr>
        <w:t>орієнтири</w:t>
      </w:r>
      <w:r>
        <w:t></w:t>
      </w:r>
      <w:r>
        <w:rPr>
          <w:rFonts w:hint="eastAsia"/>
        </w:rPr>
        <w:t>в</w:t>
      </w:r>
      <w:r>
        <w:t></w:t>
      </w:r>
      <w:r>
        <w:rPr>
          <w:rFonts w:hint="eastAsia"/>
        </w:rPr>
        <w:t>постанови</w:t>
      </w:r>
      <w:r>
        <w:t></w:t>
      </w:r>
      <w:r>
        <w:rPr>
          <w:rFonts w:hint="eastAsia"/>
        </w:rPr>
        <w:t>по</w:t>
      </w:r>
    </w:p>
    <w:p w:rsidR="00BD380D" w:rsidRPr="00BD380D" w:rsidRDefault="00BD380D" w:rsidP="00BD380D">
      <w:r>
        <w:rPr>
          <w:rFonts w:hint="eastAsia"/>
        </w:rPr>
        <w:t>окремим</w:t>
      </w:r>
      <w:r>
        <w:t></w:t>
      </w:r>
      <w:r>
        <w:rPr>
          <w:rFonts w:hint="eastAsia"/>
        </w:rPr>
        <w:t>категоріям</w:t>
      </w:r>
      <w:r>
        <w:t></w:t>
      </w:r>
      <w:r>
        <w:rPr>
          <w:rFonts w:hint="eastAsia"/>
        </w:rPr>
        <w:t>справ</w:t>
      </w:r>
      <w:r>
        <w:t></w:t>
      </w:r>
    </w:p>
    <w:sectPr w:rsidR="00BD380D" w:rsidRPr="00BD380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BD380D" w:rsidRPr="00BD380D">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1AABA-E8B5-415E-B0A0-BE7392A2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4212</Words>
  <Characters>24013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2022-04-22T13:44:00Z</dcterms:created>
  <dcterms:modified xsi:type="dcterms:W3CDTF">2022-04-22T13:55:00Z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