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D2465" w14:textId="21973184" w:rsidR="00322AE8" w:rsidRDefault="00A0102A" w:rsidP="00A0102A">
      <w:r w:rsidRPr="00A0102A">
        <w:rPr>
          <w:rFonts w:hint="eastAsia"/>
        </w:rPr>
        <w:t>Низомов</w:t>
      </w:r>
      <w:r w:rsidRPr="00A0102A">
        <w:t xml:space="preserve"> </w:t>
      </w:r>
      <w:r w:rsidRPr="00A0102A">
        <w:rPr>
          <w:rFonts w:hint="eastAsia"/>
        </w:rPr>
        <w:t>Мухриддин</w:t>
      </w:r>
      <w:r w:rsidRPr="00A0102A">
        <w:t xml:space="preserve"> </w:t>
      </w:r>
      <w:r w:rsidRPr="00A0102A">
        <w:rPr>
          <w:rFonts w:hint="eastAsia"/>
        </w:rPr>
        <w:t>Зайниддинович</w:t>
      </w:r>
      <w:r>
        <w:rPr>
          <w:rFonts w:hint="cs"/>
        </w:rPr>
        <w:t xml:space="preserve"> </w:t>
      </w:r>
      <w:r w:rsidRPr="00A0102A">
        <w:rPr>
          <w:rFonts w:hint="eastAsia"/>
        </w:rPr>
        <w:t>«</w:t>
      </w:r>
      <w:r w:rsidRPr="00A0102A">
        <w:rPr>
          <w:rFonts w:hint="eastAsia"/>
        </w:rPr>
        <w:t>Хафт</w:t>
      </w:r>
      <w:r w:rsidRPr="00A0102A">
        <w:t xml:space="preserve"> </w:t>
      </w:r>
      <w:r w:rsidRPr="00A0102A">
        <w:rPr>
          <w:rFonts w:hint="eastAsia"/>
        </w:rPr>
        <w:t>авранг</w:t>
      </w:r>
      <w:r w:rsidRPr="00A0102A">
        <w:rPr>
          <w:rFonts w:hint="eastAsia"/>
        </w:rPr>
        <w:t>»</w:t>
      </w:r>
      <w:r w:rsidRPr="00A0102A">
        <w:t xml:space="preserve"> (</w:t>
      </w:r>
      <w:r w:rsidRPr="00A0102A">
        <w:rPr>
          <w:rFonts w:hint="eastAsia"/>
        </w:rPr>
        <w:t>“Семь</w:t>
      </w:r>
      <w:r w:rsidRPr="00A0102A">
        <w:t xml:space="preserve"> </w:t>
      </w:r>
      <w:r w:rsidRPr="00A0102A">
        <w:rPr>
          <w:rFonts w:hint="eastAsia"/>
        </w:rPr>
        <w:t>престолов”</w:t>
      </w:r>
      <w:r w:rsidRPr="00A0102A">
        <w:t xml:space="preserve">) </w:t>
      </w:r>
      <w:r w:rsidRPr="00A0102A">
        <w:rPr>
          <w:rFonts w:hint="eastAsia"/>
        </w:rPr>
        <w:t>Джами</w:t>
      </w:r>
      <w:r w:rsidRPr="00A0102A">
        <w:t xml:space="preserve"> </w:t>
      </w:r>
      <w:r w:rsidRPr="00A0102A">
        <w:rPr>
          <w:rFonts w:hint="eastAsia"/>
        </w:rPr>
        <w:t>и</w:t>
      </w:r>
      <w:r w:rsidRPr="00A0102A">
        <w:t xml:space="preserve"> </w:t>
      </w:r>
      <w:r w:rsidRPr="00A0102A">
        <w:rPr>
          <w:rFonts w:hint="eastAsia"/>
        </w:rPr>
        <w:t>традиции</w:t>
      </w:r>
      <w:r w:rsidRPr="00A0102A">
        <w:t xml:space="preserve"> </w:t>
      </w:r>
      <w:r w:rsidRPr="00A0102A">
        <w:rPr>
          <w:rFonts w:hint="eastAsia"/>
        </w:rPr>
        <w:t>сочинения</w:t>
      </w:r>
      <w:r w:rsidRPr="00A0102A">
        <w:t xml:space="preserve"> </w:t>
      </w:r>
      <w:r w:rsidRPr="00A0102A">
        <w:rPr>
          <w:rFonts w:hint="eastAsia"/>
        </w:rPr>
        <w:t>цикла</w:t>
      </w:r>
      <w:r w:rsidRPr="00A0102A">
        <w:t xml:space="preserve"> </w:t>
      </w:r>
      <w:r w:rsidRPr="00A0102A">
        <w:rPr>
          <w:rFonts w:hint="eastAsia"/>
        </w:rPr>
        <w:t>поэм</w:t>
      </w:r>
      <w:r w:rsidRPr="00A0102A">
        <w:t xml:space="preserve"> </w:t>
      </w:r>
      <w:r w:rsidRPr="00A0102A">
        <w:rPr>
          <w:rFonts w:hint="eastAsia"/>
        </w:rPr>
        <w:t>в</w:t>
      </w:r>
      <w:r w:rsidRPr="00A0102A">
        <w:t xml:space="preserve"> </w:t>
      </w:r>
      <w:r w:rsidRPr="00A0102A">
        <w:rPr>
          <w:rFonts w:hint="eastAsia"/>
        </w:rPr>
        <w:t>персидско</w:t>
      </w:r>
      <w:r w:rsidRPr="00A0102A">
        <w:t>-</w:t>
      </w:r>
      <w:r w:rsidRPr="00A0102A">
        <w:rPr>
          <w:rFonts w:hint="eastAsia"/>
        </w:rPr>
        <w:t>таджикской</w:t>
      </w:r>
      <w:r w:rsidRPr="00A0102A">
        <w:t xml:space="preserve"> </w:t>
      </w:r>
      <w:r w:rsidRPr="00A0102A">
        <w:rPr>
          <w:rFonts w:hint="eastAsia"/>
        </w:rPr>
        <w:t>литературе</w:t>
      </w:r>
      <w:r w:rsidRPr="00A0102A">
        <w:t xml:space="preserve"> XV </w:t>
      </w:r>
      <w:r w:rsidRPr="00A0102A">
        <w:rPr>
          <w:rFonts w:hint="eastAsia"/>
        </w:rPr>
        <w:t>века</w:t>
      </w:r>
    </w:p>
    <w:p w14:paraId="37BD8D8F" w14:textId="77777777" w:rsidR="00A0102A" w:rsidRDefault="00A0102A" w:rsidP="00A0102A">
      <w:r>
        <w:rPr>
          <w:rFonts w:hint="eastAsia"/>
        </w:rPr>
        <w:t>ОГЛАВЛЕНИЕ</w:t>
      </w:r>
      <w:r>
        <w:t xml:space="preserve"> </w:t>
      </w:r>
      <w:r>
        <w:rPr>
          <w:rFonts w:hint="eastAsia"/>
        </w:rPr>
        <w:t>ДИССЕРТАЦИИ</w:t>
      </w:r>
    </w:p>
    <w:p w14:paraId="7DEC78FE" w14:textId="77777777" w:rsidR="00A0102A" w:rsidRDefault="00A0102A" w:rsidP="00A0102A">
      <w:r>
        <w:rPr>
          <w:rFonts w:hint="eastAsia"/>
        </w:rPr>
        <w:t>доктор</w:t>
      </w:r>
      <w:r>
        <w:t xml:space="preserve"> </w:t>
      </w:r>
      <w:r>
        <w:rPr>
          <w:rFonts w:hint="eastAsia"/>
        </w:rPr>
        <w:t>наук</w:t>
      </w:r>
      <w:r>
        <w:t xml:space="preserve"> </w:t>
      </w:r>
      <w:r>
        <w:rPr>
          <w:rFonts w:hint="eastAsia"/>
        </w:rPr>
        <w:t>Низомов</w:t>
      </w:r>
      <w:r>
        <w:t xml:space="preserve"> </w:t>
      </w:r>
      <w:r>
        <w:rPr>
          <w:rFonts w:hint="eastAsia"/>
        </w:rPr>
        <w:t>Мухриддин</w:t>
      </w:r>
      <w:r>
        <w:t xml:space="preserve"> </w:t>
      </w:r>
      <w:r>
        <w:rPr>
          <w:rFonts w:hint="eastAsia"/>
        </w:rPr>
        <w:t>Зайниддинович</w:t>
      </w:r>
    </w:p>
    <w:p w14:paraId="73EAA480" w14:textId="77777777" w:rsidR="00A0102A" w:rsidRDefault="00A0102A" w:rsidP="00A0102A">
      <w:r>
        <w:rPr>
          <w:rFonts w:hint="eastAsia"/>
        </w:rPr>
        <w:t>Введение</w:t>
      </w:r>
    </w:p>
    <w:p w14:paraId="0BB5C900" w14:textId="77777777" w:rsidR="00A0102A" w:rsidRDefault="00A0102A" w:rsidP="00A0102A"/>
    <w:p w14:paraId="57ECBA46" w14:textId="77777777" w:rsidR="00A0102A" w:rsidRDefault="00A0102A" w:rsidP="00A0102A">
      <w:r>
        <w:rPr>
          <w:rFonts w:hint="eastAsia"/>
        </w:rPr>
        <w:t>ГЛАВА</w:t>
      </w:r>
      <w:r>
        <w:t xml:space="preserve"> I. </w:t>
      </w:r>
      <w:r>
        <w:rPr>
          <w:rFonts w:hint="eastAsia"/>
        </w:rPr>
        <w:t>ТРАДИЦИЯ</w:t>
      </w:r>
      <w:r>
        <w:t xml:space="preserve"> </w:t>
      </w:r>
      <w:r>
        <w:rPr>
          <w:rFonts w:hint="eastAsia"/>
        </w:rPr>
        <w:t>СОСТАВЛЕНИЯ</w:t>
      </w:r>
      <w:r>
        <w:t xml:space="preserve"> </w:t>
      </w:r>
      <w:r>
        <w:rPr>
          <w:rFonts w:hint="eastAsia"/>
        </w:rPr>
        <w:t>ЦИКЛА</w:t>
      </w:r>
      <w:r>
        <w:t xml:space="preserve"> </w:t>
      </w:r>
      <w:r>
        <w:rPr>
          <w:rFonts w:hint="eastAsia"/>
        </w:rPr>
        <w:t>ПОЭМ</w:t>
      </w:r>
      <w:r>
        <w:t xml:space="preserve"> </w:t>
      </w:r>
      <w:r>
        <w:rPr>
          <w:rFonts w:hint="eastAsia"/>
        </w:rPr>
        <w:t>В</w:t>
      </w:r>
      <w:r>
        <w:t xml:space="preserve"> </w:t>
      </w:r>
      <w:r>
        <w:rPr>
          <w:rFonts w:hint="eastAsia"/>
        </w:rPr>
        <w:t>ПЕРСИДСКО</w:t>
      </w:r>
      <w:r>
        <w:t>-</w:t>
      </w:r>
      <w:r>
        <w:rPr>
          <w:rFonts w:hint="eastAsia"/>
        </w:rPr>
        <w:t>ТАДЖИКСКОЙ</w:t>
      </w:r>
      <w:r>
        <w:t xml:space="preserve"> </w:t>
      </w:r>
      <w:r>
        <w:rPr>
          <w:rFonts w:hint="eastAsia"/>
        </w:rPr>
        <w:t>ПОЭЗИИ</w:t>
      </w:r>
      <w:r>
        <w:t xml:space="preserve"> X - XV </w:t>
      </w:r>
      <w:r>
        <w:rPr>
          <w:rFonts w:hint="eastAsia"/>
        </w:rPr>
        <w:t>веков</w:t>
      </w:r>
    </w:p>
    <w:p w14:paraId="2FB2EEE4" w14:textId="77777777" w:rsidR="00A0102A" w:rsidRDefault="00A0102A" w:rsidP="00A0102A"/>
    <w:p w14:paraId="7E836409" w14:textId="77777777" w:rsidR="00A0102A" w:rsidRDefault="00A0102A" w:rsidP="00A0102A">
      <w:r>
        <w:t>1.1.</w:t>
      </w:r>
      <w:r>
        <w:rPr>
          <w:rFonts w:hint="eastAsia"/>
        </w:rPr>
        <w:t>Начало</w:t>
      </w:r>
      <w:r>
        <w:t xml:space="preserve"> </w:t>
      </w:r>
      <w:r>
        <w:rPr>
          <w:rFonts w:hint="eastAsia"/>
        </w:rPr>
        <w:t>создания</w:t>
      </w:r>
      <w:r>
        <w:t xml:space="preserve"> </w:t>
      </w:r>
      <w:r>
        <w:rPr>
          <w:rFonts w:hint="eastAsia"/>
        </w:rPr>
        <w:t>цикла</w:t>
      </w:r>
      <w:r>
        <w:t xml:space="preserve"> </w:t>
      </w:r>
      <w:r>
        <w:rPr>
          <w:rFonts w:hint="eastAsia"/>
        </w:rPr>
        <w:t>поэм</w:t>
      </w:r>
      <w:r>
        <w:t xml:space="preserve">. </w:t>
      </w:r>
      <w:r>
        <w:rPr>
          <w:rFonts w:hint="eastAsia"/>
        </w:rPr>
        <w:t>Цикл</w:t>
      </w:r>
      <w:r>
        <w:t xml:space="preserve"> </w:t>
      </w:r>
      <w:r>
        <w:rPr>
          <w:rFonts w:hint="eastAsia"/>
        </w:rPr>
        <w:t>поэм</w:t>
      </w:r>
      <w:r>
        <w:t xml:space="preserve"> </w:t>
      </w:r>
      <w:r>
        <w:rPr>
          <w:rFonts w:hint="eastAsia"/>
        </w:rPr>
        <w:t>в</w:t>
      </w:r>
      <w:r>
        <w:t xml:space="preserve"> </w:t>
      </w:r>
      <w:r>
        <w:rPr>
          <w:rFonts w:hint="eastAsia"/>
        </w:rPr>
        <w:t>составе</w:t>
      </w:r>
      <w:r>
        <w:t xml:space="preserve"> </w:t>
      </w:r>
      <w:r>
        <w:rPr>
          <w:rFonts w:hint="eastAsia"/>
        </w:rPr>
        <w:t>«</w:t>
      </w:r>
      <w:r>
        <w:rPr>
          <w:rFonts w:hint="eastAsia"/>
        </w:rPr>
        <w:t>Шахнаме</w:t>
      </w:r>
      <w:r>
        <w:rPr>
          <w:rFonts w:hint="eastAsia"/>
        </w:rPr>
        <w:t>»</w:t>
      </w:r>
      <w:r>
        <w:t xml:space="preserve"> </w:t>
      </w:r>
      <w:r>
        <w:rPr>
          <w:rFonts w:hint="eastAsia"/>
        </w:rPr>
        <w:t>Фирдоуси</w:t>
      </w:r>
    </w:p>
    <w:p w14:paraId="11A1AADA" w14:textId="77777777" w:rsidR="00A0102A" w:rsidRDefault="00A0102A" w:rsidP="00A0102A"/>
    <w:p w14:paraId="02243129" w14:textId="77777777" w:rsidR="00A0102A" w:rsidRDefault="00A0102A" w:rsidP="00A0102A">
      <w:r>
        <w:t xml:space="preserve">1.2. </w:t>
      </w:r>
      <w:r>
        <w:rPr>
          <w:rFonts w:hint="eastAsia"/>
        </w:rPr>
        <w:t>Низами</w:t>
      </w:r>
      <w:r>
        <w:t xml:space="preserve"> </w:t>
      </w:r>
      <w:r>
        <w:rPr>
          <w:rFonts w:hint="eastAsia"/>
        </w:rPr>
        <w:t>Ганджеви</w:t>
      </w:r>
      <w:r>
        <w:t xml:space="preserve"> - </w:t>
      </w:r>
      <w:r>
        <w:rPr>
          <w:rFonts w:hint="eastAsia"/>
        </w:rPr>
        <w:t>основоположник</w:t>
      </w:r>
      <w:r>
        <w:t xml:space="preserve"> </w:t>
      </w:r>
      <w:r>
        <w:rPr>
          <w:rFonts w:hint="eastAsia"/>
        </w:rPr>
        <w:t>сочинения</w:t>
      </w:r>
      <w:r>
        <w:t xml:space="preserve"> </w:t>
      </w:r>
      <w:r>
        <w:rPr>
          <w:rFonts w:hint="eastAsia"/>
        </w:rPr>
        <w:t>цикла</w:t>
      </w:r>
      <w:r>
        <w:t xml:space="preserve"> </w:t>
      </w:r>
      <w:r>
        <w:rPr>
          <w:rFonts w:hint="eastAsia"/>
        </w:rPr>
        <w:t>поэм</w:t>
      </w:r>
      <w:r>
        <w:t xml:space="preserve"> </w:t>
      </w:r>
      <w:r>
        <w:rPr>
          <w:rFonts w:hint="eastAsia"/>
        </w:rPr>
        <w:t>«</w:t>
      </w:r>
      <w:r>
        <w:rPr>
          <w:rFonts w:hint="eastAsia"/>
        </w:rPr>
        <w:t>Хамсы</w:t>
      </w:r>
      <w:r>
        <w:rPr>
          <w:rFonts w:hint="eastAsia"/>
        </w:rPr>
        <w:t>»</w:t>
      </w:r>
    </w:p>
    <w:p w14:paraId="417E9BB4" w14:textId="77777777" w:rsidR="00A0102A" w:rsidRDefault="00A0102A" w:rsidP="00A0102A"/>
    <w:p w14:paraId="31282FDF" w14:textId="77777777" w:rsidR="00A0102A" w:rsidRDefault="00A0102A" w:rsidP="00A0102A">
      <w:r>
        <w:t>1.3.</w:t>
      </w:r>
      <w:r>
        <w:rPr>
          <w:rFonts w:hint="eastAsia"/>
        </w:rPr>
        <w:t>Амир</w:t>
      </w:r>
      <w:r>
        <w:t xml:space="preserve"> </w:t>
      </w:r>
      <w:r>
        <w:rPr>
          <w:rFonts w:hint="eastAsia"/>
        </w:rPr>
        <w:t>Хусрав</w:t>
      </w:r>
      <w:r>
        <w:t xml:space="preserve"> </w:t>
      </w:r>
      <w:r>
        <w:rPr>
          <w:rFonts w:hint="eastAsia"/>
        </w:rPr>
        <w:t>Дехлеви</w:t>
      </w:r>
      <w:r>
        <w:t xml:space="preserve"> </w:t>
      </w:r>
      <w:r>
        <w:rPr>
          <w:rFonts w:hint="eastAsia"/>
        </w:rPr>
        <w:t>и</w:t>
      </w:r>
      <w:r>
        <w:t xml:space="preserve"> </w:t>
      </w:r>
      <w:r>
        <w:rPr>
          <w:rFonts w:hint="eastAsia"/>
        </w:rPr>
        <w:t>формирование</w:t>
      </w:r>
      <w:r>
        <w:t xml:space="preserve"> </w:t>
      </w:r>
      <w:r>
        <w:rPr>
          <w:rFonts w:hint="eastAsia"/>
        </w:rPr>
        <w:t>традиции</w:t>
      </w:r>
      <w:r>
        <w:t xml:space="preserve"> </w:t>
      </w:r>
      <w:r>
        <w:rPr>
          <w:rFonts w:hint="eastAsia"/>
        </w:rPr>
        <w:t>сочинения</w:t>
      </w:r>
      <w:r>
        <w:t xml:space="preserve"> </w:t>
      </w:r>
      <w:r>
        <w:rPr>
          <w:rFonts w:hint="eastAsia"/>
        </w:rPr>
        <w:t>пяти</w:t>
      </w:r>
      <w:r>
        <w:t xml:space="preserve"> </w:t>
      </w:r>
      <w:r>
        <w:rPr>
          <w:rFonts w:hint="eastAsia"/>
        </w:rPr>
        <w:t>поэм</w:t>
      </w:r>
      <w:r>
        <w:t xml:space="preserve"> (</w:t>
      </w:r>
      <w:r>
        <w:rPr>
          <w:rFonts w:hint="eastAsia"/>
        </w:rPr>
        <w:t>«</w:t>
      </w:r>
      <w:r>
        <w:rPr>
          <w:rFonts w:hint="eastAsia"/>
        </w:rPr>
        <w:t>Хамса</w:t>
      </w:r>
      <w:r>
        <w:rPr>
          <w:rFonts w:hint="eastAsia"/>
        </w:rPr>
        <w:t>»</w:t>
      </w:r>
      <w:r>
        <w:t>)</w:t>
      </w:r>
    </w:p>
    <w:p w14:paraId="6DC14292" w14:textId="77777777" w:rsidR="00A0102A" w:rsidRDefault="00A0102A" w:rsidP="00A0102A"/>
    <w:p w14:paraId="2A23BC99" w14:textId="77777777" w:rsidR="00A0102A" w:rsidRDefault="00A0102A" w:rsidP="00A0102A">
      <w:r>
        <w:t>1.4.</w:t>
      </w:r>
      <w:r>
        <w:rPr>
          <w:rFonts w:hint="eastAsia"/>
        </w:rPr>
        <w:t>Традиции</w:t>
      </w:r>
      <w:r>
        <w:t xml:space="preserve"> </w:t>
      </w:r>
      <w:r>
        <w:rPr>
          <w:rFonts w:hint="eastAsia"/>
        </w:rPr>
        <w:t>составления</w:t>
      </w:r>
      <w:r>
        <w:t xml:space="preserve"> </w:t>
      </w:r>
      <w:r>
        <w:rPr>
          <w:rFonts w:hint="eastAsia"/>
        </w:rPr>
        <w:t>«</w:t>
      </w:r>
      <w:r>
        <w:rPr>
          <w:rFonts w:hint="eastAsia"/>
        </w:rPr>
        <w:t>Пятерицы</w:t>
      </w:r>
      <w:r>
        <w:rPr>
          <w:rFonts w:hint="eastAsia"/>
        </w:rPr>
        <w:t>»</w:t>
      </w:r>
      <w:r>
        <w:t xml:space="preserve"> (</w:t>
      </w:r>
      <w:r>
        <w:rPr>
          <w:rFonts w:hint="eastAsia"/>
        </w:rPr>
        <w:t>«</w:t>
      </w:r>
      <w:r>
        <w:rPr>
          <w:rFonts w:hint="eastAsia"/>
        </w:rPr>
        <w:t>Хамсы</w:t>
      </w:r>
      <w:r>
        <w:rPr>
          <w:rFonts w:hint="eastAsia"/>
        </w:rPr>
        <w:t>»</w:t>
      </w:r>
      <w:r>
        <w:t xml:space="preserve">) </w:t>
      </w:r>
      <w:r>
        <w:rPr>
          <w:rFonts w:hint="eastAsia"/>
        </w:rPr>
        <w:t>в</w:t>
      </w:r>
      <w:r>
        <w:t xml:space="preserve"> XV </w:t>
      </w:r>
      <w:r>
        <w:rPr>
          <w:rFonts w:hint="eastAsia"/>
        </w:rPr>
        <w:t>веке</w:t>
      </w:r>
    </w:p>
    <w:p w14:paraId="3807003D" w14:textId="77777777" w:rsidR="00A0102A" w:rsidRDefault="00A0102A" w:rsidP="00A0102A"/>
    <w:p w14:paraId="7FA10903" w14:textId="77777777" w:rsidR="00A0102A" w:rsidRDefault="00A0102A" w:rsidP="00A0102A">
      <w:r>
        <w:t xml:space="preserve">1.5. </w:t>
      </w:r>
      <w:r>
        <w:rPr>
          <w:rFonts w:hint="eastAsia"/>
        </w:rPr>
        <w:t>Сочинение</w:t>
      </w:r>
      <w:r>
        <w:t xml:space="preserve"> </w:t>
      </w:r>
      <w:r>
        <w:rPr>
          <w:rFonts w:hint="eastAsia"/>
        </w:rPr>
        <w:t>назиры</w:t>
      </w:r>
      <w:r>
        <w:t xml:space="preserve"> </w:t>
      </w:r>
      <w:r>
        <w:rPr>
          <w:rFonts w:hint="eastAsia"/>
        </w:rPr>
        <w:t>и</w:t>
      </w:r>
      <w:r>
        <w:t xml:space="preserve"> </w:t>
      </w:r>
      <w:r>
        <w:rPr>
          <w:rFonts w:hint="eastAsia"/>
        </w:rPr>
        <w:t>новаторства</w:t>
      </w:r>
      <w:r>
        <w:t xml:space="preserve"> </w:t>
      </w:r>
      <w:r>
        <w:rPr>
          <w:rFonts w:hint="eastAsia"/>
        </w:rPr>
        <w:t>поэтов</w:t>
      </w:r>
      <w:r>
        <w:t xml:space="preserve"> XV </w:t>
      </w:r>
      <w:r>
        <w:rPr>
          <w:rFonts w:hint="eastAsia"/>
        </w:rPr>
        <w:t>века</w:t>
      </w:r>
      <w:r>
        <w:t xml:space="preserve"> </w:t>
      </w:r>
      <w:r>
        <w:rPr>
          <w:rFonts w:hint="eastAsia"/>
        </w:rPr>
        <w:t>в</w:t>
      </w:r>
      <w:r>
        <w:t xml:space="preserve"> </w:t>
      </w:r>
      <w:r>
        <w:rPr>
          <w:rFonts w:hint="eastAsia"/>
        </w:rPr>
        <w:t>поэмах</w:t>
      </w:r>
      <w:r>
        <w:t xml:space="preserve"> </w:t>
      </w:r>
      <w:r>
        <w:rPr>
          <w:rFonts w:hint="eastAsia"/>
        </w:rPr>
        <w:t>«</w:t>
      </w:r>
      <w:r>
        <w:rPr>
          <w:rFonts w:hint="eastAsia"/>
        </w:rPr>
        <w:t>Хамсы</w:t>
      </w:r>
      <w:r>
        <w:rPr>
          <w:rFonts w:hint="eastAsia"/>
        </w:rPr>
        <w:t>»</w:t>
      </w:r>
    </w:p>
    <w:p w14:paraId="5FE3A4A9" w14:textId="77777777" w:rsidR="00A0102A" w:rsidRDefault="00A0102A" w:rsidP="00A0102A"/>
    <w:p w14:paraId="3B30C8E0" w14:textId="77777777" w:rsidR="00A0102A" w:rsidRDefault="00A0102A" w:rsidP="00A0102A">
      <w:r>
        <w:rPr>
          <w:rFonts w:hint="eastAsia"/>
        </w:rPr>
        <w:t>ГЛАВА</w:t>
      </w:r>
      <w:r>
        <w:t xml:space="preserve"> II. </w:t>
      </w:r>
      <w:r>
        <w:rPr>
          <w:rFonts w:hint="eastAsia"/>
        </w:rPr>
        <w:t>СЛЕДОВАНИЕ</w:t>
      </w:r>
      <w:r>
        <w:t xml:space="preserve"> (</w:t>
      </w:r>
      <w:r>
        <w:rPr>
          <w:rFonts w:hint="eastAsia"/>
        </w:rPr>
        <w:t>ТАТАББУЛ</w:t>
      </w:r>
      <w:r>
        <w:t xml:space="preserve">) </w:t>
      </w:r>
      <w:r>
        <w:rPr>
          <w:rFonts w:hint="eastAsia"/>
        </w:rPr>
        <w:t>И</w:t>
      </w:r>
      <w:r>
        <w:t xml:space="preserve"> </w:t>
      </w:r>
      <w:r>
        <w:rPr>
          <w:rFonts w:hint="eastAsia"/>
        </w:rPr>
        <w:t>НОВОВВЕДЕНИЕ</w:t>
      </w:r>
      <w:r>
        <w:t xml:space="preserve"> </w:t>
      </w:r>
      <w:r>
        <w:rPr>
          <w:rFonts w:hint="eastAsia"/>
        </w:rPr>
        <w:t>ДЖАМИ</w:t>
      </w:r>
      <w:r>
        <w:t xml:space="preserve"> </w:t>
      </w:r>
      <w:r>
        <w:rPr>
          <w:rFonts w:hint="eastAsia"/>
        </w:rPr>
        <w:t>В</w:t>
      </w:r>
      <w:r>
        <w:t xml:space="preserve"> </w:t>
      </w:r>
      <w:r>
        <w:rPr>
          <w:rFonts w:hint="eastAsia"/>
        </w:rPr>
        <w:t>ТРАДИЦИОННЫХ</w:t>
      </w:r>
      <w:r>
        <w:t xml:space="preserve"> </w:t>
      </w:r>
      <w:r>
        <w:rPr>
          <w:rFonts w:hint="eastAsia"/>
        </w:rPr>
        <w:t>ПОЭМАХ</w:t>
      </w:r>
      <w:r>
        <w:t xml:space="preserve"> </w:t>
      </w:r>
      <w:r>
        <w:rPr>
          <w:rFonts w:hint="eastAsia"/>
        </w:rPr>
        <w:t>«</w:t>
      </w:r>
      <w:r>
        <w:rPr>
          <w:rFonts w:hint="eastAsia"/>
        </w:rPr>
        <w:t>ХАМСЫ</w:t>
      </w:r>
      <w:r>
        <w:rPr>
          <w:rFonts w:hint="eastAsia"/>
        </w:rPr>
        <w:t>»</w:t>
      </w:r>
    </w:p>
    <w:p w14:paraId="59971F47" w14:textId="77777777" w:rsidR="00A0102A" w:rsidRDefault="00A0102A" w:rsidP="00A0102A"/>
    <w:p w14:paraId="1597C1D5" w14:textId="77777777" w:rsidR="00A0102A" w:rsidRDefault="00A0102A" w:rsidP="00A0102A">
      <w:r>
        <w:t>2.1.</w:t>
      </w:r>
      <w:r>
        <w:rPr>
          <w:rFonts w:hint="eastAsia"/>
        </w:rPr>
        <w:t>«</w:t>
      </w:r>
      <w:r>
        <w:rPr>
          <w:rFonts w:hint="eastAsia"/>
        </w:rPr>
        <w:t>Семь</w:t>
      </w:r>
      <w:r>
        <w:t xml:space="preserve"> </w:t>
      </w:r>
      <w:r>
        <w:rPr>
          <w:rFonts w:hint="eastAsia"/>
        </w:rPr>
        <w:t>престолов</w:t>
      </w:r>
      <w:r>
        <w:rPr>
          <w:rFonts w:hint="eastAsia"/>
        </w:rPr>
        <w:t>»</w:t>
      </w:r>
      <w:r>
        <w:t xml:space="preserve"> (</w:t>
      </w:r>
      <w:r>
        <w:rPr>
          <w:rFonts w:hint="eastAsia"/>
        </w:rPr>
        <w:t>«</w:t>
      </w:r>
      <w:r>
        <w:rPr>
          <w:rFonts w:hint="eastAsia"/>
        </w:rPr>
        <w:t>Хафт</w:t>
      </w:r>
      <w:r>
        <w:t xml:space="preserve"> </w:t>
      </w:r>
      <w:r>
        <w:rPr>
          <w:rFonts w:hint="eastAsia"/>
        </w:rPr>
        <w:t>авранг</w:t>
      </w:r>
      <w:r>
        <w:rPr>
          <w:rFonts w:hint="eastAsia"/>
        </w:rPr>
        <w:t>»</w:t>
      </w:r>
      <w:r>
        <w:t xml:space="preserve">) </w:t>
      </w:r>
      <w:r>
        <w:rPr>
          <w:rFonts w:hint="eastAsia"/>
        </w:rPr>
        <w:t>Джами</w:t>
      </w:r>
      <w:r>
        <w:t xml:space="preserve"> - </w:t>
      </w:r>
      <w:r>
        <w:rPr>
          <w:rFonts w:hint="eastAsia"/>
        </w:rPr>
        <w:t>особый</w:t>
      </w:r>
      <w:r>
        <w:t xml:space="preserve"> </w:t>
      </w:r>
      <w:r>
        <w:rPr>
          <w:rFonts w:hint="eastAsia"/>
        </w:rPr>
        <w:t>этап</w:t>
      </w:r>
      <w:r>
        <w:t xml:space="preserve"> </w:t>
      </w:r>
      <w:r>
        <w:rPr>
          <w:rFonts w:hint="eastAsia"/>
        </w:rPr>
        <w:t>в</w:t>
      </w:r>
      <w:r>
        <w:t xml:space="preserve"> </w:t>
      </w:r>
      <w:r>
        <w:rPr>
          <w:rFonts w:hint="eastAsia"/>
        </w:rPr>
        <w:t>сочинении</w:t>
      </w:r>
      <w:r>
        <w:t xml:space="preserve"> </w:t>
      </w:r>
      <w:r>
        <w:rPr>
          <w:rFonts w:hint="eastAsia"/>
        </w:rPr>
        <w:t>цикла</w:t>
      </w:r>
      <w:r>
        <w:t xml:space="preserve"> </w:t>
      </w:r>
      <w:r>
        <w:rPr>
          <w:rFonts w:hint="eastAsia"/>
        </w:rPr>
        <w:t>поэм</w:t>
      </w:r>
    </w:p>
    <w:p w14:paraId="79F3D673" w14:textId="77777777" w:rsidR="00A0102A" w:rsidRDefault="00A0102A" w:rsidP="00A0102A"/>
    <w:p w14:paraId="1A770453" w14:textId="77777777" w:rsidR="00A0102A" w:rsidRDefault="00A0102A" w:rsidP="00A0102A">
      <w:r>
        <w:t xml:space="preserve">2.2. </w:t>
      </w:r>
      <w:r>
        <w:rPr>
          <w:rFonts w:hint="eastAsia"/>
        </w:rPr>
        <w:t>«</w:t>
      </w:r>
      <w:r>
        <w:rPr>
          <w:rFonts w:hint="eastAsia"/>
        </w:rPr>
        <w:t>Тухфат</w:t>
      </w:r>
      <w:r>
        <w:t>-</w:t>
      </w:r>
      <w:r>
        <w:rPr>
          <w:rFonts w:hint="eastAsia"/>
        </w:rPr>
        <w:t>ул</w:t>
      </w:r>
      <w:r>
        <w:t>-</w:t>
      </w:r>
      <w:r>
        <w:rPr>
          <w:rFonts w:hint="eastAsia"/>
        </w:rPr>
        <w:t>Ахрор</w:t>
      </w:r>
      <w:r>
        <w:rPr>
          <w:rFonts w:hint="eastAsia"/>
        </w:rPr>
        <w:t>»</w:t>
      </w:r>
      <w:r>
        <w:t xml:space="preserve"> (</w:t>
      </w:r>
      <w:r>
        <w:rPr>
          <w:rFonts w:hint="eastAsia"/>
        </w:rPr>
        <w:t>«</w:t>
      </w:r>
      <w:r>
        <w:rPr>
          <w:rFonts w:hint="eastAsia"/>
        </w:rPr>
        <w:t>Дар</w:t>
      </w:r>
      <w:r>
        <w:t xml:space="preserve"> </w:t>
      </w:r>
      <w:r>
        <w:rPr>
          <w:rFonts w:hint="eastAsia"/>
        </w:rPr>
        <w:t>благородным</w:t>
      </w:r>
      <w:r>
        <w:rPr>
          <w:rFonts w:hint="eastAsia"/>
        </w:rPr>
        <w:t>»</w:t>
      </w:r>
      <w:r>
        <w:t xml:space="preserve">) </w:t>
      </w:r>
      <w:r>
        <w:rPr>
          <w:rFonts w:hint="eastAsia"/>
        </w:rPr>
        <w:t>и</w:t>
      </w:r>
      <w:r>
        <w:t xml:space="preserve"> </w:t>
      </w:r>
      <w:r>
        <w:rPr>
          <w:rFonts w:hint="eastAsia"/>
        </w:rPr>
        <w:t>традиции</w:t>
      </w:r>
      <w:r>
        <w:t xml:space="preserve"> </w:t>
      </w:r>
      <w:r>
        <w:rPr>
          <w:rFonts w:hint="eastAsia"/>
        </w:rPr>
        <w:t>мистико</w:t>
      </w:r>
      <w:r>
        <w:t>-</w:t>
      </w:r>
    </w:p>
    <w:p w14:paraId="62ED9215" w14:textId="77777777" w:rsidR="00A0102A" w:rsidRDefault="00A0102A" w:rsidP="00A0102A"/>
    <w:p w14:paraId="4F0A16BB" w14:textId="77777777" w:rsidR="00A0102A" w:rsidRDefault="00A0102A" w:rsidP="00A0102A">
      <w:r>
        <w:rPr>
          <w:rFonts w:hint="eastAsia"/>
        </w:rPr>
        <w:t>философских</w:t>
      </w:r>
      <w:r>
        <w:t xml:space="preserve"> </w:t>
      </w:r>
      <w:r>
        <w:rPr>
          <w:rFonts w:hint="eastAsia"/>
        </w:rPr>
        <w:t>месневи</w:t>
      </w:r>
    </w:p>
    <w:p w14:paraId="5116DB60" w14:textId="77777777" w:rsidR="00A0102A" w:rsidRDefault="00A0102A" w:rsidP="00A0102A"/>
    <w:p w14:paraId="74EACABD" w14:textId="77777777" w:rsidR="00A0102A" w:rsidRDefault="00A0102A" w:rsidP="00A0102A">
      <w:r>
        <w:t>2.2.1.</w:t>
      </w:r>
      <w:r>
        <w:rPr>
          <w:rFonts w:hint="eastAsia"/>
        </w:rPr>
        <w:t>Отношение</w:t>
      </w:r>
      <w:r>
        <w:t xml:space="preserve"> </w:t>
      </w:r>
      <w:r>
        <w:rPr>
          <w:rFonts w:hint="eastAsia"/>
        </w:rPr>
        <w:t>поэма</w:t>
      </w:r>
      <w:r>
        <w:t xml:space="preserve"> </w:t>
      </w:r>
      <w:r>
        <w:rPr>
          <w:rFonts w:hint="eastAsia"/>
        </w:rPr>
        <w:t>Джами</w:t>
      </w:r>
      <w:r>
        <w:t xml:space="preserve"> </w:t>
      </w:r>
      <w:r>
        <w:rPr>
          <w:rFonts w:hint="eastAsia"/>
        </w:rPr>
        <w:t>к</w:t>
      </w:r>
      <w:r>
        <w:t xml:space="preserve"> </w:t>
      </w:r>
      <w:r>
        <w:rPr>
          <w:rFonts w:hint="eastAsia"/>
        </w:rPr>
        <w:t>«</w:t>
      </w:r>
      <w:r>
        <w:rPr>
          <w:rFonts w:hint="eastAsia"/>
        </w:rPr>
        <w:t>Сокровищнице</w:t>
      </w:r>
      <w:r>
        <w:t xml:space="preserve"> </w:t>
      </w:r>
      <w:r>
        <w:rPr>
          <w:rFonts w:hint="eastAsia"/>
        </w:rPr>
        <w:t>тайн</w:t>
      </w:r>
      <w:r>
        <w:rPr>
          <w:rFonts w:hint="eastAsia"/>
        </w:rPr>
        <w:t>»</w:t>
      </w:r>
      <w:r>
        <w:t xml:space="preserve"> </w:t>
      </w:r>
      <w:r>
        <w:rPr>
          <w:rFonts w:hint="eastAsia"/>
        </w:rPr>
        <w:t>Низами</w:t>
      </w:r>
      <w:r>
        <w:t xml:space="preserve"> </w:t>
      </w:r>
      <w:r>
        <w:rPr>
          <w:rFonts w:hint="eastAsia"/>
        </w:rPr>
        <w:t>и</w:t>
      </w:r>
      <w:r>
        <w:t xml:space="preserve"> </w:t>
      </w:r>
      <w:r>
        <w:rPr>
          <w:rFonts w:hint="eastAsia"/>
        </w:rPr>
        <w:t>«</w:t>
      </w:r>
      <w:r>
        <w:rPr>
          <w:rFonts w:hint="eastAsia"/>
        </w:rPr>
        <w:t>Восход</w:t>
      </w:r>
    </w:p>
    <w:p w14:paraId="6E709ED5" w14:textId="77777777" w:rsidR="00A0102A" w:rsidRDefault="00A0102A" w:rsidP="00A0102A"/>
    <w:p w14:paraId="718A3A0D" w14:textId="77777777" w:rsidR="00A0102A" w:rsidRDefault="00A0102A" w:rsidP="00A0102A">
      <w:r>
        <w:rPr>
          <w:rFonts w:hint="eastAsia"/>
        </w:rPr>
        <w:t>светил</w:t>
      </w:r>
      <w:r>
        <w:rPr>
          <w:rFonts w:hint="eastAsia"/>
        </w:rPr>
        <w:t>»</w:t>
      </w:r>
      <w:r>
        <w:t xml:space="preserve"> </w:t>
      </w:r>
      <w:r>
        <w:rPr>
          <w:rFonts w:hint="eastAsia"/>
        </w:rPr>
        <w:t>Амир</w:t>
      </w:r>
      <w:r>
        <w:t xml:space="preserve"> </w:t>
      </w:r>
      <w:r>
        <w:rPr>
          <w:rFonts w:hint="eastAsia"/>
        </w:rPr>
        <w:t>Хусрава</w:t>
      </w:r>
      <w:r>
        <w:t xml:space="preserve"> </w:t>
      </w:r>
      <w:r>
        <w:rPr>
          <w:rFonts w:hint="eastAsia"/>
        </w:rPr>
        <w:t>Дехлеви</w:t>
      </w:r>
    </w:p>
    <w:p w14:paraId="5EE1FB7C" w14:textId="77777777" w:rsidR="00A0102A" w:rsidRDefault="00A0102A" w:rsidP="00A0102A"/>
    <w:p w14:paraId="1E799A24" w14:textId="77777777" w:rsidR="00A0102A" w:rsidRDefault="00A0102A" w:rsidP="00A0102A">
      <w:r>
        <w:t>2.2.2.</w:t>
      </w:r>
      <w:r>
        <w:rPr>
          <w:rFonts w:hint="eastAsia"/>
        </w:rPr>
        <w:t>Новаторства</w:t>
      </w:r>
      <w:r>
        <w:t xml:space="preserve"> </w:t>
      </w:r>
      <w:r>
        <w:rPr>
          <w:rFonts w:hint="eastAsia"/>
        </w:rPr>
        <w:t>в</w:t>
      </w:r>
      <w:r>
        <w:t xml:space="preserve"> </w:t>
      </w:r>
      <w:r>
        <w:rPr>
          <w:rFonts w:hint="eastAsia"/>
        </w:rPr>
        <w:t>поэме</w:t>
      </w:r>
      <w:r>
        <w:t xml:space="preserve"> </w:t>
      </w:r>
      <w:r>
        <w:rPr>
          <w:rFonts w:hint="eastAsia"/>
        </w:rPr>
        <w:t>«</w:t>
      </w:r>
      <w:r>
        <w:rPr>
          <w:rFonts w:hint="eastAsia"/>
        </w:rPr>
        <w:t>Тухфат</w:t>
      </w:r>
      <w:r>
        <w:t>-</w:t>
      </w:r>
      <w:r>
        <w:rPr>
          <w:rFonts w:hint="eastAsia"/>
        </w:rPr>
        <w:t>ул</w:t>
      </w:r>
      <w:r>
        <w:t>-</w:t>
      </w:r>
      <w:r>
        <w:rPr>
          <w:rFonts w:hint="eastAsia"/>
        </w:rPr>
        <w:t>Ахроре</w:t>
      </w:r>
      <w:r>
        <w:rPr>
          <w:rFonts w:hint="eastAsia"/>
        </w:rPr>
        <w:t>»</w:t>
      </w:r>
      <w:r>
        <w:t xml:space="preserve"> (</w:t>
      </w:r>
      <w:r>
        <w:rPr>
          <w:rFonts w:hint="eastAsia"/>
        </w:rPr>
        <w:t>«</w:t>
      </w:r>
      <w:r>
        <w:rPr>
          <w:rFonts w:hint="eastAsia"/>
        </w:rPr>
        <w:t>Дар</w:t>
      </w:r>
      <w:r>
        <w:t xml:space="preserve"> </w:t>
      </w:r>
      <w:r>
        <w:rPr>
          <w:rFonts w:hint="eastAsia"/>
        </w:rPr>
        <w:t>благородным</w:t>
      </w:r>
      <w:r>
        <w:rPr>
          <w:rFonts w:hint="eastAsia"/>
        </w:rPr>
        <w:t>»</w:t>
      </w:r>
      <w:r>
        <w:t>)</w:t>
      </w:r>
    </w:p>
    <w:p w14:paraId="3A1B259B" w14:textId="77777777" w:rsidR="00A0102A" w:rsidRDefault="00A0102A" w:rsidP="00A0102A"/>
    <w:p w14:paraId="3E7E6C92" w14:textId="77777777" w:rsidR="00A0102A" w:rsidRDefault="00A0102A" w:rsidP="00A0102A">
      <w:r>
        <w:t xml:space="preserve">2.3. </w:t>
      </w:r>
      <w:r>
        <w:rPr>
          <w:rFonts w:hint="eastAsia"/>
        </w:rPr>
        <w:t>Новаторство</w:t>
      </w:r>
      <w:r>
        <w:t xml:space="preserve"> </w:t>
      </w:r>
      <w:r>
        <w:rPr>
          <w:rFonts w:hint="eastAsia"/>
        </w:rPr>
        <w:t>и</w:t>
      </w:r>
      <w:r>
        <w:t xml:space="preserve"> </w:t>
      </w:r>
      <w:r>
        <w:rPr>
          <w:rFonts w:hint="eastAsia"/>
        </w:rPr>
        <w:t>подражание</w:t>
      </w:r>
      <w:r>
        <w:t xml:space="preserve"> </w:t>
      </w:r>
      <w:r>
        <w:rPr>
          <w:rFonts w:hint="eastAsia"/>
        </w:rPr>
        <w:t>в</w:t>
      </w:r>
      <w:r>
        <w:t xml:space="preserve"> </w:t>
      </w:r>
      <w:r>
        <w:rPr>
          <w:rFonts w:hint="eastAsia"/>
        </w:rPr>
        <w:t>поэме</w:t>
      </w:r>
      <w:r>
        <w:t xml:space="preserve"> </w:t>
      </w:r>
      <w:r>
        <w:rPr>
          <w:rFonts w:hint="eastAsia"/>
        </w:rPr>
        <w:t>«</w:t>
      </w:r>
      <w:r>
        <w:rPr>
          <w:rFonts w:hint="eastAsia"/>
        </w:rPr>
        <w:t>Лейли</w:t>
      </w:r>
      <w:r>
        <w:t xml:space="preserve"> </w:t>
      </w:r>
      <w:r>
        <w:rPr>
          <w:rFonts w:hint="eastAsia"/>
        </w:rPr>
        <w:t>и</w:t>
      </w:r>
      <w:r>
        <w:t xml:space="preserve"> </w:t>
      </w:r>
      <w:r>
        <w:rPr>
          <w:rFonts w:hint="eastAsia"/>
        </w:rPr>
        <w:t>Маджнун</w:t>
      </w:r>
      <w:r>
        <w:rPr>
          <w:rFonts w:hint="eastAsia"/>
        </w:rPr>
        <w:t>»</w:t>
      </w:r>
      <w:r>
        <w:t xml:space="preserve"> </w:t>
      </w:r>
      <w:r>
        <w:rPr>
          <w:rFonts w:hint="eastAsia"/>
        </w:rPr>
        <w:t>Джами</w:t>
      </w:r>
      <w:r>
        <w:t>. 2.3.1.</w:t>
      </w:r>
      <w:r>
        <w:rPr>
          <w:rFonts w:hint="eastAsia"/>
        </w:rPr>
        <w:t>Общность</w:t>
      </w:r>
      <w:r>
        <w:t xml:space="preserve"> </w:t>
      </w:r>
      <w:r>
        <w:rPr>
          <w:rFonts w:hint="eastAsia"/>
        </w:rPr>
        <w:t>и</w:t>
      </w:r>
      <w:r>
        <w:t xml:space="preserve"> </w:t>
      </w:r>
      <w:r>
        <w:rPr>
          <w:rFonts w:hint="eastAsia"/>
        </w:rPr>
        <w:t>созвучие</w:t>
      </w:r>
      <w:r>
        <w:t xml:space="preserve"> </w:t>
      </w:r>
      <w:r>
        <w:rPr>
          <w:rFonts w:hint="eastAsia"/>
        </w:rPr>
        <w:t>поэмы</w:t>
      </w:r>
      <w:r>
        <w:t xml:space="preserve"> </w:t>
      </w:r>
      <w:r>
        <w:rPr>
          <w:rFonts w:hint="eastAsia"/>
        </w:rPr>
        <w:t>«</w:t>
      </w:r>
      <w:r>
        <w:rPr>
          <w:rFonts w:hint="eastAsia"/>
        </w:rPr>
        <w:t>Лейли</w:t>
      </w:r>
      <w:r>
        <w:t xml:space="preserve"> </w:t>
      </w:r>
      <w:r>
        <w:rPr>
          <w:rFonts w:hint="eastAsia"/>
        </w:rPr>
        <w:t>и</w:t>
      </w:r>
      <w:r>
        <w:t xml:space="preserve"> </w:t>
      </w:r>
      <w:r>
        <w:rPr>
          <w:rFonts w:hint="eastAsia"/>
        </w:rPr>
        <w:t>Маджнун</w:t>
      </w:r>
      <w:r>
        <w:rPr>
          <w:rFonts w:hint="eastAsia"/>
        </w:rPr>
        <w:t>»</w:t>
      </w:r>
      <w:r>
        <w:t xml:space="preserve"> </w:t>
      </w:r>
      <w:r>
        <w:rPr>
          <w:rFonts w:hint="eastAsia"/>
        </w:rPr>
        <w:t>Джами</w:t>
      </w:r>
      <w:r>
        <w:t xml:space="preserve"> </w:t>
      </w:r>
      <w:r>
        <w:rPr>
          <w:rFonts w:hint="eastAsia"/>
        </w:rPr>
        <w:t>с</w:t>
      </w:r>
      <w:r>
        <w:t xml:space="preserve"> </w:t>
      </w:r>
      <w:r>
        <w:rPr>
          <w:rFonts w:hint="eastAsia"/>
        </w:rPr>
        <w:t>одноимёнными</w:t>
      </w:r>
      <w:r>
        <w:t xml:space="preserve"> </w:t>
      </w:r>
      <w:r>
        <w:rPr>
          <w:rFonts w:hint="eastAsia"/>
        </w:rPr>
        <w:t>поэмами</w:t>
      </w:r>
    </w:p>
    <w:p w14:paraId="1317FEE6" w14:textId="77777777" w:rsidR="00A0102A" w:rsidRDefault="00A0102A" w:rsidP="00A0102A"/>
    <w:p w14:paraId="1A9A7993" w14:textId="77777777" w:rsidR="00A0102A" w:rsidRDefault="00A0102A" w:rsidP="00A0102A">
      <w:r>
        <w:t>2.3.2.</w:t>
      </w:r>
      <w:r>
        <w:rPr>
          <w:rFonts w:hint="eastAsia"/>
        </w:rPr>
        <w:t>Новаторство</w:t>
      </w:r>
      <w:r>
        <w:t xml:space="preserve"> </w:t>
      </w:r>
      <w:r>
        <w:rPr>
          <w:rFonts w:hint="eastAsia"/>
        </w:rPr>
        <w:t>Джами</w:t>
      </w:r>
      <w:r>
        <w:t xml:space="preserve"> </w:t>
      </w:r>
      <w:r>
        <w:rPr>
          <w:rFonts w:hint="eastAsia"/>
        </w:rPr>
        <w:t>в</w:t>
      </w:r>
      <w:r>
        <w:t xml:space="preserve"> </w:t>
      </w:r>
      <w:r>
        <w:rPr>
          <w:rFonts w:hint="eastAsia"/>
        </w:rPr>
        <w:t>поэме</w:t>
      </w:r>
      <w:r>
        <w:t xml:space="preserve"> </w:t>
      </w:r>
      <w:r>
        <w:rPr>
          <w:rFonts w:hint="eastAsia"/>
        </w:rPr>
        <w:t>«</w:t>
      </w:r>
      <w:r>
        <w:rPr>
          <w:rFonts w:hint="eastAsia"/>
        </w:rPr>
        <w:t>Лейли</w:t>
      </w:r>
      <w:r>
        <w:t xml:space="preserve"> </w:t>
      </w:r>
      <w:r>
        <w:rPr>
          <w:rFonts w:hint="eastAsia"/>
        </w:rPr>
        <w:t>и</w:t>
      </w:r>
      <w:r>
        <w:t xml:space="preserve"> </w:t>
      </w:r>
      <w:r>
        <w:rPr>
          <w:rFonts w:hint="eastAsia"/>
        </w:rPr>
        <w:t>Маджнун</w:t>
      </w:r>
      <w:r>
        <w:rPr>
          <w:rFonts w:hint="eastAsia"/>
        </w:rPr>
        <w:t>»</w:t>
      </w:r>
    </w:p>
    <w:p w14:paraId="3336C2D6" w14:textId="77777777" w:rsidR="00A0102A" w:rsidRDefault="00A0102A" w:rsidP="00A0102A"/>
    <w:p w14:paraId="56DD5BB1" w14:textId="77777777" w:rsidR="00A0102A" w:rsidRDefault="00A0102A" w:rsidP="00A0102A">
      <w:r>
        <w:t>2.3.3.</w:t>
      </w:r>
      <w:r>
        <w:rPr>
          <w:rFonts w:hint="eastAsia"/>
        </w:rPr>
        <w:t>Платоническая</w:t>
      </w:r>
      <w:r>
        <w:t xml:space="preserve"> (</w:t>
      </w:r>
      <w:r>
        <w:rPr>
          <w:rFonts w:hint="eastAsia"/>
        </w:rPr>
        <w:t>узритская</w:t>
      </w:r>
      <w:r>
        <w:t xml:space="preserve">) </w:t>
      </w:r>
      <w:r>
        <w:rPr>
          <w:rFonts w:hint="eastAsia"/>
        </w:rPr>
        <w:t>и</w:t>
      </w:r>
      <w:r>
        <w:t xml:space="preserve"> </w:t>
      </w:r>
      <w:r>
        <w:rPr>
          <w:rFonts w:hint="eastAsia"/>
        </w:rPr>
        <w:t>божественния</w:t>
      </w:r>
      <w:r>
        <w:t xml:space="preserve"> </w:t>
      </w:r>
      <w:r>
        <w:rPr>
          <w:rFonts w:hint="eastAsia"/>
        </w:rPr>
        <w:t>любовь</w:t>
      </w:r>
      <w:r>
        <w:t xml:space="preserve"> </w:t>
      </w:r>
      <w:r>
        <w:rPr>
          <w:rFonts w:hint="eastAsia"/>
        </w:rPr>
        <w:t>в</w:t>
      </w:r>
      <w:r>
        <w:t xml:space="preserve"> </w:t>
      </w:r>
      <w:r>
        <w:rPr>
          <w:rFonts w:hint="eastAsia"/>
        </w:rPr>
        <w:t>поэме</w:t>
      </w:r>
    </w:p>
    <w:p w14:paraId="051367E0" w14:textId="77777777" w:rsidR="00A0102A" w:rsidRDefault="00A0102A" w:rsidP="00A0102A"/>
    <w:p w14:paraId="5484B64B" w14:textId="77777777" w:rsidR="00A0102A" w:rsidRDefault="00A0102A" w:rsidP="00A0102A">
      <w:r>
        <w:t>2.4.</w:t>
      </w:r>
      <w:r>
        <w:rPr>
          <w:rFonts w:hint="eastAsia"/>
        </w:rPr>
        <w:t>«</w:t>
      </w:r>
      <w:r>
        <w:rPr>
          <w:rFonts w:hint="eastAsia"/>
        </w:rPr>
        <w:t>Хирадномаи</w:t>
      </w:r>
      <w:r>
        <w:t xml:space="preserve"> </w:t>
      </w:r>
      <w:r>
        <w:rPr>
          <w:rFonts w:hint="eastAsia"/>
        </w:rPr>
        <w:t>Искандари</w:t>
      </w:r>
      <w:r>
        <w:rPr>
          <w:rFonts w:hint="eastAsia"/>
        </w:rPr>
        <w:t>»</w:t>
      </w:r>
      <w:r>
        <w:t xml:space="preserve"> (</w:t>
      </w:r>
      <w:r>
        <w:rPr>
          <w:rFonts w:hint="eastAsia"/>
        </w:rPr>
        <w:t>«</w:t>
      </w:r>
      <w:r>
        <w:rPr>
          <w:rFonts w:hint="eastAsia"/>
        </w:rPr>
        <w:t>Книга</w:t>
      </w:r>
      <w:r>
        <w:t xml:space="preserve"> </w:t>
      </w:r>
      <w:r>
        <w:rPr>
          <w:rFonts w:hint="eastAsia"/>
        </w:rPr>
        <w:t>мудрости</w:t>
      </w:r>
      <w:r>
        <w:t xml:space="preserve"> </w:t>
      </w:r>
      <w:r>
        <w:rPr>
          <w:rFonts w:hint="eastAsia"/>
        </w:rPr>
        <w:t>Александра</w:t>
      </w:r>
      <w:r>
        <w:rPr>
          <w:rFonts w:hint="eastAsia"/>
        </w:rPr>
        <w:t>»</w:t>
      </w:r>
      <w:r>
        <w:t xml:space="preserve">) - </w:t>
      </w:r>
      <w:r>
        <w:rPr>
          <w:rFonts w:hint="eastAsia"/>
        </w:rPr>
        <w:t>новая</w:t>
      </w:r>
      <w:r>
        <w:t xml:space="preserve"> </w:t>
      </w:r>
      <w:r>
        <w:rPr>
          <w:rFonts w:hint="eastAsia"/>
        </w:rPr>
        <w:t>политическая</w:t>
      </w:r>
      <w:r>
        <w:t xml:space="preserve">, </w:t>
      </w:r>
      <w:r>
        <w:rPr>
          <w:rFonts w:hint="eastAsia"/>
        </w:rPr>
        <w:t>социальная</w:t>
      </w:r>
      <w:r>
        <w:t xml:space="preserve"> </w:t>
      </w:r>
      <w:r>
        <w:rPr>
          <w:rFonts w:hint="eastAsia"/>
        </w:rPr>
        <w:t>и</w:t>
      </w:r>
      <w:r>
        <w:t xml:space="preserve"> </w:t>
      </w:r>
      <w:r>
        <w:rPr>
          <w:rFonts w:hint="eastAsia"/>
        </w:rPr>
        <w:t>дидактическая</w:t>
      </w:r>
      <w:r>
        <w:t xml:space="preserve"> </w:t>
      </w:r>
      <w:r>
        <w:rPr>
          <w:rFonts w:hint="eastAsia"/>
        </w:rPr>
        <w:t>поэма</w:t>
      </w:r>
      <w:r>
        <w:t xml:space="preserve"> </w:t>
      </w:r>
      <w:r>
        <w:rPr>
          <w:rFonts w:hint="eastAsia"/>
        </w:rPr>
        <w:t>Джами</w:t>
      </w:r>
    </w:p>
    <w:p w14:paraId="025244C0" w14:textId="77777777" w:rsidR="00A0102A" w:rsidRDefault="00A0102A" w:rsidP="00A0102A"/>
    <w:p w14:paraId="292423A3" w14:textId="77777777" w:rsidR="00A0102A" w:rsidRDefault="00A0102A" w:rsidP="00A0102A">
      <w:r>
        <w:t>2.4.1.</w:t>
      </w:r>
      <w:r>
        <w:rPr>
          <w:rFonts w:hint="eastAsia"/>
        </w:rPr>
        <w:t>Краткое</w:t>
      </w:r>
      <w:r>
        <w:t xml:space="preserve"> </w:t>
      </w:r>
      <w:r>
        <w:rPr>
          <w:rFonts w:hint="eastAsia"/>
        </w:rPr>
        <w:t>содержание</w:t>
      </w:r>
      <w:r>
        <w:t xml:space="preserve"> </w:t>
      </w:r>
      <w:r>
        <w:rPr>
          <w:rFonts w:hint="eastAsia"/>
        </w:rPr>
        <w:t>поэмы</w:t>
      </w:r>
    </w:p>
    <w:p w14:paraId="6A77EC4C" w14:textId="77777777" w:rsidR="00A0102A" w:rsidRDefault="00A0102A" w:rsidP="00A0102A"/>
    <w:p w14:paraId="15B1066A" w14:textId="77777777" w:rsidR="00A0102A" w:rsidRDefault="00A0102A" w:rsidP="00A0102A">
      <w:r>
        <w:t xml:space="preserve">2.4.2. </w:t>
      </w:r>
      <w:r>
        <w:rPr>
          <w:rFonts w:hint="eastAsia"/>
        </w:rPr>
        <w:t>Описание</w:t>
      </w:r>
      <w:r>
        <w:t xml:space="preserve"> </w:t>
      </w:r>
      <w:r>
        <w:rPr>
          <w:rFonts w:hint="eastAsia"/>
        </w:rPr>
        <w:t>идеального</w:t>
      </w:r>
      <w:r>
        <w:t xml:space="preserve"> </w:t>
      </w:r>
      <w:r>
        <w:rPr>
          <w:rFonts w:hint="eastAsia"/>
        </w:rPr>
        <w:t>города</w:t>
      </w:r>
      <w:r>
        <w:t xml:space="preserve"> </w:t>
      </w:r>
      <w:r>
        <w:rPr>
          <w:rFonts w:hint="eastAsia"/>
        </w:rPr>
        <w:t>в</w:t>
      </w:r>
      <w:r>
        <w:t xml:space="preserve"> </w:t>
      </w:r>
      <w:r>
        <w:rPr>
          <w:rFonts w:hint="eastAsia"/>
        </w:rPr>
        <w:t>поэме</w:t>
      </w:r>
    </w:p>
    <w:p w14:paraId="434FCC13" w14:textId="77777777" w:rsidR="00A0102A" w:rsidRDefault="00A0102A" w:rsidP="00A0102A"/>
    <w:p w14:paraId="6754DE40" w14:textId="77777777" w:rsidR="00A0102A" w:rsidRDefault="00A0102A" w:rsidP="00A0102A">
      <w:r>
        <w:t xml:space="preserve">2.4.3. </w:t>
      </w:r>
      <w:r>
        <w:rPr>
          <w:rFonts w:hint="eastAsia"/>
        </w:rPr>
        <w:t>Вопросы</w:t>
      </w:r>
      <w:r>
        <w:t xml:space="preserve"> </w:t>
      </w:r>
      <w:r>
        <w:rPr>
          <w:rFonts w:hint="eastAsia"/>
        </w:rPr>
        <w:t>практической</w:t>
      </w:r>
      <w:r>
        <w:t xml:space="preserve"> </w:t>
      </w:r>
      <w:r>
        <w:rPr>
          <w:rFonts w:hint="eastAsia"/>
        </w:rPr>
        <w:t>философии</w:t>
      </w:r>
      <w:r>
        <w:t xml:space="preserve"> </w:t>
      </w:r>
      <w:r>
        <w:rPr>
          <w:rFonts w:hint="eastAsia"/>
        </w:rPr>
        <w:t>в</w:t>
      </w:r>
      <w:r>
        <w:t xml:space="preserve"> </w:t>
      </w:r>
      <w:r>
        <w:rPr>
          <w:rFonts w:hint="eastAsia"/>
        </w:rPr>
        <w:t>поэме</w:t>
      </w:r>
    </w:p>
    <w:p w14:paraId="3DDF25ED" w14:textId="77777777" w:rsidR="00A0102A" w:rsidRDefault="00A0102A" w:rsidP="00A0102A"/>
    <w:p w14:paraId="34BEC56C" w14:textId="77777777" w:rsidR="00A0102A" w:rsidRDefault="00A0102A" w:rsidP="00A0102A">
      <w:r>
        <w:rPr>
          <w:rFonts w:hint="eastAsia"/>
        </w:rPr>
        <w:t>ГЛАВА</w:t>
      </w:r>
      <w:r>
        <w:t xml:space="preserve"> III. </w:t>
      </w:r>
      <w:r>
        <w:rPr>
          <w:rFonts w:hint="eastAsia"/>
        </w:rPr>
        <w:t>НОВЫЕ</w:t>
      </w:r>
      <w:r>
        <w:t xml:space="preserve"> </w:t>
      </w:r>
      <w:r>
        <w:rPr>
          <w:rFonts w:hint="eastAsia"/>
        </w:rPr>
        <w:t>ЭПИЧЕСКИЕ</w:t>
      </w:r>
      <w:r>
        <w:t xml:space="preserve"> </w:t>
      </w:r>
      <w:r>
        <w:rPr>
          <w:rFonts w:hint="eastAsia"/>
        </w:rPr>
        <w:t>ПОЭМЫ</w:t>
      </w:r>
      <w:r>
        <w:t xml:space="preserve"> </w:t>
      </w:r>
      <w:r>
        <w:rPr>
          <w:rFonts w:hint="eastAsia"/>
        </w:rPr>
        <w:t>В</w:t>
      </w:r>
      <w:r>
        <w:t xml:space="preserve"> </w:t>
      </w:r>
      <w:r>
        <w:rPr>
          <w:rFonts w:hint="eastAsia"/>
        </w:rPr>
        <w:t>СОСТАВЕ</w:t>
      </w:r>
      <w:r>
        <w:t xml:space="preserve"> </w:t>
      </w:r>
      <w:r>
        <w:rPr>
          <w:rFonts w:hint="eastAsia"/>
        </w:rPr>
        <w:t>«</w:t>
      </w:r>
      <w:r>
        <w:rPr>
          <w:rFonts w:hint="eastAsia"/>
        </w:rPr>
        <w:t>ХАФТ</w:t>
      </w:r>
    </w:p>
    <w:p w14:paraId="15A88F49" w14:textId="77777777" w:rsidR="00A0102A" w:rsidRDefault="00A0102A" w:rsidP="00A0102A"/>
    <w:p w14:paraId="7E8DAF32" w14:textId="77777777" w:rsidR="00A0102A" w:rsidRDefault="00A0102A" w:rsidP="00A0102A">
      <w:r>
        <w:rPr>
          <w:rFonts w:hint="eastAsia"/>
        </w:rPr>
        <w:t>АВРАНГ</w:t>
      </w:r>
      <w:r>
        <w:rPr>
          <w:rFonts w:hint="eastAsia"/>
        </w:rPr>
        <w:t>»</w:t>
      </w:r>
      <w:r>
        <w:t xml:space="preserve"> (</w:t>
      </w:r>
      <w:r>
        <w:rPr>
          <w:rFonts w:hint="eastAsia"/>
        </w:rPr>
        <w:t>«</w:t>
      </w:r>
      <w:r>
        <w:rPr>
          <w:rFonts w:hint="eastAsia"/>
        </w:rPr>
        <w:t>СЕМЬ</w:t>
      </w:r>
      <w:r>
        <w:t xml:space="preserve"> </w:t>
      </w:r>
      <w:r>
        <w:rPr>
          <w:rFonts w:hint="eastAsia"/>
        </w:rPr>
        <w:t>ПРЕСТОЛОВ</w:t>
      </w:r>
      <w:r>
        <w:rPr>
          <w:rFonts w:hint="eastAsia"/>
        </w:rPr>
        <w:t>»</w:t>
      </w:r>
      <w:r>
        <w:t xml:space="preserve">) </w:t>
      </w:r>
      <w:r>
        <w:rPr>
          <w:rFonts w:hint="eastAsia"/>
        </w:rPr>
        <w:t>ДЖАМИ</w:t>
      </w:r>
    </w:p>
    <w:p w14:paraId="1C86FC8A" w14:textId="77777777" w:rsidR="00A0102A" w:rsidRDefault="00A0102A" w:rsidP="00A0102A"/>
    <w:p w14:paraId="0192F8DA" w14:textId="77777777" w:rsidR="00A0102A" w:rsidRDefault="00A0102A" w:rsidP="00A0102A">
      <w:r>
        <w:t xml:space="preserve">3.1. </w:t>
      </w:r>
      <w:r>
        <w:rPr>
          <w:rFonts w:hint="eastAsia"/>
        </w:rPr>
        <w:t>Поэма</w:t>
      </w:r>
      <w:r>
        <w:t xml:space="preserve"> </w:t>
      </w:r>
      <w:r>
        <w:rPr>
          <w:rFonts w:hint="eastAsia"/>
        </w:rPr>
        <w:t>«</w:t>
      </w:r>
      <w:r>
        <w:rPr>
          <w:rFonts w:hint="eastAsia"/>
        </w:rPr>
        <w:t>Саламан</w:t>
      </w:r>
      <w:r>
        <w:t xml:space="preserve"> </w:t>
      </w:r>
      <w:r>
        <w:rPr>
          <w:rFonts w:hint="eastAsia"/>
        </w:rPr>
        <w:t>и</w:t>
      </w:r>
      <w:r>
        <w:t xml:space="preserve"> </w:t>
      </w:r>
      <w:r>
        <w:rPr>
          <w:rFonts w:hint="eastAsia"/>
        </w:rPr>
        <w:t>Абсаль</w:t>
      </w:r>
      <w:r>
        <w:rPr>
          <w:rFonts w:hint="eastAsia"/>
        </w:rPr>
        <w:t>»</w:t>
      </w:r>
      <w:r>
        <w:t xml:space="preserve"> </w:t>
      </w:r>
      <w:r>
        <w:rPr>
          <w:rFonts w:hint="eastAsia"/>
        </w:rPr>
        <w:t>Джами</w:t>
      </w:r>
      <w:r>
        <w:t xml:space="preserve"> </w:t>
      </w:r>
      <w:r>
        <w:rPr>
          <w:rFonts w:hint="eastAsia"/>
        </w:rPr>
        <w:t>и</w:t>
      </w:r>
      <w:r>
        <w:t xml:space="preserve"> </w:t>
      </w:r>
      <w:r>
        <w:rPr>
          <w:rFonts w:hint="eastAsia"/>
        </w:rPr>
        <w:t>традиция</w:t>
      </w:r>
      <w:r>
        <w:t xml:space="preserve"> </w:t>
      </w:r>
      <w:r>
        <w:rPr>
          <w:rFonts w:hint="eastAsia"/>
        </w:rPr>
        <w:t>символических</w:t>
      </w:r>
      <w:r>
        <w:t xml:space="preserve"> </w:t>
      </w:r>
      <w:r>
        <w:rPr>
          <w:rFonts w:hint="eastAsia"/>
        </w:rPr>
        <w:t>и</w:t>
      </w:r>
      <w:r>
        <w:t xml:space="preserve"> </w:t>
      </w:r>
      <w:r>
        <w:rPr>
          <w:rFonts w:hint="eastAsia"/>
        </w:rPr>
        <w:t>аллегорических</w:t>
      </w:r>
      <w:r>
        <w:t xml:space="preserve"> </w:t>
      </w:r>
      <w:r>
        <w:rPr>
          <w:rFonts w:hint="eastAsia"/>
        </w:rPr>
        <w:t>поэм</w:t>
      </w:r>
    </w:p>
    <w:p w14:paraId="7E6177F1" w14:textId="77777777" w:rsidR="00A0102A" w:rsidRDefault="00A0102A" w:rsidP="00A0102A"/>
    <w:p w14:paraId="7C4353F5" w14:textId="77777777" w:rsidR="00A0102A" w:rsidRDefault="00A0102A" w:rsidP="00A0102A">
      <w:r>
        <w:t xml:space="preserve">3. 1. 1. </w:t>
      </w:r>
      <w:r>
        <w:rPr>
          <w:rFonts w:hint="eastAsia"/>
        </w:rPr>
        <w:t>Споры</w:t>
      </w:r>
      <w:r>
        <w:t xml:space="preserve"> </w:t>
      </w:r>
      <w:r>
        <w:rPr>
          <w:rFonts w:hint="eastAsia"/>
        </w:rPr>
        <w:t>об</w:t>
      </w:r>
      <w:r>
        <w:t xml:space="preserve"> </w:t>
      </w:r>
      <w:r>
        <w:rPr>
          <w:rFonts w:hint="eastAsia"/>
        </w:rPr>
        <w:t>источниках</w:t>
      </w:r>
      <w:r>
        <w:t xml:space="preserve"> </w:t>
      </w:r>
      <w:r>
        <w:rPr>
          <w:rFonts w:hint="eastAsia"/>
        </w:rPr>
        <w:t>поэмы</w:t>
      </w:r>
      <w:r>
        <w:t xml:space="preserve"> </w:t>
      </w:r>
      <w:r>
        <w:rPr>
          <w:rFonts w:hint="eastAsia"/>
        </w:rPr>
        <w:t>«</w:t>
      </w:r>
      <w:r>
        <w:rPr>
          <w:rFonts w:hint="eastAsia"/>
        </w:rPr>
        <w:t>Саламан</w:t>
      </w:r>
      <w:r>
        <w:t xml:space="preserve"> </w:t>
      </w:r>
      <w:r>
        <w:rPr>
          <w:rFonts w:hint="eastAsia"/>
        </w:rPr>
        <w:t>ва</w:t>
      </w:r>
      <w:r>
        <w:t xml:space="preserve"> </w:t>
      </w:r>
      <w:r>
        <w:rPr>
          <w:rFonts w:hint="eastAsia"/>
        </w:rPr>
        <w:t>Абсаль</w:t>
      </w:r>
      <w:r>
        <w:rPr>
          <w:rFonts w:hint="eastAsia"/>
        </w:rPr>
        <w:t>»</w:t>
      </w:r>
      <w:r>
        <w:t xml:space="preserve"> </w:t>
      </w:r>
      <w:r>
        <w:rPr>
          <w:rFonts w:hint="eastAsia"/>
        </w:rPr>
        <w:t>Джами</w:t>
      </w:r>
    </w:p>
    <w:p w14:paraId="3DF8C9AD" w14:textId="77777777" w:rsidR="00A0102A" w:rsidRDefault="00A0102A" w:rsidP="00A0102A"/>
    <w:p w14:paraId="0C5DCC70" w14:textId="77777777" w:rsidR="00A0102A" w:rsidRDefault="00A0102A" w:rsidP="00A0102A">
      <w:r>
        <w:t xml:space="preserve">3.1.2 </w:t>
      </w:r>
      <w:r>
        <w:rPr>
          <w:rFonts w:hint="eastAsia"/>
        </w:rPr>
        <w:t>Эволюция</w:t>
      </w:r>
      <w:r>
        <w:t xml:space="preserve"> </w:t>
      </w:r>
      <w:r>
        <w:rPr>
          <w:rFonts w:hint="eastAsia"/>
        </w:rPr>
        <w:t>версии</w:t>
      </w:r>
      <w:r>
        <w:t xml:space="preserve"> </w:t>
      </w:r>
      <w:r>
        <w:rPr>
          <w:rFonts w:hint="eastAsia"/>
        </w:rPr>
        <w:t>Хунайна</w:t>
      </w:r>
      <w:r>
        <w:t xml:space="preserve"> </w:t>
      </w:r>
      <w:r>
        <w:rPr>
          <w:rFonts w:hint="eastAsia"/>
        </w:rPr>
        <w:t>ибн</w:t>
      </w:r>
      <w:r>
        <w:t xml:space="preserve"> </w:t>
      </w:r>
      <w:r>
        <w:rPr>
          <w:rFonts w:hint="eastAsia"/>
        </w:rPr>
        <w:t>Исхака</w:t>
      </w:r>
      <w:r>
        <w:t xml:space="preserve"> </w:t>
      </w:r>
      <w:r>
        <w:rPr>
          <w:rFonts w:hint="eastAsia"/>
        </w:rPr>
        <w:t>в</w:t>
      </w:r>
      <w:r>
        <w:t xml:space="preserve"> </w:t>
      </w:r>
      <w:r>
        <w:rPr>
          <w:rFonts w:hint="eastAsia"/>
        </w:rPr>
        <w:t>суфийской</w:t>
      </w:r>
      <w:r>
        <w:t xml:space="preserve"> </w:t>
      </w:r>
      <w:r>
        <w:rPr>
          <w:rFonts w:hint="eastAsia"/>
        </w:rPr>
        <w:t>литературе</w:t>
      </w:r>
    </w:p>
    <w:p w14:paraId="0578AF52" w14:textId="77777777" w:rsidR="00A0102A" w:rsidRDefault="00A0102A" w:rsidP="00A0102A"/>
    <w:p w14:paraId="01EA8CF9" w14:textId="77777777" w:rsidR="00A0102A" w:rsidRDefault="00A0102A" w:rsidP="00A0102A">
      <w:r>
        <w:t xml:space="preserve">3.1.3. </w:t>
      </w:r>
      <w:r>
        <w:rPr>
          <w:rFonts w:hint="eastAsia"/>
        </w:rPr>
        <w:t>Сравнительный</w:t>
      </w:r>
      <w:r>
        <w:t xml:space="preserve"> </w:t>
      </w:r>
      <w:r>
        <w:rPr>
          <w:rFonts w:hint="eastAsia"/>
        </w:rPr>
        <w:t>анализ</w:t>
      </w:r>
      <w:r>
        <w:t xml:space="preserve"> </w:t>
      </w:r>
      <w:r>
        <w:rPr>
          <w:rFonts w:hint="eastAsia"/>
        </w:rPr>
        <w:t>поэмы</w:t>
      </w:r>
      <w:r>
        <w:t xml:space="preserve"> </w:t>
      </w:r>
      <w:r>
        <w:rPr>
          <w:rFonts w:hint="eastAsia"/>
        </w:rPr>
        <w:t>Джами</w:t>
      </w:r>
      <w:r>
        <w:t xml:space="preserve"> </w:t>
      </w:r>
      <w:r>
        <w:rPr>
          <w:rFonts w:hint="eastAsia"/>
        </w:rPr>
        <w:t>и</w:t>
      </w:r>
      <w:r>
        <w:t xml:space="preserve"> </w:t>
      </w:r>
      <w:r>
        <w:rPr>
          <w:rFonts w:hint="eastAsia"/>
        </w:rPr>
        <w:t>версии</w:t>
      </w:r>
      <w:r>
        <w:t xml:space="preserve"> </w:t>
      </w:r>
      <w:r>
        <w:rPr>
          <w:rFonts w:hint="eastAsia"/>
        </w:rPr>
        <w:t>Хунайна</w:t>
      </w:r>
      <w:r>
        <w:t xml:space="preserve"> </w:t>
      </w:r>
      <w:r>
        <w:rPr>
          <w:rFonts w:hint="eastAsia"/>
        </w:rPr>
        <w:t>ибн</w:t>
      </w:r>
    </w:p>
    <w:p w14:paraId="1E2ED811" w14:textId="77777777" w:rsidR="00A0102A" w:rsidRDefault="00A0102A" w:rsidP="00A0102A"/>
    <w:p w14:paraId="0623D315" w14:textId="77777777" w:rsidR="00A0102A" w:rsidRDefault="00A0102A" w:rsidP="00A0102A">
      <w:r>
        <w:rPr>
          <w:rFonts w:hint="eastAsia"/>
        </w:rPr>
        <w:t>Исхака</w:t>
      </w:r>
    </w:p>
    <w:p w14:paraId="27657B03" w14:textId="77777777" w:rsidR="00A0102A" w:rsidRDefault="00A0102A" w:rsidP="00A0102A"/>
    <w:p w14:paraId="7B2CE645" w14:textId="77777777" w:rsidR="00A0102A" w:rsidRDefault="00A0102A" w:rsidP="00A0102A">
      <w:r>
        <w:t>3.1.4.</w:t>
      </w:r>
      <w:r>
        <w:rPr>
          <w:rFonts w:hint="eastAsia"/>
        </w:rPr>
        <w:t>Комментарии</w:t>
      </w:r>
      <w:r>
        <w:t xml:space="preserve"> </w:t>
      </w:r>
      <w:r>
        <w:rPr>
          <w:rFonts w:hint="eastAsia"/>
        </w:rPr>
        <w:t>символических</w:t>
      </w:r>
      <w:r>
        <w:t xml:space="preserve"> </w:t>
      </w:r>
      <w:r>
        <w:rPr>
          <w:rFonts w:hint="eastAsia"/>
        </w:rPr>
        <w:t>и</w:t>
      </w:r>
      <w:r>
        <w:t xml:space="preserve"> </w:t>
      </w:r>
      <w:r>
        <w:rPr>
          <w:rFonts w:hint="eastAsia"/>
        </w:rPr>
        <w:t>аллегорических</w:t>
      </w:r>
      <w:r>
        <w:t xml:space="preserve"> </w:t>
      </w:r>
      <w:r>
        <w:rPr>
          <w:rFonts w:hint="eastAsia"/>
        </w:rPr>
        <w:t>значений</w:t>
      </w:r>
      <w:r>
        <w:t xml:space="preserve"> </w:t>
      </w:r>
      <w:r>
        <w:rPr>
          <w:rFonts w:hint="eastAsia"/>
        </w:rPr>
        <w:t>поэмы</w:t>
      </w:r>
    </w:p>
    <w:p w14:paraId="048AF083" w14:textId="77777777" w:rsidR="00A0102A" w:rsidRDefault="00A0102A" w:rsidP="00A0102A"/>
    <w:p w14:paraId="6139866A" w14:textId="77777777" w:rsidR="00A0102A" w:rsidRDefault="00A0102A" w:rsidP="00A0102A">
      <w:r>
        <w:t xml:space="preserve">3. 2. </w:t>
      </w:r>
      <w:r>
        <w:rPr>
          <w:rFonts w:hint="eastAsia"/>
        </w:rPr>
        <w:t>Поэма</w:t>
      </w:r>
      <w:r>
        <w:t xml:space="preserve"> </w:t>
      </w:r>
      <w:r>
        <w:rPr>
          <w:rFonts w:hint="eastAsia"/>
        </w:rPr>
        <w:t>«</w:t>
      </w:r>
      <w:r>
        <w:rPr>
          <w:rFonts w:hint="eastAsia"/>
        </w:rPr>
        <w:t>Юсуф</w:t>
      </w:r>
      <w:r>
        <w:t xml:space="preserve"> </w:t>
      </w:r>
      <w:r>
        <w:rPr>
          <w:rFonts w:hint="eastAsia"/>
        </w:rPr>
        <w:t>и</w:t>
      </w:r>
      <w:r>
        <w:t xml:space="preserve"> </w:t>
      </w:r>
      <w:r>
        <w:rPr>
          <w:rFonts w:hint="eastAsia"/>
        </w:rPr>
        <w:t>Зулейха</w:t>
      </w:r>
      <w:r>
        <w:rPr>
          <w:rFonts w:hint="eastAsia"/>
        </w:rPr>
        <w:t>»</w:t>
      </w:r>
      <w:r>
        <w:t xml:space="preserve"> </w:t>
      </w:r>
      <w:r>
        <w:rPr>
          <w:rFonts w:hint="eastAsia"/>
        </w:rPr>
        <w:t>Джами</w:t>
      </w:r>
      <w:r>
        <w:t xml:space="preserve"> </w:t>
      </w:r>
      <w:r>
        <w:rPr>
          <w:rFonts w:hint="eastAsia"/>
        </w:rPr>
        <w:t>в</w:t>
      </w:r>
      <w:r>
        <w:t xml:space="preserve"> </w:t>
      </w:r>
      <w:r>
        <w:rPr>
          <w:rFonts w:hint="eastAsia"/>
        </w:rPr>
        <w:t>свете</w:t>
      </w:r>
      <w:r>
        <w:t xml:space="preserve"> </w:t>
      </w:r>
      <w:r>
        <w:rPr>
          <w:rFonts w:hint="eastAsia"/>
        </w:rPr>
        <w:t>традиций</w:t>
      </w:r>
      <w:r>
        <w:t xml:space="preserve"> </w:t>
      </w:r>
      <w:r>
        <w:rPr>
          <w:rFonts w:hint="eastAsia"/>
        </w:rPr>
        <w:t>этой</w:t>
      </w:r>
      <w:r>
        <w:t xml:space="preserve"> </w:t>
      </w:r>
      <w:r>
        <w:rPr>
          <w:rFonts w:hint="eastAsia"/>
        </w:rPr>
        <w:t>темы</w:t>
      </w:r>
      <w:r>
        <w:t>.</w:t>
      </w:r>
    </w:p>
    <w:p w14:paraId="76E66C84" w14:textId="77777777" w:rsidR="00A0102A" w:rsidRDefault="00A0102A" w:rsidP="00A0102A"/>
    <w:p w14:paraId="00DE0642" w14:textId="77777777" w:rsidR="00A0102A" w:rsidRDefault="00A0102A" w:rsidP="00A0102A">
      <w:r>
        <w:t xml:space="preserve">3.2.1. </w:t>
      </w:r>
      <w:r>
        <w:rPr>
          <w:rFonts w:hint="eastAsia"/>
        </w:rPr>
        <w:t>Сказание</w:t>
      </w:r>
      <w:r>
        <w:t xml:space="preserve"> </w:t>
      </w:r>
      <w:r>
        <w:rPr>
          <w:rFonts w:hint="eastAsia"/>
        </w:rPr>
        <w:t>о</w:t>
      </w:r>
      <w:r>
        <w:t xml:space="preserve"> </w:t>
      </w:r>
      <w:r>
        <w:rPr>
          <w:rFonts w:hint="eastAsia"/>
        </w:rPr>
        <w:t>Юсуфе</w:t>
      </w:r>
      <w:r>
        <w:t xml:space="preserve"> </w:t>
      </w:r>
      <w:r>
        <w:rPr>
          <w:rFonts w:hint="eastAsia"/>
        </w:rPr>
        <w:t>и</w:t>
      </w:r>
      <w:r>
        <w:t xml:space="preserve"> </w:t>
      </w:r>
      <w:r>
        <w:rPr>
          <w:rFonts w:hint="eastAsia"/>
        </w:rPr>
        <w:t>Зулейха</w:t>
      </w:r>
      <w:r>
        <w:t xml:space="preserve"> </w:t>
      </w:r>
      <w:r>
        <w:rPr>
          <w:rFonts w:hint="eastAsia"/>
        </w:rPr>
        <w:t>в</w:t>
      </w:r>
      <w:r>
        <w:t xml:space="preserve"> </w:t>
      </w:r>
      <w:r>
        <w:rPr>
          <w:rFonts w:hint="eastAsia"/>
        </w:rPr>
        <w:t>иудейской</w:t>
      </w:r>
      <w:r>
        <w:t xml:space="preserve"> </w:t>
      </w:r>
      <w:r>
        <w:rPr>
          <w:rFonts w:hint="eastAsia"/>
        </w:rPr>
        <w:t>и</w:t>
      </w:r>
      <w:r>
        <w:t xml:space="preserve"> </w:t>
      </w:r>
      <w:r>
        <w:rPr>
          <w:rFonts w:hint="eastAsia"/>
        </w:rPr>
        <w:t>исламской</w:t>
      </w:r>
      <w:r>
        <w:t xml:space="preserve"> </w:t>
      </w:r>
      <w:r>
        <w:rPr>
          <w:rFonts w:hint="eastAsia"/>
        </w:rPr>
        <w:t>культуры</w:t>
      </w:r>
    </w:p>
    <w:p w14:paraId="60A2C0A8" w14:textId="77777777" w:rsidR="00A0102A" w:rsidRDefault="00A0102A" w:rsidP="00A0102A"/>
    <w:p w14:paraId="5EC5CD17" w14:textId="77777777" w:rsidR="00A0102A" w:rsidRDefault="00A0102A" w:rsidP="00A0102A">
      <w:r>
        <w:t xml:space="preserve">3. 2. 2. </w:t>
      </w:r>
      <w:r>
        <w:rPr>
          <w:rFonts w:hint="eastAsia"/>
        </w:rPr>
        <w:t>Традиция</w:t>
      </w:r>
      <w:r>
        <w:t xml:space="preserve"> </w:t>
      </w:r>
      <w:r>
        <w:rPr>
          <w:rFonts w:hint="eastAsia"/>
        </w:rPr>
        <w:t>сочинения</w:t>
      </w:r>
      <w:r>
        <w:t xml:space="preserve"> </w:t>
      </w:r>
      <w:r>
        <w:rPr>
          <w:rFonts w:hint="eastAsia"/>
        </w:rPr>
        <w:t>поэм</w:t>
      </w:r>
      <w:r>
        <w:t xml:space="preserve"> </w:t>
      </w:r>
      <w:r>
        <w:rPr>
          <w:rFonts w:hint="eastAsia"/>
        </w:rPr>
        <w:t>«</w:t>
      </w:r>
      <w:r>
        <w:rPr>
          <w:rFonts w:hint="eastAsia"/>
        </w:rPr>
        <w:t>Юсуф</w:t>
      </w:r>
      <w:r>
        <w:t xml:space="preserve"> </w:t>
      </w:r>
      <w:r>
        <w:rPr>
          <w:rFonts w:hint="eastAsia"/>
        </w:rPr>
        <w:t>и</w:t>
      </w:r>
      <w:r>
        <w:t xml:space="preserve"> </w:t>
      </w:r>
      <w:r>
        <w:rPr>
          <w:rFonts w:hint="eastAsia"/>
        </w:rPr>
        <w:t>Зулейха</w:t>
      </w:r>
      <w:r>
        <w:rPr>
          <w:rFonts w:hint="eastAsia"/>
        </w:rPr>
        <w:t>»</w:t>
      </w:r>
      <w:r>
        <w:t xml:space="preserve"> </w:t>
      </w:r>
      <w:r>
        <w:rPr>
          <w:rFonts w:hint="eastAsia"/>
        </w:rPr>
        <w:t>до</w:t>
      </w:r>
      <w:r>
        <w:t xml:space="preserve"> </w:t>
      </w:r>
      <w:r>
        <w:rPr>
          <w:rFonts w:hint="eastAsia"/>
        </w:rPr>
        <w:t>эпохи</w:t>
      </w:r>
      <w:r>
        <w:t xml:space="preserve"> </w:t>
      </w:r>
      <w:r>
        <w:rPr>
          <w:rFonts w:hint="eastAsia"/>
        </w:rPr>
        <w:t>Джами</w:t>
      </w:r>
    </w:p>
    <w:p w14:paraId="6559CB69" w14:textId="77777777" w:rsidR="00A0102A" w:rsidRDefault="00A0102A" w:rsidP="00A0102A"/>
    <w:p w14:paraId="40DD761A" w14:textId="77777777" w:rsidR="00A0102A" w:rsidRDefault="00A0102A" w:rsidP="00A0102A">
      <w:r>
        <w:t xml:space="preserve">3.2.3. </w:t>
      </w:r>
      <w:r>
        <w:rPr>
          <w:rFonts w:hint="eastAsia"/>
        </w:rPr>
        <w:t>Интеллектуальные</w:t>
      </w:r>
      <w:r>
        <w:t xml:space="preserve"> </w:t>
      </w:r>
      <w:r>
        <w:rPr>
          <w:rFonts w:hint="eastAsia"/>
        </w:rPr>
        <w:t>и</w:t>
      </w:r>
      <w:r>
        <w:t xml:space="preserve"> </w:t>
      </w:r>
      <w:r>
        <w:rPr>
          <w:rFonts w:hint="eastAsia"/>
        </w:rPr>
        <w:t>реальные</w:t>
      </w:r>
      <w:r>
        <w:t xml:space="preserve"> </w:t>
      </w:r>
      <w:r>
        <w:rPr>
          <w:rFonts w:hint="eastAsia"/>
        </w:rPr>
        <w:t>источники</w:t>
      </w:r>
      <w:r>
        <w:t xml:space="preserve"> </w:t>
      </w:r>
      <w:r>
        <w:rPr>
          <w:rFonts w:hint="eastAsia"/>
        </w:rPr>
        <w:t>поэмы</w:t>
      </w:r>
      <w:r>
        <w:t xml:space="preserve"> </w:t>
      </w:r>
      <w:r>
        <w:rPr>
          <w:rFonts w:hint="eastAsia"/>
        </w:rPr>
        <w:t>«</w:t>
      </w:r>
      <w:r>
        <w:rPr>
          <w:rFonts w:hint="eastAsia"/>
        </w:rPr>
        <w:t>Юсуф</w:t>
      </w:r>
      <w:r>
        <w:t xml:space="preserve"> </w:t>
      </w:r>
      <w:r>
        <w:rPr>
          <w:rFonts w:hint="eastAsia"/>
        </w:rPr>
        <w:t>и</w:t>
      </w:r>
      <w:r>
        <w:t xml:space="preserve"> </w:t>
      </w:r>
      <w:r>
        <w:rPr>
          <w:rFonts w:hint="eastAsia"/>
        </w:rPr>
        <w:t>Зулейха</w:t>
      </w:r>
      <w:r>
        <w:rPr>
          <w:rFonts w:hint="eastAsia"/>
        </w:rPr>
        <w:t>»</w:t>
      </w:r>
    </w:p>
    <w:p w14:paraId="0B08A00F" w14:textId="77777777" w:rsidR="00A0102A" w:rsidRDefault="00A0102A" w:rsidP="00A0102A"/>
    <w:p w14:paraId="64F12668" w14:textId="77777777" w:rsidR="00A0102A" w:rsidRDefault="00A0102A" w:rsidP="00A0102A">
      <w:r>
        <w:rPr>
          <w:rFonts w:hint="eastAsia"/>
        </w:rPr>
        <w:t>Джами</w:t>
      </w:r>
    </w:p>
    <w:p w14:paraId="125B3E26" w14:textId="77777777" w:rsidR="00A0102A" w:rsidRDefault="00A0102A" w:rsidP="00A0102A"/>
    <w:p w14:paraId="516BED87" w14:textId="77777777" w:rsidR="00A0102A" w:rsidRDefault="00A0102A" w:rsidP="00A0102A">
      <w:r>
        <w:t xml:space="preserve">3.2.4. </w:t>
      </w:r>
      <w:r>
        <w:rPr>
          <w:rFonts w:hint="eastAsia"/>
        </w:rPr>
        <w:t>Структура</w:t>
      </w:r>
      <w:r>
        <w:t xml:space="preserve"> </w:t>
      </w:r>
      <w:r>
        <w:rPr>
          <w:rFonts w:hint="eastAsia"/>
        </w:rPr>
        <w:t>и</w:t>
      </w:r>
      <w:r>
        <w:t xml:space="preserve"> </w:t>
      </w:r>
      <w:r>
        <w:rPr>
          <w:rFonts w:hint="eastAsia"/>
        </w:rPr>
        <w:t>содержание</w:t>
      </w:r>
      <w:r>
        <w:t xml:space="preserve"> </w:t>
      </w:r>
      <w:r>
        <w:rPr>
          <w:rFonts w:hint="eastAsia"/>
        </w:rPr>
        <w:t>поэмы</w:t>
      </w:r>
      <w:r>
        <w:t xml:space="preserve"> </w:t>
      </w:r>
      <w:r>
        <w:rPr>
          <w:rFonts w:hint="eastAsia"/>
        </w:rPr>
        <w:t>«</w:t>
      </w:r>
      <w:r>
        <w:rPr>
          <w:rFonts w:hint="eastAsia"/>
        </w:rPr>
        <w:t>Юсуф</w:t>
      </w:r>
      <w:r>
        <w:t xml:space="preserve"> </w:t>
      </w:r>
      <w:r>
        <w:rPr>
          <w:rFonts w:hint="eastAsia"/>
        </w:rPr>
        <w:t>и</w:t>
      </w:r>
      <w:r>
        <w:t xml:space="preserve"> </w:t>
      </w:r>
      <w:r>
        <w:rPr>
          <w:rFonts w:hint="eastAsia"/>
        </w:rPr>
        <w:t>Зулейха</w:t>
      </w:r>
      <w:r>
        <w:rPr>
          <w:rFonts w:hint="eastAsia"/>
        </w:rPr>
        <w:t>»</w:t>
      </w:r>
      <w:r>
        <w:t xml:space="preserve"> </w:t>
      </w:r>
      <w:r>
        <w:rPr>
          <w:rFonts w:hint="eastAsia"/>
        </w:rPr>
        <w:t>Джами</w:t>
      </w:r>
    </w:p>
    <w:p w14:paraId="348436F3" w14:textId="77777777" w:rsidR="00A0102A" w:rsidRDefault="00A0102A" w:rsidP="00A0102A"/>
    <w:p w14:paraId="4F3CD920" w14:textId="77777777" w:rsidR="00A0102A" w:rsidRDefault="00A0102A" w:rsidP="00A0102A">
      <w:r>
        <w:rPr>
          <w:rFonts w:hint="eastAsia"/>
        </w:rPr>
        <w:t>ГЛАВА</w:t>
      </w:r>
      <w:r>
        <w:t xml:space="preserve"> IV. </w:t>
      </w:r>
      <w:r>
        <w:rPr>
          <w:rFonts w:hint="eastAsia"/>
        </w:rPr>
        <w:t>НРАВСТВЕННЫЕ</w:t>
      </w:r>
      <w:r>
        <w:t xml:space="preserve"> </w:t>
      </w:r>
      <w:r>
        <w:rPr>
          <w:rFonts w:hint="eastAsia"/>
        </w:rPr>
        <w:t>И</w:t>
      </w:r>
      <w:r>
        <w:t xml:space="preserve"> </w:t>
      </w:r>
      <w:r>
        <w:rPr>
          <w:rFonts w:hint="eastAsia"/>
        </w:rPr>
        <w:t>МИСТИЧЕСКИЕ</w:t>
      </w:r>
      <w:r>
        <w:t xml:space="preserve"> </w:t>
      </w:r>
      <w:r>
        <w:rPr>
          <w:rFonts w:hint="eastAsia"/>
        </w:rPr>
        <w:t>ПОЭМЫ</w:t>
      </w:r>
    </w:p>
    <w:p w14:paraId="6C627A16" w14:textId="77777777" w:rsidR="00A0102A" w:rsidRDefault="00A0102A" w:rsidP="00A0102A"/>
    <w:p w14:paraId="18F2998D" w14:textId="77777777" w:rsidR="00A0102A" w:rsidRDefault="00A0102A" w:rsidP="00A0102A">
      <w:r>
        <w:rPr>
          <w:rFonts w:hint="eastAsia"/>
        </w:rPr>
        <w:lastRenderedPageBreak/>
        <w:t>«</w:t>
      </w:r>
      <w:r>
        <w:rPr>
          <w:rFonts w:hint="eastAsia"/>
        </w:rPr>
        <w:t>ХАФТ</w:t>
      </w:r>
      <w:r>
        <w:t xml:space="preserve"> </w:t>
      </w:r>
      <w:r>
        <w:rPr>
          <w:rFonts w:hint="eastAsia"/>
        </w:rPr>
        <w:t>АВРАНГ</w:t>
      </w:r>
      <w:r>
        <w:rPr>
          <w:rFonts w:hint="eastAsia"/>
        </w:rPr>
        <w:t>»</w:t>
      </w:r>
      <w:r>
        <w:t xml:space="preserve"> (</w:t>
      </w:r>
      <w:r>
        <w:rPr>
          <w:rFonts w:hint="eastAsia"/>
        </w:rPr>
        <w:t>«</w:t>
      </w:r>
      <w:r>
        <w:rPr>
          <w:rFonts w:hint="eastAsia"/>
        </w:rPr>
        <w:t>СЕМЬ</w:t>
      </w:r>
      <w:r>
        <w:t xml:space="preserve"> </w:t>
      </w:r>
      <w:r>
        <w:rPr>
          <w:rFonts w:hint="eastAsia"/>
        </w:rPr>
        <w:t>ПРЕСТОЛОВ</w:t>
      </w:r>
      <w:r>
        <w:rPr>
          <w:rFonts w:hint="eastAsia"/>
        </w:rPr>
        <w:t>»</w:t>
      </w:r>
      <w:r>
        <w:t xml:space="preserve">) </w:t>
      </w:r>
      <w:r>
        <w:rPr>
          <w:rFonts w:hint="eastAsia"/>
        </w:rPr>
        <w:t>ДЖАМИ</w:t>
      </w:r>
    </w:p>
    <w:p w14:paraId="2DF97DEE" w14:textId="77777777" w:rsidR="00A0102A" w:rsidRDefault="00A0102A" w:rsidP="00A0102A"/>
    <w:p w14:paraId="5760E6C8" w14:textId="77777777" w:rsidR="00A0102A" w:rsidRDefault="00A0102A" w:rsidP="00A0102A">
      <w:r>
        <w:t>4.1.</w:t>
      </w:r>
      <w:r>
        <w:rPr>
          <w:rFonts w:hint="eastAsia"/>
        </w:rPr>
        <w:t>«</w:t>
      </w:r>
      <w:r>
        <w:rPr>
          <w:rFonts w:hint="eastAsia"/>
        </w:rPr>
        <w:t>Силсилат</w:t>
      </w:r>
      <w:r>
        <w:t>-</w:t>
      </w:r>
      <w:r>
        <w:rPr>
          <w:rFonts w:hint="eastAsia"/>
        </w:rPr>
        <w:t>уз</w:t>
      </w:r>
      <w:r>
        <w:t>-</w:t>
      </w:r>
      <w:r>
        <w:rPr>
          <w:rFonts w:hint="eastAsia"/>
        </w:rPr>
        <w:t>захаб</w:t>
      </w:r>
      <w:r>
        <w:rPr>
          <w:rFonts w:hint="eastAsia"/>
        </w:rPr>
        <w:t>»</w:t>
      </w:r>
      <w:r>
        <w:t xml:space="preserve"> (</w:t>
      </w:r>
      <w:r>
        <w:rPr>
          <w:rFonts w:hint="eastAsia"/>
        </w:rPr>
        <w:t>«</w:t>
      </w:r>
      <w:r>
        <w:rPr>
          <w:rFonts w:hint="eastAsia"/>
        </w:rPr>
        <w:t>Золотая</w:t>
      </w:r>
      <w:r>
        <w:t xml:space="preserve"> </w:t>
      </w:r>
      <w:r>
        <w:rPr>
          <w:rFonts w:hint="eastAsia"/>
        </w:rPr>
        <w:t>цепь</w:t>
      </w:r>
      <w:r>
        <w:rPr>
          <w:rFonts w:hint="eastAsia"/>
        </w:rPr>
        <w:t>»</w:t>
      </w:r>
      <w:r>
        <w:t xml:space="preserve">) - </w:t>
      </w:r>
      <w:r>
        <w:rPr>
          <w:rFonts w:hint="eastAsia"/>
        </w:rPr>
        <w:t>суфийская</w:t>
      </w:r>
      <w:r>
        <w:t xml:space="preserve">, </w:t>
      </w:r>
      <w:r>
        <w:rPr>
          <w:rFonts w:hint="eastAsia"/>
        </w:rPr>
        <w:t>этическая</w:t>
      </w:r>
      <w:r>
        <w:t xml:space="preserve"> </w:t>
      </w:r>
      <w:r>
        <w:rPr>
          <w:rFonts w:hint="eastAsia"/>
        </w:rPr>
        <w:t>и</w:t>
      </w:r>
      <w:r>
        <w:t xml:space="preserve"> </w:t>
      </w:r>
      <w:r>
        <w:rPr>
          <w:rFonts w:hint="eastAsia"/>
        </w:rPr>
        <w:t>социальная</w:t>
      </w:r>
    </w:p>
    <w:p w14:paraId="3B825FE5" w14:textId="77777777" w:rsidR="00A0102A" w:rsidRDefault="00A0102A" w:rsidP="00A0102A"/>
    <w:p w14:paraId="13A5BAD9" w14:textId="77777777" w:rsidR="00A0102A" w:rsidRDefault="00A0102A" w:rsidP="00A0102A">
      <w:r>
        <w:rPr>
          <w:rFonts w:hint="eastAsia"/>
        </w:rPr>
        <w:t>поэма</w:t>
      </w:r>
    </w:p>
    <w:p w14:paraId="57FDC476" w14:textId="77777777" w:rsidR="00A0102A" w:rsidRDefault="00A0102A" w:rsidP="00A0102A"/>
    <w:p w14:paraId="3D66D475" w14:textId="77777777" w:rsidR="00A0102A" w:rsidRDefault="00A0102A" w:rsidP="00A0102A">
      <w:r>
        <w:t xml:space="preserve">4.1.1. </w:t>
      </w:r>
      <w:r>
        <w:rPr>
          <w:rFonts w:hint="eastAsia"/>
        </w:rPr>
        <w:t>Интеллектуальные</w:t>
      </w:r>
      <w:r>
        <w:t xml:space="preserve"> </w:t>
      </w:r>
      <w:r>
        <w:rPr>
          <w:rFonts w:hint="eastAsia"/>
        </w:rPr>
        <w:t>и</w:t>
      </w:r>
      <w:r>
        <w:t xml:space="preserve"> </w:t>
      </w:r>
      <w:r>
        <w:rPr>
          <w:rFonts w:hint="eastAsia"/>
        </w:rPr>
        <w:t>творческие</w:t>
      </w:r>
      <w:r>
        <w:t xml:space="preserve"> </w:t>
      </w:r>
      <w:r>
        <w:rPr>
          <w:rFonts w:hint="eastAsia"/>
        </w:rPr>
        <w:t>предпосылки</w:t>
      </w:r>
      <w:r>
        <w:t xml:space="preserve"> </w:t>
      </w:r>
      <w:r>
        <w:rPr>
          <w:rFonts w:hint="eastAsia"/>
        </w:rPr>
        <w:t>поэмы</w:t>
      </w:r>
      <w:r>
        <w:t xml:space="preserve"> </w:t>
      </w:r>
      <w:r>
        <w:rPr>
          <w:rFonts w:hint="eastAsia"/>
        </w:rPr>
        <w:t>«</w:t>
      </w:r>
      <w:r>
        <w:rPr>
          <w:rFonts w:hint="eastAsia"/>
        </w:rPr>
        <w:t>Силсилат</w:t>
      </w:r>
      <w:r>
        <w:t>-</w:t>
      </w:r>
      <w:r>
        <w:rPr>
          <w:rFonts w:hint="eastAsia"/>
        </w:rPr>
        <w:t>уз</w:t>
      </w:r>
      <w:r>
        <w:t>-</w:t>
      </w:r>
    </w:p>
    <w:p w14:paraId="2CF1746E" w14:textId="77777777" w:rsidR="00A0102A" w:rsidRDefault="00A0102A" w:rsidP="00A0102A"/>
    <w:p w14:paraId="460C7754" w14:textId="77777777" w:rsidR="00A0102A" w:rsidRDefault="00A0102A" w:rsidP="00A0102A">
      <w:r>
        <w:rPr>
          <w:rFonts w:hint="eastAsia"/>
        </w:rPr>
        <w:t>захаб</w:t>
      </w:r>
      <w:r>
        <w:rPr>
          <w:rFonts w:hint="eastAsia"/>
        </w:rPr>
        <w:t>»</w:t>
      </w:r>
      <w:r>
        <w:t xml:space="preserve"> (</w:t>
      </w:r>
      <w:r>
        <w:rPr>
          <w:rFonts w:hint="eastAsia"/>
        </w:rPr>
        <w:t>«</w:t>
      </w:r>
      <w:r>
        <w:rPr>
          <w:rFonts w:hint="eastAsia"/>
        </w:rPr>
        <w:t>Золотая</w:t>
      </w:r>
      <w:r>
        <w:t xml:space="preserve"> </w:t>
      </w:r>
      <w:r>
        <w:rPr>
          <w:rFonts w:hint="eastAsia"/>
        </w:rPr>
        <w:t>цепь</w:t>
      </w:r>
      <w:r>
        <w:rPr>
          <w:rFonts w:hint="eastAsia"/>
        </w:rPr>
        <w:t>»</w:t>
      </w:r>
      <w:r>
        <w:t>)</w:t>
      </w:r>
    </w:p>
    <w:p w14:paraId="674AA369" w14:textId="77777777" w:rsidR="00A0102A" w:rsidRDefault="00A0102A" w:rsidP="00A0102A"/>
    <w:p w14:paraId="356BE171" w14:textId="77777777" w:rsidR="00A0102A" w:rsidRDefault="00A0102A" w:rsidP="00A0102A">
      <w:r>
        <w:t>4.1.2.</w:t>
      </w:r>
      <w:r>
        <w:rPr>
          <w:rFonts w:hint="eastAsia"/>
        </w:rPr>
        <w:t>Структура</w:t>
      </w:r>
      <w:r>
        <w:t xml:space="preserve"> </w:t>
      </w:r>
      <w:r>
        <w:rPr>
          <w:rFonts w:hint="eastAsia"/>
        </w:rPr>
        <w:t>и</w:t>
      </w:r>
      <w:r>
        <w:t xml:space="preserve"> </w:t>
      </w:r>
      <w:r>
        <w:rPr>
          <w:rFonts w:hint="eastAsia"/>
        </w:rPr>
        <w:t>и</w:t>
      </w:r>
      <w:r>
        <w:t xml:space="preserve"> </w:t>
      </w:r>
      <w:r>
        <w:rPr>
          <w:rFonts w:hint="eastAsia"/>
        </w:rPr>
        <w:t>идейное</w:t>
      </w:r>
      <w:r>
        <w:t xml:space="preserve"> </w:t>
      </w:r>
      <w:r>
        <w:rPr>
          <w:rFonts w:hint="eastAsia"/>
        </w:rPr>
        <w:t>содержание</w:t>
      </w:r>
      <w:r>
        <w:t xml:space="preserve"> </w:t>
      </w:r>
      <w:r>
        <w:rPr>
          <w:rFonts w:hint="eastAsia"/>
        </w:rPr>
        <w:t>поэмы</w:t>
      </w:r>
    </w:p>
    <w:p w14:paraId="06B46DEB" w14:textId="77777777" w:rsidR="00A0102A" w:rsidRDefault="00A0102A" w:rsidP="00A0102A"/>
    <w:p w14:paraId="52E976E2" w14:textId="77777777" w:rsidR="00A0102A" w:rsidRDefault="00A0102A" w:rsidP="00A0102A">
      <w:r>
        <w:t xml:space="preserve">4.2. </w:t>
      </w:r>
      <w:r>
        <w:rPr>
          <w:rFonts w:hint="eastAsia"/>
        </w:rPr>
        <w:t>«</w:t>
      </w:r>
      <w:r>
        <w:rPr>
          <w:rFonts w:hint="eastAsia"/>
        </w:rPr>
        <w:t>Субхат</w:t>
      </w:r>
      <w:r>
        <w:t>-</w:t>
      </w:r>
      <w:r>
        <w:rPr>
          <w:rFonts w:hint="eastAsia"/>
        </w:rPr>
        <w:t>уль</w:t>
      </w:r>
      <w:r>
        <w:t>-</w:t>
      </w:r>
      <w:r>
        <w:rPr>
          <w:rFonts w:hint="eastAsia"/>
        </w:rPr>
        <w:t>аброр</w:t>
      </w:r>
      <w:r>
        <w:rPr>
          <w:rFonts w:hint="eastAsia"/>
        </w:rPr>
        <w:t>»</w:t>
      </w:r>
      <w:r>
        <w:t xml:space="preserve"> (</w:t>
      </w:r>
      <w:r>
        <w:rPr>
          <w:rFonts w:hint="eastAsia"/>
        </w:rPr>
        <w:t>«</w:t>
      </w:r>
      <w:r>
        <w:rPr>
          <w:rFonts w:hint="eastAsia"/>
        </w:rPr>
        <w:t>Четки</w:t>
      </w:r>
      <w:r>
        <w:t xml:space="preserve"> </w:t>
      </w:r>
      <w:r>
        <w:rPr>
          <w:rFonts w:hint="eastAsia"/>
        </w:rPr>
        <w:t>праведных</w:t>
      </w:r>
      <w:r>
        <w:rPr>
          <w:rFonts w:hint="eastAsia"/>
        </w:rPr>
        <w:t>»</w:t>
      </w:r>
      <w:r>
        <w:t xml:space="preserve">) </w:t>
      </w:r>
      <w:r>
        <w:rPr>
          <w:rFonts w:hint="eastAsia"/>
        </w:rPr>
        <w:t>и</w:t>
      </w:r>
      <w:r>
        <w:t xml:space="preserve"> </w:t>
      </w:r>
      <w:r>
        <w:rPr>
          <w:rFonts w:hint="eastAsia"/>
        </w:rPr>
        <w:t>вопросы</w:t>
      </w:r>
      <w:r>
        <w:t xml:space="preserve"> </w:t>
      </w:r>
      <w:r>
        <w:rPr>
          <w:rFonts w:hint="eastAsia"/>
        </w:rPr>
        <w:t>теории</w:t>
      </w:r>
      <w:r>
        <w:t xml:space="preserve"> </w:t>
      </w:r>
      <w:r>
        <w:rPr>
          <w:rFonts w:hint="eastAsia"/>
        </w:rPr>
        <w:t>и</w:t>
      </w:r>
      <w:r>
        <w:t xml:space="preserve"> </w:t>
      </w:r>
      <w:r>
        <w:rPr>
          <w:rFonts w:hint="eastAsia"/>
        </w:rPr>
        <w:t>практики</w:t>
      </w:r>
      <w:r>
        <w:t xml:space="preserve"> </w:t>
      </w:r>
      <w:r>
        <w:rPr>
          <w:rFonts w:hint="eastAsia"/>
        </w:rPr>
        <w:t>суфизма</w:t>
      </w:r>
    </w:p>
    <w:p w14:paraId="6182A3E0" w14:textId="77777777" w:rsidR="00A0102A" w:rsidRDefault="00A0102A" w:rsidP="00A0102A"/>
    <w:p w14:paraId="6BD5B82A" w14:textId="77777777" w:rsidR="00A0102A" w:rsidRDefault="00A0102A" w:rsidP="00A0102A">
      <w:r>
        <w:t xml:space="preserve">4.2.1. </w:t>
      </w:r>
      <w:r>
        <w:rPr>
          <w:rFonts w:hint="eastAsia"/>
        </w:rPr>
        <w:t>Структура</w:t>
      </w:r>
      <w:r>
        <w:t xml:space="preserve"> </w:t>
      </w:r>
      <w:r>
        <w:rPr>
          <w:rFonts w:hint="eastAsia"/>
        </w:rPr>
        <w:t>и</w:t>
      </w:r>
      <w:r>
        <w:t xml:space="preserve"> </w:t>
      </w:r>
      <w:r>
        <w:rPr>
          <w:rFonts w:hint="eastAsia"/>
        </w:rPr>
        <w:t>содержание</w:t>
      </w:r>
      <w:r>
        <w:t xml:space="preserve"> </w:t>
      </w:r>
      <w:r>
        <w:rPr>
          <w:rFonts w:hint="eastAsia"/>
        </w:rPr>
        <w:t>поэмы</w:t>
      </w:r>
    </w:p>
    <w:p w14:paraId="010723C4" w14:textId="77777777" w:rsidR="00A0102A" w:rsidRDefault="00A0102A" w:rsidP="00A0102A"/>
    <w:p w14:paraId="09F3B71A" w14:textId="77777777" w:rsidR="00A0102A" w:rsidRDefault="00A0102A" w:rsidP="00A0102A">
      <w:r>
        <w:t xml:space="preserve">4.2.2. </w:t>
      </w:r>
      <w:r>
        <w:rPr>
          <w:rFonts w:hint="eastAsia"/>
        </w:rPr>
        <w:t>Теоретические</w:t>
      </w:r>
      <w:r>
        <w:t xml:space="preserve"> </w:t>
      </w:r>
      <w:r>
        <w:rPr>
          <w:rFonts w:hint="eastAsia"/>
        </w:rPr>
        <w:t>основы</w:t>
      </w:r>
      <w:r>
        <w:t xml:space="preserve"> </w:t>
      </w:r>
      <w:r>
        <w:rPr>
          <w:rFonts w:hint="eastAsia"/>
        </w:rPr>
        <w:t>мистицизма</w:t>
      </w:r>
      <w:r>
        <w:t xml:space="preserve"> </w:t>
      </w:r>
      <w:r>
        <w:rPr>
          <w:rFonts w:hint="eastAsia"/>
        </w:rPr>
        <w:t>в</w:t>
      </w:r>
      <w:r>
        <w:t xml:space="preserve"> </w:t>
      </w:r>
      <w:r>
        <w:rPr>
          <w:rFonts w:hint="eastAsia"/>
        </w:rPr>
        <w:t>поэме</w:t>
      </w:r>
    </w:p>
    <w:p w14:paraId="65C409F4" w14:textId="77777777" w:rsidR="00A0102A" w:rsidRDefault="00A0102A" w:rsidP="00A0102A"/>
    <w:p w14:paraId="2CBED31C" w14:textId="77777777" w:rsidR="00A0102A" w:rsidRDefault="00A0102A" w:rsidP="00A0102A">
      <w:r>
        <w:t xml:space="preserve">4.2.3. </w:t>
      </w:r>
      <w:r>
        <w:rPr>
          <w:rFonts w:hint="eastAsia"/>
        </w:rPr>
        <w:t>Пояснения</w:t>
      </w:r>
      <w:r>
        <w:t xml:space="preserve"> </w:t>
      </w:r>
      <w:r>
        <w:rPr>
          <w:rFonts w:hint="eastAsia"/>
        </w:rPr>
        <w:t>практических</w:t>
      </w:r>
      <w:r>
        <w:t xml:space="preserve"> </w:t>
      </w:r>
      <w:r>
        <w:rPr>
          <w:rFonts w:hint="eastAsia"/>
        </w:rPr>
        <w:t>основ</w:t>
      </w:r>
      <w:r>
        <w:t xml:space="preserve"> </w:t>
      </w:r>
      <w:r>
        <w:rPr>
          <w:rFonts w:hint="eastAsia"/>
        </w:rPr>
        <w:t>суфизма</w:t>
      </w:r>
      <w:r>
        <w:t xml:space="preserve"> </w:t>
      </w:r>
      <w:r>
        <w:rPr>
          <w:rFonts w:hint="eastAsia"/>
        </w:rPr>
        <w:t>в</w:t>
      </w:r>
      <w:r>
        <w:t xml:space="preserve"> </w:t>
      </w:r>
      <w:r>
        <w:rPr>
          <w:rFonts w:hint="eastAsia"/>
        </w:rPr>
        <w:t>поэме</w:t>
      </w:r>
    </w:p>
    <w:p w14:paraId="2FB5A5E6" w14:textId="77777777" w:rsidR="00A0102A" w:rsidRDefault="00A0102A" w:rsidP="00A0102A"/>
    <w:p w14:paraId="66AA4264" w14:textId="77777777" w:rsidR="00A0102A" w:rsidRDefault="00A0102A" w:rsidP="00A0102A">
      <w:r>
        <w:rPr>
          <w:rFonts w:hint="eastAsia"/>
        </w:rPr>
        <w:t>Заключение</w:t>
      </w:r>
    </w:p>
    <w:p w14:paraId="2CC1EE5D" w14:textId="77777777" w:rsidR="00A0102A" w:rsidRDefault="00A0102A" w:rsidP="00A0102A"/>
    <w:p w14:paraId="57DD40CF" w14:textId="26E23F2D" w:rsidR="00A0102A" w:rsidRPr="00A0102A" w:rsidRDefault="00A0102A" w:rsidP="00A0102A">
      <w:r>
        <w:rPr>
          <w:rFonts w:hint="eastAsia"/>
        </w:rPr>
        <w:t>Библиография</w:t>
      </w:r>
    </w:p>
    <w:sectPr w:rsidR="00A0102A" w:rsidRPr="00A0102A" w:rsidSect="00034F1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9A050" w14:textId="77777777" w:rsidR="00034F14" w:rsidRDefault="00034F14">
      <w:pPr>
        <w:spacing w:after="0" w:line="240" w:lineRule="auto"/>
      </w:pPr>
      <w:r>
        <w:separator/>
      </w:r>
    </w:p>
  </w:endnote>
  <w:endnote w:type="continuationSeparator" w:id="0">
    <w:p w14:paraId="236FCFDE" w14:textId="77777777" w:rsidR="00034F14" w:rsidRDefault="00034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1274A" w14:textId="77777777" w:rsidR="00034F14" w:rsidRDefault="00034F14"/>
    <w:p w14:paraId="1C5D1355" w14:textId="77777777" w:rsidR="00034F14" w:rsidRDefault="00034F14"/>
    <w:p w14:paraId="39BB685D" w14:textId="77777777" w:rsidR="00034F14" w:rsidRDefault="00034F14"/>
    <w:p w14:paraId="659F925F" w14:textId="77777777" w:rsidR="00034F14" w:rsidRDefault="00034F14"/>
    <w:p w14:paraId="35BF3781" w14:textId="77777777" w:rsidR="00034F14" w:rsidRDefault="00034F14"/>
    <w:p w14:paraId="03C12669" w14:textId="77777777" w:rsidR="00034F14" w:rsidRDefault="00034F14"/>
    <w:p w14:paraId="23EB35C1" w14:textId="77777777" w:rsidR="00034F14" w:rsidRDefault="00034F1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0276CA6" wp14:editId="737FF56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64C7F2" w14:textId="77777777" w:rsidR="00034F14" w:rsidRDefault="00034F1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276CA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464C7F2" w14:textId="77777777" w:rsidR="00034F14" w:rsidRDefault="00034F1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179FC04" w14:textId="77777777" w:rsidR="00034F14" w:rsidRDefault="00034F14"/>
    <w:p w14:paraId="0FC5E333" w14:textId="77777777" w:rsidR="00034F14" w:rsidRDefault="00034F14"/>
    <w:p w14:paraId="35A9C26B" w14:textId="77777777" w:rsidR="00034F14" w:rsidRDefault="00034F1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EF5FC69" wp14:editId="0DE0FE0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83F27" w14:textId="77777777" w:rsidR="00034F14" w:rsidRDefault="00034F14"/>
                          <w:p w14:paraId="18BB76F7" w14:textId="77777777" w:rsidR="00034F14" w:rsidRDefault="00034F1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F5FC6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1983F27" w14:textId="77777777" w:rsidR="00034F14" w:rsidRDefault="00034F14"/>
                    <w:p w14:paraId="18BB76F7" w14:textId="77777777" w:rsidR="00034F14" w:rsidRDefault="00034F1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C9440C3" w14:textId="77777777" w:rsidR="00034F14" w:rsidRDefault="00034F14"/>
    <w:p w14:paraId="6E855406" w14:textId="77777777" w:rsidR="00034F14" w:rsidRDefault="00034F14">
      <w:pPr>
        <w:rPr>
          <w:sz w:val="2"/>
          <w:szCs w:val="2"/>
        </w:rPr>
      </w:pPr>
    </w:p>
    <w:p w14:paraId="0BF56C8F" w14:textId="77777777" w:rsidR="00034F14" w:rsidRDefault="00034F14"/>
    <w:p w14:paraId="61525F85" w14:textId="77777777" w:rsidR="00034F14" w:rsidRDefault="00034F14">
      <w:pPr>
        <w:spacing w:after="0" w:line="240" w:lineRule="auto"/>
      </w:pPr>
    </w:p>
  </w:footnote>
  <w:footnote w:type="continuationSeparator" w:id="0">
    <w:p w14:paraId="74ACBC36" w14:textId="77777777" w:rsidR="00034F14" w:rsidRDefault="00034F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4"/>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36833</TotalTime>
  <Pages>4</Pages>
  <Words>430</Words>
  <Characters>2452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5003</cp:revision>
  <cp:lastPrinted>2009-02-06T05:36:00Z</cp:lastPrinted>
  <dcterms:created xsi:type="dcterms:W3CDTF">2024-01-07T13:43:00Z</dcterms:created>
  <dcterms:modified xsi:type="dcterms:W3CDTF">2024-03-06T21:43:00Z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