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F7269B" w:rsidRDefault="00F7269B" w:rsidP="00F7269B">
      <w:r w:rsidRPr="0008368D">
        <w:rPr>
          <w:rFonts w:ascii="Times New Roman" w:eastAsia="Times New Roman" w:hAnsi="Times New Roman" w:cs="Times New Roman"/>
          <w:b/>
          <w:sz w:val="24"/>
          <w:szCs w:val="24"/>
          <w:lang w:eastAsia="ru-RU"/>
        </w:rPr>
        <w:t>Подрігало Ольга Олександрівна</w:t>
      </w:r>
      <w:r w:rsidRPr="0008368D">
        <w:rPr>
          <w:rFonts w:ascii="Times New Roman" w:eastAsia="Times New Roman" w:hAnsi="Times New Roman" w:cs="Times New Roman"/>
          <w:sz w:val="24"/>
          <w:szCs w:val="24"/>
          <w:lang w:eastAsia="ru-RU"/>
        </w:rPr>
        <w:t xml:space="preserve">, доцент кафедри біологічних дисциплін, Харківська державна академія фізичної культури. Назва дисертації: «Теоретико-методичні засади прогнозування успішності спортивної діяльності на етапах базової підготовки». </w:t>
      </w:r>
      <w:r w:rsidRPr="0008368D">
        <w:rPr>
          <w:rFonts w:ascii="Times New Roman" w:eastAsia="Times New Roman" w:hAnsi="Times New Roman" w:cs="Times New Roman"/>
          <w:bCs/>
          <w:iCs/>
          <w:sz w:val="24"/>
          <w:szCs w:val="24"/>
          <w:lang w:eastAsia="ru-RU"/>
        </w:rPr>
        <w:t>Шифр та назва спеціальності</w:t>
      </w:r>
      <w:r w:rsidRPr="0008368D">
        <w:rPr>
          <w:rFonts w:ascii="Times New Roman" w:eastAsia="Times New Roman" w:hAnsi="Times New Roman" w:cs="Times New Roman"/>
          <w:sz w:val="24"/>
          <w:szCs w:val="24"/>
          <w:lang w:eastAsia="ru-RU"/>
        </w:rPr>
        <w:t xml:space="preserve"> – 24.00.01 – олімпійський і професійний спорт. </w:t>
      </w:r>
      <w:r w:rsidRPr="0008368D">
        <w:rPr>
          <w:rFonts w:ascii="Times New Roman" w:eastAsia="Times New Roman" w:hAnsi="Times New Roman" w:cs="Times New Roman"/>
          <w:bCs/>
          <w:iCs/>
          <w:sz w:val="24"/>
          <w:szCs w:val="24"/>
          <w:lang w:eastAsia="ru-RU"/>
        </w:rPr>
        <w:t>Спецрада</w:t>
      </w:r>
      <w:r w:rsidRPr="0008368D">
        <w:rPr>
          <w:rFonts w:ascii="Times New Roman" w:eastAsia="Times New Roman" w:hAnsi="Times New Roman" w:cs="Times New Roman"/>
          <w:sz w:val="24"/>
          <w:szCs w:val="24"/>
          <w:lang w:eastAsia="ru-RU"/>
        </w:rPr>
        <w:t xml:space="preserve"> Д 26.829.01 Національного університету фізичного виховання і спорту України</w:t>
      </w:r>
    </w:p>
    <w:sectPr w:rsidR="00A91CAB" w:rsidRPr="00F7269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F7269B" w:rsidRPr="00F7269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3C2AA-E858-49FF-B2F3-6B515B10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2021-02-16T19:26:00Z</dcterms:created>
  <dcterms:modified xsi:type="dcterms:W3CDTF">2021-02-24T22:12:00Z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