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95C1" w14:textId="502234D5" w:rsidR="002738AE" w:rsidRDefault="00C154CF" w:rsidP="00C154CF">
      <w:r w:rsidRPr="00C154CF">
        <w:rPr>
          <w:rFonts w:hint="eastAsia"/>
        </w:rPr>
        <w:t>Пономарев</w:t>
      </w:r>
      <w:r w:rsidRPr="00C154CF">
        <w:t xml:space="preserve"> </w:t>
      </w:r>
      <w:r w:rsidRPr="00C154CF">
        <w:rPr>
          <w:rFonts w:hint="eastAsia"/>
        </w:rPr>
        <w:t>Булат</w:t>
      </w:r>
      <w:r w:rsidRPr="00C154CF">
        <w:t xml:space="preserve"> </w:t>
      </w:r>
      <w:r w:rsidRPr="00C154CF">
        <w:rPr>
          <w:rFonts w:hint="eastAsia"/>
        </w:rPr>
        <w:t>Аскарович</w:t>
      </w:r>
      <w:r>
        <w:t xml:space="preserve"> </w:t>
      </w:r>
      <w:r w:rsidRPr="00C154CF">
        <w:rPr>
          <w:rFonts w:hint="eastAsia"/>
        </w:rPr>
        <w:t>Соглашение</w:t>
      </w:r>
      <w:r w:rsidRPr="00C154CF">
        <w:t xml:space="preserve"> </w:t>
      </w:r>
      <w:r w:rsidRPr="00C154CF">
        <w:rPr>
          <w:rFonts w:hint="eastAsia"/>
        </w:rPr>
        <w:t>о</w:t>
      </w:r>
      <w:r w:rsidRPr="00C154CF">
        <w:t xml:space="preserve"> </w:t>
      </w:r>
      <w:r w:rsidRPr="00C154CF">
        <w:rPr>
          <w:rFonts w:hint="eastAsia"/>
        </w:rPr>
        <w:t>государственно</w:t>
      </w:r>
      <w:r w:rsidRPr="00C154CF">
        <w:t>-</w:t>
      </w:r>
      <w:r w:rsidRPr="00C154CF">
        <w:rPr>
          <w:rFonts w:hint="eastAsia"/>
        </w:rPr>
        <w:t>частном</w:t>
      </w:r>
      <w:r w:rsidRPr="00C154CF">
        <w:t xml:space="preserve"> </w:t>
      </w:r>
      <w:r w:rsidRPr="00C154CF">
        <w:rPr>
          <w:rFonts w:hint="eastAsia"/>
        </w:rPr>
        <w:t>партнерстве</w:t>
      </w:r>
      <w:r w:rsidRPr="00C154CF">
        <w:t xml:space="preserve"> </w:t>
      </w:r>
      <w:r w:rsidRPr="00C154CF">
        <w:rPr>
          <w:rFonts w:hint="eastAsia"/>
        </w:rPr>
        <w:t>в</w:t>
      </w:r>
      <w:r w:rsidRPr="00C154CF">
        <w:t xml:space="preserve"> </w:t>
      </w:r>
      <w:r w:rsidRPr="00C154CF">
        <w:rPr>
          <w:rFonts w:hint="eastAsia"/>
        </w:rPr>
        <w:t>гражданском</w:t>
      </w:r>
      <w:r w:rsidRPr="00C154CF">
        <w:t xml:space="preserve"> </w:t>
      </w:r>
      <w:r w:rsidRPr="00C154CF">
        <w:rPr>
          <w:rFonts w:hint="eastAsia"/>
        </w:rPr>
        <w:t>праве</w:t>
      </w:r>
      <w:r w:rsidRPr="00C154CF">
        <w:t xml:space="preserve"> </w:t>
      </w:r>
      <w:r w:rsidRPr="00C154CF">
        <w:rPr>
          <w:rFonts w:hint="eastAsia"/>
        </w:rPr>
        <w:t>России</w:t>
      </w:r>
    </w:p>
    <w:p w14:paraId="6DD6B368" w14:textId="77777777" w:rsidR="00C154CF" w:rsidRDefault="00C154CF" w:rsidP="00C154CF">
      <w:r>
        <w:rPr>
          <w:rFonts w:hint="eastAsia"/>
        </w:rPr>
        <w:t>ОГЛАВЛЕНИЕ</w:t>
      </w:r>
      <w:r>
        <w:t xml:space="preserve"> </w:t>
      </w:r>
      <w:r>
        <w:rPr>
          <w:rFonts w:hint="eastAsia"/>
        </w:rPr>
        <w:t>ДИССЕРТАЦИИ</w:t>
      </w:r>
    </w:p>
    <w:p w14:paraId="60AD7BB7" w14:textId="77777777" w:rsidR="00C154CF" w:rsidRDefault="00C154CF" w:rsidP="00C154CF">
      <w:r>
        <w:rPr>
          <w:rFonts w:hint="eastAsia"/>
        </w:rPr>
        <w:t>кандидат</w:t>
      </w:r>
      <w:r>
        <w:t xml:space="preserve"> </w:t>
      </w:r>
      <w:r>
        <w:rPr>
          <w:rFonts w:hint="eastAsia"/>
        </w:rPr>
        <w:t>наук</w:t>
      </w:r>
      <w:r>
        <w:t xml:space="preserve"> </w:t>
      </w:r>
      <w:r>
        <w:rPr>
          <w:rFonts w:hint="eastAsia"/>
        </w:rPr>
        <w:t>Пономарев</w:t>
      </w:r>
      <w:r>
        <w:t xml:space="preserve"> </w:t>
      </w:r>
      <w:r>
        <w:rPr>
          <w:rFonts w:hint="eastAsia"/>
        </w:rPr>
        <w:t>Булат</w:t>
      </w:r>
      <w:r>
        <w:t xml:space="preserve"> </w:t>
      </w:r>
      <w:r>
        <w:rPr>
          <w:rFonts w:hint="eastAsia"/>
        </w:rPr>
        <w:t>Аскарович</w:t>
      </w:r>
    </w:p>
    <w:p w14:paraId="7A6FFAB6" w14:textId="77777777" w:rsidR="00C154CF" w:rsidRDefault="00C154CF" w:rsidP="00C154CF">
      <w:r>
        <w:rPr>
          <w:rFonts w:hint="eastAsia"/>
        </w:rPr>
        <w:t>Введение</w:t>
      </w:r>
    </w:p>
    <w:p w14:paraId="34F21327" w14:textId="77777777" w:rsidR="00C154CF" w:rsidRDefault="00C154CF" w:rsidP="00C154CF"/>
    <w:p w14:paraId="45D57C89" w14:textId="77777777" w:rsidR="00C154CF" w:rsidRDefault="00C154CF" w:rsidP="00C154CF">
      <w:r>
        <w:rPr>
          <w:rFonts w:hint="eastAsia"/>
        </w:rPr>
        <w:t>Глава</w:t>
      </w:r>
      <w:r>
        <w:t xml:space="preserve"> I. </w:t>
      </w:r>
      <w:r>
        <w:rPr>
          <w:rFonts w:hint="eastAsia"/>
        </w:rPr>
        <w:t>Общая</w:t>
      </w:r>
      <w:r>
        <w:t xml:space="preserve"> </w:t>
      </w:r>
      <w:r>
        <w:rPr>
          <w:rFonts w:hint="eastAsia"/>
        </w:rPr>
        <w:t>характеристика</w:t>
      </w:r>
      <w:r>
        <w:t xml:space="preserve"> </w:t>
      </w:r>
      <w:r>
        <w:rPr>
          <w:rFonts w:hint="eastAsia"/>
        </w:rPr>
        <w:t>соглашения</w:t>
      </w:r>
      <w:r>
        <w:t xml:space="preserve"> </w:t>
      </w:r>
      <w:r>
        <w:rPr>
          <w:rFonts w:hint="eastAsia"/>
        </w:rPr>
        <w:t>о</w:t>
      </w:r>
      <w:r>
        <w:t xml:space="preserve"> </w:t>
      </w:r>
      <w:r>
        <w:rPr>
          <w:rFonts w:hint="eastAsia"/>
        </w:rPr>
        <w:t>государственно</w:t>
      </w:r>
      <w:r>
        <w:t>-</w:t>
      </w:r>
      <w:r>
        <w:rPr>
          <w:rFonts w:hint="eastAsia"/>
        </w:rPr>
        <w:t>частном</w:t>
      </w:r>
      <w:r>
        <w:t xml:space="preserve"> </w:t>
      </w:r>
      <w:r>
        <w:rPr>
          <w:rFonts w:hint="eastAsia"/>
        </w:rPr>
        <w:t>партнерстве</w:t>
      </w:r>
      <w:r>
        <w:t xml:space="preserve">: </w:t>
      </w:r>
      <w:r>
        <w:rPr>
          <w:rFonts w:hint="eastAsia"/>
        </w:rPr>
        <w:t>гражданско</w:t>
      </w:r>
      <w:r>
        <w:t>-</w:t>
      </w:r>
      <w:r>
        <w:rPr>
          <w:rFonts w:hint="eastAsia"/>
        </w:rPr>
        <w:t>правовые</w:t>
      </w:r>
      <w:r>
        <w:t xml:space="preserve"> </w:t>
      </w:r>
      <w:r>
        <w:rPr>
          <w:rFonts w:hint="eastAsia"/>
        </w:rPr>
        <w:t>аспекты</w:t>
      </w:r>
    </w:p>
    <w:p w14:paraId="2A17648B" w14:textId="77777777" w:rsidR="00C154CF" w:rsidRDefault="00C154CF" w:rsidP="00C154CF"/>
    <w:p w14:paraId="5E78FAFE" w14:textId="77777777" w:rsidR="00C154CF" w:rsidRDefault="00C154CF" w:rsidP="00C154CF">
      <w:r>
        <w:rPr>
          <w:rFonts w:hint="eastAsia"/>
        </w:rPr>
        <w:t>§</w:t>
      </w:r>
      <w:r>
        <w:t xml:space="preserve"> 1. </w:t>
      </w:r>
      <w:r>
        <w:rPr>
          <w:rFonts w:hint="eastAsia"/>
        </w:rPr>
        <w:t>Понятие</w:t>
      </w:r>
      <w:r>
        <w:t xml:space="preserve"> </w:t>
      </w:r>
      <w:r>
        <w:rPr>
          <w:rFonts w:hint="eastAsia"/>
        </w:rPr>
        <w:t>и</w:t>
      </w:r>
      <w:r>
        <w:t xml:space="preserve"> </w:t>
      </w:r>
      <w:r>
        <w:rPr>
          <w:rFonts w:hint="eastAsia"/>
        </w:rPr>
        <w:t>предмет</w:t>
      </w:r>
      <w:r>
        <w:t xml:space="preserve"> </w:t>
      </w:r>
      <w:r>
        <w:rPr>
          <w:rFonts w:hint="eastAsia"/>
        </w:rPr>
        <w:t>соглашения</w:t>
      </w:r>
      <w:r>
        <w:t xml:space="preserve"> </w:t>
      </w:r>
      <w:r>
        <w:rPr>
          <w:rFonts w:hint="eastAsia"/>
        </w:rPr>
        <w:t>о</w:t>
      </w:r>
      <w:r>
        <w:t xml:space="preserve"> </w:t>
      </w:r>
      <w:r>
        <w:rPr>
          <w:rFonts w:hint="eastAsia"/>
        </w:rPr>
        <w:t>государственно</w:t>
      </w:r>
      <w:r>
        <w:t>-</w:t>
      </w:r>
      <w:r>
        <w:rPr>
          <w:rFonts w:hint="eastAsia"/>
        </w:rPr>
        <w:t>частном</w:t>
      </w:r>
    </w:p>
    <w:p w14:paraId="6241BB96" w14:textId="77777777" w:rsidR="00C154CF" w:rsidRDefault="00C154CF" w:rsidP="00C154CF"/>
    <w:p w14:paraId="0EC6571E" w14:textId="77777777" w:rsidR="00C154CF" w:rsidRDefault="00C154CF" w:rsidP="00C154CF">
      <w:r>
        <w:rPr>
          <w:rFonts w:hint="eastAsia"/>
        </w:rPr>
        <w:t>партнерстве</w:t>
      </w:r>
    </w:p>
    <w:p w14:paraId="6A08C368" w14:textId="77777777" w:rsidR="00C154CF" w:rsidRDefault="00C154CF" w:rsidP="00C154CF"/>
    <w:p w14:paraId="6D3D5EBF" w14:textId="77777777" w:rsidR="00C154CF" w:rsidRDefault="00C154CF" w:rsidP="00C154CF">
      <w:r>
        <w:rPr>
          <w:rFonts w:hint="eastAsia"/>
        </w:rPr>
        <w:t>§</w:t>
      </w:r>
      <w:r>
        <w:t xml:space="preserve"> 2. </w:t>
      </w:r>
      <w:r>
        <w:rPr>
          <w:rFonts w:hint="eastAsia"/>
        </w:rPr>
        <w:t>Правовая</w:t>
      </w:r>
      <w:r>
        <w:t xml:space="preserve"> </w:t>
      </w:r>
      <w:r>
        <w:rPr>
          <w:rFonts w:hint="eastAsia"/>
        </w:rPr>
        <w:t>природа</w:t>
      </w:r>
      <w:r>
        <w:t xml:space="preserve"> </w:t>
      </w:r>
      <w:r>
        <w:rPr>
          <w:rFonts w:hint="eastAsia"/>
        </w:rPr>
        <w:t>соглашения</w:t>
      </w:r>
      <w:r>
        <w:t xml:space="preserve"> </w:t>
      </w:r>
      <w:r>
        <w:rPr>
          <w:rFonts w:hint="eastAsia"/>
        </w:rPr>
        <w:t>о</w:t>
      </w:r>
      <w:r>
        <w:t xml:space="preserve"> </w:t>
      </w:r>
      <w:r>
        <w:rPr>
          <w:rFonts w:hint="eastAsia"/>
        </w:rPr>
        <w:t>государственно</w:t>
      </w:r>
      <w:r>
        <w:t>-</w:t>
      </w:r>
      <w:r>
        <w:rPr>
          <w:rFonts w:hint="eastAsia"/>
        </w:rPr>
        <w:t>частном</w:t>
      </w:r>
      <w:r>
        <w:t xml:space="preserve"> </w:t>
      </w:r>
      <w:r>
        <w:rPr>
          <w:rFonts w:hint="eastAsia"/>
        </w:rPr>
        <w:t>партнерстве</w:t>
      </w:r>
      <w:r>
        <w:t xml:space="preserve"> </w:t>
      </w:r>
      <w:r>
        <w:rPr>
          <w:rFonts w:hint="eastAsia"/>
        </w:rPr>
        <w:t>и</w:t>
      </w:r>
    </w:p>
    <w:p w14:paraId="6668A9CA" w14:textId="77777777" w:rsidR="00C154CF" w:rsidRDefault="00C154CF" w:rsidP="00C154CF"/>
    <w:p w14:paraId="58469382" w14:textId="77777777" w:rsidR="00C154CF" w:rsidRDefault="00C154CF" w:rsidP="00C154CF">
      <w:r>
        <w:rPr>
          <w:rFonts w:hint="eastAsia"/>
        </w:rPr>
        <w:t>его</w:t>
      </w:r>
      <w:r>
        <w:t xml:space="preserve"> </w:t>
      </w:r>
      <w:r>
        <w:rPr>
          <w:rFonts w:hint="eastAsia"/>
        </w:rPr>
        <w:t>отличие</w:t>
      </w:r>
      <w:r>
        <w:t xml:space="preserve"> </w:t>
      </w:r>
      <w:r>
        <w:rPr>
          <w:rFonts w:hint="eastAsia"/>
        </w:rPr>
        <w:t>от</w:t>
      </w:r>
      <w:r>
        <w:t xml:space="preserve"> </w:t>
      </w:r>
      <w:r>
        <w:rPr>
          <w:rFonts w:hint="eastAsia"/>
        </w:rPr>
        <w:t>сходных</w:t>
      </w:r>
      <w:r>
        <w:t xml:space="preserve"> </w:t>
      </w:r>
      <w:r>
        <w:rPr>
          <w:rFonts w:hint="eastAsia"/>
        </w:rPr>
        <w:t>договорных</w:t>
      </w:r>
      <w:r>
        <w:t xml:space="preserve"> </w:t>
      </w:r>
      <w:r>
        <w:rPr>
          <w:rFonts w:hint="eastAsia"/>
        </w:rPr>
        <w:t>конструкций</w:t>
      </w:r>
    </w:p>
    <w:p w14:paraId="2695B600" w14:textId="77777777" w:rsidR="00C154CF" w:rsidRDefault="00C154CF" w:rsidP="00C154CF"/>
    <w:p w14:paraId="5873D452" w14:textId="77777777" w:rsidR="00C154CF" w:rsidRDefault="00C154CF" w:rsidP="00C154CF">
      <w:r>
        <w:rPr>
          <w:rFonts w:hint="eastAsia"/>
        </w:rPr>
        <w:t>§</w:t>
      </w:r>
      <w:r>
        <w:t xml:space="preserve"> 3. </w:t>
      </w:r>
      <w:r>
        <w:rPr>
          <w:rFonts w:hint="eastAsia"/>
        </w:rPr>
        <w:t>Гражданско</w:t>
      </w:r>
      <w:r>
        <w:t>-</w:t>
      </w:r>
      <w:r>
        <w:rPr>
          <w:rFonts w:hint="eastAsia"/>
        </w:rPr>
        <w:t>правовые</w:t>
      </w:r>
      <w:r>
        <w:t xml:space="preserve"> </w:t>
      </w:r>
      <w:r>
        <w:rPr>
          <w:rFonts w:hint="eastAsia"/>
        </w:rPr>
        <w:t>гарантии</w:t>
      </w:r>
      <w:r>
        <w:t xml:space="preserve"> </w:t>
      </w:r>
      <w:r>
        <w:rPr>
          <w:rFonts w:hint="eastAsia"/>
        </w:rPr>
        <w:t>как</w:t>
      </w:r>
      <w:r>
        <w:t xml:space="preserve"> </w:t>
      </w:r>
      <w:r>
        <w:rPr>
          <w:rFonts w:hint="eastAsia"/>
        </w:rPr>
        <w:t>средство</w:t>
      </w:r>
      <w:r>
        <w:t xml:space="preserve"> </w:t>
      </w:r>
      <w:r>
        <w:rPr>
          <w:rFonts w:hint="eastAsia"/>
        </w:rPr>
        <w:t>обеспечения</w:t>
      </w:r>
      <w:r>
        <w:t xml:space="preserve"> </w:t>
      </w:r>
      <w:r>
        <w:rPr>
          <w:rFonts w:hint="eastAsia"/>
        </w:rPr>
        <w:t>частных</w:t>
      </w:r>
      <w:r>
        <w:t xml:space="preserve"> </w:t>
      </w:r>
      <w:r>
        <w:rPr>
          <w:rFonts w:hint="eastAsia"/>
        </w:rPr>
        <w:t>и</w:t>
      </w:r>
      <w:r>
        <w:t xml:space="preserve"> </w:t>
      </w:r>
      <w:r>
        <w:rPr>
          <w:rFonts w:hint="eastAsia"/>
        </w:rPr>
        <w:t>публичных</w:t>
      </w:r>
      <w:r>
        <w:t xml:space="preserve"> </w:t>
      </w:r>
      <w:r>
        <w:rPr>
          <w:rFonts w:hint="eastAsia"/>
        </w:rPr>
        <w:t>интересов</w:t>
      </w:r>
      <w:r>
        <w:t xml:space="preserve"> </w:t>
      </w:r>
      <w:r>
        <w:rPr>
          <w:rFonts w:hint="eastAsia"/>
        </w:rPr>
        <w:t>в</w:t>
      </w:r>
      <w:r>
        <w:t xml:space="preserve"> </w:t>
      </w:r>
      <w:r>
        <w:rPr>
          <w:rFonts w:hint="eastAsia"/>
        </w:rPr>
        <w:t>соглашении</w:t>
      </w:r>
      <w:r>
        <w:t xml:space="preserve"> </w:t>
      </w:r>
      <w:r>
        <w:rPr>
          <w:rFonts w:hint="eastAsia"/>
        </w:rPr>
        <w:t>о</w:t>
      </w:r>
      <w:r>
        <w:t xml:space="preserve"> </w:t>
      </w:r>
      <w:r>
        <w:rPr>
          <w:rFonts w:hint="eastAsia"/>
        </w:rPr>
        <w:t>государственно</w:t>
      </w:r>
      <w:r>
        <w:t>-</w:t>
      </w:r>
      <w:r>
        <w:rPr>
          <w:rFonts w:hint="eastAsia"/>
        </w:rPr>
        <w:t>частном</w:t>
      </w:r>
    </w:p>
    <w:p w14:paraId="6EA54213" w14:textId="77777777" w:rsidR="00C154CF" w:rsidRDefault="00C154CF" w:rsidP="00C154CF"/>
    <w:p w14:paraId="54E4CF82" w14:textId="77777777" w:rsidR="00C154CF" w:rsidRDefault="00C154CF" w:rsidP="00C154CF">
      <w:r>
        <w:rPr>
          <w:rFonts w:hint="eastAsia"/>
        </w:rPr>
        <w:t>партнерстве</w:t>
      </w:r>
    </w:p>
    <w:p w14:paraId="68F98AC3" w14:textId="77777777" w:rsidR="00C154CF" w:rsidRDefault="00C154CF" w:rsidP="00C154CF"/>
    <w:p w14:paraId="484D4131" w14:textId="77777777" w:rsidR="00C154CF" w:rsidRDefault="00C154CF" w:rsidP="00C154CF">
      <w:r>
        <w:rPr>
          <w:rFonts w:hint="eastAsia"/>
        </w:rPr>
        <w:t>Глава</w:t>
      </w:r>
      <w:r>
        <w:t xml:space="preserve"> II. </w:t>
      </w:r>
      <w:r>
        <w:rPr>
          <w:rFonts w:hint="eastAsia"/>
        </w:rPr>
        <w:t>Элементы</w:t>
      </w:r>
      <w:r>
        <w:t xml:space="preserve"> </w:t>
      </w:r>
      <w:r>
        <w:rPr>
          <w:rFonts w:hint="eastAsia"/>
        </w:rPr>
        <w:t>соглашения</w:t>
      </w:r>
      <w:r>
        <w:t xml:space="preserve"> </w:t>
      </w:r>
      <w:r>
        <w:rPr>
          <w:rFonts w:hint="eastAsia"/>
        </w:rPr>
        <w:t>о</w:t>
      </w:r>
      <w:r>
        <w:t xml:space="preserve"> </w:t>
      </w:r>
      <w:r>
        <w:rPr>
          <w:rFonts w:hint="eastAsia"/>
        </w:rPr>
        <w:t>государственно</w:t>
      </w:r>
      <w:r>
        <w:t>-</w:t>
      </w:r>
      <w:r>
        <w:rPr>
          <w:rFonts w:hint="eastAsia"/>
        </w:rPr>
        <w:t>частном</w:t>
      </w:r>
    </w:p>
    <w:p w14:paraId="56CAD349" w14:textId="77777777" w:rsidR="00C154CF" w:rsidRDefault="00C154CF" w:rsidP="00C154CF"/>
    <w:p w14:paraId="3E18733B" w14:textId="77777777" w:rsidR="00C154CF" w:rsidRDefault="00C154CF" w:rsidP="00C154CF">
      <w:r>
        <w:rPr>
          <w:rFonts w:hint="eastAsia"/>
        </w:rPr>
        <w:t>партнерстве</w:t>
      </w:r>
    </w:p>
    <w:p w14:paraId="4B0984DC" w14:textId="77777777" w:rsidR="00C154CF" w:rsidRDefault="00C154CF" w:rsidP="00C154CF"/>
    <w:p w14:paraId="473AD160" w14:textId="77777777" w:rsidR="00C154CF" w:rsidRDefault="00C154CF" w:rsidP="00C154CF">
      <w:r>
        <w:rPr>
          <w:rFonts w:hint="eastAsia"/>
        </w:rPr>
        <w:t>§</w:t>
      </w:r>
      <w:r>
        <w:t xml:space="preserve"> 1. </w:t>
      </w:r>
      <w:r>
        <w:rPr>
          <w:rFonts w:hint="eastAsia"/>
        </w:rPr>
        <w:t>Существенные</w:t>
      </w:r>
      <w:r>
        <w:t xml:space="preserve"> </w:t>
      </w:r>
      <w:r>
        <w:rPr>
          <w:rFonts w:hint="eastAsia"/>
        </w:rPr>
        <w:t>условия</w:t>
      </w:r>
      <w:r>
        <w:t xml:space="preserve"> </w:t>
      </w:r>
      <w:r>
        <w:rPr>
          <w:rFonts w:hint="eastAsia"/>
        </w:rPr>
        <w:t>соглашения</w:t>
      </w:r>
      <w:r>
        <w:t xml:space="preserve"> </w:t>
      </w:r>
      <w:r>
        <w:rPr>
          <w:rFonts w:hint="eastAsia"/>
        </w:rPr>
        <w:t>о</w:t>
      </w:r>
      <w:r>
        <w:t xml:space="preserve"> </w:t>
      </w:r>
      <w:r>
        <w:rPr>
          <w:rFonts w:hint="eastAsia"/>
        </w:rPr>
        <w:t>государственно</w:t>
      </w:r>
      <w:r>
        <w:t>-</w:t>
      </w:r>
      <w:r>
        <w:rPr>
          <w:rFonts w:hint="eastAsia"/>
        </w:rPr>
        <w:t>частном</w:t>
      </w:r>
    </w:p>
    <w:p w14:paraId="367F2778" w14:textId="77777777" w:rsidR="00C154CF" w:rsidRDefault="00C154CF" w:rsidP="00C154CF"/>
    <w:p w14:paraId="4719E708" w14:textId="77777777" w:rsidR="00C154CF" w:rsidRDefault="00C154CF" w:rsidP="00C154CF">
      <w:r>
        <w:rPr>
          <w:rFonts w:hint="eastAsia"/>
        </w:rPr>
        <w:t>партнерстве</w:t>
      </w:r>
    </w:p>
    <w:p w14:paraId="47C0FFD6" w14:textId="77777777" w:rsidR="00C154CF" w:rsidRDefault="00C154CF" w:rsidP="00C154CF"/>
    <w:p w14:paraId="52239E17" w14:textId="77777777" w:rsidR="00C154CF" w:rsidRDefault="00C154CF" w:rsidP="00C154CF">
      <w:r>
        <w:rPr>
          <w:rFonts w:hint="eastAsia"/>
        </w:rPr>
        <w:t>§</w:t>
      </w:r>
      <w:r>
        <w:t xml:space="preserve"> 2. </w:t>
      </w:r>
      <w:r>
        <w:rPr>
          <w:rFonts w:hint="eastAsia"/>
        </w:rPr>
        <w:t>Правовой</w:t>
      </w:r>
      <w:r>
        <w:t xml:space="preserve"> </w:t>
      </w:r>
      <w:r>
        <w:rPr>
          <w:rFonts w:hint="eastAsia"/>
        </w:rPr>
        <w:t>статус</w:t>
      </w:r>
      <w:r>
        <w:t xml:space="preserve"> </w:t>
      </w:r>
      <w:r>
        <w:rPr>
          <w:rFonts w:hint="eastAsia"/>
        </w:rPr>
        <w:t>сторон</w:t>
      </w:r>
      <w:r>
        <w:t xml:space="preserve"> </w:t>
      </w:r>
      <w:r>
        <w:rPr>
          <w:rFonts w:hint="eastAsia"/>
        </w:rPr>
        <w:t>соглашения</w:t>
      </w:r>
      <w:r>
        <w:t xml:space="preserve"> </w:t>
      </w:r>
      <w:r>
        <w:rPr>
          <w:rFonts w:hint="eastAsia"/>
        </w:rPr>
        <w:t>о</w:t>
      </w:r>
      <w:r>
        <w:t xml:space="preserve"> </w:t>
      </w:r>
      <w:r>
        <w:rPr>
          <w:rFonts w:hint="eastAsia"/>
        </w:rPr>
        <w:t>государственно</w:t>
      </w:r>
      <w:r>
        <w:t>-</w:t>
      </w:r>
      <w:r>
        <w:rPr>
          <w:rFonts w:hint="eastAsia"/>
        </w:rPr>
        <w:t>частном</w:t>
      </w:r>
    </w:p>
    <w:p w14:paraId="3B74C108" w14:textId="77777777" w:rsidR="00C154CF" w:rsidRDefault="00C154CF" w:rsidP="00C154CF"/>
    <w:p w14:paraId="091E203C" w14:textId="77777777" w:rsidR="00C154CF" w:rsidRDefault="00C154CF" w:rsidP="00C154CF">
      <w:r>
        <w:rPr>
          <w:rFonts w:hint="eastAsia"/>
        </w:rPr>
        <w:t>партнерстве</w:t>
      </w:r>
    </w:p>
    <w:p w14:paraId="63C7467B" w14:textId="77777777" w:rsidR="00C154CF" w:rsidRDefault="00C154CF" w:rsidP="00C154CF"/>
    <w:p w14:paraId="6EE7CEB9" w14:textId="77777777" w:rsidR="00C154CF" w:rsidRDefault="00C154CF" w:rsidP="00C154CF">
      <w:r>
        <w:rPr>
          <w:rFonts w:hint="eastAsia"/>
        </w:rPr>
        <w:t>§</w:t>
      </w:r>
      <w:r>
        <w:t xml:space="preserve"> 3. </w:t>
      </w:r>
      <w:r>
        <w:rPr>
          <w:rFonts w:hint="eastAsia"/>
        </w:rPr>
        <w:t>Гражданско</w:t>
      </w:r>
      <w:r>
        <w:t>-</w:t>
      </w:r>
      <w:r>
        <w:rPr>
          <w:rFonts w:hint="eastAsia"/>
        </w:rPr>
        <w:t>правовая</w:t>
      </w:r>
      <w:r>
        <w:t xml:space="preserve"> </w:t>
      </w:r>
      <w:r>
        <w:rPr>
          <w:rFonts w:hint="eastAsia"/>
        </w:rPr>
        <w:t>ответственность</w:t>
      </w:r>
      <w:r>
        <w:t xml:space="preserve"> </w:t>
      </w:r>
      <w:r>
        <w:rPr>
          <w:rFonts w:hint="eastAsia"/>
        </w:rPr>
        <w:t>сторон</w:t>
      </w:r>
      <w:r>
        <w:t xml:space="preserve"> </w:t>
      </w:r>
      <w:r>
        <w:rPr>
          <w:rFonts w:hint="eastAsia"/>
        </w:rPr>
        <w:t>соглашения</w:t>
      </w:r>
      <w:r>
        <w:t xml:space="preserve"> </w:t>
      </w:r>
      <w:r>
        <w:rPr>
          <w:rFonts w:hint="eastAsia"/>
        </w:rPr>
        <w:t>о</w:t>
      </w:r>
    </w:p>
    <w:p w14:paraId="4DF27A94" w14:textId="77777777" w:rsidR="00C154CF" w:rsidRDefault="00C154CF" w:rsidP="00C154CF"/>
    <w:p w14:paraId="6A5564D7" w14:textId="77777777" w:rsidR="00C154CF" w:rsidRDefault="00C154CF" w:rsidP="00C154CF">
      <w:r>
        <w:rPr>
          <w:rFonts w:hint="eastAsia"/>
        </w:rPr>
        <w:t>государственно</w:t>
      </w:r>
      <w:r>
        <w:t>-</w:t>
      </w:r>
      <w:r>
        <w:rPr>
          <w:rFonts w:hint="eastAsia"/>
        </w:rPr>
        <w:t>частном</w:t>
      </w:r>
      <w:r>
        <w:t xml:space="preserve"> </w:t>
      </w:r>
      <w:r>
        <w:rPr>
          <w:rFonts w:hint="eastAsia"/>
        </w:rPr>
        <w:t>партнерстве</w:t>
      </w:r>
    </w:p>
    <w:p w14:paraId="690A8D94" w14:textId="77777777" w:rsidR="00C154CF" w:rsidRDefault="00C154CF" w:rsidP="00C154CF"/>
    <w:p w14:paraId="54E6622C" w14:textId="77777777" w:rsidR="00C154CF" w:rsidRDefault="00C154CF" w:rsidP="00C154CF">
      <w:r>
        <w:rPr>
          <w:rFonts w:hint="eastAsia"/>
        </w:rPr>
        <w:t>Глава</w:t>
      </w:r>
      <w:r>
        <w:t xml:space="preserve"> III. </w:t>
      </w:r>
      <w:r>
        <w:rPr>
          <w:rFonts w:hint="eastAsia"/>
        </w:rPr>
        <w:t>Порядок</w:t>
      </w:r>
      <w:r>
        <w:t xml:space="preserve"> </w:t>
      </w:r>
      <w:r>
        <w:rPr>
          <w:rFonts w:hint="eastAsia"/>
        </w:rPr>
        <w:t>заключения</w:t>
      </w:r>
      <w:r>
        <w:t xml:space="preserve">, </w:t>
      </w:r>
      <w:r>
        <w:rPr>
          <w:rFonts w:hint="eastAsia"/>
        </w:rPr>
        <w:t>изменения</w:t>
      </w:r>
      <w:r>
        <w:t xml:space="preserve"> </w:t>
      </w:r>
      <w:r>
        <w:rPr>
          <w:rFonts w:hint="eastAsia"/>
        </w:rPr>
        <w:t>и</w:t>
      </w:r>
      <w:r>
        <w:t xml:space="preserve"> </w:t>
      </w:r>
      <w:r>
        <w:rPr>
          <w:rFonts w:hint="eastAsia"/>
        </w:rPr>
        <w:t>расторжения</w:t>
      </w:r>
      <w:r>
        <w:t xml:space="preserve"> </w:t>
      </w:r>
      <w:r>
        <w:rPr>
          <w:rFonts w:hint="eastAsia"/>
        </w:rPr>
        <w:t>соглашения</w:t>
      </w:r>
      <w:r>
        <w:t xml:space="preserve"> </w:t>
      </w:r>
      <w:r>
        <w:rPr>
          <w:rFonts w:hint="eastAsia"/>
        </w:rPr>
        <w:t>о</w:t>
      </w:r>
    </w:p>
    <w:p w14:paraId="2551120B" w14:textId="77777777" w:rsidR="00C154CF" w:rsidRDefault="00C154CF" w:rsidP="00C154CF"/>
    <w:p w14:paraId="322E0497" w14:textId="77777777" w:rsidR="00C154CF" w:rsidRDefault="00C154CF" w:rsidP="00C154CF">
      <w:r>
        <w:rPr>
          <w:rFonts w:hint="eastAsia"/>
        </w:rPr>
        <w:t>государственно</w:t>
      </w:r>
      <w:r>
        <w:t>-</w:t>
      </w:r>
      <w:r>
        <w:rPr>
          <w:rFonts w:hint="eastAsia"/>
        </w:rPr>
        <w:t>частном</w:t>
      </w:r>
      <w:r>
        <w:t xml:space="preserve"> </w:t>
      </w:r>
      <w:r>
        <w:rPr>
          <w:rFonts w:hint="eastAsia"/>
        </w:rPr>
        <w:t>партнерстве</w:t>
      </w:r>
    </w:p>
    <w:p w14:paraId="2A72F178" w14:textId="77777777" w:rsidR="00C154CF" w:rsidRDefault="00C154CF" w:rsidP="00C154CF"/>
    <w:p w14:paraId="16A64F8E" w14:textId="77777777" w:rsidR="00C154CF" w:rsidRDefault="00C154CF" w:rsidP="00C154CF">
      <w:r>
        <w:rPr>
          <w:rFonts w:hint="eastAsia"/>
        </w:rPr>
        <w:t>§</w:t>
      </w:r>
      <w:r>
        <w:t xml:space="preserve"> 1. </w:t>
      </w:r>
      <w:r>
        <w:rPr>
          <w:rFonts w:hint="eastAsia"/>
        </w:rPr>
        <w:t>Разработка</w:t>
      </w:r>
      <w:r>
        <w:t xml:space="preserve"> </w:t>
      </w:r>
      <w:r>
        <w:rPr>
          <w:rFonts w:hint="eastAsia"/>
        </w:rPr>
        <w:t>и</w:t>
      </w:r>
      <w:r>
        <w:t xml:space="preserve"> </w:t>
      </w:r>
      <w:r>
        <w:rPr>
          <w:rFonts w:hint="eastAsia"/>
        </w:rPr>
        <w:t>рассмотрение</w:t>
      </w:r>
      <w:r>
        <w:t xml:space="preserve"> </w:t>
      </w:r>
      <w:r>
        <w:rPr>
          <w:rFonts w:hint="eastAsia"/>
        </w:rPr>
        <w:t>предложения</w:t>
      </w:r>
      <w:r>
        <w:t xml:space="preserve"> </w:t>
      </w:r>
      <w:r>
        <w:rPr>
          <w:rFonts w:hint="eastAsia"/>
        </w:rPr>
        <w:t>о</w:t>
      </w:r>
      <w:r>
        <w:t xml:space="preserve"> </w:t>
      </w:r>
      <w:r>
        <w:rPr>
          <w:rFonts w:hint="eastAsia"/>
        </w:rPr>
        <w:t>реализации</w:t>
      </w:r>
      <w:r>
        <w:t xml:space="preserve"> </w:t>
      </w:r>
      <w:r>
        <w:rPr>
          <w:rFonts w:hint="eastAsia"/>
        </w:rPr>
        <w:t>проекта</w:t>
      </w:r>
    </w:p>
    <w:p w14:paraId="0546AE97" w14:textId="77777777" w:rsidR="00C154CF" w:rsidRDefault="00C154CF" w:rsidP="00C154CF"/>
    <w:p w14:paraId="03A48C95" w14:textId="77777777" w:rsidR="00C154CF" w:rsidRDefault="00C154CF" w:rsidP="00C154CF">
      <w:r>
        <w:rPr>
          <w:rFonts w:hint="eastAsia"/>
        </w:rPr>
        <w:t>государственно</w:t>
      </w:r>
      <w:r>
        <w:t>-</w:t>
      </w:r>
      <w:r>
        <w:rPr>
          <w:rFonts w:hint="eastAsia"/>
        </w:rPr>
        <w:t>частного</w:t>
      </w:r>
      <w:r>
        <w:t xml:space="preserve"> </w:t>
      </w:r>
      <w:r>
        <w:rPr>
          <w:rFonts w:hint="eastAsia"/>
        </w:rPr>
        <w:t>партнерства</w:t>
      </w:r>
    </w:p>
    <w:p w14:paraId="5AB1ECAB" w14:textId="77777777" w:rsidR="00C154CF" w:rsidRDefault="00C154CF" w:rsidP="00C154CF"/>
    <w:p w14:paraId="76D15354" w14:textId="77777777" w:rsidR="00C154CF" w:rsidRDefault="00C154CF" w:rsidP="00C154CF">
      <w:r>
        <w:rPr>
          <w:rFonts w:hint="eastAsia"/>
        </w:rPr>
        <w:t>§</w:t>
      </w:r>
      <w:r>
        <w:t xml:space="preserve"> 2. </w:t>
      </w:r>
      <w:r>
        <w:rPr>
          <w:rFonts w:hint="eastAsia"/>
        </w:rPr>
        <w:t>Особенности</w:t>
      </w:r>
      <w:r>
        <w:t xml:space="preserve"> </w:t>
      </w:r>
      <w:r>
        <w:rPr>
          <w:rFonts w:hint="eastAsia"/>
        </w:rPr>
        <w:t>заключения</w:t>
      </w:r>
      <w:r>
        <w:t xml:space="preserve"> </w:t>
      </w:r>
      <w:r>
        <w:rPr>
          <w:rFonts w:hint="eastAsia"/>
        </w:rPr>
        <w:t>соглашения</w:t>
      </w:r>
      <w:r>
        <w:t xml:space="preserve"> </w:t>
      </w:r>
      <w:r>
        <w:rPr>
          <w:rFonts w:hint="eastAsia"/>
        </w:rPr>
        <w:t>о</w:t>
      </w:r>
      <w:r>
        <w:t xml:space="preserve"> </w:t>
      </w:r>
      <w:r>
        <w:rPr>
          <w:rFonts w:hint="eastAsia"/>
        </w:rPr>
        <w:t>государственно</w:t>
      </w:r>
      <w:r>
        <w:t>-</w:t>
      </w:r>
      <w:r>
        <w:rPr>
          <w:rFonts w:hint="eastAsia"/>
        </w:rPr>
        <w:t>частном</w:t>
      </w:r>
    </w:p>
    <w:p w14:paraId="5776BD58" w14:textId="77777777" w:rsidR="00C154CF" w:rsidRDefault="00C154CF" w:rsidP="00C154CF"/>
    <w:p w14:paraId="014AAE51" w14:textId="77777777" w:rsidR="00C154CF" w:rsidRDefault="00C154CF" w:rsidP="00C154CF">
      <w:r>
        <w:rPr>
          <w:rFonts w:hint="eastAsia"/>
        </w:rPr>
        <w:t>партнерстве</w:t>
      </w:r>
    </w:p>
    <w:p w14:paraId="290E08A2" w14:textId="77777777" w:rsidR="00C154CF" w:rsidRDefault="00C154CF" w:rsidP="00C154CF"/>
    <w:p w14:paraId="1A6DF2F7" w14:textId="77777777" w:rsidR="00C154CF" w:rsidRDefault="00C154CF" w:rsidP="00C154CF">
      <w:r>
        <w:rPr>
          <w:rFonts w:hint="eastAsia"/>
        </w:rPr>
        <w:t>§</w:t>
      </w:r>
      <w:r>
        <w:t xml:space="preserve"> 3. </w:t>
      </w:r>
      <w:r>
        <w:rPr>
          <w:rFonts w:hint="eastAsia"/>
        </w:rPr>
        <w:t>Последствия</w:t>
      </w:r>
      <w:r>
        <w:t xml:space="preserve"> </w:t>
      </w:r>
      <w:r>
        <w:rPr>
          <w:rFonts w:hint="eastAsia"/>
        </w:rPr>
        <w:t>изменения</w:t>
      </w:r>
      <w:r>
        <w:t xml:space="preserve"> </w:t>
      </w:r>
      <w:r>
        <w:rPr>
          <w:rFonts w:hint="eastAsia"/>
        </w:rPr>
        <w:t>и</w:t>
      </w:r>
      <w:r>
        <w:t xml:space="preserve"> </w:t>
      </w:r>
      <w:r>
        <w:rPr>
          <w:rFonts w:hint="eastAsia"/>
        </w:rPr>
        <w:t>расторжения</w:t>
      </w:r>
      <w:r>
        <w:t xml:space="preserve"> </w:t>
      </w:r>
      <w:r>
        <w:rPr>
          <w:rFonts w:hint="eastAsia"/>
        </w:rPr>
        <w:t>соглашения</w:t>
      </w:r>
      <w:r>
        <w:t xml:space="preserve"> </w:t>
      </w:r>
      <w:r>
        <w:rPr>
          <w:rFonts w:hint="eastAsia"/>
        </w:rPr>
        <w:t>о</w:t>
      </w:r>
      <w:r>
        <w:t xml:space="preserve"> </w:t>
      </w:r>
      <w:r>
        <w:rPr>
          <w:rFonts w:hint="eastAsia"/>
        </w:rPr>
        <w:t>государственно</w:t>
      </w:r>
      <w:r>
        <w:t>-</w:t>
      </w:r>
    </w:p>
    <w:p w14:paraId="070EB0FB" w14:textId="77777777" w:rsidR="00C154CF" w:rsidRDefault="00C154CF" w:rsidP="00C154CF"/>
    <w:p w14:paraId="59A854B4" w14:textId="77777777" w:rsidR="00C154CF" w:rsidRDefault="00C154CF" w:rsidP="00C154CF">
      <w:r>
        <w:rPr>
          <w:rFonts w:hint="eastAsia"/>
        </w:rPr>
        <w:t>частном</w:t>
      </w:r>
      <w:r>
        <w:t xml:space="preserve"> </w:t>
      </w:r>
      <w:r>
        <w:rPr>
          <w:rFonts w:hint="eastAsia"/>
        </w:rPr>
        <w:t>партнерстве</w:t>
      </w:r>
    </w:p>
    <w:p w14:paraId="29C65279" w14:textId="77777777" w:rsidR="00C154CF" w:rsidRDefault="00C154CF" w:rsidP="00C154CF"/>
    <w:p w14:paraId="3856BC48" w14:textId="77777777" w:rsidR="00C154CF" w:rsidRDefault="00C154CF" w:rsidP="00C154CF">
      <w:r>
        <w:rPr>
          <w:rFonts w:hint="eastAsia"/>
        </w:rPr>
        <w:lastRenderedPageBreak/>
        <w:t>Заключение</w:t>
      </w:r>
    </w:p>
    <w:p w14:paraId="7281E534" w14:textId="77777777" w:rsidR="00C154CF" w:rsidRDefault="00C154CF" w:rsidP="00C154CF"/>
    <w:p w14:paraId="187AB809" w14:textId="7C42EDEE" w:rsidR="00C154CF" w:rsidRPr="00C154CF" w:rsidRDefault="00C154CF" w:rsidP="00C154CF">
      <w:r>
        <w:rPr>
          <w:rFonts w:hint="eastAsia"/>
        </w:rPr>
        <w:t>Список</w:t>
      </w:r>
      <w:r>
        <w:t xml:space="preserve"> </w:t>
      </w:r>
      <w:r>
        <w:rPr>
          <w:rFonts w:hint="eastAsia"/>
        </w:rPr>
        <w:t>использованных</w:t>
      </w:r>
      <w:r>
        <w:t xml:space="preserve"> </w:t>
      </w:r>
      <w:r>
        <w:rPr>
          <w:rFonts w:hint="eastAsia"/>
        </w:rPr>
        <w:t>нормативно</w:t>
      </w:r>
      <w:r>
        <w:t>-</w:t>
      </w:r>
      <w:r>
        <w:rPr>
          <w:rFonts w:hint="eastAsia"/>
        </w:rPr>
        <w:t>правовых</w:t>
      </w:r>
      <w:r>
        <w:t xml:space="preserve"> </w:t>
      </w:r>
      <w:r>
        <w:rPr>
          <w:rFonts w:hint="eastAsia"/>
        </w:rPr>
        <w:t>актов</w:t>
      </w:r>
      <w:r>
        <w:t xml:space="preserve">, </w:t>
      </w:r>
      <w:r>
        <w:rPr>
          <w:rFonts w:hint="eastAsia"/>
        </w:rPr>
        <w:t>материалов</w:t>
      </w:r>
      <w:r>
        <w:t xml:space="preserve"> </w:t>
      </w:r>
      <w:r>
        <w:rPr>
          <w:rFonts w:hint="eastAsia"/>
        </w:rPr>
        <w:t>правоприменительной</w:t>
      </w:r>
      <w:r>
        <w:t xml:space="preserve"> </w:t>
      </w:r>
      <w:r>
        <w:rPr>
          <w:rFonts w:hint="eastAsia"/>
        </w:rPr>
        <w:t>практики</w:t>
      </w:r>
      <w:r>
        <w:t xml:space="preserve"> </w:t>
      </w:r>
      <w:r>
        <w:rPr>
          <w:rFonts w:hint="eastAsia"/>
        </w:rPr>
        <w:t>и</w:t>
      </w:r>
      <w:r>
        <w:t xml:space="preserve"> </w:t>
      </w:r>
      <w:r>
        <w:rPr>
          <w:rFonts w:hint="eastAsia"/>
        </w:rPr>
        <w:t>специальной</w:t>
      </w:r>
      <w:r>
        <w:t xml:space="preserve"> </w:t>
      </w:r>
      <w:r>
        <w:rPr>
          <w:rFonts w:hint="eastAsia"/>
        </w:rPr>
        <w:t>литературы</w:t>
      </w:r>
    </w:p>
    <w:sectPr w:rsidR="00C154CF" w:rsidRPr="00C154CF" w:rsidSect="00DE468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9F26" w14:textId="77777777" w:rsidR="00DE468A" w:rsidRDefault="00DE468A">
      <w:pPr>
        <w:spacing w:after="0" w:line="240" w:lineRule="auto"/>
      </w:pPr>
      <w:r>
        <w:separator/>
      </w:r>
    </w:p>
  </w:endnote>
  <w:endnote w:type="continuationSeparator" w:id="0">
    <w:p w14:paraId="12C4E28A" w14:textId="77777777" w:rsidR="00DE468A" w:rsidRDefault="00DE4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D0767" w14:textId="77777777" w:rsidR="00DE468A" w:rsidRDefault="00DE468A"/>
    <w:p w14:paraId="3AF1F227" w14:textId="77777777" w:rsidR="00DE468A" w:rsidRDefault="00DE468A"/>
    <w:p w14:paraId="6EE3A632" w14:textId="77777777" w:rsidR="00DE468A" w:rsidRDefault="00DE468A"/>
    <w:p w14:paraId="2E6BB8D0" w14:textId="77777777" w:rsidR="00DE468A" w:rsidRDefault="00DE468A"/>
    <w:p w14:paraId="759DC5B9" w14:textId="77777777" w:rsidR="00DE468A" w:rsidRDefault="00DE468A"/>
    <w:p w14:paraId="40B732F5" w14:textId="77777777" w:rsidR="00DE468A" w:rsidRDefault="00DE468A"/>
    <w:p w14:paraId="4F2AB872" w14:textId="77777777" w:rsidR="00DE468A" w:rsidRDefault="00DE46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581D04" wp14:editId="015DF8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7A5A0" w14:textId="77777777" w:rsidR="00DE468A" w:rsidRDefault="00DE46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581D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B7A5A0" w14:textId="77777777" w:rsidR="00DE468A" w:rsidRDefault="00DE46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F2C648" w14:textId="77777777" w:rsidR="00DE468A" w:rsidRDefault="00DE468A"/>
    <w:p w14:paraId="60AD7BF7" w14:textId="77777777" w:rsidR="00DE468A" w:rsidRDefault="00DE468A"/>
    <w:p w14:paraId="7A799B54" w14:textId="77777777" w:rsidR="00DE468A" w:rsidRDefault="00DE46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068209" wp14:editId="4DB742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A735D" w14:textId="77777777" w:rsidR="00DE468A" w:rsidRDefault="00DE468A"/>
                          <w:p w14:paraId="72489DCF" w14:textId="77777777" w:rsidR="00DE468A" w:rsidRDefault="00DE46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0682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9A735D" w14:textId="77777777" w:rsidR="00DE468A" w:rsidRDefault="00DE468A"/>
                    <w:p w14:paraId="72489DCF" w14:textId="77777777" w:rsidR="00DE468A" w:rsidRDefault="00DE46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48D53C" w14:textId="77777777" w:rsidR="00DE468A" w:rsidRDefault="00DE468A"/>
    <w:p w14:paraId="5329320B" w14:textId="77777777" w:rsidR="00DE468A" w:rsidRDefault="00DE468A">
      <w:pPr>
        <w:rPr>
          <w:sz w:val="2"/>
          <w:szCs w:val="2"/>
        </w:rPr>
      </w:pPr>
    </w:p>
    <w:p w14:paraId="6E71A244" w14:textId="77777777" w:rsidR="00DE468A" w:rsidRDefault="00DE468A"/>
    <w:p w14:paraId="186AF57B" w14:textId="77777777" w:rsidR="00DE468A" w:rsidRDefault="00DE468A">
      <w:pPr>
        <w:spacing w:after="0" w:line="240" w:lineRule="auto"/>
      </w:pPr>
    </w:p>
  </w:footnote>
  <w:footnote w:type="continuationSeparator" w:id="0">
    <w:p w14:paraId="5A9C6BD1" w14:textId="77777777" w:rsidR="00DE468A" w:rsidRDefault="00DE4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8A"/>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3</Pages>
  <Words>214</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264</cp:revision>
  <cp:lastPrinted>2009-02-06T05:36:00Z</cp:lastPrinted>
  <dcterms:created xsi:type="dcterms:W3CDTF">2024-04-09T10:20:00Z</dcterms:created>
  <dcterms:modified xsi:type="dcterms:W3CDTF">2024-04-11T19:22:00Z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