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0728C7" w:rsidRDefault="000728C7" w:rsidP="000728C7">
      <w:r w:rsidRPr="00D858E0">
        <w:rPr>
          <w:rFonts w:ascii="Times New Roman" w:hAnsi="Times New Roman" w:cs="Times New Roman"/>
          <w:b/>
          <w:bCs/>
          <w:sz w:val="24"/>
          <w:szCs w:val="24"/>
        </w:rPr>
        <w:t>Бурдо Олена Олегівна</w:t>
      </w:r>
      <w:r w:rsidRPr="00D858E0">
        <w:rPr>
          <w:rFonts w:ascii="Times New Roman" w:hAnsi="Times New Roman" w:cs="Times New Roman"/>
          <w:sz w:val="24"/>
          <w:szCs w:val="24"/>
        </w:rPr>
        <w:t>, молодший науковий співробітник відділу радіобіології та радіоекології Інституту ядерних досліджень НАН України. Назва дисертації: «Оцінка стану мишоподібних гризунів із зони відчуження ЧАЕС у віддалений післяаварійний період за комплексом біологічних показників». Шифр та назва спеціальності: 03.00.01 «Радіобіологія». Спецрада Д 26.004.19 Національного університету біоресурсів і природокористування України</w:t>
      </w:r>
    </w:p>
    <w:sectPr w:rsidR="00EF55EE" w:rsidRPr="000728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0728C7" w:rsidRPr="000728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F796-EC29-4028-B8B2-1D23AE10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2021-07-13T09:23:00Z</dcterms:created>
  <dcterms:modified xsi:type="dcterms:W3CDTF">2021-07-13T09:26:00Z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