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CA5B" w14:textId="56AE8A23" w:rsidR="00614EA0" w:rsidRDefault="00156206" w:rsidP="00156206">
      <w:r w:rsidRPr="00156206">
        <w:rPr>
          <w:rFonts w:hint="eastAsia"/>
        </w:rPr>
        <w:t>Матюк</w:t>
      </w:r>
      <w:r w:rsidRPr="00156206">
        <w:t xml:space="preserve"> </w:t>
      </w:r>
      <w:r w:rsidRPr="00156206">
        <w:rPr>
          <w:rFonts w:hint="eastAsia"/>
        </w:rPr>
        <w:t>Алексей</w:t>
      </w:r>
      <w:r w:rsidRPr="00156206">
        <w:t xml:space="preserve"> </w:t>
      </w:r>
      <w:r w:rsidRPr="00156206">
        <w:rPr>
          <w:rFonts w:hint="eastAsia"/>
        </w:rPr>
        <w:t>Викторович</w:t>
      </w:r>
      <w:r>
        <w:t xml:space="preserve"> </w:t>
      </w:r>
      <w:r w:rsidRPr="00156206">
        <w:rPr>
          <w:rFonts w:hint="eastAsia"/>
        </w:rPr>
        <w:t>Взаимодействие</w:t>
      </w:r>
      <w:r w:rsidRPr="00156206">
        <w:t xml:space="preserve"> </w:t>
      </w:r>
      <w:r w:rsidRPr="00156206">
        <w:rPr>
          <w:rFonts w:hint="eastAsia"/>
        </w:rPr>
        <w:t>следователя</w:t>
      </w:r>
      <w:r w:rsidRPr="00156206">
        <w:t xml:space="preserve"> </w:t>
      </w:r>
      <w:r w:rsidRPr="00156206">
        <w:rPr>
          <w:rFonts w:hint="eastAsia"/>
        </w:rPr>
        <w:t>Следственного</w:t>
      </w:r>
      <w:r w:rsidRPr="00156206">
        <w:t xml:space="preserve"> </w:t>
      </w:r>
      <w:r w:rsidRPr="00156206">
        <w:rPr>
          <w:rFonts w:hint="eastAsia"/>
        </w:rPr>
        <w:t>комитета</w:t>
      </w:r>
      <w:r w:rsidRPr="00156206">
        <w:t xml:space="preserve"> </w:t>
      </w:r>
      <w:r w:rsidRPr="00156206">
        <w:rPr>
          <w:rFonts w:hint="eastAsia"/>
        </w:rPr>
        <w:t>Республики</w:t>
      </w:r>
      <w:r w:rsidRPr="00156206">
        <w:t xml:space="preserve"> </w:t>
      </w:r>
      <w:r w:rsidRPr="00156206">
        <w:rPr>
          <w:rFonts w:hint="eastAsia"/>
        </w:rPr>
        <w:t>Беларусь</w:t>
      </w:r>
      <w:r w:rsidRPr="00156206">
        <w:t xml:space="preserve"> </w:t>
      </w:r>
      <w:r w:rsidRPr="00156206">
        <w:rPr>
          <w:rFonts w:hint="eastAsia"/>
        </w:rPr>
        <w:t>с</w:t>
      </w:r>
      <w:r w:rsidRPr="00156206">
        <w:t xml:space="preserve"> </w:t>
      </w:r>
      <w:r w:rsidRPr="00156206">
        <w:rPr>
          <w:rFonts w:hint="eastAsia"/>
        </w:rPr>
        <w:t>органом</w:t>
      </w:r>
      <w:r w:rsidRPr="00156206">
        <w:t xml:space="preserve"> </w:t>
      </w:r>
      <w:r w:rsidRPr="00156206">
        <w:rPr>
          <w:rFonts w:hint="eastAsia"/>
        </w:rPr>
        <w:t>дознания</w:t>
      </w:r>
      <w:r w:rsidRPr="00156206">
        <w:t xml:space="preserve"> </w:t>
      </w:r>
      <w:r w:rsidRPr="00156206">
        <w:rPr>
          <w:rFonts w:hint="eastAsia"/>
        </w:rPr>
        <w:t>при</w:t>
      </w:r>
      <w:r w:rsidRPr="00156206">
        <w:t xml:space="preserve"> </w:t>
      </w:r>
      <w:r w:rsidRPr="00156206">
        <w:rPr>
          <w:rFonts w:hint="eastAsia"/>
        </w:rPr>
        <w:t>раскрытии</w:t>
      </w:r>
      <w:r w:rsidRPr="00156206">
        <w:t xml:space="preserve"> </w:t>
      </w:r>
      <w:r w:rsidRPr="00156206">
        <w:rPr>
          <w:rFonts w:hint="eastAsia"/>
        </w:rPr>
        <w:t>и</w:t>
      </w:r>
      <w:r w:rsidRPr="00156206">
        <w:t xml:space="preserve"> </w:t>
      </w:r>
      <w:r w:rsidRPr="00156206">
        <w:rPr>
          <w:rFonts w:hint="eastAsia"/>
        </w:rPr>
        <w:t>расследовании</w:t>
      </w:r>
      <w:r w:rsidRPr="00156206">
        <w:t xml:space="preserve"> </w:t>
      </w:r>
      <w:r w:rsidRPr="00156206">
        <w:rPr>
          <w:rFonts w:hint="eastAsia"/>
        </w:rPr>
        <w:t>преступлений</w:t>
      </w:r>
      <w:r w:rsidRPr="00156206">
        <w:t xml:space="preserve"> </w:t>
      </w:r>
      <w:r w:rsidRPr="00156206">
        <w:rPr>
          <w:rFonts w:hint="eastAsia"/>
        </w:rPr>
        <w:t>против</w:t>
      </w:r>
      <w:r w:rsidRPr="00156206">
        <w:t xml:space="preserve"> </w:t>
      </w:r>
      <w:r w:rsidRPr="00156206">
        <w:rPr>
          <w:rFonts w:hint="eastAsia"/>
        </w:rPr>
        <w:t>порядка</w:t>
      </w:r>
      <w:r w:rsidRPr="00156206">
        <w:t xml:space="preserve"> </w:t>
      </w:r>
      <w:r w:rsidRPr="00156206">
        <w:rPr>
          <w:rFonts w:hint="eastAsia"/>
        </w:rPr>
        <w:t>осуществления</w:t>
      </w:r>
      <w:r w:rsidRPr="00156206">
        <w:t xml:space="preserve"> </w:t>
      </w:r>
      <w:r w:rsidRPr="00156206">
        <w:rPr>
          <w:rFonts w:hint="eastAsia"/>
        </w:rPr>
        <w:t>экономической</w:t>
      </w:r>
      <w:r w:rsidRPr="00156206">
        <w:t xml:space="preserve"> </w:t>
      </w:r>
      <w:r w:rsidRPr="00156206">
        <w:rPr>
          <w:rFonts w:hint="eastAsia"/>
        </w:rPr>
        <w:t>деятельности</w:t>
      </w:r>
    </w:p>
    <w:p w14:paraId="0B14DEE7" w14:textId="77777777" w:rsidR="00156206" w:rsidRDefault="00156206" w:rsidP="00156206">
      <w:r>
        <w:rPr>
          <w:rFonts w:hint="eastAsia"/>
        </w:rPr>
        <w:t>ОГЛАВЛЕНИЕ</w:t>
      </w:r>
      <w:r>
        <w:t xml:space="preserve"> </w:t>
      </w:r>
      <w:r>
        <w:rPr>
          <w:rFonts w:hint="eastAsia"/>
        </w:rPr>
        <w:t>ДИССЕРТАЦИИ</w:t>
      </w:r>
    </w:p>
    <w:p w14:paraId="3AB7ECAE" w14:textId="77777777" w:rsidR="00156206" w:rsidRDefault="00156206" w:rsidP="00156206">
      <w:r>
        <w:rPr>
          <w:rFonts w:hint="eastAsia"/>
        </w:rPr>
        <w:t>кандидат</w:t>
      </w:r>
      <w:r>
        <w:t xml:space="preserve"> </w:t>
      </w:r>
      <w:r>
        <w:rPr>
          <w:rFonts w:hint="eastAsia"/>
        </w:rPr>
        <w:t>наук</w:t>
      </w:r>
      <w:r>
        <w:t xml:space="preserve"> </w:t>
      </w:r>
      <w:r>
        <w:rPr>
          <w:rFonts w:hint="eastAsia"/>
        </w:rPr>
        <w:t>Матюк</w:t>
      </w:r>
      <w:r>
        <w:t xml:space="preserve"> </w:t>
      </w:r>
      <w:r>
        <w:rPr>
          <w:rFonts w:hint="eastAsia"/>
        </w:rPr>
        <w:t>Алексей</w:t>
      </w:r>
      <w:r>
        <w:t xml:space="preserve"> </w:t>
      </w:r>
      <w:r>
        <w:rPr>
          <w:rFonts w:hint="eastAsia"/>
        </w:rPr>
        <w:t>Викторович</w:t>
      </w:r>
    </w:p>
    <w:p w14:paraId="3CFFA1DB" w14:textId="77777777" w:rsidR="00156206" w:rsidRDefault="00156206" w:rsidP="00156206">
      <w:r>
        <w:rPr>
          <w:rFonts w:hint="eastAsia"/>
        </w:rPr>
        <w:t>ВВЕДЕНИЕ</w:t>
      </w:r>
    </w:p>
    <w:p w14:paraId="35F135D0" w14:textId="77777777" w:rsidR="00156206" w:rsidRDefault="00156206" w:rsidP="00156206"/>
    <w:p w14:paraId="01AA2B95" w14:textId="77777777" w:rsidR="00156206" w:rsidRDefault="00156206" w:rsidP="00156206">
      <w:r>
        <w:rPr>
          <w:rFonts w:hint="eastAsia"/>
        </w:rPr>
        <w:t>ГЛАВА</w:t>
      </w:r>
      <w:r>
        <w:t xml:space="preserve"> 1. </w:t>
      </w:r>
      <w:r>
        <w:rPr>
          <w:rFonts w:hint="eastAsia"/>
        </w:rPr>
        <w:t>Научные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взаимодействия</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в</w:t>
      </w:r>
      <w:r>
        <w:t xml:space="preserve"> </w:t>
      </w:r>
      <w:r>
        <w:rPr>
          <w:rFonts w:hint="eastAsia"/>
        </w:rPr>
        <w:t>Республике</w:t>
      </w:r>
      <w:r>
        <w:t xml:space="preserve"> </w:t>
      </w:r>
      <w:r>
        <w:rPr>
          <w:rFonts w:hint="eastAsia"/>
        </w:rPr>
        <w:t>Беларусь</w:t>
      </w:r>
    </w:p>
    <w:p w14:paraId="78569D63" w14:textId="77777777" w:rsidR="00156206" w:rsidRDefault="00156206" w:rsidP="00156206"/>
    <w:p w14:paraId="2DE0C9E4" w14:textId="77777777" w:rsidR="00156206" w:rsidRDefault="00156206" w:rsidP="00156206">
      <w:r>
        <w:rPr>
          <w:rFonts w:hint="eastAsia"/>
        </w:rPr>
        <w:t>§</w:t>
      </w:r>
      <w:r>
        <w:t xml:space="preserve"> 1. </w:t>
      </w:r>
      <w:r>
        <w:rPr>
          <w:rFonts w:hint="eastAsia"/>
        </w:rPr>
        <w:t>Понятие</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задачи</w:t>
      </w:r>
      <w:r>
        <w:t xml:space="preserve"> </w:t>
      </w:r>
      <w:r>
        <w:rPr>
          <w:rFonts w:hint="eastAsia"/>
        </w:rPr>
        <w:t>взаимодействия</w:t>
      </w:r>
    </w:p>
    <w:p w14:paraId="23ADF6A3" w14:textId="77777777" w:rsidR="00156206" w:rsidRDefault="00156206" w:rsidP="00156206"/>
    <w:p w14:paraId="63DB97A4" w14:textId="77777777" w:rsidR="00156206" w:rsidRDefault="00156206" w:rsidP="00156206">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в</w:t>
      </w:r>
      <w:r>
        <w:t xml:space="preserve"> </w:t>
      </w:r>
      <w:r>
        <w:rPr>
          <w:rFonts w:hint="eastAsia"/>
        </w:rPr>
        <w:t>Республике</w:t>
      </w:r>
      <w:r>
        <w:t xml:space="preserve"> </w:t>
      </w:r>
      <w:r>
        <w:rPr>
          <w:rFonts w:hint="eastAsia"/>
        </w:rPr>
        <w:t>Беларусь</w:t>
      </w:r>
    </w:p>
    <w:p w14:paraId="7A5552E7" w14:textId="77777777" w:rsidR="00156206" w:rsidRDefault="00156206" w:rsidP="00156206"/>
    <w:p w14:paraId="365A7070" w14:textId="77777777" w:rsidR="00156206" w:rsidRDefault="00156206" w:rsidP="00156206">
      <w:r>
        <w:rPr>
          <w:rFonts w:hint="eastAsia"/>
        </w:rPr>
        <w:t>§</w:t>
      </w:r>
      <w:r>
        <w:t xml:space="preserve"> 2. </w:t>
      </w:r>
      <w:r>
        <w:rPr>
          <w:rFonts w:hint="eastAsia"/>
        </w:rPr>
        <w:t>Организационно</w:t>
      </w:r>
      <w:r>
        <w:t>-</w:t>
      </w:r>
      <w:r>
        <w:rPr>
          <w:rFonts w:hint="eastAsia"/>
        </w:rPr>
        <w:t>правовые</w:t>
      </w:r>
      <w:r>
        <w:t xml:space="preserve"> </w:t>
      </w:r>
      <w:r>
        <w:rPr>
          <w:rFonts w:hint="eastAsia"/>
        </w:rPr>
        <w:t>формы</w:t>
      </w:r>
      <w:r>
        <w:t xml:space="preserve"> </w:t>
      </w:r>
      <w:r>
        <w:rPr>
          <w:rFonts w:hint="eastAsia"/>
        </w:rPr>
        <w:t>и</w:t>
      </w:r>
      <w:r>
        <w:t xml:space="preserve"> </w:t>
      </w:r>
      <w:r>
        <w:rPr>
          <w:rFonts w:hint="eastAsia"/>
        </w:rPr>
        <w:t>принципы</w:t>
      </w:r>
      <w:r>
        <w:t xml:space="preserve"> </w:t>
      </w:r>
      <w:r>
        <w:rPr>
          <w:rFonts w:hint="eastAsia"/>
        </w:rPr>
        <w:t>взаимодействия</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при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осуществления</w:t>
      </w:r>
    </w:p>
    <w:p w14:paraId="469850BA" w14:textId="77777777" w:rsidR="00156206" w:rsidRDefault="00156206" w:rsidP="00156206"/>
    <w:p w14:paraId="5C5DD9D1" w14:textId="77777777" w:rsidR="00156206" w:rsidRDefault="00156206" w:rsidP="00156206">
      <w:r>
        <w:rPr>
          <w:rFonts w:hint="eastAsia"/>
        </w:rPr>
        <w:t>экономической</w:t>
      </w:r>
      <w:r>
        <w:t xml:space="preserve"> </w:t>
      </w:r>
      <w:r>
        <w:rPr>
          <w:rFonts w:hint="eastAsia"/>
        </w:rPr>
        <w:t>деятельности</w:t>
      </w:r>
    </w:p>
    <w:p w14:paraId="177A167F" w14:textId="77777777" w:rsidR="00156206" w:rsidRDefault="00156206" w:rsidP="00156206"/>
    <w:p w14:paraId="41BDCB5F" w14:textId="77777777" w:rsidR="00156206" w:rsidRDefault="00156206" w:rsidP="00156206">
      <w:r>
        <w:rPr>
          <w:rFonts w:hint="eastAsia"/>
        </w:rPr>
        <w:t>§</w:t>
      </w:r>
      <w:r>
        <w:t xml:space="preserve"> 3. </w:t>
      </w:r>
      <w:r>
        <w:rPr>
          <w:rFonts w:hint="eastAsia"/>
        </w:rPr>
        <w:t>АИПС</w:t>
      </w:r>
      <w:r>
        <w:t xml:space="preserve"> </w:t>
      </w:r>
      <w:r>
        <w:rPr>
          <w:rFonts w:hint="eastAsia"/>
        </w:rPr>
        <w:t>как</w:t>
      </w:r>
      <w:r>
        <w:t xml:space="preserve"> </w:t>
      </w:r>
      <w:r>
        <w:rPr>
          <w:rFonts w:hint="eastAsia"/>
        </w:rPr>
        <w:t>средство</w:t>
      </w:r>
      <w:r>
        <w:t xml:space="preserve"> </w:t>
      </w:r>
      <w:r>
        <w:rPr>
          <w:rFonts w:hint="eastAsia"/>
        </w:rPr>
        <w:t>научно</w:t>
      </w:r>
      <w:r>
        <w:t>-</w:t>
      </w:r>
      <w:r>
        <w:rPr>
          <w:rFonts w:hint="eastAsia"/>
        </w:rPr>
        <w:t>технического</w:t>
      </w:r>
      <w:r>
        <w:t xml:space="preserve"> </w:t>
      </w:r>
      <w:r>
        <w:rPr>
          <w:rFonts w:hint="eastAsia"/>
        </w:rPr>
        <w:t>обеспечения</w:t>
      </w:r>
      <w:r>
        <w:t xml:space="preserve"> </w:t>
      </w:r>
      <w:r>
        <w:rPr>
          <w:rFonts w:hint="eastAsia"/>
        </w:rPr>
        <w:t>взаимодействия</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и</w:t>
      </w:r>
      <w:r>
        <w:t xml:space="preserve"> </w:t>
      </w:r>
      <w:r>
        <w:rPr>
          <w:rFonts w:hint="eastAsia"/>
        </w:rPr>
        <w:t>иными</w:t>
      </w:r>
      <w:r>
        <w:t xml:space="preserve"> </w:t>
      </w:r>
      <w:r>
        <w:rPr>
          <w:rFonts w:hint="eastAsia"/>
        </w:rPr>
        <w:t>субъектами</w:t>
      </w:r>
      <w:r>
        <w:t xml:space="preserve"> </w:t>
      </w:r>
      <w:r>
        <w:rPr>
          <w:rFonts w:hint="eastAsia"/>
        </w:rPr>
        <w:t>выявления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против</w:t>
      </w:r>
      <w:r>
        <w:t xml:space="preserve"> </w:t>
      </w:r>
      <w:r>
        <w:rPr>
          <w:rFonts w:hint="eastAsia"/>
        </w:rPr>
        <w:t>порядка</w:t>
      </w:r>
    </w:p>
    <w:p w14:paraId="292FCF0F" w14:textId="77777777" w:rsidR="00156206" w:rsidRDefault="00156206" w:rsidP="00156206"/>
    <w:p w14:paraId="2A273A3B" w14:textId="77777777" w:rsidR="00156206" w:rsidRDefault="00156206" w:rsidP="00156206">
      <w:r>
        <w:rPr>
          <w:rFonts w:hint="eastAsia"/>
        </w:rPr>
        <w:t>осуществления</w:t>
      </w:r>
      <w:r>
        <w:t xml:space="preserve"> </w:t>
      </w:r>
      <w:r>
        <w:rPr>
          <w:rFonts w:hint="eastAsia"/>
        </w:rPr>
        <w:t>экономической</w:t>
      </w:r>
      <w:r>
        <w:t xml:space="preserve"> </w:t>
      </w:r>
      <w:r>
        <w:rPr>
          <w:rFonts w:hint="eastAsia"/>
        </w:rPr>
        <w:t>деятельности</w:t>
      </w:r>
    </w:p>
    <w:p w14:paraId="3DF1C3B9" w14:textId="77777777" w:rsidR="00156206" w:rsidRDefault="00156206" w:rsidP="00156206"/>
    <w:p w14:paraId="7EEE6552" w14:textId="77777777" w:rsidR="00156206" w:rsidRDefault="00156206" w:rsidP="00156206">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тактика</w:t>
      </w:r>
      <w:r>
        <w:t xml:space="preserve"> </w:t>
      </w:r>
      <w:r>
        <w:rPr>
          <w:rFonts w:hint="eastAsia"/>
        </w:rPr>
        <w:t>взаимодействия</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при</w:t>
      </w:r>
      <w:r>
        <w:t xml:space="preserve"> </w:t>
      </w:r>
      <w:r>
        <w:rPr>
          <w:rFonts w:hint="eastAsia"/>
        </w:rPr>
        <w:t>возбуждении</w:t>
      </w:r>
      <w:r>
        <w:t xml:space="preserve"> </w:t>
      </w:r>
      <w:r>
        <w:rPr>
          <w:rFonts w:hint="eastAsia"/>
        </w:rPr>
        <w:t>и</w:t>
      </w:r>
      <w:r>
        <w:t xml:space="preserve"> </w:t>
      </w:r>
      <w:r>
        <w:rPr>
          <w:rFonts w:hint="eastAsia"/>
        </w:rPr>
        <w:t>расследовании</w:t>
      </w:r>
      <w:r>
        <w:t xml:space="preserve"> </w:t>
      </w:r>
      <w:r>
        <w:rPr>
          <w:rFonts w:hint="eastAsia"/>
        </w:rPr>
        <w:t>уголовных</w:t>
      </w:r>
      <w:r>
        <w:t xml:space="preserve"> </w:t>
      </w:r>
      <w:r>
        <w:rPr>
          <w:rFonts w:hint="eastAsia"/>
        </w:rPr>
        <w:t>дел</w:t>
      </w:r>
      <w:r>
        <w:t xml:space="preserve"> </w:t>
      </w:r>
      <w:r>
        <w:rPr>
          <w:rFonts w:hint="eastAsia"/>
        </w:rPr>
        <w:t>по</w:t>
      </w:r>
      <w:r>
        <w:t xml:space="preserve"> </w:t>
      </w:r>
      <w:r>
        <w:rPr>
          <w:rFonts w:hint="eastAsia"/>
        </w:rPr>
        <w:t>преступлениям</w:t>
      </w:r>
      <w:r>
        <w:t xml:space="preserve"> </w:t>
      </w:r>
      <w:r>
        <w:rPr>
          <w:rFonts w:hint="eastAsia"/>
        </w:rPr>
        <w:t>против</w:t>
      </w:r>
      <w:r>
        <w:t xml:space="preserve"> </w:t>
      </w:r>
      <w:r>
        <w:rPr>
          <w:rFonts w:hint="eastAsia"/>
        </w:rPr>
        <w:t>порядка</w:t>
      </w:r>
      <w:r>
        <w:t xml:space="preserve"> </w:t>
      </w:r>
      <w:r>
        <w:rPr>
          <w:rFonts w:hint="eastAsia"/>
        </w:rPr>
        <w:t>осуществления</w:t>
      </w:r>
    </w:p>
    <w:p w14:paraId="1AB2082E" w14:textId="77777777" w:rsidR="00156206" w:rsidRDefault="00156206" w:rsidP="00156206"/>
    <w:p w14:paraId="3AF09D42" w14:textId="77777777" w:rsidR="00156206" w:rsidRDefault="00156206" w:rsidP="00156206">
      <w:r>
        <w:rPr>
          <w:rFonts w:hint="eastAsia"/>
        </w:rPr>
        <w:t>экономической</w:t>
      </w:r>
      <w:r>
        <w:t xml:space="preserve"> </w:t>
      </w:r>
      <w:r>
        <w:rPr>
          <w:rFonts w:hint="eastAsia"/>
        </w:rPr>
        <w:t>деятельности</w:t>
      </w:r>
    </w:p>
    <w:p w14:paraId="3BCDD0EE" w14:textId="77777777" w:rsidR="00156206" w:rsidRDefault="00156206" w:rsidP="00156206"/>
    <w:p w14:paraId="61D52023" w14:textId="77777777" w:rsidR="00156206" w:rsidRDefault="00156206" w:rsidP="00156206">
      <w:r>
        <w:rPr>
          <w:rFonts w:hint="eastAsia"/>
        </w:rPr>
        <w:t>§</w:t>
      </w:r>
      <w:r>
        <w:t xml:space="preserve">1.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как</w:t>
      </w:r>
      <w:r>
        <w:t xml:space="preserve"> </w:t>
      </w:r>
      <w:r>
        <w:rPr>
          <w:rFonts w:hint="eastAsia"/>
        </w:rPr>
        <w:t>элемент</w:t>
      </w:r>
      <w:r>
        <w:t xml:space="preserve"> </w:t>
      </w:r>
      <w:r>
        <w:rPr>
          <w:rFonts w:hint="eastAsia"/>
        </w:rPr>
        <w:t>организации</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против</w:t>
      </w:r>
    </w:p>
    <w:p w14:paraId="483ECB36" w14:textId="77777777" w:rsidR="00156206" w:rsidRDefault="00156206" w:rsidP="00156206"/>
    <w:p w14:paraId="2C06B10F" w14:textId="77777777" w:rsidR="00156206" w:rsidRDefault="00156206" w:rsidP="00156206">
      <w:r>
        <w:rPr>
          <w:rFonts w:hint="eastAsia"/>
        </w:rPr>
        <w:t>порядка</w:t>
      </w:r>
      <w:r>
        <w:t xml:space="preserve"> </w:t>
      </w:r>
      <w:r>
        <w:rPr>
          <w:rFonts w:hint="eastAsia"/>
        </w:rPr>
        <w:t>осуществления</w:t>
      </w:r>
      <w:r>
        <w:t xml:space="preserve"> </w:t>
      </w:r>
      <w:r>
        <w:rPr>
          <w:rFonts w:hint="eastAsia"/>
        </w:rPr>
        <w:t>экономической</w:t>
      </w:r>
      <w:r>
        <w:t xml:space="preserve"> </w:t>
      </w:r>
      <w:r>
        <w:rPr>
          <w:rFonts w:hint="eastAsia"/>
        </w:rPr>
        <w:t>деятельности</w:t>
      </w:r>
    </w:p>
    <w:p w14:paraId="17C34925" w14:textId="77777777" w:rsidR="00156206" w:rsidRDefault="00156206" w:rsidP="00156206"/>
    <w:p w14:paraId="39D9C8DD" w14:textId="77777777" w:rsidR="00156206" w:rsidRDefault="00156206" w:rsidP="00156206">
      <w:r>
        <w:rPr>
          <w:rFonts w:hint="eastAsia"/>
        </w:rPr>
        <w:t>§</w:t>
      </w:r>
      <w:r>
        <w:t xml:space="preserve">2.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при</w:t>
      </w:r>
      <w:r>
        <w:t xml:space="preserve"> </w:t>
      </w:r>
      <w:r>
        <w:rPr>
          <w:rFonts w:hint="eastAsia"/>
        </w:rPr>
        <w:t>возбуждении</w:t>
      </w:r>
      <w:r>
        <w:t xml:space="preserve"> </w:t>
      </w:r>
      <w:r>
        <w:rPr>
          <w:rFonts w:hint="eastAsia"/>
        </w:rPr>
        <w:t>уголовного</w:t>
      </w:r>
      <w:r>
        <w:t xml:space="preserve"> </w:t>
      </w:r>
      <w:r>
        <w:rPr>
          <w:rFonts w:hint="eastAsia"/>
        </w:rPr>
        <w:t>дела</w:t>
      </w:r>
      <w:r>
        <w:t xml:space="preserve"> </w:t>
      </w:r>
      <w:r>
        <w:rPr>
          <w:rFonts w:hint="eastAsia"/>
        </w:rPr>
        <w:t>и</w:t>
      </w:r>
      <w:r>
        <w:t xml:space="preserve"> </w:t>
      </w:r>
      <w:r>
        <w:rPr>
          <w:rFonts w:hint="eastAsia"/>
        </w:rPr>
        <w:t>на</w:t>
      </w:r>
      <w:r>
        <w:t xml:space="preserve"> </w:t>
      </w:r>
      <w:r>
        <w:rPr>
          <w:rFonts w:hint="eastAsia"/>
        </w:rPr>
        <w:t>первоначальном</w:t>
      </w:r>
      <w:r>
        <w:t xml:space="preserve"> </w:t>
      </w:r>
      <w:r>
        <w:rPr>
          <w:rFonts w:hint="eastAsia"/>
        </w:rPr>
        <w:t>этапе</w:t>
      </w:r>
      <w:r>
        <w:t xml:space="preserve"> </w:t>
      </w:r>
      <w:r>
        <w:rPr>
          <w:rFonts w:hint="eastAsia"/>
        </w:rPr>
        <w:t>расследования</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осуществления</w:t>
      </w:r>
    </w:p>
    <w:p w14:paraId="72FB9781" w14:textId="77777777" w:rsidR="00156206" w:rsidRDefault="00156206" w:rsidP="00156206"/>
    <w:p w14:paraId="38F02C2C" w14:textId="77777777" w:rsidR="00156206" w:rsidRDefault="00156206" w:rsidP="00156206">
      <w:r>
        <w:rPr>
          <w:rFonts w:hint="eastAsia"/>
        </w:rPr>
        <w:t>экономической</w:t>
      </w:r>
      <w:r>
        <w:t xml:space="preserve"> </w:t>
      </w:r>
      <w:r>
        <w:rPr>
          <w:rFonts w:hint="eastAsia"/>
        </w:rPr>
        <w:t>деятельности</w:t>
      </w:r>
    </w:p>
    <w:p w14:paraId="70DB54A5" w14:textId="77777777" w:rsidR="00156206" w:rsidRDefault="00156206" w:rsidP="00156206"/>
    <w:p w14:paraId="294B34C8" w14:textId="77777777" w:rsidR="00156206" w:rsidRDefault="00156206" w:rsidP="00156206">
      <w:r>
        <w:rPr>
          <w:rFonts w:hint="eastAsia"/>
        </w:rPr>
        <w:t>§</w:t>
      </w:r>
      <w:r>
        <w:t xml:space="preserve">3. </w:t>
      </w:r>
      <w:r>
        <w:rPr>
          <w:rFonts w:hint="eastAsia"/>
        </w:rPr>
        <w:t>Взаимодействие</w:t>
      </w:r>
      <w:r>
        <w:t xml:space="preserve"> </w:t>
      </w:r>
      <w:r>
        <w:rPr>
          <w:rFonts w:hint="eastAsia"/>
        </w:rPr>
        <w:t>следователя</w:t>
      </w:r>
      <w:r>
        <w:t xml:space="preserve"> </w:t>
      </w:r>
      <w:r>
        <w:rPr>
          <w:rFonts w:hint="eastAsia"/>
        </w:rPr>
        <w:t>с</w:t>
      </w:r>
      <w:r>
        <w:t xml:space="preserve"> </w:t>
      </w:r>
      <w:r>
        <w:rPr>
          <w:rFonts w:hint="eastAsia"/>
        </w:rPr>
        <w:t>органом</w:t>
      </w:r>
      <w:r>
        <w:t xml:space="preserve"> </w:t>
      </w:r>
      <w:r>
        <w:rPr>
          <w:rFonts w:hint="eastAsia"/>
        </w:rPr>
        <w:t>дознания</w:t>
      </w:r>
      <w:r>
        <w:t xml:space="preserve"> </w:t>
      </w:r>
      <w:r>
        <w:rPr>
          <w:rFonts w:hint="eastAsia"/>
        </w:rPr>
        <w:t>на</w:t>
      </w:r>
      <w:r>
        <w:t xml:space="preserve"> </w:t>
      </w:r>
      <w:r>
        <w:rPr>
          <w:rFonts w:hint="eastAsia"/>
        </w:rPr>
        <w:t>последующем</w:t>
      </w:r>
      <w:r>
        <w:t xml:space="preserve"> </w:t>
      </w:r>
      <w:r>
        <w:rPr>
          <w:rFonts w:hint="eastAsia"/>
        </w:rPr>
        <w:t>этапе</w:t>
      </w:r>
      <w:r>
        <w:t xml:space="preserve"> </w:t>
      </w:r>
      <w:r>
        <w:rPr>
          <w:rFonts w:hint="eastAsia"/>
        </w:rPr>
        <w:t>расследования</w:t>
      </w:r>
      <w:r>
        <w:t xml:space="preserve"> </w:t>
      </w:r>
      <w:r>
        <w:rPr>
          <w:rFonts w:hint="eastAsia"/>
        </w:rPr>
        <w:t>преступлений</w:t>
      </w:r>
      <w:r>
        <w:t xml:space="preserve"> </w:t>
      </w:r>
      <w:r>
        <w:rPr>
          <w:rFonts w:hint="eastAsia"/>
        </w:rPr>
        <w:t>против</w:t>
      </w:r>
      <w:r>
        <w:t xml:space="preserve"> </w:t>
      </w:r>
      <w:r>
        <w:rPr>
          <w:rFonts w:hint="eastAsia"/>
        </w:rPr>
        <w:t>порядка</w:t>
      </w:r>
    </w:p>
    <w:p w14:paraId="4534936E" w14:textId="77777777" w:rsidR="00156206" w:rsidRDefault="00156206" w:rsidP="00156206"/>
    <w:p w14:paraId="0D08B456" w14:textId="77777777" w:rsidR="00156206" w:rsidRDefault="00156206" w:rsidP="00156206">
      <w:r>
        <w:rPr>
          <w:rFonts w:hint="eastAsia"/>
        </w:rPr>
        <w:t>осуществления</w:t>
      </w:r>
      <w:r>
        <w:t xml:space="preserve"> </w:t>
      </w:r>
      <w:r>
        <w:rPr>
          <w:rFonts w:hint="eastAsia"/>
        </w:rPr>
        <w:t>экономической</w:t>
      </w:r>
      <w:r>
        <w:t xml:space="preserve"> </w:t>
      </w:r>
      <w:r>
        <w:rPr>
          <w:rFonts w:hint="eastAsia"/>
        </w:rPr>
        <w:t>деятельности</w:t>
      </w:r>
    </w:p>
    <w:p w14:paraId="21FB04C3" w14:textId="77777777" w:rsidR="00156206" w:rsidRDefault="00156206" w:rsidP="00156206"/>
    <w:p w14:paraId="034AB314" w14:textId="35F26530" w:rsidR="00156206" w:rsidRPr="00156206" w:rsidRDefault="00156206" w:rsidP="00156206">
      <w:r>
        <w:rPr>
          <w:rFonts w:hint="eastAsia"/>
        </w:rPr>
        <w:t>ЗАКЛЮЧЕНИЕ</w:t>
      </w:r>
    </w:p>
    <w:sectPr w:rsidR="00156206" w:rsidRPr="00156206" w:rsidSect="00FB17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E98A" w14:textId="77777777" w:rsidR="00FB1758" w:rsidRDefault="00FB1758">
      <w:pPr>
        <w:spacing w:after="0" w:line="240" w:lineRule="auto"/>
      </w:pPr>
      <w:r>
        <w:separator/>
      </w:r>
    </w:p>
  </w:endnote>
  <w:endnote w:type="continuationSeparator" w:id="0">
    <w:p w14:paraId="4103B365" w14:textId="77777777" w:rsidR="00FB1758" w:rsidRDefault="00FB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2150" w14:textId="77777777" w:rsidR="00FB1758" w:rsidRDefault="00FB1758"/>
    <w:p w14:paraId="5F0CB7E0" w14:textId="77777777" w:rsidR="00FB1758" w:rsidRDefault="00FB1758"/>
    <w:p w14:paraId="05F706F6" w14:textId="77777777" w:rsidR="00FB1758" w:rsidRDefault="00FB1758"/>
    <w:p w14:paraId="70D2C522" w14:textId="77777777" w:rsidR="00FB1758" w:rsidRDefault="00FB1758"/>
    <w:p w14:paraId="60E1AB47" w14:textId="77777777" w:rsidR="00FB1758" w:rsidRDefault="00FB1758"/>
    <w:p w14:paraId="4C749B6F" w14:textId="77777777" w:rsidR="00FB1758" w:rsidRDefault="00FB1758"/>
    <w:p w14:paraId="307BC698" w14:textId="77777777" w:rsidR="00FB1758" w:rsidRDefault="00FB17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90F8A" wp14:editId="0C8602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EFDA" w14:textId="77777777" w:rsidR="00FB1758" w:rsidRDefault="00FB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90F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2EFDA" w14:textId="77777777" w:rsidR="00FB1758" w:rsidRDefault="00FB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7E83D2" w14:textId="77777777" w:rsidR="00FB1758" w:rsidRDefault="00FB1758"/>
    <w:p w14:paraId="6B93D785" w14:textId="77777777" w:rsidR="00FB1758" w:rsidRDefault="00FB1758"/>
    <w:p w14:paraId="21BFE70E" w14:textId="77777777" w:rsidR="00FB1758" w:rsidRDefault="00FB17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0DE7B8" wp14:editId="0C7F24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663F" w14:textId="77777777" w:rsidR="00FB1758" w:rsidRDefault="00FB1758"/>
                          <w:p w14:paraId="5E4064CA" w14:textId="77777777" w:rsidR="00FB1758" w:rsidRDefault="00FB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DE7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55663F" w14:textId="77777777" w:rsidR="00FB1758" w:rsidRDefault="00FB1758"/>
                    <w:p w14:paraId="5E4064CA" w14:textId="77777777" w:rsidR="00FB1758" w:rsidRDefault="00FB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FC08D" w14:textId="77777777" w:rsidR="00FB1758" w:rsidRDefault="00FB1758"/>
    <w:p w14:paraId="295AD178" w14:textId="77777777" w:rsidR="00FB1758" w:rsidRDefault="00FB1758">
      <w:pPr>
        <w:rPr>
          <w:sz w:val="2"/>
          <w:szCs w:val="2"/>
        </w:rPr>
      </w:pPr>
    </w:p>
    <w:p w14:paraId="1C229FD2" w14:textId="77777777" w:rsidR="00FB1758" w:rsidRDefault="00FB1758"/>
    <w:p w14:paraId="7759E9BE" w14:textId="77777777" w:rsidR="00FB1758" w:rsidRDefault="00FB1758">
      <w:pPr>
        <w:spacing w:after="0" w:line="240" w:lineRule="auto"/>
      </w:pPr>
    </w:p>
  </w:footnote>
  <w:footnote w:type="continuationSeparator" w:id="0">
    <w:p w14:paraId="71A12667" w14:textId="77777777" w:rsidR="00FB1758" w:rsidRDefault="00FB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58"/>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cp:revision>
  <cp:lastPrinted>2009-02-06T05:36:00Z</cp:lastPrinted>
  <dcterms:created xsi:type="dcterms:W3CDTF">2024-04-09T10:20:00Z</dcterms:created>
  <dcterms:modified xsi:type="dcterms:W3CDTF">2024-04-09T21:07:00Z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