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795F" w14:textId="77777777" w:rsidR="00C13311" w:rsidRDefault="00C13311" w:rsidP="00C13311">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p>
    <w:p w14:paraId="7FD2E6DB" w14:textId="77777777" w:rsidR="00C13311" w:rsidRDefault="00C13311" w:rsidP="00C13311">
      <w:r>
        <w:rPr>
          <w:rFonts w:hint="eastAsia"/>
        </w:rPr>
        <w:t>БЕРДЯНСЬКИЙ</w:t>
      </w:r>
      <w:r>
        <w:t xml:space="preserve"> </w:t>
      </w:r>
      <w:r>
        <w:rPr>
          <w:rFonts w:hint="eastAsia"/>
        </w:rPr>
        <w:t>ДЕРЖАВНИЙ</w:t>
      </w:r>
      <w:r>
        <w:t xml:space="preserve"> </w:t>
      </w:r>
      <w:r>
        <w:rPr>
          <w:rFonts w:hint="eastAsia"/>
        </w:rPr>
        <w:t>ПЕДАГОГІЧНИЙ</w:t>
      </w:r>
      <w:r>
        <w:t xml:space="preserve"> </w:t>
      </w:r>
      <w:r>
        <w:rPr>
          <w:rFonts w:hint="eastAsia"/>
        </w:rPr>
        <w:t>УНІВЕРСИТЕТ</w:t>
      </w:r>
    </w:p>
    <w:p w14:paraId="58EF6C59" w14:textId="77777777" w:rsidR="00C13311" w:rsidRDefault="00C13311" w:rsidP="00C13311">
      <w:r>
        <w:rPr>
          <w:rFonts w:hint="eastAsia"/>
        </w:rPr>
        <w:t>НАЦІОНАЛЬНА</w:t>
      </w:r>
      <w:r>
        <w:t xml:space="preserve"> </w:t>
      </w:r>
      <w:r>
        <w:rPr>
          <w:rFonts w:hint="eastAsia"/>
        </w:rPr>
        <w:t>АКАДЕМІЯ</w:t>
      </w:r>
      <w:r>
        <w:t xml:space="preserve"> </w:t>
      </w:r>
      <w:r>
        <w:rPr>
          <w:rFonts w:hint="eastAsia"/>
        </w:rPr>
        <w:t>ПЕДАГОГІЧНИХ</w:t>
      </w:r>
      <w:r>
        <w:t xml:space="preserve"> </w:t>
      </w:r>
      <w:r>
        <w:rPr>
          <w:rFonts w:hint="eastAsia"/>
        </w:rPr>
        <w:t>НАУК</w:t>
      </w:r>
      <w:r>
        <w:t xml:space="preserve"> </w:t>
      </w:r>
      <w:r>
        <w:rPr>
          <w:rFonts w:hint="eastAsia"/>
        </w:rPr>
        <w:t>УКРАЇНИ</w:t>
      </w:r>
    </w:p>
    <w:p w14:paraId="741C77DB" w14:textId="77777777" w:rsidR="00C13311" w:rsidRDefault="00C13311" w:rsidP="00C13311">
      <w:r>
        <w:rPr>
          <w:rFonts w:hint="eastAsia"/>
        </w:rPr>
        <w:t>ІНСТИТУТ</w:t>
      </w:r>
      <w:r>
        <w:t xml:space="preserve"> </w:t>
      </w:r>
      <w:r>
        <w:rPr>
          <w:rFonts w:hint="eastAsia"/>
        </w:rPr>
        <w:t>ПРОБЛЕМ</w:t>
      </w:r>
      <w:r>
        <w:t xml:space="preserve"> </w:t>
      </w:r>
      <w:r>
        <w:rPr>
          <w:rFonts w:hint="eastAsia"/>
        </w:rPr>
        <w:t>ВИХОВАННЯ</w:t>
      </w:r>
    </w:p>
    <w:p w14:paraId="032F117C" w14:textId="77777777" w:rsidR="00C13311" w:rsidRDefault="00C13311" w:rsidP="00C13311">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3FBE7E84" w14:textId="77777777" w:rsidR="00C13311" w:rsidRDefault="00C13311" w:rsidP="00C13311">
      <w:r>
        <w:rPr>
          <w:rFonts w:hint="eastAsia"/>
        </w:rPr>
        <w:t>СЕМЕНЯКО</w:t>
      </w:r>
      <w:r>
        <w:t xml:space="preserve"> </w:t>
      </w:r>
      <w:r>
        <w:rPr>
          <w:rFonts w:hint="eastAsia"/>
        </w:rPr>
        <w:t>ЮЛІЯ</w:t>
      </w:r>
      <w:r>
        <w:t xml:space="preserve"> </w:t>
      </w:r>
      <w:r>
        <w:rPr>
          <w:rFonts w:hint="eastAsia"/>
        </w:rPr>
        <w:t>БОРИСІВНА</w:t>
      </w:r>
    </w:p>
    <w:p w14:paraId="0A0857D7" w14:textId="77777777" w:rsidR="00C13311" w:rsidRDefault="00C13311" w:rsidP="00C13311">
      <w:r>
        <w:rPr>
          <w:rFonts w:hint="eastAsia"/>
        </w:rPr>
        <w:t>УДК</w:t>
      </w:r>
      <w:r>
        <w:t xml:space="preserve"> 373.2.091.32 : 070</w:t>
      </w:r>
    </w:p>
    <w:p w14:paraId="7D1E7AF7" w14:textId="77777777" w:rsidR="00C13311" w:rsidRDefault="00C13311" w:rsidP="00C13311">
      <w:r>
        <w:rPr>
          <w:rFonts w:hint="eastAsia"/>
        </w:rPr>
        <w:t>ДИСЕРТАЦІЯ</w:t>
      </w:r>
    </w:p>
    <w:p w14:paraId="156047D9" w14:textId="77777777" w:rsidR="00C13311" w:rsidRDefault="00C13311" w:rsidP="00C13311">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У</w:t>
      </w:r>
      <w:r>
        <w:t xml:space="preserve"> </w:t>
      </w:r>
      <w:r>
        <w:rPr>
          <w:rFonts w:hint="eastAsia"/>
        </w:rPr>
        <w:t>ЗАКЛАДАХ</w:t>
      </w:r>
      <w:r>
        <w:t xml:space="preserve"> </w:t>
      </w:r>
      <w:r>
        <w:rPr>
          <w:rFonts w:hint="eastAsia"/>
        </w:rPr>
        <w:t>ДОШКІЛЬНОЇ</w:t>
      </w:r>
      <w:r>
        <w:t xml:space="preserve"> </w:t>
      </w:r>
      <w:r>
        <w:rPr>
          <w:rFonts w:hint="eastAsia"/>
        </w:rPr>
        <w:t>ОСВІТИ</w:t>
      </w:r>
    </w:p>
    <w:p w14:paraId="29B11BE3" w14:textId="77777777" w:rsidR="00C13311" w:rsidRDefault="00C13311" w:rsidP="00C13311">
      <w:r>
        <w:t xml:space="preserve">13.00.08 - </w:t>
      </w:r>
      <w:r>
        <w:rPr>
          <w:rFonts w:hint="eastAsia"/>
        </w:rPr>
        <w:t>дошкільна</w:t>
      </w:r>
      <w:r>
        <w:t xml:space="preserve"> </w:t>
      </w:r>
      <w:r>
        <w:rPr>
          <w:rFonts w:hint="eastAsia"/>
        </w:rPr>
        <w:t>педагогіка</w:t>
      </w:r>
    </w:p>
    <w:p w14:paraId="0A8794F5" w14:textId="77777777" w:rsidR="00C13311" w:rsidRDefault="00C13311" w:rsidP="00C13311">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педагогічних</w:t>
      </w:r>
      <w:r>
        <w:t xml:space="preserve"> </w:t>
      </w:r>
      <w:r>
        <w:rPr>
          <w:rFonts w:hint="eastAsia"/>
        </w:rPr>
        <w:t>наук</w:t>
      </w:r>
      <w:r>
        <w:t xml:space="preserve"> </w:t>
      </w:r>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 xml:space="preserve">, </w:t>
      </w:r>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r>
        <w:t xml:space="preserve"> </w:t>
      </w:r>
      <w:r>
        <w:tab/>
      </w:r>
      <w:r>
        <w:rPr>
          <w:rFonts w:hint="eastAsia"/>
        </w:rPr>
        <w:t>Семеняко</w:t>
      </w:r>
      <w:r>
        <w:t xml:space="preserve"> </w:t>
      </w:r>
      <w:r>
        <w:rPr>
          <w:rFonts w:hint="eastAsia"/>
        </w:rPr>
        <w:t>Ю</w:t>
      </w:r>
      <w:r>
        <w:t xml:space="preserve">. </w:t>
      </w:r>
      <w:r>
        <w:rPr>
          <w:rFonts w:hint="eastAsia"/>
        </w:rPr>
        <w:t>Б</w:t>
      </w:r>
      <w:r>
        <w:t>.</w:t>
      </w:r>
    </w:p>
    <w:p w14:paraId="0E6A250B" w14:textId="77777777" w:rsidR="00C13311" w:rsidRDefault="00C13311" w:rsidP="00C13311">
      <w:r>
        <w:t>(</w:t>
      </w:r>
      <w:r>
        <w:rPr>
          <w:rFonts w:hint="eastAsia"/>
        </w:rPr>
        <w:t>підпис</w:t>
      </w:r>
      <w:r>
        <w:t xml:space="preserve">, </w:t>
      </w:r>
      <w:r>
        <w:rPr>
          <w:rFonts w:hint="eastAsia"/>
        </w:rPr>
        <w:t>ініціали</w:t>
      </w:r>
      <w:r>
        <w:t xml:space="preserve"> </w:t>
      </w:r>
      <w:r>
        <w:rPr>
          <w:rFonts w:hint="eastAsia"/>
        </w:rPr>
        <w:t>та</w:t>
      </w:r>
      <w:r>
        <w:t xml:space="preserve"> </w:t>
      </w:r>
      <w:r>
        <w:rPr>
          <w:rFonts w:hint="eastAsia"/>
        </w:rPr>
        <w:t>прізвище</w:t>
      </w:r>
      <w:r>
        <w:t xml:space="preserve"> </w:t>
      </w:r>
      <w:r>
        <w:rPr>
          <w:rFonts w:hint="eastAsia"/>
        </w:rPr>
        <w:t>здобувана</w:t>
      </w:r>
      <w:r>
        <w:t>)</w:t>
      </w:r>
    </w:p>
    <w:p w14:paraId="191BC6A7" w14:textId="77777777" w:rsidR="00C13311" w:rsidRDefault="00C13311" w:rsidP="00C13311">
      <w:r>
        <w:rPr>
          <w:rFonts w:hint="eastAsia"/>
        </w:rPr>
        <w:t>Науковий</w:t>
      </w:r>
      <w:r>
        <w:t xml:space="preserve"> </w:t>
      </w:r>
      <w:r>
        <w:rPr>
          <w:rFonts w:hint="eastAsia"/>
        </w:rPr>
        <w:t>керівник</w:t>
      </w:r>
      <w:r>
        <w:t>:</w:t>
      </w:r>
    </w:p>
    <w:p w14:paraId="59A0BC39" w14:textId="77777777" w:rsidR="00C13311" w:rsidRDefault="00C13311" w:rsidP="00C13311">
      <w:r>
        <w:rPr>
          <w:rFonts w:hint="eastAsia"/>
        </w:rPr>
        <w:t>Гавриш</w:t>
      </w:r>
      <w:r>
        <w:t xml:space="preserve"> </w:t>
      </w:r>
      <w:r>
        <w:rPr>
          <w:rFonts w:hint="eastAsia"/>
        </w:rPr>
        <w:t>Наталія</w:t>
      </w:r>
      <w:r>
        <w:t xml:space="preserve"> </w:t>
      </w:r>
      <w:r>
        <w:rPr>
          <w:rFonts w:hint="eastAsia"/>
        </w:rPr>
        <w:t>Василівна</w:t>
      </w:r>
      <w:r>
        <w:t>,</w:t>
      </w:r>
    </w:p>
    <w:p w14:paraId="0661C275" w14:textId="77777777" w:rsidR="00C13311" w:rsidRDefault="00C13311" w:rsidP="00C13311">
      <w:r>
        <w:rPr>
          <w:rFonts w:hint="eastAsia"/>
        </w:rPr>
        <w:t>доктор</w:t>
      </w:r>
      <w:r>
        <w:t xml:space="preserve"> </w:t>
      </w:r>
      <w:r>
        <w:rPr>
          <w:rFonts w:hint="eastAsia"/>
        </w:rPr>
        <w:t>педагогічних</w:t>
      </w:r>
      <w:r>
        <w:t xml:space="preserve"> </w:t>
      </w:r>
      <w:r>
        <w:rPr>
          <w:rFonts w:hint="eastAsia"/>
        </w:rPr>
        <w:t>наук</w:t>
      </w:r>
      <w:r>
        <w:t xml:space="preserve">, </w:t>
      </w:r>
      <w:r>
        <w:rPr>
          <w:rFonts w:hint="eastAsia"/>
        </w:rPr>
        <w:t>професор</w:t>
      </w:r>
    </w:p>
    <w:p w14:paraId="3162D97C" w14:textId="6F6DBD9F" w:rsidR="00241146" w:rsidRDefault="00C13311" w:rsidP="00C13311">
      <w:r>
        <w:rPr>
          <w:rFonts w:hint="eastAsia"/>
        </w:rPr>
        <w:t>Бердянськ</w:t>
      </w:r>
      <w:r>
        <w:t xml:space="preserve"> - 2019</w:t>
      </w:r>
    </w:p>
    <w:p w14:paraId="65F9AA28" w14:textId="77777777" w:rsidR="00C13311" w:rsidRDefault="00C13311" w:rsidP="00C13311"/>
    <w:p w14:paraId="7A1E170E" w14:textId="77777777" w:rsidR="00C13311" w:rsidRDefault="00C13311" w:rsidP="00C13311"/>
    <w:p w14:paraId="70BB05F9" w14:textId="77777777" w:rsidR="00C13311" w:rsidRDefault="00C13311" w:rsidP="00C13311">
      <w:r>
        <w:rPr>
          <w:rFonts w:hint="eastAsia"/>
        </w:rPr>
        <w:t>ЗМІСТ</w:t>
      </w:r>
    </w:p>
    <w:p w14:paraId="51E122EF" w14:textId="77777777" w:rsidR="00C13311" w:rsidRDefault="00C13311" w:rsidP="00C13311">
      <w:r>
        <w:rPr>
          <w:rFonts w:hint="eastAsia"/>
        </w:rPr>
        <w:t>ВСТУП</w:t>
      </w:r>
      <w:r>
        <w:tab/>
        <w:t>14</w:t>
      </w:r>
    </w:p>
    <w:p w14:paraId="4505FFDE" w14:textId="77777777" w:rsidR="00C13311" w:rsidRDefault="00C13311" w:rsidP="00C13311">
      <w:r>
        <w:rPr>
          <w:rFonts w:hint="eastAsia"/>
        </w:rPr>
        <w:t>РОЗДІЛ</w:t>
      </w:r>
      <w:r>
        <w:t xml:space="preserve"> 1. </w:t>
      </w:r>
      <w:r>
        <w:rPr>
          <w:rFonts w:hint="eastAsia"/>
        </w:rPr>
        <w:t>ТЕОРЕТИЧНІ</w:t>
      </w:r>
      <w:r>
        <w:t xml:space="preserve"> </w:t>
      </w:r>
      <w:r>
        <w:rPr>
          <w:rFonts w:hint="eastAsia"/>
        </w:rPr>
        <w:t>І</w:t>
      </w:r>
      <w:r>
        <w:t xml:space="preserve"> </w:t>
      </w:r>
      <w:r>
        <w:rPr>
          <w:rFonts w:hint="eastAsia"/>
        </w:rPr>
        <w:t>МЕТОДИЧНІ</w:t>
      </w:r>
      <w:r>
        <w:t xml:space="preserve"> </w:t>
      </w:r>
      <w:r>
        <w:rPr>
          <w:rFonts w:hint="eastAsia"/>
        </w:rPr>
        <w:t>ЗАСАДИ</w:t>
      </w:r>
      <w:r>
        <w:t xml:space="preserve"> </w:t>
      </w:r>
      <w:r>
        <w:rPr>
          <w:rFonts w:hint="eastAsia"/>
        </w:rPr>
        <w:t>ВИХОВАННЯ</w:t>
      </w:r>
      <w:r>
        <w:t xml:space="preserve"> 23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У</w:t>
      </w:r>
      <w:r>
        <w:t xml:space="preserve"> </w:t>
      </w:r>
      <w:r>
        <w:rPr>
          <w:rFonts w:hint="eastAsia"/>
        </w:rPr>
        <w:t>ДІТЕЙ</w:t>
      </w:r>
      <w:r>
        <w:t xml:space="preserve"> </w:t>
      </w:r>
      <w:r>
        <w:rPr>
          <w:rFonts w:hint="eastAsia"/>
        </w:rPr>
        <w:t>ДОШКІЛЬНОГО</w:t>
      </w:r>
      <w:r>
        <w:t xml:space="preserve"> </w:t>
      </w:r>
      <w:r>
        <w:rPr>
          <w:rFonts w:hint="eastAsia"/>
        </w:rPr>
        <w:t>ВІКУ</w:t>
      </w:r>
    </w:p>
    <w:p w14:paraId="1235C7B6" w14:textId="77777777" w:rsidR="00C13311" w:rsidRDefault="00C13311" w:rsidP="00C13311">
      <w:r>
        <w:t>1.1</w:t>
      </w:r>
      <w:r>
        <w:tab/>
      </w:r>
      <w:r>
        <w:rPr>
          <w:rFonts w:hint="eastAsia"/>
        </w:rPr>
        <w:t>Дефініційний</w:t>
      </w:r>
      <w:r>
        <w:t xml:space="preserve"> </w:t>
      </w:r>
      <w:r>
        <w:rPr>
          <w:rFonts w:hint="eastAsia"/>
        </w:rPr>
        <w:t>аналіз</w:t>
      </w:r>
      <w:r>
        <w:t xml:space="preserve"> </w:t>
      </w:r>
      <w:r>
        <w:rPr>
          <w:rFonts w:hint="eastAsia"/>
        </w:rPr>
        <w:t>ключових</w:t>
      </w:r>
      <w:r>
        <w:t xml:space="preserve"> </w:t>
      </w:r>
      <w:r>
        <w:rPr>
          <w:rFonts w:hint="eastAsia"/>
        </w:rPr>
        <w:t>понять</w:t>
      </w:r>
      <w:r>
        <w:t xml:space="preserve"> </w:t>
      </w:r>
      <w:r>
        <w:rPr>
          <w:rFonts w:hint="eastAsia"/>
        </w:rPr>
        <w:t>дослідження</w:t>
      </w:r>
      <w:r>
        <w:tab/>
        <w:t>23</w:t>
      </w:r>
    </w:p>
    <w:p w14:paraId="343B3F59" w14:textId="77777777" w:rsidR="00C13311" w:rsidRDefault="00C13311" w:rsidP="00C13311">
      <w:r>
        <w:t>1.2</w:t>
      </w:r>
      <w:r>
        <w:tab/>
      </w:r>
      <w:r>
        <w:rPr>
          <w:rFonts w:hint="eastAsia"/>
        </w:rPr>
        <w:t>Психолого</w:t>
      </w:r>
      <w:r>
        <w:t>-</w:t>
      </w:r>
      <w:r>
        <w:rPr>
          <w:rFonts w:hint="eastAsia"/>
        </w:rPr>
        <w:t>педагогічні</w:t>
      </w:r>
      <w:r>
        <w:t xml:space="preserve"> </w:t>
      </w:r>
      <w:r>
        <w:rPr>
          <w:rFonts w:hint="eastAsia"/>
        </w:rPr>
        <w:t>особливості</w:t>
      </w:r>
      <w:r>
        <w:t xml:space="preserve"> </w:t>
      </w:r>
      <w:r>
        <w:rPr>
          <w:rFonts w:hint="eastAsia"/>
        </w:rPr>
        <w:t>сприймання</w:t>
      </w:r>
      <w:r>
        <w:t xml:space="preserve"> </w:t>
      </w:r>
      <w:r>
        <w:rPr>
          <w:rFonts w:hint="eastAsia"/>
        </w:rPr>
        <w:t>медіапродукції</w:t>
      </w:r>
      <w:r>
        <w:t xml:space="preserve"> 50 </w:t>
      </w:r>
      <w:r>
        <w:rPr>
          <w:rFonts w:hint="eastAsia"/>
        </w:rPr>
        <w:t>дітьми</w:t>
      </w:r>
      <w:r>
        <w:t xml:space="preserve"> </w:t>
      </w:r>
      <w:r>
        <w:rPr>
          <w:rFonts w:hint="eastAsia"/>
        </w:rPr>
        <w:t>дошкільного</w:t>
      </w:r>
      <w:r>
        <w:t xml:space="preserve"> </w:t>
      </w:r>
      <w:r>
        <w:rPr>
          <w:rFonts w:hint="eastAsia"/>
        </w:rPr>
        <w:t>віку</w:t>
      </w:r>
    </w:p>
    <w:p w14:paraId="5FFA15F1" w14:textId="77777777" w:rsidR="00C13311" w:rsidRDefault="00C13311" w:rsidP="00C13311">
      <w:r>
        <w:t>1.3</w:t>
      </w:r>
      <w:r>
        <w:tab/>
      </w:r>
      <w:r>
        <w:rPr>
          <w:rFonts w:hint="eastAsia"/>
        </w:rPr>
        <w:t>Аналіз</w:t>
      </w:r>
      <w:r>
        <w:t xml:space="preserve"> </w:t>
      </w:r>
      <w:r>
        <w:rPr>
          <w:rFonts w:hint="eastAsia"/>
        </w:rPr>
        <w:t>вітчизняних</w:t>
      </w:r>
      <w:r>
        <w:t xml:space="preserve"> </w:t>
      </w:r>
      <w:r>
        <w:rPr>
          <w:rFonts w:hint="eastAsia"/>
        </w:rPr>
        <w:t>та</w:t>
      </w:r>
      <w:r>
        <w:t xml:space="preserve"> </w:t>
      </w:r>
      <w:r>
        <w:rPr>
          <w:rFonts w:hint="eastAsia"/>
        </w:rPr>
        <w:t>зарубіжних</w:t>
      </w:r>
      <w:r>
        <w:t xml:space="preserve"> </w:t>
      </w:r>
      <w:r>
        <w:rPr>
          <w:rFonts w:hint="eastAsia"/>
        </w:rPr>
        <w:t>досліджень</w:t>
      </w:r>
      <w:r>
        <w:t xml:space="preserve"> </w:t>
      </w:r>
      <w:r>
        <w:rPr>
          <w:rFonts w:hint="eastAsia"/>
        </w:rPr>
        <w:t>культури</w:t>
      </w:r>
      <w:r>
        <w:t xml:space="preserve"> 87 </w:t>
      </w:r>
      <w:r>
        <w:rPr>
          <w:rFonts w:hint="eastAsia"/>
        </w:rPr>
        <w:t>використання</w:t>
      </w:r>
      <w:r>
        <w:t xml:space="preserve"> </w:t>
      </w:r>
      <w:r>
        <w:rPr>
          <w:rFonts w:hint="eastAsia"/>
        </w:rPr>
        <w:t>медіапродукції</w:t>
      </w:r>
      <w:r>
        <w:t xml:space="preserve"> </w:t>
      </w:r>
      <w:r>
        <w:rPr>
          <w:rFonts w:hint="eastAsia"/>
        </w:rPr>
        <w:t>у</w:t>
      </w:r>
      <w:r>
        <w:t xml:space="preserve"> </w:t>
      </w:r>
      <w:r>
        <w:rPr>
          <w:rFonts w:hint="eastAsia"/>
        </w:rPr>
        <w:t>роботі</w:t>
      </w:r>
      <w:r>
        <w:t xml:space="preserve"> </w:t>
      </w:r>
      <w:r>
        <w:rPr>
          <w:rFonts w:hint="eastAsia"/>
        </w:rPr>
        <w:t>з</w:t>
      </w:r>
      <w:r>
        <w:t xml:space="preserve"> </w:t>
      </w:r>
      <w:r>
        <w:rPr>
          <w:rFonts w:hint="eastAsia"/>
        </w:rPr>
        <w:t>діть</w:t>
      </w:r>
      <w:r>
        <w:rPr>
          <w:rFonts w:hint="eastAsia"/>
        </w:rPr>
        <w:lastRenderedPageBreak/>
        <w:t>ми</w:t>
      </w:r>
      <w:r>
        <w:t xml:space="preserve"> </w:t>
      </w:r>
      <w:r>
        <w:rPr>
          <w:rFonts w:hint="eastAsia"/>
        </w:rPr>
        <w:t>дошкільного</w:t>
      </w:r>
      <w:r>
        <w:t xml:space="preserve"> </w:t>
      </w:r>
      <w:r>
        <w:rPr>
          <w:rFonts w:hint="eastAsia"/>
        </w:rPr>
        <w:t>віку</w:t>
      </w:r>
    </w:p>
    <w:p w14:paraId="1828ABE0" w14:textId="77777777" w:rsidR="00C13311" w:rsidRDefault="00C13311" w:rsidP="00C13311">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ab/>
        <w:t>104</w:t>
      </w:r>
    </w:p>
    <w:p w14:paraId="6B56645F" w14:textId="77777777" w:rsidR="00C13311" w:rsidRDefault="00C13311" w:rsidP="00C13311">
      <w:r>
        <w:rPr>
          <w:rFonts w:hint="eastAsia"/>
        </w:rPr>
        <w:t>РОЗДІЛ</w:t>
      </w:r>
      <w:r>
        <w:t xml:space="preserve"> 2. </w:t>
      </w:r>
      <w:r>
        <w:rPr>
          <w:rFonts w:hint="eastAsia"/>
        </w:rPr>
        <w:t>СТАН</w:t>
      </w:r>
      <w:r>
        <w:t xml:space="preserve"> </w:t>
      </w:r>
      <w:r>
        <w:rPr>
          <w:rFonts w:hint="eastAsia"/>
        </w:rPr>
        <w:t>ВИХОВАННЯ</w:t>
      </w:r>
      <w:r>
        <w:t xml:space="preserve"> </w:t>
      </w:r>
      <w:r>
        <w:rPr>
          <w:rFonts w:hint="eastAsia"/>
        </w:rPr>
        <w:t>ОСНОВ</w:t>
      </w:r>
      <w:r>
        <w:t xml:space="preserve"> </w:t>
      </w:r>
      <w:r>
        <w:rPr>
          <w:rFonts w:hint="eastAsia"/>
        </w:rPr>
        <w:t>КУЛЬТУРИ</w:t>
      </w:r>
      <w:r>
        <w:t xml:space="preserve"> 107 </w:t>
      </w:r>
      <w:r>
        <w:rPr>
          <w:rFonts w:hint="eastAsia"/>
        </w:rPr>
        <w:t>ВИКОРИСТАННЯ</w:t>
      </w:r>
      <w:r>
        <w:t xml:space="preserve"> </w:t>
      </w:r>
      <w:r>
        <w:rPr>
          <w:rFonts w:hint="eastAsia"/>
        </w:rPr>
        <w:t>МЕДІАПРОДУКЦІЇ</w:t>
      </w:r>
      <w:r>
        <w:t xml:space="preserve"> </w:t>
      </w:r>
      <w:r>
        <w:rPr>
          <w:rFonts w:hint="eastAsia"/>
        </w:rPr>
        <w:t>У</w:t>
      </w:r>
      <w:r>
        <w:t xml:space="preserve"> </w:t>
      </w:r>
      <w:r>
        <w:rPr>
          <w:rFonts w:hint="eastAsia"/>
        </w:rPr>
        <w:t>ПРАКТИЦІ</w:t>
      </w:r>
      <w:r>
        <w:t xml:space="preserve"> </w:t>
      </w:r>
      <w:r>
        <w:rPr>
          <w:rFonts w:hint="eastAsia"/>
        </w:rPr>
        <w:t>РОБОТИ</w:t>
      </w:r>
      <w:r>
        <w:t xml:space="preserve"> </w:t>
      </w:r>
      <w:r>
        <w:rPr>
          <w:rFonts w:hint="eastAsia"/>
        </w:rPr>
        <w:t>СУЧАСНИХ</w:t>
      </w:r>
      <w:r>
        <w:t xml:space="preserve"> </w:t>
      </w:r>
      <w:r>
        <w:rPr>
          <w:rFonts w:hint="eastAsia"/>
        </w:rPr>
        <w:t>ЗАКЛАДІВ</w:t>
      </w:r>
      <w:r>
        <w:t xml:space="preserve"> </w:t>
      </w:r>
      <w:r>
        <w:rPr>
          <w:rFonts w:hint="eastAsia"/>
        </w:rPr>
        <w:t>ДОШКІЛЬНОЇ</w:t>
      </w:r>
      <w:r>
        <w:t xml:space="preserve"> </w:t>
      </w:r>
      <w:r>
        <w:rPr>
          <w:rFonts w:hint="eastAsia"/>
        </w:rPr>
        <w:t>ОСВІТИ</w:t>
      </w:r>
    </w:p>
    <w:p w14:paraId="6C5592F6" w14:textId="77777777" w:rsidR="00C13311" w:rsidRDefault="00C13311" w:rsidP="00C13311">
      <w:r>
        <w:t>2.1</w:t>
      </w:r>
      <w:r>
        <w:tab/>
      </w:r>
      <w:r>
        <w:rPr>
          <w:rFonts w:hint="eastAsia"/>
        </w:rPr>
        <w:t>Обґрунтування</w:t>
      </w:r>
      <w:r>
        <w:t xml:space="preserve"> </w:t>
      </w:r>
      <w:r>
        <w:rPr>
          <w:rFonts w:hint="eastAsia"/>
        </w:rPr>
        <w:t>критеріально</w:t>
      </w:r>
      <w:r>
        <w:t>-</w:t>
      </w:r>
      <w:r>
        <w:rPr>
          <w:rFonts w:hint="eastAsia"/>
        </w:rPr>
        <w:t>діагностичного</w:t>
      </w:r>
      <w:r>
        <w:t xml:space="preserve"> </w:t>
      </w:r>
      <w:r>
        <w:rPr>
          <w:rFonts w:hint="eastAsia"/>
        </w:rPr>
        <w:t>інструментарію</w:t>
      </w:r>
      <w:r>
        <w:t xml:space="preserve"> 108 </w:t>
      </w:r>
      <w:r>
        <w:rPr>
          <w:rFonts w:hint="eastAsia"/>
        </w:rPr>
        <w:t>дослідження</w:t>
      </w:r>
      <w:r>
        <w:t xml:space="preserve"> </w:t>
      </w:r>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p>
    <w:p w14:paraId="29F3CA59" w14:textId="77777777" w:rsidR="00C13311" w:rsidRDefault="00C13311" w:rsidP="00C13311">
      <w:r>
        <w:t>2.2</w:t>
      </w:r>
      <w:r>
        <w:tab/>
      </w:r>
      <w:r>
        <w:rPr>
          <w:rFonts w:hint="eastAsia"/>
        </w:rPr>
        <w:t>Характеристика</w:t>
      </w:r>
      <w:r>
        <w:t xml:space="preserve"> </w:t>
      </w:r>
      <w:r>
        <w:rPr>
          <w:rFonts w:hint="eastAsia"/>
        </w:rPr>
        <w:t>рівнів</w:t>
      </w:r>
      <w:r>
        <w:t xml:space="preserve"> </w:t>
      </w:r>
      <w:r>
        <w:rPr>
          <w:rFonts w:hint="eastAsia"/>
        </w:rPr>
        <w:t>вихованості</w:t>
      </w:r>
      <w:r>
        <w:t xml:space="preserve"> </w:t>
      </w:r>
      <w:r>
        <w:rPr>
          <w:rFonts w:hint="eastAsia"/>
        </w:rPr>
        <w:t>у</w:t>
      </w:r>
      <w:r>
        <w:t xml:space="preserve"> </w:t>
      </w:r>
      <w:r>
        <w:rPr>
          <w:rFonts w:hint="eastAsia"/>
        </w:rPr>
        <w:t>дітей</w:t>
      </w:r>
      <w:r>
        <w:t xml:space="preserve"> </w:t>
      </w:r>
      <w:r>
        <w:rPr>
          <w:rFonts w:hint="eastAsia"/>
        </w:rPr>
        <w:t>старшого</w:t>
      </w:r>
      <w:r>
        <w:t xml:space="preserve"> 122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p>
    <w:p w14:paraId="08A6903A" w14:textId="77777777" w:rsidR="00C13311" w:rsidRDefault="00C13311" w:rsidP="00C13311">
      <w:r>
        <w:t>(</w:t>
      </w:r>
      <w:r>
        <w:rPr>
          <w:rFonts w:hint="eastAsia"/>
        </w:rPr>
        <w:t>за</w:t>
      </w:r>
      <w:r>
        <w:t xml:space="preserve"> </w:t>
      </w:r>
      <w:r>
        <w:rPr>
          <w:rFonts w:hint="eastAsia"/>
        </w:rPr>
        <w:t>результатами</w:t>
      </w:r>
      <w:r>
        <w:t xml:space="preserve"> </w:t>
      </w:r>
      <w:r>
        <w:rPr>
          <w:rFonts w:hint="eastAsia"/>
        </w:rPr>
        <w:t>констатувального</w:t>
      </w:r>
      <w:r>
        <w:t xml:space="preserve"> </w:t>
      </w:r>
      <w:r>
        <w:rPr>
          <w:rFonts w:hint="eastAsia"/>
        </w:rPr>
        <w:t>етапу</w:t>
      </w:r>
      <w:r>
        <w:t xml:space="preserve"> </w:t>
      </w:r>
      <w:r>
        <w:rPr>
          <w:rFonts w:hint="eastAsia"/>
        </w:rPr>
        <w:t>експерименту</w:t>
      </w:r>
      <w:r>
        <w:t>)</w:t>
      </w:r>
    </w:p>
    <w:p w14:paraId="78F7B704" w14:textId="77777777" w:rsidR="00C13311" w:rsidRDefault="00C13311" w:rsidP="00C13311">
      <w:r>
        <w:t>2.3</w:t>
      </w:r>
      <w:r>
        <w:tab/>
      </w:r>
      <w:r>
        <w:rPr>
          <w:rFonts w:hint="eastAsia"/>
        </w:rPr>
        <w:t>Оцінка</w:t>
      </w:r>
      <w:r>
        <w:t xml:space="preserve"> </w:t>
      </w:r>
      <w:r>
        <w:rPr>
          <w:rFonts w:hint="eastAsia"/>
        </w:rPr>
        <w:t>стану</w:t>
      </w:r>
      <w:r>
        <w:t xml:space="preserve"> </w:t>
      </w:r>
      <w:r>
        <w:rPr>
          <w:rFonts w:hint="eastAsia"/>
        </w:rPr>
        <w:t>роботи</w:t>
      </w:r>
      <w:r>
        <w:t xml:space="preserve"> </w:t>
      </w:r>
      <w:r>
        <w:rPr>
          <w:rFonts w:hint="eastAsia"/>
        </w:rPr>
        <w:t>закладів</w:t>
      </w:r>
      <w:r>
        <w:t xml:space="preserve"> </w:t>
      </w:r>
      <w:r>
        <w:rPr>
          <w:rFonts w:hint="eastAsia"/>
        </w:rPr>
        <w:t>дошкільної</w:t>
      </w:r>
      <w:r>
        <w:t xml:space="preserve"> </w:t>
      </w:r>
      <w:r>
        <w:rPr>
          <w:rFonts w:hint="eastAsia"/>
        </w:rPr>
        <w:t>освіти</w:t>
      </w:r>
      <w:r>
        <w:t xml:space="preserve"> </w:t>
      </w:r>
      <w:r>
        <w:rPr>
          <w:rFonts w:hint="eastAsia"/>
        </w:rPr>
        <w:t>з</w:t>
      </w:r>
      <w:r>
        <w:t xml:space="preserve"> </w:t>
      </w:r>
      <w:r>
        <w:rPr>
          <w:rFonts w:hint="eastAsia"/>
        </w:rPr>
        <w:t>виховання</w:t>
      </w:r>
      <w:r>
        <w:t xml:space="preserve"> </w:t>
      </w:r>
      <w:r>
        <w:rPr>
          <w:rFonts w:hint="eastAsia"/>
        </w:rPr>
        <w:t>у</w:t>
      </w:r>
      <w:r>
        <w:t xml:space="preserve"> 137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p>
    <w:p w14:paraId="52350C43" w14:textId="77777777" w:rsidR="00C13311" w:rsidRDefault="00C13311" w:rsidP="00C13311">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ab/>
        <w:t>161</w:t>
      </w:r>
    </w:p>
    <w:p w14:paraId="58245143" w14:textId="77777777" w:rsidR="00C13311" w:rsidRDefault="00C13311" w:rsidP="00C13311">
      <w:r>
        <w:rPr>
          <w:rFonts w:hint="eastAsia"/>
        </w:rPr>
        <w:t>РОЗДІЛ</w:t>
      </w:r>
      <w:r>
        <w:t xml:space="preserve"> 3.</w:t>
      </w:r>
      <w:r>
        <w:tab/>
      </w:r>
      <w:r>
        <w:rPr>
          <w:rFonts w:hint="eastAsia"/>
        </w:rPr>
        <w:t>ТЕОРЕТИЧНЕ</w:t>
      </w:r>
      <w:r>
        <w:tab/>
      </w:r>
      <w:r>
        <w:rPr>
          <w:rFonts w:hint="eastAsia"/>
        </w:rPr>
        <w:t>ОБҐРУНТУВАННЯ</w:t>
      </w:r>
      <w:r>
        <w:tab/>
      </w:r>
      <w:r>
        <w:rPr>
          <w:rFonts w:hint="eastAsia"/>
        </w:rPr>
        <w:t>ТА</w:t>
      </w:r>
    </w:p>
    <w:p w14:paraId="044E58E7" w14:textId="77777777" w:rsidR="00C13311" w:rsidRDefault="00C13311" w:rsidP="00C13311">
      <w:r>
        <w:rPr>
          <w:rFonts w:hint="eastAsia"/>
        </w:rPr>
        <w:t>ЕКСПЕРИМЕНТАЛЬНА</w:t>
      </w:r>
      <w:r>
        <w:tab/>
      </w:r>
      <w:r>
        <w:rPr>
          <w:rFonts w:hint="eastAsia"/>
        </w:rPr>
        <w:t>ПЕРЕВІРКА</w:t>
      </w:r>
      <w:r>
        <w:tab/>
      </w:r>
      <w:r>
        <w:rPr>
          <w:rFonts w:hint="eastAsia"/>
        </w:rPr>
        <w:t>ЕФЕКТИВНОСТІ</w:t>
      </w:r>
    </w:p>
    <w:p w14:paraId="4CB53610" w14:textId="77777777" w:rsidR="00C13311" w:rsidRDefault="00C13311" w:rsidP="00C13311">
      <w:r>
        <w:rPr>
          <w:rFonts w:hint="eastAsia"/>
        </w:rPr>
        <w:t>ПЕДАГОГІЧНИХ</w:t>
      </w:r>
      <w:r>
        <w:t xml:space="preserve"> </w:t>
      </w:r>
      <w:r>
        <w:rPr>
          <w:rFonts w:hint="eastAsia"/>
        </w:rPr>
        <w:t>УМОВ</w:t>
      </w:r>
      <w:r>
        <w:t xml:space="preserve"> </w:t>
      </w:r>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У</w:t>
      </w:r>
      <w:r>
        <w:t xml:space="preserve"> </w:t>
      </w:r>
      <w:r>
        <w:rPr>
          <w:rFonts w:hint="eastAsia"/>
        </w:rPr>
        <w:t>ЗАКЛАДАХ</w:t>
      </w:r>
      <w:r>
        <w:t xml:space="preserve"> </w:t>
      </w:r>
      <w:r>
        <w:rPr>
          <w:rFonts w:hint="eastAsia"/>
        </w:rPr>
        <w:t>ДОШКІЛЬНОЇ</w:t>
      </w:r>
      <w:r>
        <w:t xml:space="preserve"> </w:t>
      </w:r>
      <w:r>
        <w:rPr>
          <w:rFonts w:hint="eastAsia"/>
        </w:rPr>
        <w:t>ОСВІТИ</w:t>
      </w:r>
    </w:p>
    <w:p w14:paraId="5EE7DABA" w14:textId="77777777" w:rsidR="00C13311" w:rsidRDefault="00C13311" w:rsidP="00C13311">
      <w:r>
        <w:t>3.1</w:t>
      </w:r>
      <w:r>
        <w:tab/>
      </w:r>
      <w:r>
        <w:rPr>
          <w:rFonts w:hint="eastAsia"/>
        </w:rPr>
        <w:t>Педагогічні</w:t>
      </w:r>
      <w:r>
        <w:t xml:space="preserve"> </w:t>
      </w:r>
      <w:r>
        <w:rPr>
          <w:rFonts w:hint="eastAsia"/>
        </w:rPr>
        <w:t>умови</w:t>
      </w:r>
      <w:r>
        <w:t xml:space="preserve"> </w:t>
      </w:r>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164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p>
    <w:p w14:paraId="7FBF0661" w14:textId="77777777" w:rsidR="00C13311" w:rsidRDefault="00C13311" w:rsidP="00C13311">
      <w:r>
        <w:t>3.2</w:t>
      </w:r>
      <w:r>
        <w:tab/>
      </w:r>
      <w:r>
        <w:rPr>
          <w:rFonts w:hint="eastAsia"/>
        </w:rPr>
        <w:t>Реалізація</w:t>
      </w:r>
      <w:r>
        <w:t xml:space="preserve"> </w:t>
      </w:r>
      <w:r>
        <w:rPr>
          <w:rFonts w:hint="eastAsia"/>
        </w:rPr>
        <w:t>педагогічних</w:t>
      </w:r>
      <w:r>
        <w:t xml:space="preserve"> </w:t>
      </w:r>
      <w:r>
        <w:rPr>
          <w:rFonts w:hint="eastAsia"/>
        </w:rPr>
        <w:t>умов</w:t>
      </w:r>
      <w:r>
        <w:t xml:space="preserve"> </w:t>
      </w:r>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старшого</w:t>
      </w:r>
      <w:r>
        <w:t xml:space="preserve"> 176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p>
    <w:p w14:paraId="5E64BE42" w14:textId="77777777" w:rsidR="00C13311" w:rsidRDefault="00C13311" w:rsidP="00C13311">
      <w:r>
        <w:t>3.3</w:t>
      </w:r>
      <w:r>
        <w:tab/>
      </w:r>
      <w:r>
        <w:rPr>
          <w:rFonts w:hint="eastAsia"/>
        </w:rPr>
        <w:t>Аналіз</w:t>
      </w:r>
      <w:r>
        <w:t xml:space="preserve"> </w:t>
      </w:r>
      <w:r>
        <w:rPr>
          <w:rFonts w:hint="eastAsia"/>
        </w:rPr>
        <w:t>результатів</w:t>
      </w:r>
      <w:r>
        <w:t xml:space="preserve"> </w:t>
      </w:r>
      <w:r>
        <w:rPr>
          <w:rFonts w:hint="eastAsia"/>
        </w:rPr>
        <w:t>експериментальної</w:t>
      </w:r>
      <w:r>
        <w:t xml:space="preserve"> </w:t>
      </w:r>
      <w:r>
        <w:rPr>
          <w:rFonts w:hint="eastAsia"/>
        </w:rPr>
        <w:t>роботи</w:t>
      </w:r>
      <w:r>
        <w:tab/>
        <w:t>208</w:t>
      </w:r>
    </w:p>
    <w:p w14:paraId="59E3D01A" w14:textId="77777777" w:rsidR="00C13311" w:rsidRDefault="00C13311" w:rsidP="00C13311">
      <w:r>
        <w:rPr>
          <w:rFonts w:hint="eastAsia"/>
        </w:rPr>
        <w:t>Висновки</w:t>
      </w:r>
      <w:r>
        <w:t xml:space="preserve"> </w:t>
      </w:r>
      <w:r>
        <w:rPr>
          <w:rFonts w:hint="eastAsia"/>
        </w:rPr>
        <w:t>до</w:t>
      </w:r>
      <w:r>
        <w:t xml:space="preserve"> </w:t>
      </w:r>
      <w:r>
        <w:rPr>
          <w:rFonts w:hint="eastAsia"/>
        </w:rPr>
        <w:t>третього</w:t>
      </w:r>
      <w:r>
        <w:t xml:space="preserve"> </w:t>
      </w:r>
      <w:r>
        <w:rPr>
          <w:rFonts w:hint="eastAsia"/>
        </w:rPr>
        <w:t>розділу</w:t>
      </w:r>
      <w:r>
        <w:tab/>
        <w:t>217</w:t>
      </w:r>
    </w:p>
    <w:p w14:paraId="13B36564" w14:textId="77777777" w:rsidR="00C13311" w:rsidRDefault="00C13311" w:rsidP="00C13311">
      <w:r>
        <w:rPr>
          <w:rFonts w:hint="eastAsia"/>
        </w:rPr>
        <w:t>ЗАГАЛЬНІ</w:t>
      </w:r>
      <w:r>
        <w:t xml:space="preserve"> </w:t>
      </w:r>
      <w:r>
        <w:rPr>
          <w:rFonts w:hint="eastAsia"/>
        </w:rPr>
        <w:t>ВИСНОВКИ</w:t>
      </w:r>
      <w:r>
        <w:tab/>
        <w:t>219</w:t>
      </w:r>
    </w:p>
    <w:p w14:paraId="64456F0A" w14:textId="77777777" w:rsidR="00C13311" w:rsidRDefault="00C13311" w:rsidP="00C13311">
      <w:r>
        <w:rPr>
          <w:rFonts w:hint="eastAsia"/>
        </w:rPr>
        <w:t>СПИСОК</w:t>
      </w:r>
      <w:r>
        <w:t xml:space="preserve"> </w:t>
      </w:r>
      <w:r>
        <w:rPr>
          <w:rFonts w:hint="eastAsia"/>
        </w:rPr>
        <w:t>ВИКОРИСТАНИХ</w:t>
      </w:r>
      <w:r>
        <w:t xml:space="preserve"> </w:t>
      </w:r>
      <w:r>
        <w:rPr>
          <w:rFonts w:hint="eastAsia"/>
        </w:rPr>
        <w:t>ДЖЕРЕЛ</w:t>
      </w:r>
      <w:r>
        <w:tab/>
        <w:t>223</w:t>
      </w:r>
    </w:p>
    <w:p w14:paraId="56C1B7EF" w14:textId="77777777" w:rsidR="00C13311" w:rsidRDefault="00C13311" w:rsidP="00C13311">
      <w:r>
        <w:rPr>
          <w:rFonts w:hint="eastAsia"/>
        </w:rPr>
        <w:t>ДОДАТКИ</w:t>
      </w:r>
      <w:r>
        <w:tab/>
        <w:t xml:space="preserve">247 </w:t>
      </w:r>
    </w:p>
    <w:p w14:paraId="6DE81802" w14:textId="77777777" w:rsidR="00C13311" w:rsidRDefault="00C13311" w:rsidP="00C13311"/>
    <w:p w14:paraId="3516CEB1" w14:textId="77777777" w:rsidR="00C13311" w:rsidRDefault="00C13311" w:rsidP="00C13311"/>
    <w:p w14:paraId="50146011" w14:textId="77777777" w:rsidR="00C13311" w:rsidRDefault="00C13311" w:rsidP="00C13311">
      <w:r>
        <w:rPr>
          <w:rFonts w:hint="eastAsia"/>
        </w:rPr>
        <w:lastRenderedPageBreak/>
        <w:t>ЗАГАЛЬНІ</w:t>
      </w:r>
      <w:r>
        <w:t xml:space="preserve"> </w:t>
      </w:r>
      <w:r>
        <w:rPr>
          <w:rFonts w:hint="eastAsia"/>
        </w:rPr>
        <w:t>ВИСНОВКИ</w:t>
      </w:r>
    </w:p>
    <w:p w14:paraId="38B65081" w14:textId="77777777" w:rsidR="00C13311" w:rsidRDefault="00C13311" w:rsidP="00C13311">
      <w:r>
        <w:rPr>
          <w:rFonts w:hint="eastAsia"/>
        </w:rPr>
        <w:t>У</w:t>
      </w:r>
      <w:r>
        <w:t xml:space="preserve"> </w:t>
      </w:r>
      <w:r>
        <w:rPr>
          <w:rFonts w:hint="eastAsia"/>
        </w:rPr>
        <w:t>дисертації</w:t>
      </w:r>
      <w:r>
        <w:t xml:space="preserve"> </w:t>
      </w:r>
      <w:r>
        <w:rPr>
          <w:rFonts w:hint="eastAsia"/>
        </w:rPr>
        <w:t>запропоновано</w:t>
      </w:r>
      <w:r>
        <w:t xml:space="preserve"> </w:t>
      </w:r>
      <w:r>
        <w:rPr>
          <w:rFonts w:hint="eastAsia"/>
        </w:rPr>
        <w:t>новий</w:t>
      </w:r>
      <w:r>
        <w:t xml:space="preserve"> </w:t>
      </w:r>
      <w:r>
        <w:rPr>
          <w:rFonts w:hint="eastAsia"/>
        </w:rPr>
        <w:t>підхід</w:t>
      </w:r>
      <w:r>
        <w:t xml:space="preserve"> </w:t>
      </w:r>
      <w:r>
        <w:rPr>
          <w:rFonts w:hint="eastAsia"/>
        </w:rPr>
        <w:t>до</w:t>
      </w:r>
      <w:r>
        <w:t xml:space="preserve"> </w:t>
      </w:r>
      <w:r>
        <w:rPr>
          <w:rFonts w:hint="eastAsia"/>
        </w:rPr>
        <w:t>вирішення</w:t>
      </w:r>
      <w:r>
        <w:t xml:space="preserve"> </w:t>
      </w:r>
      <w:r>
        <w:rPr>
          <w:rFonts w:hint="eastAsia"/>
        </w:rPr>
        <w:t>актуальної</w:t>
      </w:r>
      <w:r>
        <w:t xml:space="preserve"> </w:t>
      </w:r>
      <w:r>
        <w:rPr>
          <w:rFonts w:hint="eastAsia"/>
        </w:rPr>
        <w:t>проблеми</w:t>
      </w:r>
      <w:r>
        <w:t xml:space="preserve"> </w:t>
      </w:r>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у</w:t>
      </w:r>
      <w:r>
        <w:t xml:space="preserve"> </w:t>
      </w:r>
      <w:r>
        <w:rPr>
          <w:rFonts w:hint="eastAsia"/>
        </w:rPr>
        <w:t>закладах</w:t>
      </w:r>
      <w:r>
        <w:t xml:space="preserve"> </w:t>
      </w:r>
      <w:r>
        <w:rPr>
          <w:rFonts w:hint="eastAsia"/>
        </w:rPr>
        <w:t>дошкільної</w:t>
      </w:r>
      <w:r>
        <w:t xml:space="preserve"> </w:t>
      </w:r>
      <w:r>
        <w:rPr>
          <w:rFonts w:hint="eastAsia"/>
        </w:rPr>
        <w:t>освіти</w:t>
      </w:r>
      <w:r>
        <w:t xml:space="preserve">. </w:t>
      </w:r>
      <w:r>
        <w:rPr>
          <w:rFonts w:hint="eastAsia"/>
        </w:rPr>
        <w:t>Узагальнення</w:t>
      </w:r>
      <w:r>
        <w:t xml:space="preserve"> </w:t>
      </w:r>
      <w:r>
        <w:rPr>
          <w:rFonts w:hint="eastAsia"/>
        </w:rPr>
        <w:t>результатів</w:t>
      </w:r>
      <w:r>
        <w:t xml:space="preserve"> </w:t>
      </w:r>
      <w:r>
        <w:rPr>
          <w:rFonts w:hint="eastAsia"/>
        </w:rPr>
        <w:t>проведеного</w:t>
      </w:r>
      <w:r>
        <w:t xml:space="preserve"> </w:t>
      </w:r>
      <w:r>
        <w:rPr>
          <w:rFonts w:hint="eastAsia"/>
        </w:rPr>
        <w:t>дослідження</w:t>
      </w:r>
      <w:r>
        <w:t xml:space="preserve"> </w:t>
      </w:r>
      <w:r>
        <w:rPr>
          <w:rFonts w:hint="eastAsia"/>
        </w:rPr>
        <w:t>дає</w:t>
      </w:r>
      <w:r>
        <w:t xml:space="preserve"> </w:t>
      </w:r>
      <w:r>
        <w:rPr>
          <w:rFonts w:hint="eastAsia"/>
        </w:rPr>
        <w:t>підстави</w:t>
      </w:r>
      <w:r>
        <w:t xml:space="preserve"> </w:t>
      </w:r>
      <w:r>
        <w:rPr>
          <w:rFonts w:hint="eastAsia"/>
        </w:rPr>
        <w:t>сформулювати</w:t>
      </w:r>
      <w:r>
        <w:t xml:space="preserve"> </w:t>
      </w:r>
      <w:r>
        <w:rPr>
          <w:rFonts w:hint="eastAsia"/>
        </w:rPr>
        <w:t>такі</w:t>
      </w:r>
      <w:r>
        <w:t xml:space="preserve"> </w:t>
      </w:r>
      <w:r>
        <w:rPr>
          <w:rFonts w:hint="eastAsia"/>
        </w:rPr>
        <w:t>висновки</w:t>
      </w:r>
      <w:r>
        <w:t>:</w:t>
      </w:r>
    </w:p>
    <w:p w14:paraId="453B4705" w14:textId="77777777" w:rsidR="00C13311" w:rsidRDefault="00C13311" w:rsidP="00C13311">
      <w:r>
        <w:t>1.</w:t>
      </w:r>
      <w:r>
        <w:tab/>
      </w:r>
      <w:r>
        <w:rPr>
          <w:rFonts w:hint="eastAsia"/>
        </w:rPr>
        <w:t>На</w:t>
      </w:r>
      <w:r>
        <w:t xml:space="preserve"> </w:t>
      </w:r>
      <w:r>
        <w:rPr>
          <w:rFonts w:hint="eastAsia"/>
        </w:rPr>
        <w:t>основі</w:t>
      </w:r>
      <w:r>
        <w:t xml:space="preserve"> </w:t>
      </w:r>
      <w:r>
        <w:rPr>
          <w:rFonts w:hint="eastAsia"/>
        </w:rPr>
        <w:t>аналізу</w:t>
      </w:r>
      <w:r>
        <w:t xml:space="preserve"> </w:t>
      </w:r>
      <w:r>
        <w:rPr>
          <w:rFonts w:hint="eastAsia"/>
        </w:rPr>
        <w:t>філософських</w:t>
      </w:r>
      <w:r>
        <w:t xml:space="preserve">, </w:t>
      </w:r>
      <w:r>
        <w:rPr>
          <w:rFonts w:hint="eastAsia"/>
        </w:rPr>
        <w:t>психолого</w:t>
      </w:r>
      <w:r>
        <w:t>-</w:t>
      </w:r>
      <w:r>
        <w:rPr>
          <w:rFonts w:hint="eastAsia"/>
        </w:rPr>
        <w:t>педагогічних</w:t>
      </w:r>
      <w:r>
        <w:t xml:space="preserve"> </w:t>
      </w:r>
      <w:r>
        <w:rPr>
          <w:rFonts w:hint="eastAsia"/>
        </w:rPr>
        <w:t>джерел</w:t>
      </w:r>
      <w:r>
        <w:t xml:space="preserve"> </w:t>
      </w:r>
      <w:r>
        <w:rPr>
          <w:rFonts w:hint="eastAsia"/>
        </w:rPr>
        <w:t>з’ясовано</w:t>
      </w:r>
      <w:r>
        <w:t xml:space="preserve"> </w:t>
      </w:r>
      <w:r>
        <w:rPr>
          <w:rFonts w:hint="eastAsia"/>
        </w:rPr>
        <w:t>стан</w:t>
      </w:r>
      <w:r>
        <w:t xml:space="preserve"> </w:t>
      </w:r>
      <w:r>
        <w:rPr>
          <w:rFonts w:hint="eastAsia"/>
        </w:rPr>
        <w:t>досліджуваної</w:t>
      </w:r>
      <w:r>
        <w:t xml:space="preserve"> </w:t>
      </w:r>
      <w:r>
        <w:rPr>
          <w:rFonts w:hint="eastAsia"/>
        </w:rPr>
        <w:t>проблеми</w:t>
      </w:r>
      <w:r>
        <w:t xml:space="preserve">, </w:t>
      </w:r>
      <w:r>
        <w:rPr>
          <w:rFonts w:hint="eastAsia"/>
        </w:rPr>
        <w:t>актуалізовано</w:t>
      </w:r>
      <w:r>
        <w:t xml:space="preserve"> </w:t>
      </w:r>
      <w:r>
        <w:rPr>
          <w:rFonts w:hint="eastAsia"/>
        </w:rPr>
        <w:t>поняття</w:t>
      </w:r>
      <w:r>
        <w:t xml:space="preserve">, </w:t>
      </w:r>
      <w:r>
        <w:rPr>
          <w:rFonts w:hint="eastAsia"/>
        </w:rPr>
        <w:t>які</w:t>
      </w:r>
      <w:r>
        <w:t xml:space="preserve"> </w:t>
      </w:r>
      <w:r>
        <w:rPr>
          <w:rFonts w:hint="eastAsia"/>
        </w:rPr>
        <w:t>становлять</w:t>
      </w:r>
      <w:r>
        <w:t xml:space="preserve"> </w:t>
      </w:r>
      <w:r>
        <w:rPr>
          <w:rFonts w:hint="eastAsia"/>
        </w:rPr>
        <w:t>поняттєво</w:t>
      </w:r>
      <w:r>
        <w:t>-</w:t>
      </w:r>
      <w:r>
        <w:rPr>
          <w:rFonts w:hint="eastAsia"/>
        </w:rPr>
        <w:t>категоріальний</w:t>
      </w:r>
      <w:r>
        <w:t xml:space="preserve"> </w:t>
      </w:r>
      <w:r>
        <w:rPr>
          <w:rFonts w:hint="eastAsia"/>
        </w:rPr>
        <w:t>апарат</w:t>
      </w:r>
      <w:r>
        <w:t xml:space="preserve"> </w:t>
      </w:r>
      <w:r>
        <w:rPr>
          <w:rFonts w:hint="eastAsia"/>
        </w:rPr>
        <w:t>дослідження</w:t>
      </w:r>
      <w:r>
        <w:t xml:space="preserve">; </w:t>
      </w:r>
      <w:r>
        <w:rPr>
          <w:rFonts w:hint="eastAsia"/>
        </w:rPr>
        <w:t>визначено</w:t>
      </w:r>
      <w:r>
        <w:t xml:space="preserve"> </w:t>
      </w:r>
      <w:r>
        <w:rPr>
          <w:rFonts w:hint="eastAsia"/>
        </w:rPr>
        <w:t>сутність</w:t>
      </w:r>
      <w:r>
        <w:t xml:space="preserve"> </w:t>
      </w:r>
      <w:r>
        <w:rPr>
          <w:rFonts w:hint="eastAsia"/>
        </w:rPr>
        <w:t>поняття</w:t>
      </w:r>
      <w:r>
        <w:t xml:space="preserve"> </w:t>
      </w:r>
      <w:r>
        <w:rPr>
          <w:rFonts w:hint="eastAsia"/>
        </w:rPr>
        <w:t>«</w:t>
      </w:r>
      <w:r>
        <w:rPr>
          <w:rFonts w:hint="eastAsia"/>
        </w:rPr>
        <w:t>вихованість</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rPr>
          <w:rFonts w:hint="eastAsia"/>
        </w:rPr>
        <w:t>»</w:t>
      </w:r>
      <w:r>
        <w:t xml:space="preserve">, </w:t>
      </w:r>
      <w:r>
        <w:rPr>
          <w:rFonts w:hint="eastAsia"/>
        </w:rPr>
        <w:t>яка</w:t>
      </w:r>
      <w:r>
        <w:t xml:space="preserve"> </w:t>
      </w:r>
      <w:r>
        <w:rPr>
          <w:rFonts w:hint="eastAsia"/>
        </w:rPr>
        <w:t>розглядається</w:t>
      </w:r>
      <w:r>
        <w:t xml:space="preserve"> </w:t>
      </w:r>
      <w:r>
        <w:rPr>
          <w:rFonts w:hint="eastAsia"/>
        </w:rPr>
        <w:t>як</w:t>
      </w:r>
      <w:r>
        <w:t xml:space="preserve"> </w:t>
      </w:r>
      <w:r>
        <w:rPr>
          <w:rFonts w:hint="eastAsia"/>
        </w:rPr>
        <w:t>динамічна</w:t>
      </w:r>
      <w:r>
        <w:t xml:space="preserve">, </w:t>
      </w:r>
      <w:r>
        <w:rPr>
          <w:rFonts w:hint="eastAsia"/>
        </w:rPr>
        <w:t>особистісна</w:t>
      </w:r>
      <w:r>
        <w:t xml:space="preserve"> </w:t>
      </w:r>
      <w:r>
        <w:rPr>
          <w:rFonts w:hint="eastAsia"/>
        </w:rPr>
        <w:t>характеристика</w:t>
      </w:r>
      <w:r>
        <w:t xml:space="preserve"> </w:t>
      </w:r>
      <w:r>
        <w:rPr>
          <w:rFonts w:hint="eastAsia"/>
        </w:rPr>
        <w:t>дитини</w:t>
      </w:r>
      <w:r>
        <w:t xml:space="preserve">, </w:t>
      </w:r>
      <w:r>
        <w:rPr>
          <w:rFonts w:hint="eastAsia"/>
        </w:rPr>
        <w:t>що</w:t>
      </w:r>
      <w:r>
        <w:t xml:space="preserve"> </w:t>
      </w:r>
      <w:r>
        <w:rPr>
          <w:rFonts w:hint="eastAsia"/>
        </w:rPr>
        <w:t>визначається</w:t>
      </w:r>
      <w:r>
        <w:t xml:space="preserve"> </w:t>
      </w:r>
      <w:r>
        <w:rPr>
          <w:rFonts w:hint="eastAsia"/>
        </w:rPr>
        <w:t>зацікавленістю</w:t>
      </w:r>
      <w:r>
        <w:t xml:space="preserve"> </w:t>
      </w:r>
      <w:r>
        <w:rPr>
          <w:rFonts w:hint="eastAsia"/>
        </w:rPr>
        <w:t>медіапродукцією</w:t>
      </w:r>
      <w:r>
        <w:t xml:space="preserve"> </w:t>
      </w:r>
      <w:r>
        <w:rPr>
          <w:rFonts w:hint="eastAsia"/>
        </w:rPr>
        <w:t>та</w:t>
      </w:r>
      <w:r>
        <w:t xml:space="preserve"> </w:t>
      </w:r>
      <w:r>
        <w:rPr>
          <w:rFonts w:hint="eastAsia"/>
        </w:rPr>
        <w:t>подальшим</w:t>
      </w:r>
      <w:r>
        <w:t xml:space="preserve"> </w:t>
      </w:r>
      <w:r>
        <w:rPr>
          <w:rFonts w:hint="eastAsia"/>
        </w:rPr>
        <w:t>усвідомленням</w:t>
      </w:r>
      <w:r>
        <w:t xml:space="preserve"> </w:t>
      </w:r>
      <w:r>
        <w:rPr>
          <w:rFonts w:hint="eastAsia"/>
        </w:rPr>
        <w:t>провідних</w:t>
      </w:r>
      <w:r>
        <w:t xml:space="preserve"> </w:t>
      </w:r>
      <w:r>
        <w:rPr>
          <w:rFonts w:hint="eastAsia"/>
        </w:rPr>
        <w:t>мотивів</w:t>
      </w:r>
      <w:r>
        <w:t xml:space="preserve"> </w:t>
      </w:r>
      <w:r>
        <w:rPr>
          <w:rFonts w:hint="eastAsia"/>
        </w:rPr>
        <w:t>її</w:t>
      </w:r>
      <w:r>
        <w:t xml:space="preserve"> </w:t>
      </w:r>
      <w:r>
        <w:rPr>
          <w:rFonts w:hint="eastAsia"/>
        </w:rPr>
        <w:t>використання</w:t>
      </w:r>
      <w:r>
        <w:t xml:space="preserve">, </w:t>
      </w:r>
      <w:r>
        <w:rPr>
          <w:rFonts w:hint="eastAsia"/>
        </w:rPr>
        <w:t>сформованістю</w:t>
      </w:r>
      <w:r>
        <w:t xml:space="preserve"> </w:t>
      </w:r>
      <w:r>
        <w:rPr>
          <w:rFonts w:hint="eastAsia"/>
        </w:rPr>
        <w:t>початкових</w:t>
      </w:r>
      <w:r>
        <w:t xml:space="preserve"> </w:t>
      </w:r>
      <w:r>
        <w:rPr>
          <w:rFonts w:hint="eastAsia"/>
        </w:rPr>
        <w:t>знань</w:t>
      </w:r>
      <w:r>
        <w:t xml:space="preserve"> </w:t>
      </w:r>
      <w:r>
        <w:rPr>
          <w:rFonts w:hint="eastAsia"/>
        </w:rPr>
        <w:t>про</w:t>
      </w:r>
      <w:r>
        <w:t xml:space="preserve"> </w:t>
      </w:r>
      <w:r>
        <w:rPr>
          <w:rFonts w:hint="eastAsia"/>
        </w:rPr>
        <w:t>масмедіа</w:t>
      </w:r>
      <w:r>
        <w:t xml:space="preserve">, </w:t>
      </w:r>
      <w:r>
        <w:rPr>
          <w:rFonts w:hint="eastAsia"/>
        </w:rPr>
        <w:t>готовністю</w:t>
      </w:r>
      <w:r>
        <w:t xml:space="preserve"> </w:t>
      </w:r>
      <w:r>
        <w:rPr>
          <w:rFonts w:hint="eastAsia"/>
        </w:rPr>
        <w:t>до</w:t>
      </w:r>
      <w:r>
        <w:t xml:space="preserve"> </w:t>
      </w:r>
      <w:r>
        <w:rPr>
          <w:rFonts w:hint="eastAsia"/>
        </w:rPr>
        <w:t>обговорення</w:t>
      </w:r>
      <w:r>
        <w:t xml:space="preserve"> </w:t>
      </w:r>
      <w:r>
        <w:rPr>
          <w:rFonts w:hint="eastAsia"/>
        </w:rPr>
        <w:t>сприйнятого</w:t>
      </w:r>
      <w:r>
        <w:t xml:space="preserve"> </w:t>
      </w:r>
      <w:r>
        <w:rPr>
          <w:rFonts w:hint="eastAsia"/>
        </w:rPr>
        <w:t>медіаконтенту</w:t>
      </w:r>
      <w:r>
        <w:t xml:space="preserve"> </w:t>
      </w:r>
      <w:r>
        <w:rPr>
          <w:rFonts w:hint="eastAsia"/>
        </w:rPr>
        <w:t>та</w:t>
      </w:r>
      <w:r>
        <w:t xml:space="preserve"> </w:t>
      </w:r>
      <w:r>
        <w:rPr>
          <w:rFonts w:hint="eastAsia"/>
        </w:rPr>
        <w:t>орієнтацією</w:t>
      </w:r>
      <w:r>
        <w:t xml:space="preserve"> </w:t>
      </w:r>
      <w:r>
        <w:rPr>
          <w:rFonts w:hint="eastAsia"/>
        </w:rPr>
        <w:t>на</w:t>
      </w:r>
      <w:r>
        <w:t xml:space="preserve"> </w:t>
      </w:r>
      <w:r>
        <w:rPr>
          <w:rFonts w:hint="eastAsia"/>
        </w:rPr>
        <w:t>дотримання</w:t>
      </w:r>
      <w:r>
        <w:t xml:space="preserve"> </w:t>
      </w:r>
      <w:r>
        <w:rPr>
          <w:rFonts w:hint="eastAsia"/>
        </w:rPr>
        <w:t>правил</w:t>
      </w:r>
      <w:r>
        <w:t xml:space="preserve"> </w:t>
      </w:r>
      <w:r>
        <w:rPr>
          <w:rFonts w:hint="eastAsia"/>
        </w:rPr>
        <w:t>культурного</w:t>
      </w:r>
      <w:r>
        <w:t xml:space="preserve"> </w:t>
      </w:r>
      <w:r>
        <w:rPr>
          <w:rFonts w:hint="eastAsia"/>
        </w:rPr>
        <w:t>використання</w:t>
      </w:r>
      <w:r>
        <w:t xml:space="preserve"> </w:t>
      </w:r>
      <w:r>
        <w:rPr>
          <w:rFonts w:hint="eastAsia"/>
        </w:rPr>
        <w:t>медіапродукції</w:t>
      </w:r>
      <w:r>
        <w:t>.</w:t>
      </w:r>
    </w:p>
    <w:p w14:paraId="0E2062B6" w14:textId="77777777" w:rsidR="00C13311" w:rsidRDefault="00C13311" w:rsidP="00C13311">
      <w:r>
        <w:rPr>
          <w:rFonts w:hint="eastAsia"/>
        </w:rPr>
        <w:t>Встановлено</w:t>
      </w:r>
      <w:r>
        <w:t xml:space="preserve">, </w:t>
      </w:r>
      <w:r>
        <w:rPr>
          <w:rFonts w:hint="eastAsia"/>
        </w:rPr>
        <w:t>що</w:t>
      </w:r>
      <w:r>
        <w:t xml:space="preserve"> </w:t>
      </w:r>
      <w:r>
        <w:rPr>
          <w:rFonts w:hint="eastAsia"/>
        </w:rPr>
        <w:t>старший</w:t>
      </w:r>
      <w:r>
        <w:t xml:space="preserve"> </w:t>
      </w:r>
      <w:r>
        <w:rPr>
          <w:rFonts w:hint="eastAsia"/>
        </w:rPr>
        <w:t>дошкільний</w:t>
      </w:r>
      <w:r>
        <w:t xml:space="preserve"> </w:t>
      </w:r>
      <w:r>
        <w:rPr>
          <w:rFonts w:hint="eastAsia"/>
        </w:rPr>
        <w:t>вік</w:t>
      </w:r>
      <w:r>
        <w:t xml:space="preserve"> </w:t>
      </w:r>
      <w:r>
        <w:rPr>
          <w:rFonts w:hint="eastAsia"/>
        </w:rPr>
        <w:t>є</w:t>
      </w:r>
      <w:r>
        <w:t xml:space="preserve"> </w:t>
      </w:r>
      <w:r>
        <w:rPr>
          <w:rFonts w:hint="eastAsia"/>
        </w:rPr>
        <w:t>найбільш</w:t>
      </w:r>
      <w:r>
        <w:t xml:space="preserve"> </w:t>
      </w:r>
      <w:r>
        <w:rPr>
          <w:rFonts w:hint="eastAsia"/>
        </w:rPr>
        <w:t>сприятливим</w:t>
      </w:r>
      <w:r>
        <w:t xml:space="preserve"> </w:t>
      </w:r>
      <w:r>
        <w:rPr>
          <w:rFonts w:hint="eastAsia"/>
        </w:rPr>
        <w:t>для</w:t>
      </w:r>
      <w:r>
        <w:t xml:space="preserve"> </w:t>
      </w:r>
      <w:r>
        <w:rPr>
          <w:rFonts w:hint="eastAsia"/>
        </w:rPr>
        <w:t>виховання</w:t>
      </w:r>
      <w:r>
        <w:t xml:space="preserve"> </w:t>
      </w:r>
      <w:r>
        <w:rPr>
          <w:rFonts w:hint="eastAsia"/>
        </w:rPr>
        <w:t>досліджуваної</w:t>
      </w:r>
      <w:r>
        <w:t xml:space="preserve"> </w:t>
      </w:r>
      <w:r>
        <w:rPr>
          <w:rFonts w:hint="eastAsia"/>
        </w:rPr>
        <w:t>характеристики</w:t>
      </w:r>
      <w:r>
        <w:t xml:space="preserve"> </w:t>
      </w:r>
      <w:r>
        <w:rPr>
          <w:rFonts w:hint="eastAsia"/>
        </w:rPr>
        <w:t>особистості</w:t>
      </w:r>
      <w:r>
        <w:t xml:space="preserve"> </w:t>
      </w:r>
      <w:r>
        <w:rPr>
          <w:rFonts w:hint="eastAsia"/>
        </w:rPr>
        <w:t>завдяки</w:t>
      </w:r>
      <w:r>
        <w:t xml:space="preserve"> </w:t>
      </w:r>
      <w:r>
        <w:rPr>
          <w:rFonts w:hint="eastAsia"/>
        </w:rPr>
        <w:t>таким</w:t>
      </w:r>
      <w:r>
        <w:t xml:space="preserve"> </w:t>
      </w:r>
      <w:r>
        <w:rPr>
          <w:rFonts w:hint="eastAsia"/>
        </w:rPr>
        <w:t>психологічним</w:t>
      </w:r>
      <w:r>
        <w:t xml:space="preserve"> </w:t>
      </w:r>
      <w:r>
        <w:rPr>
          <w:rFonts w:hint="eastAsia"/>
        </w:rPr>
        <w:t>особливостям</w:t>
      </w:r>
      <w:r>
        <w:t xml:space="preserve">: </w:t>
      </w:r>
      <w:r>
        <w:rPr>
          <w:rFonts w:hint="eastAsia"/>
        </w:rPr>
        <w:t>поступовому</w:t>
      </w:r>
      <w:r>
        <w:t xml:space="preserve"> </w:t>
      </w:r>
      <w:r>
        <w:rPr>
          <w:rFonts w:hint="eastAsia"/>
        </w:rPr>
        <w:t>переходу</w:t>
      </w:r>
      <w:r>
        <w:t xml:space="preserve"> </w:t>
      </w:r>
      <w:r>
        <w:rPr>
          <w:rFonts w:hint="eastAsia"/>
        </w:rPr>
        <w:t>від</w:t>
      </w:r>
      <w:r>
        <w:t xml:space="preserve"> </w:t>
      </w:r>
      <w:r>
        <w:rPr>
          <w:rFonts w:hint="eastAsia"/>
        </w:rPr>
        <w:t>синкретизму</w:t>
      </w:r>
      <w:r>
        <w:t xml:space="preserve"> </w:t>
      </w:r>
      <w:r>
        <w:rPr>
          <w:rFonts w:hint="eastAsia"/>
        </w:rPr>
        <w:t>думок</w:t>
      </w:r>
      <w:r>
        <w:t xml:space="preserve">, </w:t>
      </w:r>
      <w:r>
        <w:rPr>
          <w:rFonts w:hint="eastAsia"/>
        </w:rPr>
        <w:t>почуттів</w:t>
      </w:r>
      <w:r>
        <w:t xml:space="preserve"> </w:t>
      </w:r>
      <w:r>
        <w:rPr>
          <w:rFonts w:hint="eastAsia"/>
        </w:rPr>
        <w:t>до</w:t>
      </w:r>
      <w:r>
        <w:t xml:space="preserve"> </w:t>
      </w:r>
      <w:r>
        <w:rPr>
          <w:rFonts w:hint="eastAsia"/>
        </w:rPr>
        <w:t>диференційного</w:t>
      </w:r>
      <w:r>
        <w:t xml:space="preserve"> </w:t>
      </w:r>
      <w:r>
        <w:rPr>
          <w:rFonts w:hint="eastAsia"/>
        </w:rPr>
        <w:t>сприймання</w:t>
      </w:r>
      <w:r>
        <w:t xml:space="preserve"> </w:t>
      </w:r>
      <w:r>
        <w:rPr>
          <w:rFonts w:hint="eastAsia"/>
        </w:rPr>
        <w:t>дійсності</w:t>
      </w:r>
      <w:r>
        <w:t xml:space="preserve">; </w:t>
      </w:r>
      <w:r>
        <w:rPr>
          <w:rFonts w:hint="eastAsia"/>
        </w:rPr>
        <w:t>образності</w:t>
      </w:r>
      <w:r>
        <w:t xml:space="preserve"> </w:t>
      </w:r>
      <w:r>
        <w:rPr>
          <w:rFonts w:hint="eastAsia"/>
        </w:rPr>
        <w:t>мислення</w:t>
      </w:r>
      <w:r>
        <w:t xml:space="preserve">; </w:t>
      </w:r>
      <w:r>
        <w:rPr>
          <w:rFonts w:hint="eastAsia"/>
        </w:rPr>
        <w:t>емпатії</w:t>
      </w:r>
      <w:r>
        <w:t xml:space="preserve">; </w:t>
      </w:r>
      <w:r>
        <w:rPr>
          <w:rFonts w:hint="eastAsia"/>
        </w:rPr>
        <w:t>високому</w:t>
      </w:r>
      <w:r>
        <w:t xml:space="preserve"> </w:t>
      </w:r>
      <w:r>
        <w:rPr>
          <w:rFonts w:hint="eastAsia"/>
        </w:rPr>
        <w:t>рівню</w:t>
      </w:r>
      <w:r>
        <w:t xml:space="preserve"> </w:t>
      </w:r>
      <w:r>
        <w:rPr>
          <w:rFonts w:hint="eastAsia"/>
        </w:rPr>
        <w:t>розумової</w:t>
      </w:r>
      <w:r>
        <w:t xml:space="preserve"> </w:t>
      </w:r>
      <w:r>
        <w:rPr>
          <w:rFonts w:hint="eastAsia"/>
        </w:rPr>
        <w:t>активності</w:t>
      </w:r>
      <w:r>
        <w:t xml:space="preserve">; </w:t>
      </w:r>
      <w:r>
        <w:rPr>
          <w:rFonts w:hint="eastAsia"/>
        </w:rPr>
        <w:t>інтенсивному</w:t>
      </w:r>
      <w:r>
        <w:t xml:space="preserve"> </w:t>
      </w:r>
      <w:r>
        <w:rPr>
          <w:rFonts w:hint="eastAsia"/>
        </w:rPr>
        <w:t>розвитку</w:t>
      </w:r>
      <w:r>
        <w:t xml:space="preserve"> </w:t>
      </w:r>
      <w:r>
        <w:rPr>
          <w:rFonts w:hint="eastAsia"/>
        </w:rPr>
        <w:t>сенсорно</w:t>
      </w:r>
      <w:r>
        <w:t>-</w:t>
      </w:r>
      <w:r>
        <w:rPr>
          <w:rFonts w:hint="eastAsia"/>
        </w:rPr>
        <w:t>перцептивних</w:t>
      </w:r>
      <w:r>
        <w:t xml:space="preserve"> </w:t>
      </w:r>
      <w:r>
        <w:rPr>
          <w:rFonts w:hint="eastAsia"/>
        </w:rPr>
        <w:t>процесів</w:t>
      </w:r>
      <w:r>
        <w:t xml:space="preserve">; </w:t>
      </w:r>
      <w:r>
        <w:rPr>
          <w:rFonts w:hint="eastAsia"/>
        </w:rPr>
        <w:t>усвідомленості</w:t>
      </w:r>
      <w:r>
        <w:t xml:space="preserve"> </w:t>
      </w:r>
      <w:r>
        <w:rPr>
          <w:rFonts w:hint="eastAsia"/>
        </w:rPr>
        <w:t>та</w:t>
      </w:r>
      <w:r>
        <w:t xml:space="preserve"> </w:t>
      </w:r>
      <w:r>
        <w:rPr>
          <w:rFonts w:hint="eastAsia"/>
        </w:rPr>
        <w:t>довільності</w:t>
      </w:r>
      <w:r>
        <w:t xml:space="preserve"> </w:t>
      </w:r>
      <w:r>
        <w:rPr>
          <w:rFonts w:hint="eastAsia"/>
        </w:rPr>
        <w:t>пізнавальних</w:t>
      </w:r>
      <w:r>
        <w:t xml:space="preserve"> </w:t>
      </w:r>
      <w:r>
        <w:rPr>
          <w:rFonts w:hint="eastAsia"/>
        </w:rPr>
        <w:t>процесів</w:t>
      </w:r>
      <w:r>
        <w:t xml:space="preserve"> </w:t>
      </w:r>
      <w:r>
        <w:rPr>
          <w:rFonts w:hint="eastAsia"/>
        </w:rPr>
        <w:t>тощо</w:t>
      </w:r>
      <w:r>
        <w:t>.</w:t>
      </w:r>
    </w:p>
    <w:p w14:paraId="0B779612" w14:textId="77777777" w:rsidR="00C13311" w:rsidRDefault="00C13311" w:rsidP="00C13311">
      <w:r>
        <w:t>2.</w:t>
      </w:r>
      <w:r>
        <w:tab/>
      </w:r>
      <w:r>
        <w:rPr>
          <w:rFonts w:hint="eastAsia"/>
        </w:rPr>
        <w:t>Аналіз</w:t>
      </w:r>
      <w:r>
        <w:t xml:space="preserve"> </w:t>
      </w:r>
      <w:r>
        <w:rPr>
          <w:rFonts w:hint="eastAsia"/>
        </w:rPr>
        <w:t>психолого</w:t>
      </w:r>
      <w:r>
        <w:t>-</w:t>
      </w:r>
      <w:r>
        <w:rPr>
          <w:rFonts w:hint="eastAsia"/>
        </w:rPr>
        <w:t>педагогічної</w:t>
      </w:r>
      <w:r>
        <w:t xml:space="preserve"> </w:t>
      </w:r>
      <w:r>
        <w:rPr>
          <w:rFonts w:hint="eastAsia"/>
        </w:rPr>
        <w:t>літератури</w:t>
      </w:r>
      <w:r>
        <w:t xml:space="preserve"> </w:t>
      </w:r>
      <w:r>
        <w:rPr>
          <w:rFonts w:hint="eastAsia"/>
        </w:rPr>
        <w:t>дав</w:t>
      </w:r>
      <w:r>
        <w:t xml:space="preserve"> </w:t>
      </w:r>
      <w:r>
        <w:rPr>
          <w:rFonts w:hint="eastAsia"/>
        </w:rPr>
        <w:t>змогу</w:t>
      </w:r>
      <w:r>
        <w:t xml:space="preserve"> </w:t>
      </w:r>
      <w:r>
        <w:rPr>
          <w:rFonts w:hint="eastAsia"/>
        </w:rPr>
        <w:t>визначити</w:t>
      </w:r>
      <w:r>
        <w:t xml:space="preserve"> </w:t>
      </w:r>
      <w:r>
        <w:rPr>
          <w:rFonts w:hint="eastAsia"/>
        </w:rPr>
        <w:t>вікові</w:t>
      </w:r>
      <w:r>
        <w:t xml:space="preserve"> </w:t>
      </w:r>
      <w:r>
        <w:rPr>
          <w:rFonts w:hint="eastAsia"/>
        </w:rPr>
        <w:t>особливості</w:t>
      </w:r>
      <w:r>
        <w:t xml:space="preserve"> </w:t>
      </w:r>
      <w:r>
        <w:rPr>
          <w:rFonts w:hint="eastAsia"/>
        </w:rPr>
        <w:t>сприйняття</w:t>
      </w:r>
      <w:r>
        <w:t xml:space="preserve"> </w:t>
      </w:r>
      <w:r>
        <w:rPr>
          <w:rFonts w:hint="eastAsia"/>
        </w:rPr>
        <w:t>дітьми</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сучасної</w:t>
      </w:r>
      <w:r>
        <w:t xml:space="preserve"> </w:t>
      </w:r>
      <w:r>
        <w:rPr>
          <w:rFonts w:hint="eastAsia"/>
        </w:rPr>
        <w:t>медіапродукції</w:t>
      </w:r>
      <w:r>
        <w:t xml:space="preserve">, </w:t>
      </w:r>
      <w:r>
        <w:rPr>
          <w:rFonts w:hint="eastAsia"/>
        </w:rPr>
        <w:t>а</w:t>
      </w:r>
      <w:r>
        <w:t xml:space="preserve"> </w:t>
      </w:r>
      <w:r>
        <w:rPr>
          <w:rFonts w:hint="eastAsia"/>
        </w:rPr>
        <w:t>саме</w:t>
      </w:r>
      <w:r>
        <w:t>:</w:t>
      </w:r>
      <w:r>
        <w:tab/>
      </w:r>
      <w:r>
        <w:rPr>
          <w:rFonts w:hint="eastAsia"/>
        </w:rPr>
        <w:t>«</w:t>
      </w:r>
      <w:r>
        <w:rPr>
          <w:rFonts w:hint="eastAsia"/>
        </w:rPr>
        <w:t>кліпове</w:t>
      </w:r>
      <w:r>
        <w:t xml:space="preserve"> </w:t>
      </w:r>
      <w:r>
        <w:rPr>
          <w:rFonts w:hint="eastAsia"/>
        </w:rPr>
        <w:t>мислення</w:t>
      </w:r>
      <w:r>
        <w:rPr>
          <w:rFonts w:hint="eastAsia"/>
        </w:rPr>
        <w:t>»</w:t>
      </w:r>
      <w:r>
        <w:t xml:space="preserve">, </w:t>
      </w:r>
      <w:r>
        <w:rPr>
          <w:rFonts w:hint="eastAsia"/>
        </w:rPr>
        <w:t>субсенсорне</w:t>
      </w:r>
      <w:r>
        <w:t xml:space="preserve"> </w:t>
      </w:r>
      <w:r>
        <w:rPr>
          <w:rFonts w:hint="eastAsia"/>
        </w:rPr>
        <w:t>сприймання</w:t>
      </w:r>
      <w:r>
        <w:t>,</w:t>
      </w:r>
    </w:p>
    <w:p w14:paraId="05C4DBA0" w14:textId="77777777" w:rsidR="00C13311" w:rsidRDefault="00C13311" w:rsidP="00C13311">
      <w:r>
        <w:rPr>
          <w:rFonts w:hint="eastAsia"/>
        </w:rPr>
        <w:t>сенситивність</w:t>
      </w:r>
      <w:r>
        <w:t xml:space="preserve"> </w:t>
      </w:r>
      <w:r>
        <w:rPr>
          <w:rFonts w:hint="eastAsia"/>
        </w:rPr>
        <w:t>сприйняття</w:t>
      </w:r>
      <w:r>
        <w:t xml:space="preserve">, </w:t>
      </w:r>
      <w:r>
        <w:rPr>
          <w:rFonts w:hint="eastAsia"/>
        </w:rPr>
        <w:t>наївний</w:t>
      </w:r>
      <w:r>
        <w:t xml:space="preserve"> </w:t>
      </w:r>
      <w:r>
        <w:rPr>
          <w:rFonts w:hint="eastAsia"/>
        </w:rPr>
        <w:t>реалізм</w:t>
      </w:r>
      <w:r>
        <w:t xml:space="preserve">; </w:t>
      </w:r>
      <w:r>
        <w:rPr>
          <w:rFonts w:hint="eastAsia"/>
        </w:rPr>
        <w:t>труднощі</w:t>
      </w:r>
      <w:r>
        <w:t xml:space="preserve"> </w:t>
      </w:r>
      <w:r>
        <w:rPr>
          <w:rFonts w:hint="eastAsia"/>
        </w:rPr>
        <w:t>в</w:t>
      </w:r>
      <w:r>
        <w:t xml:space="preserve"> </w:t>
      </w:r>
      <w:r>
        <w:rPr>
          <w:rFonts w:hint="eastAsia"/>
        </w:rPr>
        <w:t>сприйнятті</w:t>
      </w:r>
      <w:r>
        <w:t xml:space="preserve"> </w:t>
      </w:r>
      <w:r>
        <w:rPr>
          <w:rFonts w:hint="eastAsia"/>
        </w:rPr>
        <w:t>просторово</w:t>
      </w:r>
      <w:r>
        <w:t xml:space="preserve">- </w:t>
      </w:r>
      <w:r>
        <w:rPr>
          <w:rFonts w:hint="eastAsia"/>
        </w:rPr>
        <w:t>часових</w:t>
      </w:r>
      <w:r>
        <w:t xml:space="preserve"> </w:t>
      </w:r>
      <w:r>
        <w:rPr>
          <w:rFonts w:hint="eastAsia"/>
        </w:rPr>
        <w:t>і</w:t>
      </w:r>
      <w:r>
        <w:t xml:space="preserve"> </w:t>
      </w:r>
      <w:r>
        <w:rPr>
          <w:rFonts w:hint="eastAsia"/>
        </w:rPr>
        <w:t>причинно</w:t>
      </w:r>
      <w:r>
        <w:t>-</w:t>
      </w:r>
      <w:r>
        <w:rPr>
          <w:rFonts w:hint="eastAsia"/>
        </w:rPr>
        <w:t>наслідкових</w:t>
      </w:r>
      <w:r>
        <w:t xml:space="preserve"> </w:t>
      </w:r>
      <w:r>
        <w:rPr>
          <w:rFonts w:hint="eastAsia"/>
        </w:rPr>
        <w:t>зв’язків</w:t>
      </w:r>
      <w:r>
        <w:t xml:space="preserve"> </w:t>
      </w:r>
      <w:r>
        <w:rPr>
          <w:rFonts w:hint="eastAsia"/>
        </w:rPr>
        <w:t>явищ</w:t>
      </w:r>
      <w:r>
        <w:t xml:space="preserve"> </w:t>
      </w:r>
      <w:r>
        <w:rPr>
          <w:rFonts w:hint="eastAsia"/>
        </w:rPr>
        <w:t>реального</w:t>
      </w:r>
      <w:r>
        <w:t xml:space="preserve"> </w:t>
      </w:r>
      <w:r>
        <w:rPr>
          <w:rFonts w:hint="eastAsia"/>
        </w:rPr>
        <w:t>життя</w:t>
      </w:r>
      <w:r>
        <w:t xml:space="preserve">; </w:t>
      </w:r>
      <w:r>
        <w:rPr>
          <w:rFonts w:hint="eastAsia"/>
        </w:rPr>
        <w:t>ідентифікація</w:t>
      </w:r>
      <w:r>
        <w:t xml:space="preserve"> </w:t>
      </w:r>
      <w:r>
        <w:rPr>
          <w:rFonts w:hint="eastAsia"/>
        </w:rPr>
        <w:t>юного</w:t>
      </w:r>
      <w:r>
        <w:t xml:space="preserve"> </w:t>
      </w:r>
      <w:r>
        <w:rPr>
          <w:rFonts w:hint="eastAsia"/>
        </w:rPr>
        <w:t>глядача</w:t>
      </w:r>
      <w:r>
        <w:t xml:space="preserve"> </w:t>
      </w:r>
      <w:r>
        <w:rPr>
          <w:rFonts w:hint="eastAsia"/>
        </w:rPr>
        <w:t>з</w:t>
      </w:r>
      <w:r>
        <w:t xml:space="preserve"> </w:t>
      </w:r>
      <w:r>
        <w:rPr>
          <w:rFonts w:hint="eastAsia"/>
        </w:rPr>
        <w:t>привабливим</w:t>
      </w:r>
      <w:r>
        <w:t xml:space="preserve"> </w:t>
      </w:r>
      <w:r>
        <w:rPr>
          <w:rFonts w:hint="eastAsia"/>
        </w:rPr>
        <w:t>для</w:t>
      </w:r>
      <w:r>
        <w:t xml:space="preserve"> </w:t>
      </w:r>
      <w:r>
        <w:rPr>
          <w:rFonts w:hint="eastAsia"/>
        </w:rPr>
        <w:t>нього</w:t>
      </w:r>
      <w:r>
        <w:t xml:space="preserve"> </w:t>
      </w:r>
      <w:r>
        <w:rPr>
          <w:rFonts w:hint="eastAsia"/>
        </w:rPr>
        <w:t>героєм</w:t>
      </w:r>
      <w:r>
        <w:t xml:space="preserve">; </w:t>
      </w:r>
      <w:r>
        <w:rPr>
          <w:rFonts w:hint="eastAsia"/>
        </w:rPr>
        <w:t>труднощі</w:t>
      </w:r>
      <w:r>
        <w:t xml:space="preserve"> </w:t>
      </w:r>
      <w:r>
        <w:rPr>
          <w:rFonts w:hint="eastAsia"/>
        </w:rPr>
        <w:t>в</w:t>
      </w:r>
      <w:r>
        <w:t xml:space="preserve"> </w:t>
      </w:r>
      <w:r>
        <w:rPr>
          <w:rFonts w:hint="eastAsia"/>
        </w:rPr>
        <w:t>рефлексії</w:t>
      </w:r>
      <w:r>
        <w:t xml:space="preserve">; </w:t>
      </w:r>
      <w:r>
        <w:rPr>
          <w:rFonts w:hint="eastAsia"/>
        </w:rPr>
        <w:t>відсутність</w:t>
      </w:r>
      <w:r>
        <w:t xml:space="preserve"> </w:t>
      </w:r>
      <w:r>
        <w:rPr>
          <w:rFonts w:hint="eastAsia"/>
        </w:rPr>
        <w:t>життєвого</w:t>
      </w:r>
      <w:r>
        <w:t xml:space="preserve"> </w:t>
      </w:r>
      <w:r>
        <w:rPr>
          <w:rFonts w:hint="eastAsia"/>
        </w:rPr>
        <w:t>і</w:t>
      </w:r>
      <w:r>
        <w:t xml:space="preserve"> </w:t>
      </w:r>
      <w:r>
        <w:rPr>
          <w:rFonts w:hint="eastAsia"/>
        </w:rPr>
        <w:t>естетичного</w:t>
      </w:r>
      <w:r>
        <w:t xml:space="preserve"> </w:t>
      </w:r>
      <w:r>
        <w:rPr>
          <w:rFonts w:hint="eastAsia"/>
        </w:rPr>
        <w:t>досвіду</w:t>
      </w:r>
      <w:r>
        <w:t>.</w:t>
      </w:r>
    </w:p>
    <w:p w14:paraId="6C2A4D9B" w14:textId="77777777" w:rsidR="00C13311" w:rsidRDefault="00C13311" w:rsidP="00C13311">
      <w:r>
        <w:t>3.</w:t>
      </w:r>
      <w:r>
        <w:tab/>
      </w:r>
      <w:r>
        <w:rPr>
          <w:rFonts w:hint="eastAsia"/>
        </w:rPr>
        <w:t>За</w:t>
      </w:r>
      <w:r>
        <w:t xml:space="preserve"> </w:t>
      </w:r>
      <w:r>
        <w:rPr>
          <w:rFonts w:hint="eastAsia"/>
        </w:rPr>
        <w:t>результатами</w:t>
      </w:r>
      <w:r>
        <w:t xml:space="preserve"> </w:t>
      </w:r>
      <w:r>
        <w:rPr>
          <w:rFonts w:hint="eastAsia"/>
        </w:rPr>
        <w:t>аналізу</w:t>
      </w:r>
      <w:r>
        <w:t xml:space="preserve"> </w:t>
      </w:r>
      <w:r>
        <w:rPr>
          <w:rFonts w:hint="eastAsia"/>
        </w:rPr>
        <w:t>науково</w:t>
      </w:r>
      <w:r>
        <w:t>-</w:t>
      </w:r>
      <w:r>
        <w:rPr>
          <w:rFonts w:hint="eastAsia"/>
        </w:rPr>
        <w:t>педагогічних</w:t>
      </w:r>
      <w:r>
        <w:t xml:space="preserve"> </w:t>
      </w:r>
      <w:r>
        <w:rPr>
          <w:rFonts w:hint="eastAsia"/>
        </w:rPr>
        <w:t>досліджень</w:t>
      </w:r>
      <w:r>
        <w:t xml:space="preserve">, </w:t>
      </w:r>
      <w:r>
        <w:rPr>
          <w:rFonts w:hint="eastAsia"/>
        </w:rPr>
        <w:t>на</w:t>
      </w:r>
      <w:r>
        <w:t xml:space="preserve"> </w:t>
      </w:r>
      <w:r>
        <w:rPr>
          <w:rFonts w:hint="eastAsia"/>
        </w:rPr>
        <w:t>основі</w:t>
      </w:r>
      <w:r>
        <w:t xml:space="preserve"> </w:t>
      </w:r>
      <w:r>
        <w:rPr>
          <w:rFonts w:hint="eastAsia"/>
        </w:rPr>
        <w:t>розуміння</w:t>
      </w:r>
      <w:r>
        <w:t xml:space="preserve"> </w:t>
      </w:r>
      <w:r>
        <w:rPr>
          <w:rFonts w:hint="eastAsia"/>
        </w:rPr>
        <w:t>сутності</w:t>
      </w:r>
      <w:r>
        <w:t xml:space="preserve"> </w:t>
      </w:r>
      <w:r>
        <w:rPr>
          <w:rFonts w:hint="eastAsia"/>
        </w:rPr>
        <w:t>поняття</w:t>
      </w:r>
      <w:r>
        <w:t xml:space="preserve"> </w:t>
      </w:r>
      <w:r>
        <w:rPr>
          <w:rFonts w:hint="eastAsia"/>
        </w:rPr>
        <w:t>«</w:t>
      </w:r>
      <w:r>
        <w:rPr>
          <w:rFonts w:hint="eastAsia"/>
        </w:rPr>
        <w:t>вихованість</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rPr>
          <w:rFonts w:hint="eastAsia"/>
        </w:rPr>
        <w:t>»</w:t>
      </w:r>
      <w:r>
        <w:t xml:space="preserve"> </w:t>
      </w:r>
      <w:r>
        <w:rPr>
          <w:rFonts w:hint="eastAsia"/>
        </w:rPr>
        <w:t>уточнено</w:t>
      </w:r>
      <w:r>
        <w:t xml:space="preserve"> </w:t>
      </w:r>
      <w:r>
        <w:rPr>
          <w:rFonts w:hint="eastAsia"/>
        </w:rPr>
        <w:t>змістову</w:t>
      </w:r>
      <w:r>
        <w:t xml:space="preserve"> </w:t>
      </w:r>
      <w:r>
        <w:rPr>
          <w:rFonts w:hint="eastAsia"/>
        </w:rPr>
        <w:t>структуру</w:t>
      </w:r>
      <w:r>
        <w:t xml:space="preserve"> </w:t>
      </w:r>
      <w:r>
        <w:rPr>
          <w:rFonts w:hint="eastAsia"/>
        </w:rPr>
        <w:t>цього</w:t>
      </w:r>
      <w:r>
        <w:t xml:space="preserve"> </w:t>
      </w:r>
      <w:r>
        <w:rPr>
          <w:rFonts w:hint="eastAsia"/>
        </w:rPr>
        <w:t>феномену</w:t>
      </w:r>
      <w:r>
        <w:t xml:space="preserve">, </w:t>
      </w:r>
      <w:r>
        <w:rPr>
          <w:rFonts w:hint="eastAsia"/>
        </w:rPr>
        <w:t>яка</w:t>
      </w:r>
      <w:r>
        <w:t xml:space="preserve"> </w:t>
      </w:r>
      <w:r>
        <w:rPr>
          <w:rFonts w:hint="eastAsia"/>
        </w:rPr>
        <w:t>представлена</w:t>
      </w:r>
      <w:r>
        <w:t xml:space="preserve"> </w:t>
      </w:r>
      <w:r>
        <w:rPr>
          <w:rFonts w:hint="eastAsia"/>
        </w:rPr>
        <w:t>взаємопов’язаними</w:t>
      </w:r>
      <w:r>
        <w:t xml:space="preserve"> </w:t>
      </w:r>
      <w:r>
        <w:rPr>
          <w:rFonts w:hint="eastAsia"/>
        </w:rPr>
        <w:t>компонентами</w:t>
      </w:r>
      <w:r>
        <w:t xml:space="preserve">: </w:t>
      </w:r>
      <w:r>
        <w:rPr>
          <w:rFonts w:hint="eastAsia"/>
        </w:rPr>
        <w:t>когнітивним</w:t>
      </w:r>
      <w:r>
        <w:t xml:space="preserve"> (</w:t>
      </w:r>
      <w:r>
        <w:rPr>
          <w:rFonts w:hint="eastAsia"/>
        </w:rPr>
        <w:t>уявлення</w:t>
      </w:r>
      <w:r>
        <w:t xml:space="preserve"> </w:t>
      </w:r>
      <w:r>
        <w:rPr>
          <w:rFonts w:hint="eastAsia"/>
        </w:rPr>
        <w:t>особистості</w:t>
      </w:r>
      <w:r>
        <w:t xml:space="preserve"> </w:t>
      </w:r>
      <w:r>
        <w:rPr>
          <w:rFonts w:hint="eastAsia"/>
        </w:rPr>
        <w:t>про</w:t>
      </w:r>
      <w:r>
        <w:t xml:space="preserve"> </w:t>
      </w:r>
      <w:r>
        <w:rPr>
          <w:rFonts w:hint="eastAsia"/>
        </w:rPr>
        <w:t>засоби</w:t>
      </w:r>
      <w:r>
        <w:t xml:space="preserve"> </w:t>
      </w:r>
      <w:r>
        <w:rPr>
          <w:rFonts w:hint="eastAsia"/>
        </w:rPr>
        <w:t>масової</w:t>
      </w:r>
      <w:r>
        <w:t xml:space="preserve"> </w:t>
      </w:r>
      <w:r>
        <w:rPr>
          <w:rFonts w:hint="eastAsia"/>
        </w:rPr>
        <w:t>інформації</w:t>
      </w:r>
      <w:r>
        <w:t xml:space="preserve">, </w:t>
      </w:r>
      <w:r>
        <w:rPr>
          <w:rFonts w:hint="eastAsia"/>
        </w:rPr>
        <w:t>медіапродукцію</w:t>
      </w:r>
      <w:r>
        <w:t xml:space="preserve"> </w:t>
      </w:r>
      <w:r>
        <w:rPr>
          <w:rFonts w:hint="eastAsia"/>
        </w:rPr>
        <w:t>та</w:t>
      </w:r>
      <w:r>
        <w:t xml:space="preserve"> </w:t>
      </w:r>
      <w:r>
        <w:rPr>
          <w:rFonts w:hint="eastAsia"/>
        </w:rPr>
        <w:t>правила</w:t>
      </w:r>
      <w:r>
        <w:t xml:space="preserve"> </w:t>
      </w:r>
      <w:r>
        <w:rPr>
          <w:rFonts w:hint="eastAsia"/>
        </w:rPr>
        <w:t>її</w:t>
      </w:r>
      <w:r>
        <w:t xml:space="preserve"> </w:t>
      </w:r>
      <w:r>
        <w:rPr>
          <w:rFonts w:hint="eastAsia"/>
        </w:rPr>
        <w:t>культурного</w:t>
      </w:r>
      <w:r>
        <w:t xml:space="preserve"> </w:t>
      </w:r>
      <w:r>
        <w:rPr>
          <w:rFonts w:hint="eastAsia"/>
        </w:rPr>
        <w:t>використання</w:t>
      </w:r>
      <w:r>
        <w:t xml:space="preserve">, </w:t>
      </w:r>
      <w:r>
        <w:rPr>
          <w:rFonts w:hint="eastAsia"/>
        </w:rPr>
        <w:t>оцінно</w:t>
      </w:r>
      <w:r>
        <w:t>-</w:t>
      </w:r>
      <w:r>
        <w:rPr>
          <w:rFonts w:hint="eastAsia"/>
        </w:rPr>
        <w:t>р</w:t>
      </w:r>
      <w:r>
        <w:rPr>
          <w:rFonts w:hint="eastAsia"/>
        </w:rPr>
        <w:lastRenderedPageBreak/>
        <w:t>ефлексивні</w:t>
      </w:r>
      <w:r>
        <w:t xml:space="preserve"> </w:t>
      </w:r>
      <w:r>
        <w:rPr>
          <w:rFonts w:hint="eastAsia"/>
        </w:rPr>
        <w:t>вміння</w:t>
      </w:r>
      <w:r>
        <w:t xml:space="preserve">), </w:t>
      </w:r>
      <w:r>
        <w:rPr>
          <w:rFonts w:hint="eastAsia"/>
        </w:rPr>
        <w:t>емоційно</w:t>
      </w:r>
      <w:r>
        <w:t>-</w:t>
      </w:r>
      <w:r>
        <w:rPr>
          <w:rFonts w:hint="eastAsia"/>
        </w:rPr>
        <w:t>ціннісним</w:t>
      </w:r>
      <w:r>
        <w:t xml:space="preserve"> (</w:t>
      </w:r>
      <w:r>
        <w:rPr>
          <w:rFonts w:hint="eastAsia"/>
        </w:rPr>
        <w:t>усвідомлення</w:t>
      </w:r>
      <w:r>
        <w:t xml:space="preserve"> </w:t>
      </w:r>
      <w:r>
        <w:rPr>
          <w:rFonts w:hint="eastAsia"/>
        </w:rPr>
        <w:t>дитиною</w:t>
      </w:r>
      <w:r>
        <w:t xml:space="preserve"> </w:t>
      </w:r>
      <w:r>
        <w:rPr>
          <w:rFonts w:hint="eastAsia"/>
        </w:rPr>
        <w:t>власних</w:t>
      </w:r>
      <w:r>
        <w:t xml:space="preserve"> </w:t>
      </w:r>
      <w:r>
        <w:rPr>
          <w:rFonts w:hint="eastAsia"/>
        </w:rPr>
        <w:t>інформаційних</w:t>
      </w:r>
      <w:r>
        <w:t xml:space="preserve"> </w:t>
      </w:r>
      <w:r>
        <w:rPr>
          <w:rFonts w:hint="eastAsia"/>
        </w:rPr>
        <w:t>потреб</w:t>
      </w:r>
      <w:r>
        <w:t xml:space="preserve">, </w:t>
      </w:r>
      <w:r>
        <w:rPr>
          <w:rFonts w:hint="eastAsia"/>
        </w:rPr>
        <w:t>уміння</w:t>
      </w:r>
      <w:r>
        <w:t xml:space="preserve"> </w:t>
      </w:r>
      <w:r>
        <w:rPr>
          <w:rFonts w:hint="eastAsia"/>
        </w:rPr>
        <w:t>здійснювати</w:t>
      </w:r>
      <w:r>
        <w:t xml:space="preserve"> </w:t>
      </w:r>
      <w:r>
        <w:rPr>
          <w:rFonts w:hint="eastAsia"/>
        </w:rPr>
        <w:t>усвідомлений</w:t>
      </w:r>
      <w:r>
        <w:t xml:space="preserve"> </w:t>
      </w:r>
      <w:r>
        <w:rPr>
          <w:rFonts w:hint="eastAsia"/>
        </w:rPr>
        <w:t>вибір</w:t>
      </w:r>
      <w:r>
        <w:t xml:space="preserve">, </w:t>
      </w:r>
      <w:r>
        <w:rPr>
          <w:rFonts w:hint="eastAsia"/>
        </w:rPr>
        <w:t>позитивне</w:t>
      </w:r>
      <w:r>
        <w:t xml:space="preserve"> </w:t>
      </w:r>
      <w:r>
        <w:rPr>
          <w:rFonts w:hint="eastAsia"/>
        </w:rPr>
        <w:t>ставлення</w:t>
      </w:r>
      <w:r>
        <w:t xml:space="preserve"> </w:t>
      </w:r>
      <w:r>
        <w:rPr>
          <w:rFonts w:hint="eastAsia"/>
        </w:rPr>
        <w:t>до</w:t>
      </w:r>
      <w:r>
        <w:t xml:space="preserve"> </w:t>
      </w:r>
      <w:r>
        <w:rPr>
          <w:rFonts w:hint="eastAsia"/>
        </w:rPr>
        <w:t>медіапродукції</w:t>
      </w:r>
      <w:r>
        <w:t xml:space="preserve">, </w:t>
      </w:r>
      <w:r>
        <w:rPr>
          <w:rFonts w:hint="eastAsia"/>
        </w:rPr>
        <w:t>інтерес</w:t>
      </w:r>
      <w:r>
        <w:t xml:space="preserve"> </w:t>
      </w:r>
      <w:r>
        <w:rPr>
          <w:rFonts w:hint="eastAsia"/>
        </w:rPr>
        <w:t>і</w:t>
      </w:r>
      <w:r>
        <w:t xml:space="preserve"> </w:t>
      </w:r>
      <w:r>
        <w:rPr>
          <w:rFonts w:hint="eastAsia"/>
        </w:rPr>
        <w:t>зацікавленість</w:t>
      </w:r>
      <w:r>
        <w:t xml:space="preserve"> </w:t>
      </w:r>
      <w:r>
        <w:rPr>
          <w:rFonts w:hint="eastAsia"/>
        </w:rPr>
        <w:t>нею</w:t>
      </w:r>
      <w:r>
        <w:t xml:space="preserve">), </w:t>
      </w:r>
      <w:r>
        <w:rPr>
          <w:rFonts w:hint="eastAsia"/>
        </w:rPr>
        <w:t>діяльнісним</w:t>
      </w:r>
      <w:r>
        <w:t xml:space="preserve"> (</w:t>
      </w:r>
      <w:r>
        <w:rPr>
          <w:rFonts w:hint="eastAsia"/>
        </w:rPr>
        <w:t>здатність</w:t>
      </w:r>
      <w:r>
        <w:t xml:space="preserve"> </w:t>
      </w:r>
      <w:r>
        <w:rPr>
          <w:rFonts w:hint="eastAsia"/>
        </w:rPr>
        <w:t>особистості</w:t>
      </w:r>
      <w:r>
        <w:t xml:space="preserve"> </w:t>
      </w:r>
      <w:r>
        <w:rPr>
          <w:rFonts w:hint="eastAsia"/>
        </w:rPr>
        <w:t>до</w:t>
      </w:r>
      <w:r>
        <w:t xml:space="preserve"> </w:t>
      </w:r>
      <w:r>
        <w:rPr>
          <w:rFonts w:hint="eastAsia"/>
        </w:rPr>
        <w:t>самооцінки</w:t>
      </w:r>
      <w:r>
        <w:t xml:space="preserve">, </w:t>
      </w:r>
      <w:r>
        <w:rPr>
          <w:rFonts w:hint="eastAsia"/>
        </w:rPr>
        <w:t>довільної</w:t>
      </w:r>
      <w:r>
        <w:t xml:space="preserve"> </w:t>
      </w:r>
      <w:r>
        <w:rPr>
          <w:rFonts w:hint="eastAsia"/>
        </w:rPr>
        <w:t>регуляції</w:t>
      </w:r>
      <w:r>
        <w:t xml:space="preserve"> </w:t>
      </w:r>
      <w:r>
        <w:rPr>
          <w:rFonts w:hint="eastAsia"/>
        </w:rPr>
        <w:t>власної</w:t>
      </w:r>
      <w:r>
        <w:t xml:space="preserve"> </w:t>
      </w:r>
      <w:r>
        <w:rPr>
          <w:rFonts w:hint="eastAsia"/>
        </w:rPr>
        <w:t>поведінки</w:t>
      </w:r>
      <w:r>
        <w:t xml:space="preserve">, </w:t>
      </w:r>
      <w:r>
        <w:rPr>
          <w:rFonts w:hint="eastAsia"/>
        </w:rPr>
        <w:t>застосування</w:t>
      </w:r>
      <w:r>
        <w:t xml:space="preserve"> </w:t>
      </w:r>
      <w:r>
        <w:rPr>
          <w:rFonts w:hint="eastAsia"/>
        </w:rPr>
        <w:t>наявних</w:t>
      </w:r>
      <w:r>
        <w:t xml:space="preserve"> </w:t>
      </w:r>
      <w:r>
        <w:rPr>
          <w:rFonts w:hint="eastAsia"/>
        </w:rPr>
        <w:t>знань</w:t>
      </w:r>
      <w:r>
        <w:t xml:space="preserve"> </w:t>
      </w:r>
      <w:r>
        <w:rPr>
          <w:rFonts w:hint="eastAsia"/>
        </w:rPr>
        <w:t>у</w:t>
      </w:r>
      <w:r>
        <w:t xml:space="preserve"> </w:t>
      </w:r>
      <w:r>
        <w:rPr>
          <w:rFonts w:hint="eastAsia"/>
        </w:rPr>
        <w:t>процесі</w:t>
      </w:r>
      <w:r>
        <w:t xml:space="preserve"> </w:t>
      </w:r>
      <w:r>
        <w:rPr>
          <w:rFonts w:hint="eastAsia"/>
        </w:rPr>
        <w:t>використання</w:t>
      </w:r>
      <w:r>
        <w:t xml:space="preserve"> </w:t>
      </w:r>
      <w:r>
        <w:rPr>
          <w:rFonts w:hint="eastAsia"/>
        </w:rPr>
        <w:t>медіапродукції</w:t>
      </w:r>
      <w:r>
        <w:t>).</w:t>
      </w:r>
    </w:p>
    <w:p w14:paraId="2DF03443" w14:textId="77777777" w:rsidR="00C13311" w:rsidRDefault="00C13311" w:rsidP="00C13311">
      <w:r>
        <w:rPr>
          <w:rFonts w:hint="eastAsia"/>
        </w:rPr>
        <w:t>Для</w:t>
      </w:r>
      <w:r>
        <w:t xml:space="preserve"> </w:t>
      </w:r>
      <w:r>
        <w:rPr>
          <w:rFonts w:hint="eastAsia"/>
        </w:rPr>
        <w:t>дослідження</w:t>
      </w:r>
      <w:r>
        <w:t xml:space="preserve"> </w:t>
      </w:r>
      <w:r>
        <w:rPr>
          <w:rFonts w:hint="eastAsia"/>
        </w:rPr>
        <w:t>стану</w:t>
      </w:r>
      <w:r>
        <w:t xml:space="preserve"> </w:t>
      </w:r>
      <w:r>
        <w:rPr>
          <w:rFonts w:hint="eastAsia"/>
        </w:rPr>
        <w:t>вихованості</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визначено</w:t>
      </w:r>
      <w:r>
        <w:t xml:space="preserve"> </w:t>
      </w:r>
      <w:r>
        <w:rPr>
          <w:rFonts w:hint="eastAsia"/>
        </w:rPr>
        <w:t>критерії</w:t>
      </w:r>
      <w:r>
        <w:t xml:space="preserve"> </w:t>
      </w:r>
      <w:r>
        <w:rPr>
          <w:rFonts w:hint="eastAsia"/>
        </w:rPr>
        <w:t>та</w:t>
      </w:r>
      <w:r>
        <w:t xml:space="preserve"> </w:t>
      </w:r>
      <w:r>
        <w:rPr>
          <w:rFonts w:hint="eastAsia"/>
        </w:rPr>
        <w:t>показники</w:t>
      </w:r>
      <w:r>
        <w:t xml:space="preserve">, </w:t>
      </w:r>
      <w:r>
        <w:rPr>
          <w:rFonts w:hint="eastAsia"/>
        </w:rPr>
        <w:t>зокрема</w:t>
      </w:r>
      <w:r>
        <w:t>:</w:t>
      </w:r>
      <w:r>
        <w:tab/>
      </w:r>
      <w:r>
        <w:rPr>
          <w:rFonts w:hint="eastAsia"/>
        </w:rPr>
        <w:t>когнітивний</w:t>
      </w:r>
      <w:r>
        <w:t xml:space="preserve"> (</w:t>
      </w:r>
      <w:r>
        <w:rPr>
          <w:rFonts w:hint="eastAsia"/>
        </w:rPr>
        <w:t>показники</w:t>
      </w:r>
      <w:r>
        <w:t>:</w:t>
      </w:r>
      <w:r>
        <w:tab/>
      </w:r>
      <w:r>
        <w:rPr>
          <w:rFonts w:hint="eastAsia"/>
        </w:rPr>
        <w:t>елементарна</w:t>
      </w:r>
      <w:r>
        <w:t xml:space="preserve"> </w:t>
      </w:r>
      <w:r>
        <w:rPr>
          <w:rFonts w:hint="eastAsia"/>
        </w:rPr>
        <w:t>медіаобізнаність</w:t>
      </w:r>
      <w:r>
        <w:t xml:space="preserve">; </w:t>
      </w:r>
      <w:r>
        <w:rPr>
          <w:rFonts w:hint="eastAsia"/>
        </w:rPr>
        <w:t>уміння</w:t>
      </w:r>
    </w:p>
    <w:p w14:paraId="7311B90A" w14:textId="77777777" w:rsidR="00C13311" w:rsidRDefault="00C13311" w:rsidP="00C13311">
      <w:r>
        <w:rPr>
          <w:rFonts w:hint="eastAsia"/>
        </w:rPr>
        <w:t>аналізувати</w:t>
      </w:r>
      <w:r>
        <w:t xml:space="preserve"> </w:t>
      </w:r>
      <w:r>
        <w:rPr>
          <w:rFonts w:hint="eastAsia"/>
        </w:rPr>
        <w:t>та</w:t>
      </w:r>
      <w:r>
        <w:t xml:space="preserve"> </w:t>
      </w:r>
      <w:r>
        <w:rPr>
          <w:rFonts w:hint="eastAsia"/>
        </w:rPr>
        <w:t>оцінювати</w:t>
      </w:r>
      <w:r>
        <w:t xml:space="preserve"> </w:t>
      </w:r>
      <w:r>
        <w:rPr>
          <w:rFonts w:hint="eastAsia"/>
        </w:rPr>
        <w:t>медіапродукцію</w:t>
      </w:r>
      <w:r>
        <w:t xml:space="preserve"> </w:t>
      </w:r>
      <w:r>
        <w:rPr>
          <w:rFonts w:hint="eastAsia"/>
        </w:rPr>
        <w:t>з</w:t>
      </w:r>
      <w:r>
        <w:t xml:space="preserve"> </w:t>
      </w:r>
      <w:r>
        <w:rPr>
          <w:rFonts w:hint="eastAsia"/>
        </w:rPr>
        <w:t>морально</w:t>
      </w:r>
      <w:r>
        <w:t>-</w:t>
      </w:r>
      <w:r>
        <w:rPr>
          <w:rFonts w:hint="eastAsia"/>
        </w:rPr>
        <w:t>етичної</w:t>
      </w:r>
      <w:r>
        <w:t xml:space="preserve"> </w:t>
      </w:r>
      <w:r>
        <w:rPr>
          <w:rFonts w:hint="eastAsia"/>
        </w:rPr>
        <w:t>точки</w:t>
      </w:r>
      <w:r>
        <w:t xml:space="preserve"> </w:t>
      </w:r>
      <w:r>
        <w:rPr>
          <w:rFonts w:hint="eastAsia"/>
        </w:rPr>
        <w:t>зору</w:t>
      </w:r>
      <w:r>
        <w:t xml:space="preserve">; </w:t>
      </w:r>
      <w:r>
        <w:rPr>
          <w:rFonts w:hint="eastAsia"/>
        </w:rPr>
        <w:t>обізнаність</w:t>
      </w:r>
      <w:r>
        <w:t xml:space="preserve"> </w:t>
      </w:r>
      <w:r>
        <w:rPr>
          <w:rFonts w:hint="eastAsia"/>
        </w:rPr>
        <w:t>із</w:t>
      </w:r>
      <w:r>
        <w:t xml:space="preserve"> </w:t>
      </w:r>
      <w:r>
        <w:rPr>
          <w:rFonts w:hint="eastAsia"/>
        </w:rPr>
        <w:t>правилами</w:t>
      </w:r>
      <w:r>
        <w:t xml:space="preserve"> </w:t>
      </w:r>
      <w:r>
        <w:rPr>
          <w:rFonts w:hint="eastAsia"/>
        </w:rPr>
        <w:t>використання</w:t>
      </w:r>
      <w:r>
        <w:t xml:space="preserve"> </w:t>
      </w:r>
      <w:r>
        <w:rPr>
          <w:rFonts w:hint="eastAsia"/>
        </w:rPr>
        <w:t>медіапродукції</w:t>
      </w:r>
      <w:r>
        <w:t xml:space="preserve">); </w:t>
      </w:r>
      <w:r>
        <w:rPr>
          <w:rFonts w:hint="eastAsia"/>
        </w:rPr>
        <w:t>емоційно</w:t>
      </w:r>
      <w:r>
        <w:t>-</w:t>
      </w:r>
      <w:r>
        <w:rPr>
          <w:rFonts w:hint="eastAsia"/>
        </w:rPr>
        <w:t>ціннісний</w:t>
      </w:r>
      <w:r>
        <w:t xml:space="preserve"> (</w:t>
      </w:r>
      <w:r>
        <w:rPr>
          <w:rFonts w:hint="eastAsia"/>
        </w:rPr>
        <w:t>показники</w:t>
      </w:r>
      <w:r>
        <w:t xml:space="preserve">: </w:t>
      </w:r>
      <w:r>
        <w:rPr>
          <w:rFonts w:hint="eastAsia"/>
        </w:rPr>
        <w:t>наявність</w:t>
      </w:r>
      <w:r>
        <w:t xml:space="preserve"> </w:t>
      </w:r>
      <w:r>
        <w:rPr>
          <w:rFonts w:hint="eastAsia"/>
        </w:rPr>
        <w:t>інтересу</w:t>
      </w:r>
      <w:r>
        <w:t xml:space="preserve"> </w:t>
      </w:r>
      <w:r>
        <w:rPr>
          <w:rFonts w:hint="eastAsia"/>
        </w:rPr>
        <w:t>до</w:t>
      </w:r>
      <w:r>
        <w:t xml:space="preserve"> </w:t>
      </w:r>
      <w:r>
        <w:rPr>
          <w:rFonts w:hint="eastAsia"/>
        </w:rPr>
        <w:t>медіапродукції</w:t>
      </w:r>
      <w:r>
        <w:t xml:space="preserve"> </w:t>
      </w:r>
      <w:r>
        <w:rPr>
          <w:rFonts w:hint="eastAsia"/>
        </w:rPr>
        <w:t>та</w:t>
      </w:r>
      <w:r>
        <w:t xml:space="preserve"> </w:t>
      </w:r>
      <w:r>
        <w:rPr>
          <w:rFonts w:hint="eastAsia"/>
        </w:rPr>
        <w:t>медіазасобів</w:t>
      </w:r>
      <w:r>
        <w:t xml:space="preserve">; </w:t>
      </w:r>
      <w:r>
        <w:rPr>
          <w:rFonts w:hint="eastAsia"/>
        </w:rPr>
        <w:t>наявність</w:t>
      </w:r>
      <w:r>
        <w:t xml:space="preserve"> </w:t>
      </w:r>
      <w:r>
        <w:rPr>
          <w:rFonts w:hint="eastAsia"/>
        </w:rPr>
        <w:t>потреби</w:t>
      </w:r>
      <w:r>
        <w:t xml:space="preserve"> </w:t>
      </w:r>
      <w:r>
        <w:rPr>
          <w:rFonts w:hint="eastAsia"/>
        </w:rPr>
        <w:t>в</w:t>
      </w:r>
      <w:r>
        <w:t xml:space="preserve"> </w:t>
      </w:r>
      <w:r>
        <w:rPr>
          <w:rFonts w:hint="eastAsia"/>
        </w:rPr>
        <w:t>споживанні</w:t>
      </w:r>
      <w:r>
        <w:t xml:space="preserve"> </w:t>
      </w:r>
      <w:r>
        <w:rPr>
          <w:rFonts w:hint="eastAsia"/>
        </w:rPr>
        <w:t>медіапродукції</w:t>
      </w:r>
      <w:r>
        <w:t xml:space="preserve">; </w:t>
      </w:r>
      <w:r>
        <w:rPr>
          <w:rFonts w:hint="eastAsia"/>
        </w:rPr>
        <w:t>усвідомленість</w:t>
      </w:r>
      <w:r>
        <w:t xml:space="preserve"> </w:t>
      </w:r>
      <w:r>
        <w:rPr>
          <w:rFonts w:hint="eastAsia"/>
        </w:rPr>
        <w:t>мотиву</w:t>
      </w:r>
      <w:r>
        <w:t xml:space="preserve"> </w:t>
      </w:r>
      <w:r>
        <w:rPr>
          <w:rFonts w:hint="eastAsia"/>
        </w:rPr>
        <w:t>використання</w:t>
      </w:r>
      <w:r>
        <w:t xml:space="preserve"> </w:t>
      </w:r>
      <w:r>
        <w:rPr>
          <w:rFonts w:hint="eastAsia"/>
        </w:rPr>
        <w:t>медіапродукції</w:t>
      </w:r>
      <w:r>
        <w:t xml:space="preserve">); </w:t>
      </w:r>
      <w:r>
        <w:rPr>
          <w:rFonts w:hint="eastAsia"/>
        </w:rPr>
        <w:t>поведінковий</w:t>
      </w:r>
      <w:r>
        <w:t xml:space="preserve"> (</w:t>
      </w:r>
      <w:r>
        <w:rPr>
          <w:rFonts w:hint="eastAsia"/>
        </w:rPr>
        <w:t>показники</w:t>
      </w:r>
      <w:r>
        <w:t xml:space="preserve">: </w:t>
      </w:r>
      <w:r>
        <w:rPr>
          <w:rFonts w:hint="eastAsia"/>
        </w:rPr>
        <w:t>дотримання</w:t>
      </w:r>
      <w:r>
        <w:t xml:space="preserve"> </w:t>
      </w:r>
      <w:r>
        <w:rPr>
          <w:rFonts w:hint="eastAsia"/>
        </w:rPr>
        <w:t>правил</w:t>
      </w:r>
      <w:r>
        <w:t xml:space="preserve"> </w:t>
      </w:r>
      <w:r>
        <w:rPr>
          <w:rFonts w:hint="eastAsia"/>
        </w:rPr>
        <w:t>культурного</w:t>
      </w:r>
      <w:r>
        <w:t xml:space="preserve"> </w:t>
      </w:r>
      <w:r>
        <w:rPr>
          <w:rFonts w:hint="eastAsia"/>
        </w:rPr>
        <w:t>використання</w:t>
      </w:r>
      <w:r>
        <w:t xml:space="preserve"> </w:t>
      </w:r>
      <w:r>
        <w:rPr>
          <w:rFonts w:hint="eastAsia"/>
        </w:rPr>
        <w:t>медіапродукції</w:t>
      </w:r>
      <w:r>
        <w:t xml:space="preserve">, </w:t>
      </w:r>
      <w:r>
        <w:rPr>
          <w:rFonts w:hint="eastAsia"/>
        </w:rPr>
        <w:t>довільний</w:t>
      </w:r>
      <w:r>
        <w:t xml:space="preserve"> </w:t>
      </w:r>
      <w:r>
        <w:rPr>
          <w:rFonts w:hint="eastAsia"/>
        </w:rPr>
        <w:t>контроль</w:t>
      </w:r>
      <w:r>
        <w:t xml:space="preserve">; </w:t>
      </w:r>
      <w:r>
        <w:rPr>
          <w:rFonts w:hint="eastAsia"/>
        </w:rPr>
        <w:t>уміння</w:t>
      </w:r>
      <w:r>
        <w:t xml:space="preserve"> </w:t>
      </w:r>
      <w:r>
        <w:rPr>
          <w:rFonts w:hint="eastAsia"/>
        </w:rPr>
        <w:t>оцінювати</w:t>
      </w:r>
      <w:r>
        <w:t xml:space="preserve"> </w:t>
      </w:r>
      <w:r>
        <w:rPr>
          <w:rFonts w:hint="eastAsia"/>
        </w:rPr>
        <w:t>дії</w:t>
      </w:r>
      <w:r>
        <w:t xml:space="preserve"> </w:t>
      </w:r>
      <w:r>
        <w:rPr>
          <w:rFonts w:hint="eastAsia"/>
        </w:rPr>
        <w:t>інших</w:t>
      </w:r>
      <w:r>
        <w:t xml:space="preserve"> </w:t>
      </w:r>
      <w:r>
        <w:rPr>
          <w:rFonts w:hint="eastAsia"/>
        </w:rPr>
        <w:t>з</w:t>
      </w:r>
      <w:r>
        <w:t xml:space="preserve"> </w:t>
      </w:r>
      <w:r>
        <w:rPr>
          <w:rFonts w:hint="eastAsia"/>
        </w:rPr>
        <w:t>позиції</w:t>
      </w:r>
      <w:r>
        <w:t xml:space="preserve"> </w:t>
      </w:r>
      <w:r>
        <w:rPr>
          <w:rFonts w:hint="eastAsia"/>
        </w:rPr>
        <w:t>культурного</w:t>
      </w:r>
      <w:r>
        <w:t xml:space="preserve"> </w:t>
      </w:r>
      <w:r>
        <w:rPr>
          <w:rFonts w:hint="eastAsia"/>
        </w:rPr>
        <w:t>медіаспоживача</w:t>
      </w:r>
      <w:r>
        <w:t xml:space="preserve">). </w:t>
      </w:r>
      <w:r>
        <w:rPr>
          <w:rFonts w:hint="eastAsia"/>
        </w:rPr>
        <w:t>Виявлено</w:t>
      </w:r>
      <w:r>
        <w:t xml:space="preserve"> </w:t>
      </w:r>
      <w:r>
        <w:rPr>
          <w:rFonts w:hint="eastAsia"/>
        </w:rPr>
        <w:t>та</w:t>
      </w:r>
      <w:r>
        <w:t xml:space="preserve"> </w:t>
      </w:r>
      <w:r>
        <w:rPr>
          <w:rFonts w:hint="eastAsia"/>
        </w:rPr>
        <w:t>схарактеризовано</w:t>
      </w:r>
      <w:r>
        <w:t xml:space="preserve"> </w:t>
      </w:r>
      <w:r>
        <w:rPr>
          <w:rFonts w:hint="eastAsia"/>
        </w:rPr>
        <w:t>рівні</w:t>
      </w:r>
      <w:r>
        <w:t xml:space="preserve"> </w:t>
      </w:r>
      <w:r>
        <w:rPr>
          <w:rFonts w:hint="eastAsia"/>
        </w:rPr>
        <w:t>вихованості</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високий</w:t>
      </w:r>
      <w:r>
        <w:t xml:space="preserve">, </w:t>
      </w:r>
      <w:r>
        <w:rPr>
          <w:rFonts w:hint="eastAsia"/>
        </w:rPr>
        <w:t>середній</w:t>
      </w:r>
      <w:r>
        <w:t xml:space="preserve">, </w:t>
      </w:r>
      <w:r>
        <w:rPr>
          <w:rFonts w:hint="eastAsia"/>
        </w:rPr>
        <w:t>низький</w:t>
      </w:r>
      <w:r>
        <w:t>.</w:t>
      </w:r>
    </w:p>
    <w:p w14:paraId="09F4B883" w14:textId="77777777" w:rsidR="00C13311" w:rsidRDefault="00C13311" w:rsidP="00C13311">
      <w:r>
        <w:rPr>
          <w:rFonts w:hint="eastAsia"/>
        </w:rPr>
        <w:t>Аналіз</w:t>
      </w:r>
      <w:r>
        <w:t xml:space="preserve"> </w:t>
      </w:r>
      <w:r>
        <w:rPr>
          <w:rFonts w:hint="eastAsia"/>
        </w:rPr>
        <w:t>результатів</w:t>
      </w:r>
      <w:r>
        <w:t xml:space="preserve"> </w:t>
      </w:r>
      <w:r>
        <w:rPr>
          <w:rFonts w:hint="eastAsia"/>
        </w:rPr>
        <w:t>констатувального</w:t>
      </w:r>
      <w:r>
        <w:t xml:space="preserve"> </w:t>
      </w:r>
      <w:r>
        <w:rPr>
          <w:rFonts w:hint="eastAsia"/>
        </w:rPr>
        <w:t>експерименту</w:t>
      </w:r>
      <w:r>
        <w:t xml:space="preserve"> </w:t>
      </w:r>
      <w:r>
        <w:rPr>
          <w:rFonts w:hint="eastAsia"/>
        </w:rPr>
        <w:t>засвідчив</w:t>
      </w:r>
      <w:r>
        <w:t xml:space="preserve"> </w:t>
      </w:r>
      <w:r>
        <w:rPr>
          <w:rFonts w:hint="eastAsia"/>
        </w:rPr>
        <w:t>переважно</w:t>
      </w:r>
      <w:r>
        <w:t xml:space="preserve"> </w:t>
      </w:r>
      <w:r>
        <w:rPr>
          <w:rFonts w:hint="eastAsia"/>
        </w:rPr>
        <w:t>середній</w:t>
      </w:r>
      <w:r>
        <w:t xml:space="preserve"> </w:t>
      </w:r>
      <w:r>
        <w:rPr>
          <w:rFonts w:hint="eastAsia"/>
        </w:rPr>
        <w:t>та</w:t>
      </w:r>
      <w:r>
        <w:t xml:space="preserve"> </w:t>
      </w:r>
      <w:r>
        <w:rPr>
          <w:rFonts w:hint="eastAsia"/>
        </w:rPr>
        <w:t>низький</w:t>
      </w:r>
      <w:r>
        <w:t xml:space="preserve"> </w:t>
      </w:r>
      <w:r>
        <w:rPr>
          <w:rFonts w:hint="eastAsia"/>
        </w:rPr>
        <w:t>рівні</w:t>
      </w:r>
      <w:r>
        <w:t xml:space="preserve"> </w:t>
      </w:r>
      <w:r>
        <w:rPr>
          <w:rFonts w:hint="eastAsia"/>
        </w:rPr>
        <w:t>вихованості</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Це</w:t>
      </w:r>
      <w:r>
        <w:t xml:space="preserve"> </w:t>
      </w:r>
      <w:r>
        <w:rPr>
          <w:rFonts w:hint="eastAsia"/>
        </w:rPr>
        <w:t>зумовлено</w:t>
      </w:r>
      <w:r>
        <w:t xml:space="preserve"> </w:t>
      </w:r>
      <w:r>
        <w:rPr>
          <w:rFonts w:hint="eastAsia"/>
        </w:rPr>
        <w:t>недосконалістю</w:t>
      </w:r>
      <w:r>
        <w:t xml:space="preserve"> </w:t>
      </w:r>
      <w:r>
        <w:rPr>
          <w:rFonts w:hint="eastAsia"/>
        </w:rPr>
        <w:t>відповідного</w:t>
      </w:r>
      <w:r>
        <w:t xml:space="preserve"> </w:t>
      </w:r>
      <w:r>
        <w:rPr>
          <w:rFonts w:hint="eastAsia"/>
        </w:rPr>
        <w:t>змістово</w:t>
      </w:r>
      <w:r>
        <w:t>-</w:t>
      </w:r>
      <w:r>
        <w:rPr>
          <w:rFonts w:hint="eastAsia"/>
        </w:rPr>
        <w:t>методичного</w:t>
      </w:r>
      <w:r>
        <w:t xml:space="preserve"> </w:t>
      </w:r>
      <w:r>
        <w:rPr>
          <w:rFonts w:hint="eastAsia"/>
        </w:rPr>
        <w:t>забезпечення</w:t>
      </w:r>
      <w:r>
        <w:t xml:space="preserve">, </w:t>
      </w:r>
      <w:r>
        <w:rPr>
          <w:rFonts w:hint="eastAsia"/>
        </w:rPr>
        <w:t>низьким</w:t>
      </w:r>
      <w:r>
        <w:t xml:space="preserve"> </w:t>
      </w:r>
      <w:r>
        <w:rPr>
          <w:rFonts w:hint="eastAsia"/>
        </w:rPr>
        <w:t>рівнем</w:t>
      </w:r>
      <w:r>
        <w:t xml:space="preserve"> </w:t>
      </w:r>
      <w:r>
        <w:rPr>
          <w:rFonts w:hint="eastAsia"/>
        </w:rPr>
        <w:t>компетентності</w:t>
      </w:r>
      <w:r>
        <w:t xml:space="preserve"> </w:t>
      </w:r>
      <w:r>
        <w:rPr>
          <w:rFonts w:hint="eastAsia"/>
        </w:rPr>
        <w:t>педагогів</w:t>
      </w:r>
      <w:r>
        <w:t xml:space="preserve"> </w:t>
      </w:r>
      <w:r>
        <w:rPr>
          <w:rFonts w:hint="eastAsia"/>
        </w:rPr>
        <w:t>та</w:t>
      </w:r>
      <w:r>
        <w:t xml:space="preserve"> </w:t>
      </w:r>
      <w:r>
        <w:rPr>
          <w:rFonts w:hint="eastAsia"/>
        </w:rPr>
        <w:t>батьків</w:t>
      </w:r>
      <w:r>
        <w:t xml:space="preserve"> </w:t>
      </w:r>
      <w:r>
        <w:rPr>
          <w:rFonts w:hint="eastAsia"/>
        </w:rPr>
        <w:t>з</w:t>
      </w:r>
      <w:r>
        <w:t xml:space="preserve"> </w:t>
      </w:r>
      <w:r>
        <w:rPr>
          <w:rFonts w:hint="eastAsia"/>
        </w:rPr>
        <w:t>проблеми</w:t>
      </w:r>
      <w:r>
        <w:t xml:space="preserve"> </w:t>
      </w:r>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недостатнім</w:t>
      </w:r>
      <w:r>
        <w:t xml:space="preserve"> </w:t>
      </w:r>
      <w:r>
        <w:rPr>
          <w:rFonts w:hint="eastAsia"/>
        </w:rPr>
        <w:t>використанням</w:t>
      </w:r>
      <w:r>
        <w:t xml:space="preserve"> </w:t>
      </w:r>
      <w:r>
        <w:rPr>
          <w:rFonts w:hint="eastAsia"/>
        </w:rPr>
        <w:t>потенціалу</w:t>
      </w:r>
      <w:r>
        <w:t xml:space="preserve"> </w:t>
      </w:r>
      <w:r>
        <w:rPr>
          <w:rFonts w:hint="eastAsia"/>
        </w:rPr>
        <w:t>предметно</w:t>
      </w:r>
      <w:r>
        <w:t>-</w:t>
      </w:r>
      <w:r>
        <w:rPr>
          <w:rFonts w:hint="eastAsia"/>
        </w:rPr>
        <w:t>ігрового</w:t>
      </w:r>
      <w:r>
        <w:t xml:space="preserve"> </w:t>
      </w:r>
      <w:r>
        <w:rPr>
          <w:rFonts w:hint="eastAsia"/>
        </w:rPr>
        <w:t>середовища</w:t>
      </w:r>
      <w:r>
        <w:t xml:space="preserve"> </w:t>
      </w:r>
      <w:r>
        <w:rPr>
          <w:rFonts w:hint="eastAsia"/>
        </w:rPr>
        <w:t>закладів</w:t>
      </w:r>
      <w:r>
        <w:t xml:space="preserve"> </w:t>
      </w:r>
      <w:r>
        <w:rPr>
          <w:rFonts w:hint="eastAsia"/>
        </w:rPr>
        <w:t>дошкільної</w:t>
      </w:r>
      <w:r>
        <w:t xml:space="preserve"> </w:t>
      </w:r>
      <w:r>
        <w:rPr>
          <w:rFonts w:hint="eastAsia"/>
        </w:rPr>
        <w:t>освіти</w:t>
      </w:r>
      <w:r>
        <w:t>.</w:t>
      </w:r>
    </w:p>
    <w:p w14:paraId="0C572115" w14:textId="77777777" w:rsidR="00C13311" w:rsidRDefault="00C13311" w:rsidP="00C13311">
      <w:r>
        <w:t>4.</w:t>
      </w:r>
      <w:r>
        <w:tab/>
      </w:r>
      <w:r>
        <w:rPr>
          <w:rFonts w:hint="eastAsia"/>
        </w:rPr>
        <w:t>Розроблено</w:t>
      </w:r>
      <w:r>
        <w:t xml:space="preserve"> </w:t>
      </w:r>
      <w:r>
        <w:rPr>
          <w:rFonts w:hint="eastAsia"/>
        </w:rPr>
        <w:t>та</w:t>
      </w:r>
      <w:r>
        <w:t xml:space="preserve"> </w:t>
      </w:r>
      <w:r>
        <w:rPr>
          <w:rFonts w:hint="eastAsia"/>
        </w:rPr>
        <w:t>теоретично</w:t>
      </w:r>
      <w:r>
        <w:t xml:space="preserve"> </w:t>
      </w:r>
      <w:r>
        <w:rPr>
          <w:rFonts w:hint="eastAsia"/>
        </w:rPr>
        <w:t>обґрунтовано</w:t>
      </w:r>
      <w:r>
        <w:t xml:space="preserve"> </w:t>
      </w:r>
      <w:r>
        <w:rPr>
          <w:rFonts w:hint="eastAsia"/>
        </w:rPr>
        <w:t>педагогічні</w:t>
      </w:r>
      <w:r>
        <w:t xml:space="preserve"> </w:t>
      </w:r>
      <w:r>
        <w:rPr>
          <w:rFonts w:hint="eastAsia"/>
        </w:rPr>
        <w:t>умови</w:t>
      </w:r>
      <w:r>
        <w:t xml:space="preserve"> </w:t>
      </w:r>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удосконалення</w:t>
      </w:r>
      <w:r>
        <w:t xml:space="preserve"> </w:t>
      </w:r>
      <w:r>
        <w:rPr>
          <w:rFonts w:hint="eastAsia"/>
        </w:rPr>
        <w:t>теоретико</w:t>
      </w:r>
      <w:r>
        <w:t>-</w:t>
      </w:r>
      <w:r>
        <w:rPr>
          <w:rFonts w:hint="eastAsia"/>
        </w:rPr>
        <w:t>методичної</w:t>
      </w:r>
      <w:r>
        <w:t xml:space="preserve"> </w:t>
      </w:r>
      <w:r>
        <w:rPr>
          <w:rFonts w:hint="eastAsia"/>
        </w:rPr>
        <w:t>підготовки</w:t>
      </w:r>
      <w:r>
        <w:t xml:space="preserve"> </w:t>
      </w:r>
      <w:r>
        <w:rPr>
          <w:rFonts w:hint="eastAsia"/>
        </w:rPr>
        <w:t>вихователів</w:t>
      </w:r>
      <w:r>
        <w:t xml:space="preserve"> </w:t>
      </w:r>
      <w:r>
        <w:rPr>
          <w:rFonts w:hint="eastAsia"/>
        </w:rPr>
        <w:t>закладів</w:t>
      </w:r>
      <w:r>
        <w:t xml:space="preserve"> </w:t>
      </w:r>
      <w:r>
        <w:rPr>
          <w:rFonts w:hint="eastAsia"/>
        </w:rPr>
        <w:t>дошкільної</w:t>
      </w:r>
      <w:r>
        <w:t xml:space="preserve"> </w:t>
      </w:r>
      <w:r>
        <w:rPr>
          <w:rFonts w:hint="eastAsia"/>
        </w:rPr>
        <w:t>освіти</w:t>
      </w:r>
      <w:r>
        <w:t xml:space="preserve"> </w:t>
      </w:r>
      <w:r>
        <w:rPr>
          <w:rFonts w:hint="eastAsia"/>
        </w:rPr>
        <w:t>щодо</w:t>
      </w:r>
      <w:r>
        <w:t xml:space="preserve"> </w:t>
      </w:r>
      <w:r>
        <w:rPr>
          <w:rFonts w:hint="eastAsia"/>
        </w:rPr>
        <w:t>виховання</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педагогізація</w:t>
      </w:r>
      <w:r>
        <w:t xml:space="preserve"> </w:t>
      </w:r>
      <w:r>
        <w:rPr>
          <w:rFonts w:hint="eastAsia"/>
        </w:rPr>
        <w:t>батьків</w:t>
      </w:r>
      <w:r>
        <w:t xml:space="preserve"> </w:t>
      </w:r>
      <w:r>
        <w:rPr>
          <w:rFonts w:hint="eastAsia"/>
        </w:rPr>
        <w:t>з</w:t>
      </w:r>
      <w:r>
        <w:t xml:space="preserve"> </w:t>
      </w:r>
      <w:r>
        <w:rPr>
          <w:rFonts w:hint="eastAsia"/>
        </w:rPr>
        <w:t>питань</w:t>
      </w:r>
      <w:r>
        <w:t xml:space="preserve"> </w:t>
      </w:r>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створення</w:t>
      </w:r>
      <w:r>
        <w:t xml:space="preserve"> </w:t>
      </w:r>
      <w:r>
        <w:rPr>
          <w:rFonts w:hint="eastAsia"/>
        </w:rPr>
        <w:t>предметно</w:t>
      </w:r>
      <w:r>
        <w:t>-</w:t>
      </w:r>
      <w:r>
        <w:rPr>
          <w:rFonts w:hint="eastAsia"/>
        </w:rPr>
        <w:t>ігрового</w:t>
      </w:r>
      <w:r>
        <w:t xml:space="preserve"> </w:t>
      </w:r>
      <w:r>
        <w:rPr>
          <w:rFonts w:hint="eastAsia"/>
        </w:rPr>
        <w:t>медіасередовища</w:t>
      </w:r>
      <w:r>
        <w:t xml:space="preserve"> </w:t>
      </w:r>
      <w:r>
        <w:rPr>
          <w:rFonts w:hint="eastAsia"/>
        </w:rPr>
        <w:t>з</w:t>
      </w:r>
      <w:r>
        <w:t xml:space="preserve"> </w:t>
      </w:r>
      <w:r>
        <w:rPr>
          <w:rFonts w:hint="eastAsia"/>
        </w:rPr>
        <w:t>метою</w:t>
      </w:r>
      <w:r>
        <w:t xml:space="preserve"> </w:t>
      </w:r>
      <w:r>
        <w:rPr>
          <w:rFonts w:hint="eastAsia"/>
        </w:rPr>
        <w:t>збагачення</w:t>
      </w:r>
      <w:r>
        <w:t xml:space="preserve"> </w:t>
      </w:r>
      <w:r>
        <w:rPr>
          <w:rFonts w:hint="eastAsia"/>
        </w:rPr>
        <w:t>досвіду</w:t>
      </w:r>
      <w:r>
        <w:t xml:space="preserve"> </w:t>
      </w:r>
      <w:r>
        <w:rPr>
          <w:rFonts w:hint="eastAsia"/>
        </w:rPr>
        <w:t>дітей</w:t>
      </w:r>
      <w:r>
        <w:t xml:space="preserve"> </w:t>
      </w:r>
      <w:r>
        <w:rPr>
          <w:rFonts w:hint="eastAsia"/>
        </w:rPr>
        <w:t>щодо</w:t>
      </w:r>
      <w:r>
        <w:t xml:space="preserve"> </w:t>
      </w:r>
      <w:r>
        <w:rPr>
          <w:rFonts w:hint="eastAsia"/>
        </w:rPr>
        <w:t>використання</w:t>
      </w:r>
      <w:r>
        <w:t xml:space="preserve"> </w:t>
      </w:r>
      <w:r>
        <w:rPr>
          <w:rFonts w:hint="eastAsia"/>
        </w:rPr>
        <w:t>медіапродукції</w:t>
      </w:r>
      <w:r>
        <w:t xml:space="preserve">; </w:t>
      </w:r>
      <w:r>
        <w:rPr>
          <w:rFonts w:hint="eastAsia"/>
        </w:rPr>
        <w:t>збагачення</w:t>
      </w:r>
      <w:r>
        <w:t xml:space="preserve"> </w:t>
      </w:r>
      <w:r>
        <w:rPr>
          <w:rFonts w:hint="eastAsia"/>
        </w:rPr>
        <w:t>змісту</w:t>
      </w:r>
      <w:r>
        <w:t xml:space="preserve"> </w:t>
      </w:r>
      <w:r>
        <w:rPr>
          <w:rFonts w:hint="eastAsia"/>
        </w:rPr>
        <w:t>освітнього</w:t>
      </w:r>
      <w:r>
        <w:t xml:space="preserve"> </w:t>
      </w:r>
      <w:r>
        <w:rPr>
          <w:rFonts w:hint="eastAsia"/>
        </w:rPr>
        <w:t>процесу</w:t>
      </w:r>
      <w:r>
        <w:t xml:space="preserve">, </w:t>
      </w:r>
      <w:r>
        <w:rPr>
          <w:rFonts w:hint="eastAsia"/>
        </w:rPr>
        <w:t>орієнтоване</w:t>
      </w:r>
      <w:r>
        <w:t xml:space="preserve"> </w:t>
      </w:r>
      <w:r>
        <w:rPr>
          <w:rFonts w:hint="eastAsia"/>
        </w:rPr>
        <w:t>на</w:t>
      </w:r>
      <w:r>
        <w:t xml:space="preserve"> </w:t>
      </w:r>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w:t>
      </w:r>
      <w:r>
        <w:rPr>
          <w:rFonts w:hint="eastAsia"/>
        </w:rPr>
        <w:lastRenderedPageBreak/>
        <w:t>укції</w:t>
      </w:r>
      <w:r>
        <w:t>.</w:t>
      </w:r>
    </w:p>
    <w:p w14:paraId="059CCB8B" w14:textId="77777777" w:rsidR="00C13311" w:rsidRDefault="00C13311" w:rsidP="00C13311">
      <w:r>
        <w:t>5.</w:t>
      </w:r>
      <w:r>
        <w:tab/>
      </w:r>
      <w:r>
        <w:rPr>
          <w:rFonts w:hint="eastAsia"/>
        </w:rPr>
        <w:t>Експериментально</w:t>
      </w:r>
      <w:r>
        <w:t xml:space="preserve"> </w:t>
      </w:r>
      <w:r>
        <w:rPr>
          <w:rFonts w:hint="eastAsia"/>
        </w:rPr>
        <w:t>перевірено</w:t>
      </w:r>
      <w:r>
        <w:t xml:space="preserve"> </w:t>
      </w:r>
      <w:r>
        <w:rPr>
          <w:rFonts w:hint="eastAsia"/>
        </w:rPr>
        <w:t>ефективність</w:t>
      </w:r>
      <w:r>
        <w:t xml:space="preserve"> </w:t>
      </w:r>
      <w:r>
        <w:rPr>
          <w:rFonts w:hint="eastAsia"/>
        </w:rPr>
        <w:t>педагогічних</w:t>
      </w:r>
      <w:r>
        <w:t xml:space="preserve"> </w:t>
      </w:r>
      <w:r>
        <w:rPr>
          <w:rFonts w:hint="eastAsia"/>
        </w:rPr>
        <w:t>умов</w:t>
      </w:r>
      <w:r>
        <w:t xml:space="preserve"> </w:t>
      </w:r>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у</w:t>
      </w:r>
      <w:r>
        <w:t xml:space="preserve"> </w:t>
      </w:r>
      <w:r>
        <w:rPr>
          <w:rFonts w:hint="eastAsia"/>
        </w:rPr>
        <w:t>закладах</w:t>
      </w:r>
      <w:r>
        <w:t xml:space="preserve"> </w:t>
      </w:r>
      <w:r>
        <w:rPr>
          <w:rFonts w:hint="eastAsia"/>
        </w:rPr>
        <w:t>дошкільної</w:t>
      </w:r>
      <w:r>
        <w:t xml:space="preserve"> </w:t>
      </w:r>
      <w:r>
        <w:rPr>
          <w:rFonts w:hint="eastAsia"/>
        </w:rPr>
        <w:t>освіти</w:t>
      </w:r>
      <w:r>
        <w:t>.</w:t>
      </w:r>
    </w:p>
    <w:p w14:paraId="6B394DB7" w14:textId="77777777" w:rsidR="00C13311" w:rsidRDefault="00C13311" w:rsidP="00C13311">
      <w:r>
        <w:rPr>
          <w:rFonts w:hint="eastAsia"/>
        </w:rPr>
        <w:t>Узагальнення</w:t>
      </w:r>
      <w:r>
        <w:t xml:space="preserve"> </w:t>
      </w:r>
      <w:r>
        <w:rPr>
          <w:rFonts w:hint="eastAsia"/>
        </w:rPr>
        <w:t>показників</w:t>
      </w:r>
      <w:r>
        <w:t xml:space="preserve"> </w:t>
      </w:r>
      <w:r>
        <w:rPr>
          <w:rFonts w:hint="eastAsia"/>
        </w:rPr>
        <w:t>вихованості</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ЕГ</w:t>
      </w:r>
      <w:r>
        <w:t xml:space="preserve"> </w:t>
      </w:r>
      <w:r>
        <w:rPr>
          <w:rFonts w:hint="eastAsia"/>
        </w:rPr>
        <w:t>та</w:t>
      </w:r>
      <w:r>
        <w:t xml:space="preserve"> </w:t>
      </w:r>
      <w:r>
        <w:rPr>
          <w:rFonts w:hint="eastAsia"/>
        </w:rPr>
        <w:t>КГ</w:t>
      </w:r>
      <w:r>
        <w:t xml:space="preserve"> </w:t>
      </w:r>
      <w:r>
        <w:rPr>
          <w:rFonts w:hint="eastAsia"/>
        </w:rPr>
        <w:t>після</w:t>
      </w:r>
      <w:r>
        <w:t xml:space="preserve"> </w:t>
      </w:r>
      <w:r>
        <w:rPr>
          <w:rFonts w:hint="eastAsia"/>
        </w:rPr>
        <w:t>завершення</w:t>
      </w:r>
      <w:r>
        <w:t xml:space="preserve"> </w:t>
      </w:r>
      <w:r>
        <w:rPr>
          <w:rFonts w:hint="eastAsia"/>
        </w:rPr>
        <w:t>формувального</w:t>
      </w:r>
      <w:r>
        <w:t xml:space="preserve"> </w:t>
      </w:r>
      <w:r>
        <w:rPr>
          <w:rFonts w:hint="eastAsia"/>
        </w:rPr>
        <w:t>етапу</w:t>
      </w:r>
      <w:r>
        <w:t xml:space="preserve"> </w:t>
      </w:r>
      <w:r>
        <w:rPr>
          <w:rFonts w:hint="eastAsia"/>
        </w:rPr>
        <w:t>експерименту</w:t>
      </w:r>
      <w:r>
        <w:t xml:space="preserve"> </w:t>
      </w:r>
      <w:r>
        <w:rPr>
          <w:rFonts w:hint="eastAsia"/>
        </w:rPr>
        <w:t>засвідчує</w:t>
      </w:r>
      <w:r>
        <w:t xml:space="preserve"> </w:t>
      </w:r>
      <w:r>
        <w:rPr>
          <w:rFonts w:hint="eastAsia"/>
        </w:rPr>
        <w:t>позитивну</w:t>
      </w:r>
      <w:r>
        <w:t xml:space="preserve"> </w:t>
      </w:r>
      <w:r>
        <w:rPr>
          <w:rFonts w:hint="eastAsia"/>
        </w:rPr>
        <w:t>динаміку</w:t>
      </w:r>
      <w:r>
        <w:t xml:space="preserve">: </w:t>
      </w:r>
      <w:r>
        <w:rPr>
          <w:rFonts w:hint="eastAsia"/>
        </w:rPr>
        <w:t>кількість</w:t>
      </w:r>
      <w:r>
        <w:t xml:space="preserve"> </w:t>
      </w:r>
      <w:r>
        <w:rPr>
          <w:rFonts w:hint="eastAsia"/>
        </w:rPr>
        <w:t>дітей</w:t>
      </w:r>
      <w:r>
        <w:t xml:space="preserve"> </w:t>
      </w:r>
      <w:r>
        <w:rPr>
          <w:rFonts w:hint="eastAsia"/>
        </w:rPr>
        <w:t>з</w:t>
      </w:r>
      <w:r>
        <w:t xml:space="preserve"> </w:t>
      </w:r>
      <w:r>
        <w:rPr>
          <w:rFonts w:hint="eastAsia"/>
        </w:rPr>
        <w:t>високим</w:t>
      </w:r>
      <w:r>
        <w:t xml:space="preserve"> </w:t>
      </w:r>
      <w:r>
        <w:rPr>
          <w:rFonts w:hint="eastAsia"/>
        </w:rPr>
        <w:t>рівнем</w:t>
      </w:r>
      <w:r>
        <w:t xml:space="preserve"> </w:t>
      </w:r>
      <w:r>
        <w:rPr>
          <w:rFonts w:hint="eastAsia"/>
        </w:rPr>
        <w:t>вихованості</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в</w:t>
      </w:r>
      <w:r>
        <w:t xml:space="preserve"> </w:t>
      </w:r>
      <w:r>
        <w:rPr>
          <w:rFonts w:hint="eastAsia"/>
        </w:rPr>
        <w:t>ЕГ</w:t>
      </w:r>
      <w:r>
        <w:t xml:space="preserve"> </w:t>
      </w:r>
      <w:r>
        <w:rPr>
          <w:rFonts w:hint="eastAsia"/>
        </w:rPr>
        <w:t>зросла</w:t>
      </w:r>
      <w:r>
        <w:t xml:space="preserve"> </w:t>
      </w:r>
      <w:r>
        <w:rPr>
          <w:rFonts w:hint="eastAsia"/>
        </w:rPr>
        <w:t>на</w:t>
      </w:r>
      <w:r>
        <w:t xml:space="preserve"> 16,6 %; </w:t>
      </w:r>
      <w:r>
        <w:rPr>
          <w:rFonts w:hint="eastAsia"/>
        </w:rPr>
        <w:t>тоді</w:t>
      </w:r>
      <w:r>
        <w:t xml:space="preserve"> </w:t>
      </w:r>
      <w:r>
        <w:rPr>
          <w:rFonts w:hint="eastAsia"/>
        </w:rPr>
        <w:t>як</w:t>
      </w:r>
      <w:r>
        <w:t xml:space="preserve"> </w:t>
      </w:r>
      <w:r>
        <w:rPr>
          <w:rFonts w:hint="eastAsia"/>
        </w:rPr>
        <w:t>у</w:t>
      </w:r>
      <w:r>
        <w:t xml:space="preserve"> </w:t>
      </w:r>
      <w:r>
        <w:rPr>
          <w:rFonts w:hint="eastAsia"/>
        </w:rPr>
        <w:t>КГ</w:t>
      </w:r>
      <w:r>
        <w:t xml:space="preserve"> - </w:t>
      </w:r>
      <w:r>
        <w:rPr>
          <w:rFonts w:hint="eastAsia"/>
        </w:rPr>
        <w:t>на</w:t>
      </w:r>
      <w:r>
        <w:t xml:space="preserve"> 4,5 %; </w:t>
      </w:r>
      <w:r>
        <w:rPr>
          <w:rFonts w:hint="eastAsia"/>
        </w:rPr>
        <w:t>із</w:t>
      </w:r>
      <w:r>
        <w:t xml:space="preserve"> </w:t>
      </w:r>
      <w:r>
        <w:rPr>
          <w:rFonts w:hint="eastAsia"/>
        </w:rPr>
        <w:t>середнім</w:t>
      </w:r>
      <w:r>
        <w:t xml:space="preserve"> - </w:t>
      </w:r>
      <w:r>
        <w:rPr>
          <w:rFonts w:hint="eastAsia"/>
        </w:rPr>
        <w:t>в</w:t>
      </w:r>
      <w:r>
        <w:t xml:space="preserve"> </w:t>
      </w:r>
      <w:r>
        <w:rPr>
          <w:rFonts w:hint="eastAsia"/>
        </w:rPr>
        <w:t>ЕГ</w:t>
      </w:r>
      <w:r>
        <w:t xml:space="preserve"> </w:t>
      </w:r>
      <w:r>
        <w:rPr>
          <w:rFonts w:hint="eastAsia"/>
        </w:rPr>
        <w:t>збільшилася</w:t>
      </w:r>
      <w:r>
        <w:t xml:space="preserve"> </w:t>
      </w:r>
      <w:r>
        <w:rPr>
          <w:rFonts w:hint="eastAsia"/>
        </w:rPr>
        <w:t>на</w:t>
      </w:r>
      <w:r>
        <w:t xml:space="preserve"> 9,8 %, </w:t>
      </w:r>
      <w:r>
        <w:rPr>
          <w:rFonts w:hint="eastAsia"/>
        </w:rPr>
        <w:t>а</w:t>
      </w:r>
      <w:r>
        <w:t xml:space="preserve"> </w:t>
      </w:r>
      <w:r>
        <w:rPr>
          <w:rFonts w:hint="eastAsia"/>
        </w:rPr>
        <w:t>в</w:t>
      </w:r>
      <w:r>
        <w:t xml:space="preserve"> </w:t>
      </w:r>
      <w:r>
        <w:rPr>
          <w:rFonts w:hint="eastAsia"/>
        </w:rPr>
        <w:t>КГ</w:t>
      </w:r>
      <w:r>
        <w:t xml:space="preserve"> - </w:t>
      </w:r>
      <w:r>
        <w:rPr>
          <w:rFonts w:hint="eastAsia"/>
        </w:rPr>
        <w:t>на</w:t>
      </w:r>
      <w:r>
        <w:t xml:space="preserve"> 3,7 %; </w:t>
      </w:r>
      <w:r>
        <w:rPr>
          <w:rFonts w:hint="eastAsia"/>
        </w:rPr>
        <w:t>низький</w:t>
      </w:r>
      <w:r>
        <w:t xml:space="preserve"> </w:t>
      </w:r>
      <w:r>
        <w:rPr>
          <w:rFonts w:hint="eastAsia"/>
        </w:rPr>
        <w:t>рівень</w:t>
      </w:r>
      <w:r>
        <w:t xml:space="preserve"> </w:t>
      </w:r>
      <w:r>
        <w:rPr>
          <w:rFonts w:hint="eastAsia"/>
        </w:rPr>
        <w:t>знизився</w:t>
      </w:r>
      <w:r>
        <w:t xml:space="preserve"> </w:t>
      </w:r>
      <w:r>
        <w:rPr>
          <w:rFonts w:hint="eastAsia"/>
        </w:rPr>
        <w:t>в</w:t>
      </w:r>
      <w:r>
        <w:t xml:space="preserve"> </w:t>
      </w:r>
      <w:r>
        <w:rPr>
          <w:rFonts w:hint="eastAsia"/>
        </w:rPr>
        <w:t>обох</w:t>
      </w:r>
      <w:r>
        <w:t xml:space="preserve"> </w:t>
      </w:r>
      <w:r>
        <w:rPr>
          <w:rFonts w:hint="eastAsia"/>
        </w:rPr>
        <w:t>групах</w:t>
      </w:r>
      <w:r>
        <w:t xml:space="preserve"> (</w:t>
      </w:r>
      <w:r>
        <w:rPr>
          <w:rFonts w:hint="eastAsia"/>
        </w:rPr>
        <w:t>на</w:t>
      </w:r>
      <w:r>
        <w:t xml:space="preserve"> 26,4 % </w:t>
      </w:r>
      <w:r>
        <w:rPr>
          <w:rFonts w:hint="eastAsia"/>
        </w:rPr>
        <w:t>у</w:t>
      </w:r>
      <w:r>
        <w:t xml:space="preserve"> </w:t>
      </w:r>
      <w:r>
        <w:rPr>
          <w:rFonts w:hint="eastAsia"/>
        </w:rPr>
        <w:t>ЕГ</w:t>
      </w:r>
      <w:r>
        <w:t xml:space="preserve">, </w:t>
      </w:r>
      <w:r>
        <w:rPr>
          <w:rFonts w:hint="eastAsia"/>
        </w:rPr>
        <w:t>тоді</w:t>
      </w:r>
      <w:r>
        <w:t xml:space="preserve"> </w:t>
      </w:r>
      <w:r>
        <w:rPr>
          <w:rFonts w:hint="eastAsia"/>
        </w:rPr>
        <w:t>як</w:t>
      </w:r>
      <w:r>
        <w:t xml:space="preserve"> </w:t>
      </w:r>
      <w:r>
        <w:rPr>
          <w:rFonts w:hint="eastAsia"/>
        </w:rPr>
        <w:t>у</w:t>
      </w:r>
      <w:r>
        <w:t xml:space="preserve"> </w:t>
      </w:r>
      <w:r>
        <w:rPr>
          <w:rFonts w:hint="eastAsia"/>
        </w:rPr>
        <w:t>КГ</w:t>
      </w:r>
      <w:r>
        <w:t xml:space="preserve"> - </w:t>
      </w:r>
      <w:r>
        <w:rPr>
          <w:rFonts w:hint="eastAsia"/>
        </w:rPr>
        <w:t>на</w:t>
      </w:r>
      <w:r>
        <w:t xml:space="preserve"> 8,2 %).</w:t>
      </w:r>
    </w:p>
    <w:p w14:paraId="1067447E" w14:textId="77777777" w:rsidR="00C13311" w:rsidRDefault="00C13311" w:rsidP="00C13311">
      <w:r>
        <w:rPr>
          <w:rFonts w:hint="eastAsia"/>
        </w:rPr>
        <w:t>Порівняльний</w:t>
      </w:r>
      <w:r>
        <w:t xml:space="preserve"> </w:t>
      </w:r>
      <w:r>
        <w:rPr>
          <w:rFonts w:hint="eastAsia"/>
        </w:rPr>
        <w:t>аналіз</w:t>
      </w:r>
      <w:r>
        <w:t xml:space="preserve"> </w:t>
      </w:r>
      <w:r>
        <w:rPr>
          <w:rFonts w:hint="eastAsia"/>
        </w:rPr>
        <w:t>рівнів</w:t>
      </w:r>
      <w:r>
        <w:t xml:space="preserve"> </w:t>
      </w:r>
      <w:r>
        <w:rPr>
          <w:rFonts w:hint="eastAsia"/>
        </w:rPr>
        <w:t>вихованості</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контрольної</w:t>
      </w:r>
      <w:r>
        <w:t xml:space="preserve"> </w:t>
      </w:r>
      <w:r>
        <w:rPr>
          <w:rFonts w:hint="eastAsia"/>
        </w:rPr>
        <w:t>та</w:t>
      </w:r>
      <w:r>
        <w:t xml:space="preserve"> </w:t>
      </w:r>
      <w:r>
        <w:rPr>
          <w:rFonts w:hint="eastAsia"/>
        </w:rPr>
        <w:t>експериментальної</w:t>
      </w:r>
      <w:r>
        <w:t xml:space="preserve"> </w:t>
      </w:r>
      <w:r>
        <w:rPr>
          <w:rFonts w:hint="eastAsia"/>
        </w:rPr>
        <w:t>груп</w:t>
      </w:r>
      <w:r>
        <w:t xml:space="preserve"> </w:t>
      </w:r>
      <w:r>
        <w:rPr>
          <w:rFonts w:hint="eastAsia"/>
        </w:rPr>
        <w:t>до</w:t>
      </w:r>
      <w:r>
        <w:t xml:space="preserve"> </w:t>
      </w:r>
      <w:r>
        <w:rPr>
          <w:rFonts w:hint="eastAsia"/>
        </w:rPr>
        <w:t>початку</w:t>
      </w:r>
      <w:r>
        <w:t xml:space="preserve"> </w:t>
      </w:r>
      <w:r>
        <w:rPr>
          <w:rFonts w:hint="eastAsia"/>
        </w:rPr>
        <w:t>експерименту</w:t>
      </w:r>
      <w:r>
        <w:t xml:space="preserve"> </w:t>
      </w:r>
      <w:r>
        <w:rPr>
          <w:rFonts w:hint="eastAsia"/>
        </w:rPr>
        <w:t>та</w:t>
      </w:r>
      <w:r>
        <w:t xml:space="preserve"> </w:t>
      </w:r>
      <w:r>
        <w:rPr>
          <w:rFonts w:hint="eastAsia"/>
        </w:rPr>
        <w:t>після</w:t>
      </w:r>
      <w:r>
        <w:t xml:space="preserve"> </w:t>
      </w:r>
      <w:r>
        <w:rPr>
          <w:rFonts w:hint="eastAsia"/>
        </w:rPr>
        <w:t>його</w:t>
      </w:r>
      <w:r>
        <w:t xml:space="preserve"> </w:t>
      </w:r>
      <w:r>
        <w:rPr>
          <w:rFonts w:hint="eastAsia"/>
        </w:rPr>
        <w:t>завершення</w:t>
      </w:r>
      <w:r>
        <w:t xml:space="preserve"> </w:t>
      </w:r>
      <w:r>
        <w:rPr>
          <w:rFonts w:hint="eastAsia"/>
        </w:rPr>
        <w:t>за</w:t>
      </w:r>
      <w:r>
        <w:t xml:space="preserve"> </w:t>
      </w:r>
      <w:r>
        <w:rPr>
          <w:rFonts w:hint="eastAsia"/>
        </w:rPr>
        <w:t>когнітивним</w:t>
      </w:r>
      <w:r>
        <w:t xml:space="preserve">, </w:t>
      </w:r>
      <w:r>
        <w:rPr>
          <w:rFonts w:hint="eastAsia"/>
        </w:rPr>
        <w:t>емоційно</w:t>
      </w:r>
      <w:r>
        <w:t>-</w:t>
      </w:r>
      <w:r>
        <w:rPr>
          <w:rFonts w:hint="eastAsia"/>
        </w:rPr>
        <w:t>ціннісним</w:t>
      </w:r>
      <w:r>
        <w:t xml:space="preserve"> </w:t>
      </w:r>
      <w:r>
        <w:rPr>
          <w:rFonts w:hint="eastAsia"/>
        </w:rPr>
        <w:t>та</w:t>
      </w:r>
      <w:r>
        <w:t xml:space="preserve"> </w:t>
      </w:r>
      <w:r>
        <w:rPr>
          <w:rFonts w:hint="eastAsia"/>
        </w:rPr>
        <w:t>поведінковим</w:t>
      </w:r>
      <w:r>
        <w:t xml:space="preserve"> </w:t>
      </w:r>
      <w:r>
        <w:rPr>
          <w:rFonts w:hint="eastAsia"/>
        </w:rPr>
        <w:t>критеріями</w:t>
      </w:r>
      <w:r>
        <w:t xml:space="preserve"> </w:t>
      </w:r>
      <w:r>
        <w:rPr>
          <w:rFonts w:hint="eastAsia"/>
        </w:rPr>
        <w:t>свідчить</w:t>
      </w:r>
      <w:r>
        <w:t xml:space="preserve"> </w:t>
      </w:r>
      <w:r>
        <w:rPr>
          <w:rFonts w:hint="eastAsia"/>
        </w:rPr>
        <w:t>про</w:t>
      </w:r>
      <w:r>
        <w:t xml:space="preserve"> </w:t>
      </w:r>
      <w:r>
        <w:rPr>
          <w:rFonts w:hint="eastAsia"/>
        </w:rPr>
        <w:t>ефективність</w:t>
      </w:r>
      <w:r>
        <w:t xml:space="preserve"> </w:t>
      </w:r>
      <w:r>
        <w:rPr>
          <w:rFonts w:hint="eastAsia"/>
        </w:rPr>
        <w:t>розроблених</w:t>
      </w:r>
      <w:r>
        <w:t xml:space="preserve"> </w:t>
      </w:r>
      <w:r>
        <w:rPr>
          <w:rFonts w:hint="eastAsia"/>
        </w:rPr>
        <w:t>педагогічних</w:t>
      </w:r>
      <w:r>
        <w:t xml:space="preserve"> </w:t>
      </w:r>
      <w:r>
        <w:rPr>
          <w:rFonts w:hint="eastAsia"/>
        </w:rPr>
        <w:t>умов</w:t>
      </w:r>
      <w:r>
        <w:t xml:space="preserve"> </w:t>
      </w:r>
      <w:r>
        <w:rPr>
          <w:rFonts w:hint="eastAsia"/>
        </w:rPr>
        <w:t>виховання</w:t>
      </w:r>
      <w:r>
        <w:t xml:space="preserve"> </w:t>
      </w:r>
      <w:r>
        <w:rPr>
          <w:rFonts w:hint="eastAsia"/>
        </w:rPr>
        <w:t>зазначеного</w:t>
      </w:r>
      <w:r>
        <w:t xml:space="preserve"> </w:t>
      </w:r>
      <w:r>
        <w:rPr>
          <w:rFonts w:hint="eastAsia"/>
        </w:rPr>
        <w:t>феномену</w:t>
      </w:r>
      <w:r>
        <w:t xml:space="preserve">. </w:t>
      </w:r>
      <w:r>
        <w:rPr>
          <w:rFonts w:hint="eastAsia"/>
        </w:rPr>
        <w:t>Показники</w:t>
      </w:r>
      <w:r>
        <w:t xml:space="preserve"> </w:t>
      </w:r>
      <w:r>
        <w:rPr>
          <w:rFonts w:hint="eastAsia"/>
        </w:rPr>
        <w:t>успішного</w:t>
      </w:r>
      <w:r>
        <w:t xml:space="preserve"> </w:t>
      </w:r>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виявилися</w:t>
      </w:r>
      <w:r>
        <w:t xml:space="preserve"> </w:t>
      </w:r>
      <w:r>
        <w:rPr>
          <w:rFonts w:hint="eastAsia"/>
        </w:rPr>
        <w:t>переважно</w:t>
      </w:r>
      <w:r>
        <w:t xml:space="preserve"> </w:t>
      </w:r>
      <w:r>
        <w:rPr>
          <w:rFonts w:hint="eastAsia"/>
        </w:rPr>
        <w:t>у</w:t>
      </w:r>
      <w:r>
        <w:t xml:space="preserve"> </w:t>
      </w:r>
      <w:r>
        <w:rPr>
          <w:rFonts w:hint="eastAsia"/>
        </w:rPr>
        <w:t>свідомому</w:t>
      </w:r>
      <w:r>
        <w:t xml:space="preserve"> </w:t>
      </w:r>
      <w:r>
        <w:rPr>
          <w:rFonts w:hint="eastAsia"/>
        </w:rPr>
        <w:t>виборі</w:t>
      </w:r>
      <w:r>
        <w:t xml:space="preserve"> </w:t>
      </w:r>
      <w:r>
        <w:rPr>
          <w:rFonts w:hint="eastAsia"/>
        </w:rPr>
        <w:t>медіапродукції</w:t>
      </w:r>
      <w:r>
        <w:t xml:space="preserve">, </w:t>
      </w:r>
      <w:r>
        <w:rPr>
          <w:rFonts w:hint="eastAsia"/>
        </w:rPr>
        <w:t>стійкому</w:t>
      </w:r>
      <w:r>
        <w:t xml:space="preserve"> </w:t>
      </w:r>
      <w:r>
        <w:rPr>
          <w:rFonts w:hint="eastAsia"/>
        </w:rPr>
        <w:t>пізнавальному</w:t>
      </w:r>
      <w:r>
        <w:t xml:space="preserve"> </w:t>
      </w:r>
      <w:r>
        <w:rPr>
          <w:rFonts w:hint="eastAsia"/>
        </w:rPr>
        <w:t>інтересі</w:t>
      </w:r>
      <w:r>
        <w:t xml:space="preserve"> </w:t>
      </w:r>
      <w:r>
        <w:rPr>
          <w:rFonts w:hint="eastAsia"/>
        </w:rPr>
        <w:t>до</w:t>
      </w:r>
      <w:r>
        <w:t xml:space="preserve"> </w:t>
      </w:r>
      <w:r>
        <w:rPr>
          <w:rFonts w:hint="eastAsia"/>
        </w:rPr>
        <w:t>масмедіа</w:t>
      </w:r>
      <w:r>
        <w:t xml:space="preserve"> </w:t>
      </w:r>
      <w:r>
        <w:rPr>
          <w:rFonts w:hint="eastAsia"/>
        </w:rPr>
        <w:t>та</w:t>
      </w:r>
      <w:r>
        <w:t xml:space="preserve"> </w:t>
      </w:r>
      <w:r>
        <w:rPr>
          <w:rFonts w:hint="eastAsia"/>
        </w:rPr>
        <w:t>нових</w:t>
      </w:r>
      <w:r>
        <w:t xml:space="preserve"> </w:t>
      </w:r>
      <w:r>
        <w:rPr>
          <w:rFonts w:hint="eastAsia"/>
        </w:rPr>
        <w:t>знань</w:t>
      </w:r>
      <w:r>
        <w:t xml:space="preserve"> </w:t>
      </w:r>
      <w:r>
        <w:rPr>
          <w:rFonts w:hint="eastAsia"/>
        </w:rPr>
        <w:t>з</w:t>
      </w:r>
      <w:r>
        <w:t xml:space="preserve"> </w:t>
      </w:r>
      <w:r>
        <w:rPr>
          <w:rFonts w:hint="eastAsia"/>
        </w:rPr>
        <w:t>цієї</w:t>
      </w:r>
      <w:r>
        <w:t xml:space="preserve"> </w:t>
      </w:r>
      <w:r>
        <w:rPr>
          <w:rFonts w:hint="eastAsia"/>
        </w:rPr>
        <w:t>сфери</w:t>
      </w:r>
      <w:r>
        <w:t xml:space="preserve"> </w:t>
      </w:r>
      <w:r>
        <w:rPr>
          <w:rFonts w:hint="eastAsia"/>
        </w:rPr>
        <w:t>життєдіяльності</w:t>
      </w:r>
      <w:r>
        <w:t xml:space="preserve">, </w:t>
      </w:r>
      <w:r>
        <w:rPr>
          <w:rFonts w:hint="eastAsia"/>
        </w:rPr>
        <w:t>спроможності</w:t>
      </w:r>
      <w:r>
        <w:t xml:space="preserve"> </w:t>
      </w:r>
      <w:r>
        <w:rPr>
          <w:rFonts w:hint="eastAsia"/>
        </w:rPr>
        <w:t>критично</w:t>
      </w:r>
      <w:r>
        <w:t xml:space="preserve"> </w:t>
      </w:r>
      <w:r>
        <w:rPr>
          <w:rFonts w:hint="eastAsia"/>
        </w:rPr>
        <w:t>сприймати</w:t>
      </w:r>
      <w:r>
        <w:t xml:space="preserve"> </w:t>
      </w:r>
      <w:r>
        <w:rPr>
          <w:rFonts w:hint="eastAsia"/>
        </w:rPr>
        <w:t>та</w:t>
      </w:r>
      <w:r>
        <w:t xml:space="preserve"> </w:t>
      </w:r>
      <w:r>
        <w:rPr>
          <w:rFonts w:hint="eastAsia"/>
        </w:rPr>
        <w:t>оцінювати</w:t>
      </w:r>
      <w:r>
        <w:t xml:space="preserve"> </w:t>
      </w:r>
      <w:r>
        <w:rPr>
          <w:rFonts w:hint="eastAsia"/>
        </w:rPr>
        <w:t>медіапродукцію</w:t>
      </w:r>
      <w:r>
        <w:t xml:space="preserve">, </w:t>
      </w:r>
      <w:r>
        <w:rPr>
          <w:rFonts w:hint="eastAsia"/>
        </w:rPr>
        <w:t>готовності</w:t>
      </w:r>
      <w:r>
        <w:t xml:space="preserve"> </w:t>
      </w:r>
      <w:r>
        <w:rPr>
          <w:rFonts w:hint="eastAsia"/>
        </w:rPr>
        <w:t>дотримуватися</w:t>
      </w:r>
      <w:r>
        <w:t xml:space="preserve"> </w:t>
      </w:r>
      <w:r>
        <w:rPr>
          <w:rFonts w:hint="eastAsia"/>
        </w:rPr>
        <w:t>правил</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висловлювати</w:t>
      </w:r>
      <w:r>
        <w:t xml:space="preserve"> </w:t>
      </w:r>
      <w:r>
        <w:rPr>
          <w:rFonts w:hint="eastAsia"/>
        </w:rPr>
        <w:t>бажання</w:t>
      </w:r>
      <w:r>
        <w:t xml:space="preserve"> </w:t>
      </w:r>
      <w:r>
        <w:rPr>
          <w:rFonts w:hint="eastAsia"/>
        </w:rPr>
        <w:t>обговорити</w:t>
      </w:r>
      <w:r>
        <w:t xml:space="preserve"> </w:t>
      </w:r>
      <w:r>
        <w:rPr>
          <w:rFonts w:hint="eastAsia"/>
        </w:rPr>
        <w:t>її</w:t>
      </w:r>
      <w:r>
        <w:t xml:space="preserve"> </w:t>
      </w:r>
      <w:r>
        <w:rPr>
          <w:rFonts w:hint="eastAsia"/>
        </w:rPr>
        <w:t>зміст</w:t>
      </w:r>
      <w:r>
        <w:t xml:space="preserve">, </w:t>
      </w:r>
      <w:r>
        <w:rPr>
          <w:rFonts w:hint="eastAsia"/>
        </w:rPr>
        <w:t>здатності</w:t>
      </w:r>
      <w:r>
        <w:t xml:space="preserve"> </w:t>
      </w:r>
      <w:r>
        <w:rPr>
          <w:rFonts w:hint="eastAsia"/>
        </w:rPr>
        <w:t>довільно</w:t>
      </w:r>
      <w:r>
        <w:t xml:space="preserve"> </w:t>
      </w:r>
      <w:r>
        <w:rPr>
          <w:rFonts w:hint="eastAsia"/>
        </w:rPr>
        <w:t>регулювати</w:t>
      </w:r>
      <w:r>
        <w:t xml:space="preserve"> </w:t>
      </w:r>
      <w:r>
        <w:rPr>
          <w:rFonts w:hint="eastAsia"/>
        </w:rPr>
        <w:t>тривалість</w:t>
      </w:r>
      <w:r>
        <w:t xml:space="preserve"> </w:t>
      </w:r>
      <w:r>
        <w:rPr>
          <w:rFonts w:hint="eastAsia"/>
        </w:rPr>
        <w:t>використання</w:t>
      </w:r>
      <w:r>
        <w:t xml:space="preserve"> </w:t>
      </w:r>
      <w:r>
        <w:rPr>
          <w:rFonts w:hint="eastAsia"/>
        </w:rPr>
        <w:t>медіапродукції</w:t>
      </w:r>
      <w:r>
        <w:t>.</w:t>
      </w:r>
    </w:p>
    <w:p w14:paraId="074A7881" w14:textId="64BB5589" w:rsidR="00C13311" w:rsidRPr="00C13311" w:rsidRDefault="00C13311" w:rsidP="00C13311">
      <w:r>
        <w:rPr>
          <w:rFonts w:hint="eastAsia"/>
        </w:rPr>
        <w:t>Виховання</w:t>
      </w:r>
      <w:r>
        <w:t xml:space="preserve"> </w:t>
      </w:r>
      <w:r>
        <w:rPr>
          <w:rFonts w:hint="eastAsia"/>
        </w:rPr>
        <w:t>у</w:t>
      </w:r>
      <w:r>
        <w:t xml:space="preserve"> </w:t>
      </w:r>
      <w:r>
        <w:rPr>
          <w:rFonts w:hint="eastAsia"/>
        </w:rPr>
        <w:t>дітей</w:t>
      </w:r>
      <w:r>
        <w:t xml:space="preserve"> </w:t>
      </w:r>
      <w:r>
        <w:rPr>
          <w:rFonts w:hint="eastAsia"/>
        </w:rPr>
        <w:t>старшого</w:t>
      </w:r>
      <w:r>
        <w:t xml:space="preserve"> </w:t>
      </w:r>
      <w:r>
        <w:rPr>
          <w:rFonts w:hint="eastAsia"/>
        </w:rPr>
        <w:t>дошкільного</w:t>
      </w:r>
      <w:r>
        <w:t xml:space="preserve"> </w:t>
      </w:r>
      <w:r>
        <w:rPr>
          <w:rFonts w:hint="eastAsia"/>
        </w:rPr>
        <w:t>віку</w:t>
      </w:r>
      <w:r>
        <w:t xml:space="preserve"> </w:t>
      </w:r>
      <w:r>
        <w:rPr>
          <w:rFonts w:hint="eastAsia"/>
        </w:rPr>
        <w:t>основ</w:t>
      </w:r>
      <w:r>
        <w:t xml:space="preserve"> </w:t>
      </w:r>
      <w:r>
        <w:rPr>
          <w:rFonts w:hint="eastAsia"/>
        </w:rPr>
        <w:t>культури</w:t>
      </w:r>
      <w:r>
        <w:t xml:space="preserve"> </w:t>
      </w:r>
      <w:r>
        <w:rPr>
          <w:rFonts w:hint="eastAsia"/>
        </w:rPr>
        <w:t>використання</w:t>
      </w:r>
      <w:r>
        <w:t xml:space="preserve"> </w:t>
      </w:r>
      <w:r>
        <w:rPr>
          <w:rFonts w:hint="eastAsia"/>
        </w:rPr>
        <w:t>медіапродукції</w:t>
      </w:r>
      <w:r>
        <w:t xml:space="preserve"> </w:t>
      </w:r>
      <w:r>
        <w:rPr>
          <w:rFonts w:hint="eastAsia"/>
        </w:rPr>
        <w:t>у</w:t>
      </w:r>
      <w:r>
        <w:t xml:space="preserve"> </w:t>
      </w:r>
      <w:r>
        <w:rPr>
          <w:rFonts w:hint="eastAsia"/>
        </w:rPr>
        <w:t>закладах</w:t>
      </w:r>
      <w:r>
        <w:t xml:space="preserve"> </w:t>
      </w:r>
      <w:r>
        <w:rPr>
          <w:rFonts w:hint="eastAsia"/>
        </w:rPr>
        <w:t>дошкільної</w:t>
      </w:r>
      <w:r>
        <w:t xml:space="preserve"> </w:t>
      </w:r>
      <w:r>
        <w:rPr>
          <w:rFonts w:hint="eastAsia"/>
        </w:rPr>
        <w:t>освіти</w:t>
      </w:r>
      <w:r>
        <w:t xml:space="preserve"> </w:t>
      </w:r>
      <w:r>
        <w:rPr>
          <w:rFonts w:hint="eastAsia"/>
        </w:rPr>
        <w:t>є</w:t>
      </w:r>
      <w:r>
        <w:t xml:space="preserve"> </w:t>
      </w:r>
      <w:r>
        <w:rPr>
          <w:rFonts w:hint="eastAsia"/>
        </w:rPr>
        <w:t>складною</w:t>
      </w:r>
      <w:r>
        <w:t xml:space="preserve"> </w:t>
      </w:r>
      <w:r>
        <w:rPr>
          <w:rFonts w:hint="eastAsia"/>
        </w:rPr>
        <w:t>і</w:t>
      </w:r>
      <w:r>
        <w:t xml:space="preserve"> </w:t>
      </w:r>
      <w:r>
        <w:rPr>
          <w:rFonts w:hint="eastAsia"/>
        </w:rPr>
        <w:t>багатоаспектною</w:t>
      </w:r>
      <w:r>
        <w:t xml:space="preserve"> </w:t>
      </w:r>
      <w:r>
        <w:rPr>
          <w:rFonts w:hint="eastAsia"/>
        </w:rPr>
        <w:t>проблемою</w:t>
      </w:r>
      <w:r>
        <w:t xml:space="preserve">, </w:t>
      </w:r>
      <w:r>
        <w:rPr>
          <w:rFonts w:hint="eastAsia"/>
        </w:rPr>
        <w:t>тому</w:t>
      </w:r>
      <w:r>
        <w:t xml:space="preserve"> </w:t>
      </w:r>
      <w:r>
        <w:rPr>
          <w:rFonts w:hint="eastAsia"/>
        </w:rPr>
        <w:t>проведене</w:t>
      </w:r>
      <w:r>
        <w:t xml:space="preserve"> </w:t>
      </w:r>
      <w:r>
        <w:rPr>
          <w:rFonts w:hint="eastAsia"/>
        </w:rPr>
        <w:t>дослідження</w:t>
      </w:r>
      <w:r>
        <w:t xml:space="preserve"> </w:t>
      </w:r>
      <w:r>
        <w:rPr>
          <w:rFonts w:hint="eastAsia"/>
        </w:rPr>
        <w:t>не</w:t>
      </w:r>
      <w:r>
        <w:t xml:space="preserve"> </w:t>
      </w:r>
      <w:r>
        <w:rPr>
          <w:rFonts w:hint="eastAsia"/>
        </w:rPr>
        <w:t>забезпечує</w:t>
      </w:r>
      <w:r>
        <w:t xml:space="preserve"> </w:t>
      </w:r>
      <w:r>
        <w:rPr>
          <w:rFonts w:hint="eastAsia"/>
        </w:rPr>
        <w:t>вичерпного</w:t>
      </w:r>
      <w:r>
        <w:t xml:space="preserve"> </w:t>
      </w:r>
      <w:r>
        <w:rPr>
          <w:rFonts w:hint="eastAsia"/>
        </w:rPr>
        <w:t>її</w:t>
      </w:r>
      <w:r>
        <w:t xml:space="preserve"> </w:t>
      </w:r>
      <w:r>
        <w:rPr>
          <w:rFonts w:hint="eastAsia"/>
        </w:rPr>
        <w:t>розв’язання</w:t>
      </w:r>
      <w:r>
        <w:t xml:space="preserve">. </w:t>
      </w:r>
      <w:r>
        <w:rPr>
          <w:rFonts w:hint="eastAsia"/>
        </w:rPr>
        <w:t>Подальшого</w:t>
      </w:r>
      <w:r>
        <w:t xml:space="preserve"> </w:t>
      </w:r>
      <w:r>
        <w:rPr>
          <w:rFonts w:hint="eastAsia"/>
        </w:rPr>
        <w:t>вивчення</w:t>
      </w:r>
      <w:r>
        <w:t xml:space="preserve"> </w:t>
      </w:r>
      <w:r>
        <w:rPr>
          <w:rFonts w:hint="eastAsia"/>
        </w:rPr>
        <w:t>потребують</w:t>
      </w:r>
      <w:r>
        <w:t xml:space="preserve"> </w:t>
      </w:r>
      <w:r>
        <w:rPr>
          <w:rFonts w:hint="eastAsia"/>
        </w:rPr>
        <w:t>питання</w:t>
      </w:r>
      <w:r>
        <w:t xml:space="preserve"> </w:t>
      </w:r>
      <w:r>
        <w:rPr>
          <w:rFonts w:hint="eastAsia"/>
        </w:rPr>
        <w:t>організації</w:t>
      </w:r>
      <w:r>
        <w:t xml:space="preserve"> </w:t>
      </w:r>
      <w:r>
        <w:rPr>
          <w:rFonts w:hint="eastAsia"/>
        </w:rPr>
        <w:t>медіаосвіти</w:t>
      </w:r>
      <w:r>
        <w:t xml:space="preserve"> </w:t>
      </w:r>
      <w:r>
        <w:rPr>
          <w:rFonts w:hint="eastAsia"/>
        </w:rPr>
        <w:t>в</w:t>
      </w:r>
      <w:r>
        <w:t xml:space="preserve"> </w:t>
      </w:r>
      <w:r>
        <w:rPr>
          <w:rFonts w:hint="eastAsia"/>
        </w:rPr>
        <w:t>інших</w:t>
      </w:r>
      <w:r>
        <w:t xml:space="preserve"> </w:t>
      </w:r>
      <w:r>
        <w:rPr>
          <w:rFonts w:hint="eastAsia"/>
        </w:rPr>
        <w:t>вікових</w:t>
      </w:r>
      <w:r>
        <w:t xml:space="preserve"> </w:t>
      </w:r>
      <w:r>
        <w:rPr>
          <w:rFonts w:hint="eastAsia"/>
        </w:rPr>
        <w:t>групах</w:t>
      </w:r>
      <w:r>
        <w:t xml:space="preserve"> </w:t>
      </w:r>
      <w:r>
        <w:rPr>
          <w:rFonts w:hint="eastAsia"/>
        </w:rPr>
        <w:t>закладів</w:t>
      </w:r>
      <w:r>
        <w:t xml:space="preserve"> </w:t>
      </w:r>
      <w:r>
        <w:rPr>
          <w:rFonts w:hint="eastAsia"/>
        </w:rPr>
        <w:t>дошкільної</w:t>
      </w:r>
      <w:r>
        <w:t xml:space="preserve"> </w:t>
      </w:r>
      <w:r>
        <w:rPr>
          <w:rFonts w:hint="eastAsia"/>
        </w:rPr>
        <w:t>освіти</w:t>
      </w:r>
    </w:p>
    <w:sectPr w:rsidR="00C13311" w:rsidRPr="00C13311" w:rsidSect="00DF3A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A1A2" w14:textId="77777777" w:rsidR="00DF3AB0" w:rsidRDefault="00DF3AB0">
      <w:pPr>
        <w:spacing w:after="0" w:line="240" w:lineRule="auto"/>
      </w:pPr>
      <w:r>
        <w:separator/>
      </w:r>
    </w:p>
  </w:endnote>
  <w:endnote w:type="continuationSeparator" w:id="0">
    <w:p w14:paraId="1E7CA12D" w14:textId="77777777" w:rsidR="00DF3AB0" w:rsidRDefault="00DF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0069" w14:textId="77777777" w:rsidR="00DF3AB0" w:rsidRDefault="00DF3AB0"/>
    <w:p w14:paraId="2DA4776A" w14:textId="77777777" w:rsidR="00DF3AB0" w:rsidRDefault="00DF3AB0"/>
    <w:p w14:paraId="1985EAFD" w14:textId="77777777" w:rsidR="00DF3AB0" w:rsidRDefault="00DF3AB0"/>
    <w:p w14:paraId="41949858" w14:textId="77777777" w:rsidR="00DF3AB0" w:rsidRDefault="00DF3AB0"/>
    <w:p w14:paraId="7CA536CA" w14:textId="77777777" w:rsidR="00DF3AB0" w:rsidRDefault="00DF3AB0"/>
    <w:p w14:paraId="6933E6E1" w14:textId="77777777" w:rsidR="00DF3AB0" w:rsidRDefault="00DF3AB0"/>
    <w:p w14:paraId="072D3D8D" w14:textId="77777777" w:rsidR="00DF3AB0" w:rsidRDefault="00DF3A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11D28A" wp14:editId="7AC6DE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0BB45" w14:textId="77777777" w:rsidR="00DF3AB0" w:rsidRDefault="00DF3A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11D2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30BB45" w14:textId="77777777" w:rsidR="00DF3AB0" w:rsidRDefault="00DF3A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9F0EB4" w14:textId="77777777" w:rsidR="00DF3AB0" w:rsidRDefault="00DF3AB0"/>
    <w:p w14:paraId="0A041059" w14:textId="77777777" w:rsidR="00DF3AB0" w:rsidRDefault="00DF3AB0"/>
    <w:p w14:paraId="58F3CAAC" w14:textId="77777777" w:rsidR="00DF3AB0" w:rsidRDefault="00DF3A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4979EC" wp14:editId="2FD714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EE243" w14:textId="77777777" w:rsidR="00DF3AB0" w:rsidRDefault="00DF3AB0"/>
                          <w:p w14:paraId="147B19E8" w14:textId="77777777" w:rsidR="00DF3AB0" w:rsidRDefault="00DF3A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979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3EE243" w14:textId="77777777" w:rsidR="00DF3AB0" w:rsidRDefault="00DF3AB0"/>
                    <w:p w14:paraId="147B19E8" w14:textId="77777777" w:rsidR="00DF3AB0" w:rsidRDefault="00DF3A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B305FF" w14:textId="77777777" w:rsidR="00DF3AB0" w:rsidRDefault="00DF3AB0"/>
    <w:p w14:paraId="3DF9D57D" w14:textId="77777777" w:rsidR="00DF3AB0" w:rsidRDefault="00DF3AB0">
      <w:pPr>
        <w:rPr>
          <w:sz w:val="2"/>
          <w:szCs w:val="2"/>
        </w:rPr>
      </w:pPr>
    </w:p>
    <w:p w14:paraId="347FEBAF" w14:textId="77777777" w:rsidR="00DF3AB0" w:rsidRDefault="00DF3AB0"/>
    <w:p w14:paraId="2A817929" w14:textId="77777777" w:rsidR="00DF3AB0" w:rsidRDefault="00DF3AB0">
      <w:pPr>
        <w:spacing w:after="0" w:line="240" w:lineRule="auto"/>
      </w:pPr>
    </w:p>
  </w:footnote>
  <w:footnote w:type="continuationSeparator" w:id="0">
    <w:p w14:paraId="0A57B648" w14:textId="77777777" w:rsidR="00DF3AB0" w:rsidRDefault="00DF3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B0"/>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31805</TotalTime>
  <Pages>5</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4205</cp:revision>
  <cp:lastPrinted>2009-02-06T05:36:00Z</cp:lastPrinted>
  <dcterms:created xsi:type="dcterms:W3CDTF">2024-01-07T13:43:00Z</dcterms:created>
  <dcterms:modified xsi:type="dcterms:W3CDTF">2024-02-29T17:08:00Z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