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D95F4" w14:textId="3CD918CB" w:rsidR="005A05C9" w:rsidRDefault="007A6998" w:rsidP="007A6998">
      <w:pPr>
        <w:rPr>
          <w:rFonts w:ascii="Times New Roman" w:eastAsia="Arial Unicode MS" w:hAnsi="Times New Roman" w:cs="Times New Roman"/>
          <w:b/>
          <w:bCs/>
          <w:color w:val="000000"/>
          <w:kern w:val="0"/>
          <w:sz w:val="28"/>
          <w:szCs w:val="28"/>
          <w:lang w:eastAsia="ru-RU" w:bidi="uk-UA"/>
        </w:rPr>
      </w:pPr>
      <w:r w:rsidRPr="007A6998">
        <w:rPr>
          <w:rFonts w:ascii="Times New Roman" w:eastAsia="Arial Unicode MS" w:hAnsi="Times New Roman" w:cs="Times New Roman" w:hint="eastAsia"/>
          <w:b/>
          <w:bCs/>
          <w:color w:val="000000"/>
          <w:kern w:val="0"/>
          <w:sz w:val="28"/>
          <w:szCs w:val="28"/>
          <w:lang w:eastAsia="ru-RU" w:bidi="uk-UA"/>
        </w:rPr>
        <w:t>Позняк</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Елена</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Викторовна</w:t>
      </w:r>
      <w:r>
        <w:rPr>
          <w:rFonts w:ascii="Times New Roman" w:eastAsia="Arial Unicode MS" w:hAnsi="Times New Roman" w:cs="Times New Roman" w:hint="eastAsia"/>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Развитие</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методов</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волновой</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теории</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сейсмостойкости</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строительных</w:t>
      </w:r>
      <w:r w:rsidRPr="007A6998">
        <w:rPr>
          <w:rFonts w:ascii="Times New Roman" w:eastAsia="Arial Unicode MS" w:hAnsi="Times New Roman" w:cs="Times New Roman"/>
          <w:b/>
          <w:bCs/>
          <w:color w:val="000000"/>
          <w:kern w:val="0"/>
          <w:sz w:val="28"/>
          <w:szCs w:val="28"/>
          <w:lang w:eastAsia="ru-RU" w:bidi="uk-UA"/>
        </w:rPr>
        <w:t xml:space="preserve"> </w:t>
      </w:r>
      <w:r w:rsidRPr="007A6998">
        <w:rPr>
          <w:rFonts w:ascii="Times New Roman" w:eastAsia="Arial Unicode MS" w:hAnsi="Times New Roman" w:cs="Times New Roman" w:hint="eastAsia"/>
          <w:b/>
          <w:bCs/>
          <w:color w:val="000000"/>
          <w:kern w:val="0"/>
          <w:sz w:val="28"/>
          <w:szCs w:val="28"/>
          <w:lang w:eastAsia="ru-RU" w:bidi="uk-UA"/>
        </w:rPr>
        <w:t>конструкций</w:t>
      </w:r>
    </w:p>
    <w:p w14:paraId="20FE4289" w14:textId="77777777" w:rsidR="007A6998" w:rsidRDefault="007A6998" w:rsidP="007A6998">
      <w:r>
        <w:rPr>
          <w:rFonts w:hint="eastAsia"/>
        </w:rPr>
        <w:t>ОГЛАВЛЕНИЕ</w:t>
      </w:r>
      <w:r>
        <w:t xml:space="preserve"> </w:t>
      </w:r>
      <w:r>
        <w:rPr>
          <w:rFonts w:hint="eastAsia"/>
        </w:rPr>
        <w:t>ДИССЕРТАЦИИ</w:t>
      </w:r>
    </w:p>
    <w:p w14:paraId="554B4CC6" w14:textId="77777777" w:rsidR="007A6998" w:rsidRDefault="007A6998" w:rsidP="007A6998">
      <w:r>
        <w:rPr>
          <w:rFonts w:hint="eastAsia"/>
        </w:rPr>
        <w:t>доктор</w:t>
      </w:r>
      <w:r>
        <w:t xml:space="preserve"> </w:t>
      </w:r>
      <w:r>
        <w:rPr>
          <w:rFonts w:hint="eastAsia"/>
        </w:rPr>
        <w:t>наук</w:t>
      </w:r>
      <w:r>
        <w:t xml:space="preserve"> </w:t>
      </w:r>
      <w:r>
        <w:rPr>
          <w:rFonts w:hint="eastAsia"/>
        </w:rPr>
        <w:t>Позняк</w:t>
      </w:r>
      <w:r>
        <w:t xml:space="preserve"> </w:t>
      </w:r>
      <w:r>
        <w:rPr>
          <w:rFonts w:hint="eastAsia"/>
        </w:rPr>
        <w:t>Елена</w:t>
      </w:r>
      <w:r>
        <w:t xml:space="preserve"> </w:t>
      </w:r>
      <w:r>
        <w:rPr>
          <w:rFonts w:hint="eastAsia"/>
        </w:rPr>
        <w:t>Викторовна</w:t>
      </w:r>
    </w:p>
    <w:p w14:paraId="44CD1AF3" w14:textId="77777777" w:rsidR="007A6998" w:rsidRDefault="007A6998" w:rsidP="007A6998">
      <w:r>
        <w:rPr>
          <w:rFonts w:hint="eastAsia"/>
        </w:rPr>
        <w:t>Введение</w:t>
      </w:r>
    </w:p>
    <w:p w14:paraId="0B8FC003" w14:textId="77777777" w:rsidR="007A6998" w:rsidRDefault="007A6998" w:rsidP="007A6998"/>
    <w:p w14:paraId="24C5DD80" w14:textId="77777777" w:rsidR="007A6998" w:rsidRDefault="007A6998" w:rsidP="007A6998">
      <w:r>
        <w:rPr>
          <w:rFonts w:hint="eastAsia"/>
        </w:rPr>
        <w:t>Актуальность</w:t>
      </w:r>
      <w:r>
        <w:t xml:space="preserve"> </w:t>
      </w:r>
      <w:r>
        <w:rPr>
          <w:rFonts w:hint="eastAsia"/>
        </w:rPr>
        <w:t>темы</w:t>
      </w:r>
      <w:r>
        <w:t xml:space="preserve"> </w:t>
      </w:r>
      <w:r>
        <w:rPr>
          <w:rFonts w:hint="eastAsia"/>
        </w:rPr>
        <w:t>исследования</w:t>
      </w:r>
    </w:p>
    <w:p w14:paraId="55CF49FF" w14:textId="77777777" w:rsidR="007A6998" w:rsidRDefault="007A6998" w:rsidP="007A6998"/>
    <w:p w14:paraId="0C5694F4" w14:textId="77777777" w:rsidR="007A6998" w:rsidRDefault="007A6998" w:rsidP="007A6998">
      <w:r>
        <w:rPr>
          <w:rFonts w:hint="eastAsia"/>
        </w:rPr>
        <w:t>Степень</w:t>
      </w:r>
      <w:r>
        <w:t xml:space="preserve"> </w:t>
      </w:r>
      <w:r>
        <w:rPr>
          <w:rFonts w:hint="eastAsia"/>
        </w:rPr>
        <w:t>разработанности</w:t>
      </w:r>
      <w:r>
        <w:t xml:space="preserve"> </w:t>
      </w:r>
      <w:r>
        <w:rPr>
          <w:rFonts w:hint="eastAsia"/>
        </w:rPr>
        <w:t>темы</w:t>
      </w:r>
      <w:r>
        <w:t xml:space="preserve"> </w:t>
      </w:r>
      <w:r>
        <w:rPr>
          <w:rFonts w:hint="eastAsia"/>
        </w:rPr>
        <w:t>исследования</w:t>
      </w:r>
    </w:p>
    <w:p w14:paraId="709D1BE5" w14:textId="77777777" w:rsidR="007A6998" w:rsidRDefault="007A6998" w:rsidP="007A6998"/>
    <w:p w14:paraId="5644166D" w14:textId="77777777" w:rsidR="007A6998" w:rsidRDefault="007A6998" w:rsidP="007A6998">
      <w:r>
        <w:rPr>
          <w:rFonts w:hint="eastAsia"/>
        </w:rPr>
        <w:t>Цели</w:t>
      </w:r>
      <w:r>
        <w:t xml:space="preserve"> </w:t>
      </w:r>
      <w:r>
        <w:rPr>
          <w:rFonts w:hint="eastAsia"/>
        </w:rPr>
        <w:t>и</w:t>
      </w:r>
      <w:r>
        <w:t xml:space="preserve"> </w:t>
      </w:r>
      <w:r>
        <w:rPr>
          <w:rFonts w:hint="eastAsia"/>
        </w:rPr>
        <w:t>задачи</w:t>
      </w:r>
      <w:r>
        <w:t xml:space="preserve"> </w:t>
      </w:r>
      <w:r>
        <w:rPr>
          <w:rFonts w:hint="eastAsia"/>
        </w:rPr>
        <w:t>диссертационной</w:t>
      </w:r>
      <w:r>
        <w:t xml:space="preserve"> </w:t>
      </w:r>
      <w:r>
        <w:rPr>
          <w:rFonts w:hint="eastAsia"/>
        </w:rPr>
        <w:t>работы</w:t>
      </w:r>
    </w:p>
    <w:p w14:paraId="0D1D45B8" w14:textId="77777777" w:rsidR="007A6998" w:rsidRDefault="007A6998" w:rsidP="007A6998"/>
    <w:p w14:paraId="37084975" w14:textId="77777777" w:rsidR="007A6998" w:rsidRDefault="007A6998" w:rsidP="007A6998">
      <w:r>
        <w:rPr>
          <w:rFonts w:hint="eastAsia"/>
        </w:rPr>
        <w:t>Научная</w:t>
      </w:r>
      <w:r>
        <w:t xml:space="preserve"> </w:t>
      </w:r>
      <w:r>
        <w:rPr>
          <w:rFonts w:hint="eastAsia"/>
        </w:rPr>
        <w:t>новизна</w:t>
      </w:r>
    </w:p>
    <w:p w14:paraId="53F6EE63" w14:textId="77777777" w:rsidR="007A6998" w:rsidRDefault="007A6998" w:rsidP="007A6998"/>
    <w:p w14:paraId="4324207C" w14:textId="77777777" w:rsidR="007A6998" w:rsidRDefault="007A6998" w:rsidP="007A6998">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диссертационной</w:t>
      </w:r>
      <w:r>
        <w:t xml:space="preserve"> </w:t>
      </w:r>
      <w:r>
        <w:rPr>
          <w:rFonts w:hint="eastAsia"/>
        </w:rPr>
        <w:t>работы</w:t>
      </w:r>
    </w:p>
    <w:p w14:paraId="5BFF0AB0" w14:textId="77777777" w:rsidR="007A6998" w:rsidRDefault="007A6998" w:rsidP="007A6998"/>
    <w:p w14:paraId="6249F361" w14:textId="77777777" w:rsidR="007A6998" w:rsidRDefault="007A6998" w:rsidP="007A6998">
      <w:r>
        <w:rPr>
          <w:rFonts w:hint="eastAsia"/>
        </w:rPr>
        <w:t>Методология</w:t>
      </w:r>
      <w:r>
        <w:t xml:space="preserve"> </w:t>
      </w:r>
      <w:r>
        <w:rPr>
          <w:rFonts w:hint="eastAsia"/>
        </w:rPr>
        <w:t>и</w:t>
      </w:r>
      <w:r>
        <w:t xml:space="preserve"> </w:t>
      </w:r>
      <w:r>
        <w:rPr>
          <w:rFonts w:hint="eastAsia"/>
        </w:rPr>
        <w:t>методы</w:t>
      </w:r>
      <w:r>
        <w:t xml:space="preserve"> </w:t>
      </w:r>
      <w:r>
        <w:rPr>
          <w:rFonts w:hint="eastAsia"/>
        </w:rPr>
        <w:t>исследования</w:t>
      </w:r>
    </w:p>
    <w:p w14:paraId="4A0AAA3A" w14:textId="77777777" w:rsidR="007A6998" w:rsidRDefault="007A6998" w:rsidP="007A6998"/>
    <w:p w14:paraId="163152AF" w14:textId="77777777" w:rsidR="007A6998" w:rsidRDefault="007A6998" w:rsidP="007A6998">
      <w:r>
        <w:rPr>
          <w:rFonts w:hint="eastAsia"/>
        </w:rPr>
        <w:t>Положения</w:t>
      </w:r>
      <w:r>
        <w:t xml:space="preserve">, </w:t>
      </w:r>
      <w:r>
        <w:rPr>
          <w:rFonts w:hint="eastAsia"/>
        </w:rPr>
        <w:t>выносимые</w:t>
      </w:r>
      <w:r>
        <w:t xml:space="preserve"> </w:t>
      </w:r>
      <w:r>
        <w:rPr>
          <w:rFonts w:hint="eastAsia"/>
        </w:rPr>
        <w:t>на</w:t>
      </w:r>
      <w:r>
        <w:t xml:space="preserve"> </w:t>
      </w:r>
      <w:r>
        <w:rPr>
          <w:rFonts w:hint="eastAsia"/>
        </w:rPr>
        <w:t>защиту</w:t>
      </w:r>
    </w:p>
    <w:p w14:paraId="7D3DAE5B" w14:textId="77777777" w:rsidR="007A6998" w:rsidRDefault="007A6998" w:rsidP="007A6998"/>
    <w:p w14:paraId="4256CE66" w14:textId="77777777" w:rsidR="007A6998" w:rsidRDefault="007A6998" w:rsidP="007A6998">
      <w:r>
        <w:rPr>
          <w:rFonts w:hint="eastAsia"/>
        </w:rPr>
        <w:t>Степень</w:t>
      </w:r>
      <w:r>
        <w:t xml:space="preserve"> </w:t>
      </w:r>
      <w:r>
        <w:rPr>
          <w:rFonts w:hint="eastAsia"/>
        </w:rPr>
        <w:t>достоверности</w:t>
      </w:r>
      <w:r>
        <w:t xml:space="preserve"> </w:t>
      </w:r>
      <w:r>
        <w:rPr>
          <w:rFonts w:hint="eastAsia"/>
        </w:rPr>
        <w:t>и</w:t>
      </w:r>
      <w:r>
        <w:t xml:space="preserve"> </w:t>
      </w:r>
      <w:r>
        <w:rPr>
          <w:rFonts w:hint="eastAsia"/>
        </w:rPr>
        <w:t>апробация</w:t>
      </w:r>
      <w:r>
        <w:t xml:space="preserve"> </w:t>
      </w:r>
      <w:r>
        <w:rPr>
          <w:rFonts w:hint="eastAsia"/>
        </w:rPr>
        <w:t>результатов</w:t>
      </w:r>
    </w:p>
    <w:p w14:paraId="1738E3EB" w14:textId="77777777" w:rsidR="007A6998" w:rsidRDefault="007A6998" w:rsidP="007A6998"/>
    <w:p w14:paraId="7C8C5F12" w14:textId="77777777" w:rsidR="007A6998" w:rsidRDefault="007A6998" w:rsidP="007A6998">
      <w:r>
        <w:rPr>
          <w:rFonts w:hint="eastAsia"/>
        </w:rPr>
        <w:t>Благодарности</w:t>
      </w:r>
    </w:p>
    <w:p w14:paraId="3028384A" w14:textId="77777777" w:rsidR="007A6998" w:rsidRDefault="007A6998" w:rsidP="007A6998"/>
    <w:p w14:paraId="12044760" w14:textId="77777777" w:rsidR="007A6998" w:rsidRDefault="007A6998" w:rsidP="007A6998">
      <w:r>
        <w:t xml:space="preserve">1. </w:t>
      </w:r>
      <w:r>
        <w:rPr>
          <w:rFonts w:hint="eastAsia"/>
        </w:rPr>
        <w:t>Основы</w:t>
      </w:r>
      <w:r>
        <w:t xml:space="preserve"> </w:t>
      </w:r>
      <w:r>
        <w:rPr>
          <w:rFonts w:hint="eastAsia"/>
        </w:rPr>
        <w:t>инженерного</w:t>
      </w:r>
      <w:r>
        <w:t xml:space="preserve"> </w:t>
      </w:r>
      <w:r>
        <w:rPr>
          <w:rFonts w:hint="eastAsia"/>
        </w:rPr>
        <w:t>расчета</w:t>
      </w:r>
      <w:r>
        <w:t xml:space="preserve"> </w:t>
      </w:r>
      <w:r>
        <w:rPr>
          <w:rFonts w:hint="eastAsia"/>
        </w:rPr>
        <w:t>на</w:t>
      </w:r>
      <w:r>
        <w:t xml:space="preserve"> </w:t>
      </w:r>
      <w:r>
        <w:rPr>
          <w:rFonts w:hint="eastAsia"/>
        </w:rPr>
        <w:t>сейсмостойкость</w:t>
      </w:r>
    </w:p>
    <w:p w14:paraId="4932F535" w14:textId="77777777" w:rsidR="007A6998" w:rsidRDefault="007A6998" w:rsidP="007A6998"/>
    <w:p w14:paraId="42F5C919" w14:textId="77777777" w:rsidR="007A6998" w:rsidRDefault="007A6998" w:rsidP="007A6998">
      <w:r>
        <w:t xml:space="preserve">1.1. </w:t>
      </w:r>
      <w:r>
        <w:rPr>
          <w:rFonts w:hint="eastAsia"/>
        </w:rPr>
        <w:t>Эволюция</w:t>
      </w:r>
      <w:r>
        <w:t xml:space="preserve"> </w:t>
      </w:r>
      <w:r>
        <w:rPr>
          <w:rFonts w:hint="eastAsia"/>
        </w:rPr>
        <w:t>методологии</w:t>
      </w:r>
      <w:r>
        <w:t xml:space="preserve"> </w:t>
      </w:r>
      <w:r>
        <w:rPr>
          <w:rFonts w:hint="eastAsia"/>
        </w:rPr>
        <w:t>сейсмических</w:t>
      </w:r>
      <w:r>
        <w:t xml:space="preserve"> </w:t>
      </w:r>
      <w:r>
        <w:rPr>
          <w:rFonts w:hint="eastAsia"/>
        </w:rPr>
        <w:t>расчетов</w:t>
      </w:r>
    </w:p>
    <w:p w14:paraId="6A308B90" w14:textId="77777777" w:rsidR="007A6998" w:rsidRDefault="007A6998" w:rsidP="007A6998"/>
    <w:p w14:paraId="6366F817" w14:textId="77777777" w:rsidR="007A6998" w:rsidRDefault="007A6998" w:rsidP="007A6998">
      <w:r>
        <w:t xml:space="preserve">1.2. </w:t>
      </w:r>
      <w:r>
        <w:rPr>
          <w:rFonts w:hint="eastAsia"/>
        </w:rPr>
        <w:t>Направления</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современной</w:t>
      </w:r>
      <w:r>
        <w:t xml:space="preserve"> </w:t>
      </w:r>
      <w:r>
        <w:rPr>
          <w:rFonts w:hint="eastAsia"/>
        </w:rPr>
        <w:t>теории</w:t>
      </w:r>
      <w:r>
        <w:t xml:space="preserve"> </w:t>
      </w:r>
      <w:r>
        <w:rPr>
          <w:rFonts w:hint="eastAsia"/>
        </w:rPr>
        <w:t>сейсмостойкости</w:t>
      </w:r>
    </w:p>
    <w:p w14:paraId="00486FF6" w14:textId="77777777" w:rsidR="007A6998" w:rsidRDefault="007A6998" w:rsidP="007A6998"/>
    <w:p w14:paraId="75FBEF87" w14:textId="77777777" w:rsidR="007A6998" w:rsidRDefault="007A6998" w:rsidP="007A6998">
      <w:r>
        <w:t xml:space="preserve">1.3. </w:t>
      </w:r>
      <w:r>
        <w:rPr>
          <w:rFonts w:hint="eastAsia"/>
        </w:rPr>
        <w:t>Инженерный</w:t>
      </w:r>
      <w:r>
        <w:t xml:space="preserve"> </w:t>
      </w:r>
      <w:r>
        <w:rPr>
          <w:rFonts w:hint="eastAsia"/>
        </w:rPr>
        <w:t>подход</w:t>
      </w:r>
      <w:r>
        <w:t xml:space="preserve"> </w:t>
      </w:r>
      <w:r>
        <w:rPr>
          <w:rFonts w:hint="eastAsia"/>
        </w:rPr>
        <w:t>в</w:t>
      </w:r>
      <w:r>
        <w:t xml:space="preserve"> </w:t>
      </w:r>
      <w:r>
        <w:rPr>
          <w:rFonts w:hint="eastAsia"/>
        </w:rPr>
        <w:t>теории</w:t>
      </w:r>
      <w:r>
        <w:t xml:space="preserve"> </w:t>
      </w:r>
      <w:r>
        <w:rPr>
          <w:rFonts w:hint="eastAsia"/>
        </w:rPr>
        <w:t>сейсмостойкости</w:t>
      </w:r>
    </w:p>
    <w:p w14:paraId="5D2112F7" w14:textId="77777777" w:rsidR="007A6998" w:rsidRDefault="007A6998" w:rsidP="007A6998"/>
    <w:p w14:paraId="58E17ECC" w14:textId="77777777" w:rsidR="007A6998" w:rsidRDefault="007A6998" w:rsidP="007A6998">
      <w:r>
        <w:t xml:space="preserve">1.4. </w:t>
      </w:r>
      <w:r>
        <w:rPr>
          <w:rFonts w:hint="eastAsia"/>
        </w:rPr>
        <w:t>Предельные</w:t>
      </w:r>
      <w:r>
        <w:t xml:space="preserve"> </w:t>
      </w:r>
      <w:r>
        <w:rPr>
          <w:rFonts w:hint="eastAsia"/>
        </w:rPr>
        <w:t>состояния</w:t>
      </w:r>
      <w:r>
        <w:t xml:space="preserve"> </w:t>
      </w:r>
      <w:r>
        <w:rPr>
          <w:rFonts w:hint="eastAsia"/>
        </w:rPr>
        <w:t>строительных</w:t>
      </w:r>
      <w:r>
        <w:t xml:space="preserve"> </w:t>
      </w:r>
      <w:r>
        <w:rPr>
          <w:rFonts w:hint="eastAsia"/>
        </w:rPr>
        <w:t>конструкций</w:t>
      </w:r>
    </w:p>
    <w:p w14:paraId="5DCA359E" w14:textId="77777777" w:rsidR="007A6998" w:rsidRDefault="007A6998" w:rsidP="007A6998"/>
    <w:p w14:paraId="3177E29D" w14:textId="77777777" w:rsidR="007A6998" w:rsidRDefault="007A6998" w:rsidP="007A6998">
      <w:r>
        <w:t xml:space="preserve">1.5. </w:t>
      </w:r>
      <w:r>
        <w:rPr>
          <w:rFonts w:hint="eastAsia"/>
        </w:rPr>
        <w:t>Концепция</w:t>
      </w:r>
      <w:r>
        <w:t xml:space="preserve"> </w:t>
      </w:r>
      <w:r>
        <w:rPr>
          <w:rFonts w:hint="eastAsia"/>
        </w:rPr>
        <w:t>двойного</w:t>
      </w:r>
      <w:r>
        <w:t xml:space="preserve"> </w:t>
      </w:r>
      <w:r>
        <w:rPr>
          <w:rFonts w:hint="eastAsia"/>
        </w:rPr>
        <w:t>расчета</w:t>
      </w:r>
      <w:r>
        <w:t xml:space="preserve"> </w:t>
      </w:r>
      <w:r>
        <w:rPr>
          <w:rFonts w:hint="eastAsia"/>
        </w:rPr>
        <w:t>и</w:t>
      </w:r>
      <w:r>
        <w:t xml:space="preserve"> </w:t>
      </w:r>
      <w:r>
        <w:rPr>
          <w:rFonts w:hint="eastAsia"/>
        </w:rPr>
        <w:t>метод</w:t>
      </w:r>
      <w:r>
        <w:t xml:space="preserve"> </w:t>
      </w:r>
      <w:r>
        <w:rPr>
          <w:rFonts w:hint="eastAsia"/>
        </w:rPr>
        <w:t>трех</w:t>
      </w:r>
      <w:r>
        <w:t xml:space="preserve"> </w:t>
      </w:r>
      <w:r>
        <w:rPr>
          <w:rFonts w:hint="eastAsia"/>
        </w:rPr>
        <w:t>моделей</w:t>
      </w:r>
    </w:p>
    <w:p w14:paraId="5F3D704F" w14:textId="77777777" w:rsidR="007A6998" w:rsidRDefault="007A6998" w:rsidP="007A6998"/>
    <w:p w14:paraId="530A6748" w14:textId="77777777" w:rsidR="007A6998" w:rsidRDefault="007A6998" w:rsidP="007A6998">
      <w:r>
        <w:t xml:space="preserve">1.6. </w:t>
      </w:r>
      <w:r>
        <w:rPr>
          <w:rFonts w:hint="eastAsia"/>
        </w:rPr>
        <w:t>Предельные</w:t>
      </w:r>
      <w:r>
        <w:t xml:space="preserve"> </w:t>
      </w:r>
      <w:r>
        <w:rPr>
          <w:rFonts w:hint="eastAsia"/>
        </w:rPr>
        <w:t>состояния</w:t>
      </w:r>
      <w:r>
        <w:t xml:space="preserve"> </w:t>
      </w:r>
      <w:r>
        <w:rPr>
          <w:rFonts w:hint="eastAsia"/>
        </w:rPr>
        <w:t>конструкций</w:t>
      </w:r>
      <w:r>
        <w:t xml:space="preserve"> </w:t>
      </w:r>
      <w:r>
        <w:rPr>
          <w:rFonts w:hint="eastAsia"/>
        </w:rPr>
        <w:t>в</w:t>
      </w:r>
      <w:r>
        <w:t xml:space="preserve"> </w:t>
      </w:r>
      <w:r>
        <w:rPr>
          <w:rFonts w:hint="eastAsia"/>
        </w:rPr>
        <w:t>зарубежных</w:t>
      </w:r>
      <w:r>
        <w:t xml:space="preserve"> </w:t>
      </w:r>
      <w:r>
        <w:rPr>
          <w:rFonts w:hint="eastAsia"/>
        </w:rPr>
        <w:t>нормах</w:t>
      </w:r>
    </w:p>
    <w:p w14:paraId="5129142A" w14:textId="77777777" w:rsidR="007A6998" w:rsidRDefault="007A6998" w:rsidP="007A6998"/>
    <w:p w14:paraId="2FF77563" w14:textId="77777777" w:rsidR="007A6998" w:rsidRDefault="007A6998" w:rsidP="007A6998">
      <w:r>
        <w:t xml:space="preserve">1.7. </w:t>
      </w:r>
      <w:r>
        <w:rPr>
          <w:rFonts w:hint="eastAsia"/>
        </w:rPr>
        <w:t>Проектирование</w:t>
      </w:r>
      <w:r>
        <w:t xml:space="preserve"> </w:t>
      </w:r>
      <w:r>
        <w:rPr>
          <w:rFonts w:hint="eastAsia"/>
        </w:rPr>
        <w:t>с</w:t>
      </w:r>
      <w:r>
        <w:t xml:space="preserve"> </w:t>
      </w:r>
      <w:r>
        <w:rPr>
          <w:rFonts w:hint="eastAsia"/>
        </w:rPr>
        <w:t>заданным</w:t>
      </w:r>
      <w:r>
        <w:t xml:space="preserve"> </w:t>
      </w:r>
      <w:r>
        <w:rPr>
          <w:rFonts w:hint="eastAsia"/>
        </w:rPr>
        <w:t>уровнем</w:t>
      </w:r>
      <w:r>
        <w:t xml:space="preserve"> </w:t>
      </w:r>
      <w:r>
        <w:rPr>
          <w:rFonts w:hint="eastAsia"/>
        </w:rPr>
        <w:t>обеспечения</w:t>
      </w:r>
      <w:r>
        <w:t xml:space="preserve"> </w:t>
      </w:r>
      <w:r>
        <w:rPr>
          <w:rFonts w:hint="eastAsia"/>
        </w:rPr>
        <w:t>сейсмостойкости</w:t>
      </w:r>
    </w:p>
    <w:p w14:paraId="435F208B" w14:textId="77777777" w:rsidR="007A6998" w:rsidRDefault="007A6998" w:rsidP="007A6998"/>
    <w:p w14:paraId="33705C93" w14:textId="77777777" w:rsidR="007A6998" w:rsidRDefault="007A6998" w:rsidP="007A6998">
      <w:r>
        <w:t xml:space="preserve">2. </w:t>
      </w:r>
      <w:r>
        <w:rPr>
          <w:rFonts w:hint="eastAsia"/>
        </w:rPr>
        <w:t>Модели</w:t>
      </w:r>
      <w:r>
        <w:t xml:space="preserve"> </w:t>
      </w:r>
      <w:r>
        <w:rPr>
          <w:rFonts w:hint="eastAsia"/>
        </w:rPr>
        <w:t>сейсмического</w:t>
      </w:r>
      <w:r>
        <w:t xml:space="preserve"> </w:t>
      </w:r>
      <w:r>
        <w:rPr>
          <w:rFonts w:hint="eastAsia"/>
        </w:rPr>
        <w:t>воздействия</w:t>
      </w:r>
    </w:p>
    <w:p w14:paraId="789C3257" w14:textId="77777777" w:rsidR="007A6998" w:rsidRDefault="007A6998" w:rsidP="007A6998"/>
    <w:p w14:paraId="1B4423A0" w14:textId="77777777" w:rsidR="007A6998" w:rsidRDefault="007A6998" w:rsidP="007A6998">
      <w:r>
        <w:t xml:space="preserve">2.1. </w:t>
      </w:r>
      <w:r>
        <w:rPr>
          <w:rFonts w:hint="eastAsia"/>
        </w:rPr>
        <w:t>Типы</w:t>
      </w:r>
      <w:r>
        <w:t xml:space="preserve"> </w:t>
      </w:r>
      <w:r>
        <w:rPr>
          <w:rFonts w:hint="eastAsia"/>
        </w:rPr>
        <w:t>сейсмических</w:t>
      </w:r>
      <w:r>
        <w:t xml:space="preserve"> </w:t>
      </w:r>
      <w:r>
        <w:rPr>
          <w:rFonts w:hint="eastAsia"/>
        </w:rPr>
        <w:t>волн</w:t>
      </w:r>
    </w:p>
    <w:p w14:paraId="201779E2" w14:textId="77777777" w:rsidR="007A6998" w:rsidRDefault="007A6998" w:rsidP="007A6998"/>
    <w:p w14:paraId="3FAB94E4" w14:textId="77777777" w:rsidR="007A6998" w:rsidRDefault="007A6998" w:rsidP="007A6998">
      <w:r>
        <w:t xml:space="preserve">2.2. </w:t>
      </w:r>
      <w:r>
        <w:rPr>
          <w:rFonts w:hint="eastAsia"/>
        </w:rPr>
        <w:t>Вектор</w:t>
      </w:r>
      <w:r>
        <w:t xml:space="preserve"> </w:t>
      </w:r>
      <w:r>
        <w:rPr>
          <w:rFonts w:hint="eastAsia"/>
        </w:rPr>
        <w:t>сейсмического</w:t>
      </w:r>
      <w:r>
        <w:t xml:space="preserve"> </w:t>
      </w:r>
      <w:r>
        <w:rPr>
          <w:rFonts w:hint="eastAsia"/>
        </w:rPr>
        <w:t>воздействия</w:t>
      </w:r>
    </w:p>
    <w:p w14:paraId="347BB4BD" w14:textId="77777777" w:rsidR="007A6998" w:rsidRDefault="007A6998" w:rsidP="007A6998"/>
    <w:p w14:paraId="08D17C33" w14:textId="77777777" w:rsidR="007A6998" w:rsidRDefault="007A6998" w:rsidP="007A6998">
      <w:r>
        <w:t xml:space="preserve">2.3. </w:t>
      </w:r>
      <w:r>
        <w:rPr>
          <w:rFonts w:hint="eastAsia"/>
        </w:rPr>
        <w:t>Интенсивность</w:t>
      </w:r>
      <w:r>
        <w:t xml:space="preserve"> </w:t>
      </w:r>
      <w:r>
        <w:rPr>
          <w:rFonts w:hint="eastAsia"/>
        </w:rPr>
        <w:t>интегрального</w:t>
      </w:r>
      <w:r>
        <w:t xml:space="preserve"> </w:t>
      </w:r>
      <w:r>
        <w:rPr>
          <w:rFonts w:hint="eastAsia"/>
        </w:rPr>
        <w:t>сейсмического</w:t>
      </w:r>
      <w:r>
        <w:t xml:space="preserve"> </w:t>
      </w:r>
      <w:r>
        <w:rPr>
          <w:rFonts w:hint="eastAsia"/>
        </w:rPr>
        <w:t>воздействия</w:t>
      </w:r>
    </w:p>
    <w:p w14:paraId="67965338" w14:textId="77777777" w:rsidR="007A6998" w:rsidRDefault="007A6998" w:rsidP="007A6998"/>
    <w:p w14:paraId="0D036902" w14:textId="77777777" w:rsidR="007A6998" w:rsidRDefault="007A6998" w:rsidP="007A6998">
      <w:r>
        <w:t xml:space="preserve">2.4. </w:t>
      </w:r>
      <w:r>
        <w:rPr>
          <w:rFonts w:hint="eastAsia"/>
        </w:rPr>
        <w:t>Определение</w:t>
      </w:r>
      <w:r>
        <w:t xml:space="preserve"> </w:t>
      </w:r>
      <w:r>
        <w:rPr>
          <w:rFonts w:hint="eastAsia"/>
        </w:rPr>
        <w:t>доминирующих</w:t>
      </w:r>
      <w:r>
        <w:t xml:space="preserve"> </w:t>
      </w:r>
      <w:r>
        <w:rPr>
          <w:rFonts w:hint="eastAsia"/>
        </w:rPr>
        <w:t>волн</w:t>
      </w:r>
      <w:r>
        <w:t xml:space="preserve"> </w:t>
      </w:r>
      <w:r>
        <w:rPr>
          <w:rFonts w:hint="eastAsia"/>
        </w:rPr>
        <w:t>сейсмического</w:t>
      </w:r>
      <w:r>
        <w:t xml:space="preserve"> </w:t>
      </w:r>
      <w:r>
        <w:rPr>
          <w:rFonts w:hint="eastAsia"/>
        </w:rPr>
        <w:t>воздействия</w:t>
      </w:r>
      <w:r>
        <w:t xml:space="preserve"> </w:t>
      </w:r>
      <w:r>
        <w:rPr>
          <w:rFonts w:hint="eastAsia"/>
        </w:rPr>
        <w:t>и</w:t>
      </w:r>
      <w:r>
        <w:t xml:space="preserve"> </w:t>
      </w:r>
      <w:r>
        <w:rPr>
          <w:rFonts w:hint="eastAsia"/>
        </w:rPr>
        <w:t>функция</w:t>
      </w:r>
      <w:r>
        <w:t xml:space="preserve"> </w:t>
      </w:r>
      <w:r>
        <w:rPr>
          <w:rFonts w:hint="eastAsia"/>
        </w:rPr>
        <w:t>нормированной</w:t>
      </w:r>
      <w:r>
        <w:t xml:space="preserve"> </w:t>
      </w:r>
      <w:r>
        <w:rPr>
          <w:rFonts w:hint="eastAsia"/>
        </w:rPr>
        <w:t>интенсивности</w:t>
      </w:r>
    </w:p>
    <w:p w14:paraId="56E02726" w14:textId="77777777" w:rsidR="007A6998" w:rsidRDefault="007A6998" w:rsidP="007A6998"/>
    <w:p w14:paraId="704ACA33" w14:textId="77777777" w:rsidR="007A6998" w:rsidRDefault="007A6998" w:rsidP="007A6998">
      <w:r>
        <w:t xml:space="preserve">2.5. </w:t>
      </w:r>
      <w:r>
        <w:rPr>
          <w:rFonts w:hint="eastAsia"/>
        </w:rPr>
        <w:t>Модели</w:t>
      </w:r>
      <w:r>
        <w:t xml:space="preserve"> </w:t>
      </w:r>
      <w:r>
        <w:rPr>
          <w:rFonts w:hint="eastAsia"/>
        </w:rPr>
        <w:t>сейсмического</w:t>
      </w:r>
      <w:r>
        <w:t xml:space="preserve"> </w:t>
      </w:r>
      <w:r>
        <w:rPr>
          <w:rFonts w:hint="eastAsia"/>
        </w:rPr>
        <w:t>движения</w:t>
      </w:r>
      <w:r>
        <w:t xml:space="preserve"> </w:t>
      </w:r>
      <w:r>
        <w:rPr>
          <w:rFonts w:hint="eastAsia"/>
        </w:rPr>
        <w:t>грунта</w:t>
      </w:r>
    </w:p>
    <w:p w14:paraId="003BE7DD" w14:textId="77777777" w:rsidR="007A6998" w:rsidRDefault="007A6998" w:rsidP="007A6998"/>
    <w:p w14:paraId="153ABAF7" w14:textId="77777777" w:rsidR="007A6998" w:rsidRDefault="007A6998" w:rsidP="007A6998">
      <w:r>
        <w:t xml:space="preserve">2.6. </w:t>
      </w:r>
      <w:r>
        <w:rPr>
          <w:rFonts w:hint="eastAsia"/>
        </w:rPr>
        <w:t>Обобщенная</w:t>
      </w:r>
      <w:r>
        <w:t xml:space="preserve"> </w:t>
      </w:r>
      <w:r>
        <w:rPr>
          <w:rFonts w:hint="eastAsia"/>
        </w:rPr>
        <w:t>волновая</w:t>
      </w:r>
      <w:r>
        <w:t xml:space="preserve"> </w:t>
      </w:r>
      <w:r>
        <w:rPr>
          <w:rFonts w:hint="eastAsia"/>
        </w:rPr>
        <w:t>модель</w:t>
      </w:r>
      <w:r>
        <w:t xml:space="preserve"> </w:t>
      </w:r>
      <w:r>
        <w:rPr>
          <w:rFonts w:hint="eastAsia"/>
        </w:rPr>
        <w:t>сейсмического</w:t>
      </w:r>
      <w:r>
        <w:t xml:space="preserve"> </w:t>
      </w:r>
      <w:r>
        <w:rPr>
          <w:rFonts w:hint="eastAsia"/>
        </w:rPr>
        <w:t>движения</w:t>
      </w:r>
      <w:r>
        <w:t xml:space="preserve"> </w:t>
      </w:r>
      <w:r>
        <w:rPr>
          <w:rFonts w:hint="eastAsia"/>
        </w:rPr>
        <w:t>Ю</w:t>
      </w:r>
      <w:r>
        <w:t>.</w:t>
      </w:r>
      <w:r>
        <w:rPr>
          <w:rFonts w:hint="eastAsia"/>
        </w:rPr>
        <w:t>П</w:t>
      </w:r>
      <w:r>
        <w:t xml:space="preserve">. </w:t>
      </w:r>
      <w:r>
        <w:rPr>
          <w:rFonts w:hint="eastAsia"/>
        </w:rPr>
        <w:t>Назарова</w:t>
      </w:r>
    </w:p>
    <w:p w14:paraId="0923599F" w14:textId="77777777" w:rsidR="007A6998" w:rsidRDefault="007A6998" w:rsidP="007A6998"/>
    <w:p w14:paraId="2C31D9F9" w14:textId="77777777" w:rsidR="007A6998" w:rsidRDefault="007A6998" w:rsidP="007A6998">
      <w:r>
        <w:t xml:space="preserve">2.7. </w:t>
      </w:r>
      <w:r>
        <w:rPr>
          <w:rFonts w:hint="eastAsia"/>
        </w:rPr>
        <w:t>Расчет</w:t>
      </w:r>
      <w:r>
        <w:t xml:space="preserve"> </w:t>
      </w:r>
      <w:r>
        <w:rPr>
          <w:rFonts w:hint="eastAsia"/>
        </w:rPr>
        <w:t>сейсмических</w:t>
      </w:r>
      <w:r>
        <w:t xml:space="preserve"> </w:t>
      </w:r>
      <w:r>
        <w:rPr>
          <w:rFonts w:hint="eastAsia"/>
        </w:rPr>
        <w:t>ротаций</w:t>
      </w:r>
      <w:r>
        <w:t xml:space="preserve"> </w:t>
      </w:r>
      <w:r>
        <w:rPr>
          <w:rFonts w:hint="eastAsia"/>
        </w:rPr>
        <w:t>грунта</w:t>
      </w:r>
    </w:p>
    <w:p w14:paraId="0F83EDBF" w14:textId="77777777" w:rsidR="007A6998" w:rsidRDefault="007A6998" w:rsidP="007A6998"/>
    <w:p w14:paraId="53447E98" w14:textId="77777777" w:rsidR="007A6998" w:rsidRDefault="007A6998" w:rsidP="007A6998">
      <w:r>
        <w:t xml:space="preserve">2.8. </w:t>
      </w:r>
      <w:r>
        <w:rPr>
          <w:rFonts w:hint="eastAsia"/>
        </w:rPr>
        <w:t>Моделирование</w:t>
      </w:r>
      <w:r>
        <w:t xml:space="preserve"> </w:t>
      </w:r>
      <w:r>
        <w:rPr>
          <w:rFonts w:hint="eastAsia"/>
        </w:rPr>
        <w:t>волновых</w:t>
      </w:r>
      <w:r>
        <w:t xml:space="preserve"> </w:t>
      </w:r>
      <w:r>
        <w:rPr>
          <w:rFonts w:hint="eastAsia"/>
        </w:rPr>
        <w:t>полей</w:t>
      </w:r>
      <w:r>
        <w:t xml:space="preserve"> </w:t>
      </w:r>
      <w:r>
        <w:rPr>
          <w:rFonts w:hint="eastAsia"/>
        </w:rPr>
        <w:t>по</w:t>
      </w:r>
      <w:r>
        <w:t xml:space="preserve"> </w:t>
      </w:r>
      <w:r>
        <w:rPr>
          <w:rFonts w:hint="eastAsia"/>
        </w:rPr>
        <w:t>заданным</w:t>
      </w:r>
      <w:r>
        <w:t xml:space="preserve"> </w:t>
      </w:r>
      <w:r>
        <w:rPr>
          <w:rFonts w:hint="eastAsia"/>
        </w:rPr>
        <w:t>акселерограммам</w:t>
      </w:r>
    </w:p>
    <w:p w14:paraId="05B96EA1" w14:textId="77777777" w:rsidR="007A6998" w:rsidRDefault="007A6998" w:rsidP="007A6998"/>
    <w:p w14:paraId="35D5CF0F" w14:textId="77777777" w:rsidR="007A6998" w:rsidRDefault="007A6998" w:rsidP="007A6998">
      <w:r>
        <w:t xml:space="preserve">2.9. </w:t>
      </w:r>
      <w:r>
        <w:rPr>
          <w:rFonts w:hint="eastAsia"/>
        </w:rPr>
        <w:t>Состоятельная</w:t>
      </w:r>
      <w:r>
        <w:t xml:space="preserve"> </w:t>
      </w:r>
      <w:r>
        <w:rPr>
          <w:rFonts w:hint="eastAsia"/>
        </w:rPr>
        <w:t>оценка</w:t>
      </w:r>
      <w:r>
        <w:t xml:space="preserve"> </w:t>
      </w:r>
      <w:r>
        <w:rPr>
          <w:rFonts w:hint="eastAsia"/>
        </w:rPr>
        <w:t>спектральной</w:t>
      </w:r>
      <w:r>
        <w:t xml:space="preserve"> </w:t>
      </w:r>
      <w:r>
        <w:rPr>
          <w:rFonts w:hint="eastAsia"/>
        </w:rPr>
        <w:t>плотности</w:t>
      </w:r>
      <w:r>
        <w:t xml:space="preserve"> </w:t>
      </w:r>
      <w:r>
        <w:rPr>
          <w:rFonts w:hint="eastAsia"/>
        </w:rPr>
        <w:t>сейсмического</w:t>
      </w:r>
      <w:r>
        <w:t xml:space="preserve"> </w:t>
      </w:r>
      <w:r>
        <w:rPr>
          <w:rFonts w:hint="eastAsia"/>
        </w:rPr>
        <w:t>ускорения</w:t>
      </w:r>
      <w:r>
        <w:t xml:space="preserve"> </w:t>
      </w:r>
      <w:r>
        <w:rPr>
          <w:rFonts w:hint="eastAsia"/>
        </w:rPr>
        <w:t>грунта</w:t>
      </w:r>
    </w:p>
    <w:p w14:paraId="6675519B" w14:textId="77777777" w:rsidR="007A6998" w:rsidRDefault="007A6998" w:rsidP="007A6998"/>
    <w:p w14:paraId="3DC89B5F" w14:textId="77777777" w:rsidR="007A6998" w:rsidRDefault="007A6998" w:rsidP="007A6998">
      <w:r>
        <w:t xml:space="preserve">2.10. </w:t>
      </w:r>
      <w:r>
        <w:rPr>
          <w:rFonts w:hint="eastAsia"/>
        </w:rPr>
        <w:t>Пространственная</w:t>
      </w:r>
      <w:r>
        <w:t xml:space="preserve"> </w:t>
      </w:r>
      <w:r>
        <w:rPr>
          <w:rFonts w:hint="eastAsia"/>
        </w:rPr>
        <w:t>изменчивость</w:t>
      </w:r>
      <w:r>
        <w:t xml:space="preserve"> </w:t>
      </w:r>
      <w:r>
        <w:rPr>
          <w:rFonts w:hint="eastAsia"/>
        </w:rPr>
        <w:t>сейсмического</w:t>
      </w:r>
      <w:r>
        <w:t xml:space="preserve"> </w:t>
      </w:r>
      <w:r>
        <w:rPr>
          <w:rFonts w:hint="eastAsia"/>
        </w:rPr>
        <w:t>движения</w:t>
      </w:r>
    </w:p>
    <w:p w14:paraId="53FD7336" w14:textId="77777777" w:rsidR="007A6998" w:rsidRDefault="007A6998" w:rsidP="007A6998"/>
    <w:p w14:paraId="3D39C771" w14:textId="77777777" w:rsidR="007A6998" w:rsidRDefault="007A6998" w:rsidP="007A6998">
      <w:r>
        <w:t xml:space="preserve">2.11. </w:t>
      </w:r>
      <w:r>
        <w:rPr>
          <w:rFonts w:hint="eastAsia"/>
        </w:rPr>
        <w:t>Фильтрующие</w:t>
      </w:r>
      <w:r>
        <w:t xml:space="preserve"> </w:t>
      </w:r>
      <w:r>
        <w:rPr>
          <w:rFonts w:hint="eastAsia"/>
        </w:rPr>
        <w:t>свойства</w:t>
      </w:r>
      <w:r>
        <w:t xml:space="preserve"> </w:t>
      </w:r>
      <w:r>
        <w:rPr>
          <w:rFonts w:hint="eastAsia"/>
        </w:rPr>
        <w:t>жестких</w:t>
      </w:r>
      <w:r>
        <w:t xml:space="preserve"> </w:t>
      </w:r>
      <w:r>
        <w:rPr>
          <w:rFonts w:hint="eastAsia"/>
        </w:rPr>
        <w:t>фундаментов</w:t>
      </w:r>
    </w:p>
    <w:p w14:paraId="6CA5184F" w14:textId="77777777" w:rsidR="007A6998" w:rsidRDefault="007A6998" w:rsidP="007A6998"/>
    <w:p w14:paraId="14A27BDF" w14:textId="77777777" w:rsidR="007A6998" w:rsidRDefault="007A6998" w:rsidP="007A6998">
      <w:r>
        <w:t xml:space="preserve">3. </w:t>
      </w:r>
      <w:r>
        <w:rPr>
          <w:rFonts w:hint="eastAsia"/>
        </w:rPr>
        <w:t>Динамика</w:t>
      </w:r>
      <w:r>
        <w:t xml:space="preserve"> </w:t>
      </w:r>
      <w:r>
        <w:rPr>
          <w:rFonts w:hint="eastAsia"/>
        </w:rPr>
        <w:t>строительных</w:t>
      </w:r>
      <w:r>
        <w:t xml:space="preserve"> </w:t>
      </w:r>
      <w:r>
        <w:rPr>
          <w:rFonts w:hint="eastAsia"/>
        </w:rPr>
        <w:t>конструкций</w:t>
      </w:r>
      <w:r>
        <w:t xml:space="preserve"> </w:t>
      </w:r>
      <w:r>
        <w:rPr>
          <w:rFonts w:hint="eastAsia"/>
        </w:rPr>
        <w:t>при</w:t>
      </w:r>
      <w:r>
        <w:t xml:space="preserve"> </w:t>
      </w:r>
      <w:r>
        <w:rPr>
          <w:rFonts w:hint="eastAsia"/>
        </w:rPr>
        <w:t>интегральной</w:t>
      </w:r>
      <w:r>
        <w:t xml:space="preserve"> </w:t>
      </w:r>
      <w:r>
        <w:rPr>
          <w:rFonts w:hint="eastAsia"/>
        </w:rPr>
        <w:t>модели</w:t>
      </w:r>
      <w:r>
        <w:t xml:space="preserve"> </w:t>
      </w:r>
      <w:r>
        <w:rPr>
          <w:rFonts w:hint="eastAsia"/>
        </w:rPr>
        <w:t>воздействия</w:t>
      </w:r>
    </w:p>
    <w:p w14:paraId="3876E684" w14:textId="77777777" w:rsidR="007A6998" w:rsidRDefault="007A6998" w:rsidP="007A6998"/>
    <w:p w14:paraId="44761AE3" w14:textId="77777777" w:rsidR="007A6998" w:rsidRDefault="007A6998" w:rsidP="007A6998">
      <w:r>
        <w:t xml:space="preserve">3.1. </w:t>
      </w:r>
      <w:r>
        <w:rPr>
          <w:rFonts w:hint="eastAsia"/>
        </w:rPr>
        <w:t>Переносные</w:t>
      </w:r>
      <w:r>
        <w:t xml:space="preserve"> </w:t>
      </w:r>
      <w:r>
        <w:rPr>
          <w:rFonts w:hint="eastAsia"/>
        </w:rPr>
        <w:t>сейсмические</w:t>
      </w:r>
      <w:r>
        <w:t xml:space="preserve"> </w:t>
      </w:r>
      <w:r>
        <w:rPr>
          <w:rFonts w:hint="eastAsia"/>
        </w:rPr>
        <w:t>силы</w:t>
      </w:r>
    </w:p>
    <w:p w14:paraId="01F25481" w14:textId="77777777" w:rsidR="007A6998" w:rsidRDefault="007A6998" w:rsidP="007A6998"/>
    <w:p w14:paraId="48A08AC4" w14:textId="77777777" w:rsidR="007A6998" w:rsidRDefault="007A6998" w:rsidP="007A6998">
      <w:r>
        <w:t xml:space="preserve">3.2. </w:t>
      </w:r>
      <w:r>
        <w:rPr>
          <w:rFonts w:hint="eastAsia"/>
        </w:rPr>
        <w:t>Уравнения</w:t>
      </w:r>
      <w:r>
        <w:t xml:space="preserve"> </w:t>
      </w:r>
      <w:r>
        <w:rPr>
          <w:rFonts w:hint="eastAsia"/>
        </w:rPr>
        <w:t>относительного</w:t>
      </w:r>
      <w:r>
        <w:t xml:space="preserve"> </w:t>
      </w:r>
      <w:r>
        <w:rPr>
          <w:rFonts w:hint="eastAsia"/>
        </w:rPr>
        <w:t>движения</w:t>
      </w:r>
    </w:p>
    <w:p w14:paraId="51F859FF" w14:textId="77777777" w:rsidR="007A6998" w:rsidRDefault="007A6998" w:rsidP="007A6998"/>
    <w:p w14:paraId="3FA15F7B" w14:textId="77777777" w:rsidR="007A6998" w:rsidRDefault="007A6998" w:rsidP="007A6998">
      <w:r>
        <w:t xml:space="preserve">3.3. </w:t>
      </w:r>
      <w:r>
        <w:rPr>
          <w:rFonts w:hint="eastAsia"/>
        </w:rPr>
        <w:t>Характеристики</w:t>
      </w:r>
      <w:r>
        <w:t xml:space="preserve"> </w:t>
      </w:r>
      <w:r>
        <w:rPr>
          <w:rFonts w:hint="eastAsia"/>
        </w:rPr>
        <w:t>демпфирования</w:t>
      </w:r>
      <w:r>
        <w:t xml:space="preserve"> </w:t>
      </w:r>
      <w:r>
        <w:rPr>
          <w:rFonts w:hint="eastAsia"/>
        </w:rPr>
        <w:t>и</w:t>
      </w:r>
      <w:r>
        <w:t xml:space="preserve"> </w:t>
      </w:r>
      <w:r>
        <w:rPr>
          <w:rFonts w:hint="eastAsia"/>
        </w:rPr>
        <w:t>связь</w:t>
      </w:r>
      <w:r>
        <w:t xml:space="preserve"> </w:t>
      </w:r>
      <w:r>
        <w:rPr>
          <w:rFonts w:hint="eastAsia"/>
        </w:rPr>
        <w:t>между</w:t>
      </w:r>
      <w:r>
        <w:t xml:space="preserve"> </w:t>
      </w:r>
      <w:r>
        <w:rPr>
          <w:rFonts w:hint="eastAsia"/>
        </w:rPr>
        <w:t>ними</w:t>
      </w:r>
    </w:p>
    <w:p w14:paraId="2CD8D557" w14:textId="77777777" w:rsidR="007A6998" w:rsidRDefault="007A6998" w:rsidP="007A6998"/>
    <w:p w14:paraId="157D346A" w14:textId="77777777" w:rsidR="007A6998" w:rsidRDefault="007A6998" w:rsidP="007A6998">
      <w:r>
        <w:t xml:space="preserve">3.4. </w:t>
      </w:r>
      <w:r>
        <w:rPr>
          <w:rFonts w:hint="eastAsia"/>
        </w:rPr>
        <w:t>Уравнения</w:t>
      </w:r>
      <w:r>
        <w:t xml:space="preserve"> </w:t>
      </w:r>
      <w:r>
        <w:rPr>
          <w:rFonts w:hint="eastAsia"/>
        </w:rPr>
        <w:t>относительного</w:t>
      </w:r>
      <w:r>
        <w:t xml:space="preserve"> </w:t>
      </w:r>
      <w:r>
        <w:rPr>
          <w:rFonts w:hint="eastAsia"/>
        </w:rPr>
        <w:t>движения</w:t>
      </w:r>
      <w:r>
        <w:t xml:space="preserve"> </w:t>
      </w:r>
      <w:r>
        <w:rPr>
          <w:rFonts w:hint="eastAsia"/>
        </w:rPr>
        <w:t>диссипативной</w:t>
      </w:r>
      <w:r>
        <w:t xml:space="preserve"> </w:t>
      </w:r>
      <w:r>
        <w:rPr>
          <w:rFonts w:hint="eastAsia"/>
        </w:rPr>
        <w:t>системы</w:t>
      </w:r>
      <w:r>
        <w:t xml:space="preserve"> </w:t>
      </w:r>
      <w:r>
        <w:rPr>
          <w:rFonts w:hint="eastAsia"/>
        </w:rPr>
        <w:t>и</w:t>
      </w:r>
      <w:r>
        <w:t xml:space="preserve"> </w:t>
      </w:r>
      <w:r>
        <w:rPr>
          <w:rFonts w:hint="eastAsia"/>
        </w:rPr>
        <w:t>решение</w:t>
      </w:r>
      <w:r>
        <w:t xml:space="preserve"> </w:t>
      </w:r>
      <w:r>
        <w:rPr>
          <w:rFonts w:hint="eastAsia"/>
        </w:rPr>
        <w:t>в</w:t>
      </w:r>
      <w:r>
        <w:t xml:space="preserve"> </w:t>
      </w:r>
      <w:r>
        <w:rPr>
          <w:rFonts w:hint="eastAsia"/>
        </w:rPr>
        <w:t>пространстве</w:t>
      </w:r>
      <w:r>
        <w:t xml:space="preserve"> </w:t>
      </w:r>
      <w:r>
        <w:rPr>
          <w:rFonts w:hint="eastAsia"/>
        </w:rPr>
        <w:t>главных</w:t>
      </w:r>
      <w:r>
        <w:t xml:space="preserve"> </w:t>
      </w:r>
      <w:r>
        <w:rPr>
          <w:rFonts w:hint="eastAsia"/>
        </w:rPr>
        <w:t>координат</w:t>
      </w:r>
    </w:p>
    <w:p w14:paraId="7F5076C2" w14:textId="77777777" w:rsidR="007A6998" w:rsidRDefault="007A6998" w:rsidP="007A6998"/>
    <w:p w14:paraId="4CE8EFC7" w14:textId="77777777" w:rsidR="007A6998" w:rsidRDefault="007A6998" w:rsidP="007A6998">
      <w:r>
        <w:t xml:space="preserve">3.5. </w:t>
      </w:r>
      <w:r>
        <w:rPr>
          <w:rFonts w:hint="eastAsia"/>
        </w:rPr>
        <w:t>Статическое</w:t>
      </w:r>
      <w:r>
        <w:t xml:space="preserve"> </w:t>
      </w:r>
      <w:r>
        <w:rPr>
          <w:rFonts w:hint="eastAsia"/>
        </w:rPr>
        <w:t>решение</w:t>
      </w:r>
    </w:p>
    <w:p w14:paraId="1F439683" w14:textId="77777777" w:rsidR="007A6998" w:rsidRDefault="007A6998" w:rsidP="007A6998"/>
    <w:p w14:paraId="7EF1E4AC" w14:textId="77777777" w:rsidR="007A6998" w:rsidRDefault="007A6998" w:rsidP="007A6998">
      <w:r>
        <w:t xml:space="preserve">3.6. </w:t>
      </w:r>
      <w:r>
        <w:rPr>
          <w:rFonts w:hint="eastAsia"/>
        </w:rPr>
        <w:t>Модальные</w:t>
      </w:r>
      <w:r>
        <w:t xml:space="preserve"> </w:t>
      </w:r>
      <w:r>
        <w:rPr>
          <w:rFonts w:hint="eastAsia"/>
        </w:rPr>
        <w:t>коэффициенты</w:t>
      </w:r>
      <w:r>
        <w:t xml:space="preserve"> </w:t>
      </w:r>
      <w:r>
        <w:rPr>
          <w:rFonts w:hint="eastAsia"/>
        </w:rPr>
        <w:t>динамичности</w:t>
      </w:r>
      <w:r>
        <w:t xml:space="preserve"> </w:t>
      </w:r>
      <w:r>
        <w:rPr>
          <w:rFonts w:hint="eastAsia"/>
        </w:rPr>
        <w:t>и</w:t>
      </w:r>
      <w:r>
        <w:t xml:space="preserve"> </w:t>
      </w:r>
      <w:r>
        <w:rPr>
          <w:rFonts w:hint="eastAsia"/>
        </w:rPr>
        <w:t>спектры</w:t>
      </w:r>
      <w:r>
        <w:t xml:space="preserve"> </w:t>
      </w:r>
      <w:r>
        <w:rPr>
          <w:rFonts w:hint="eastAsia"/>
        </w:rPr>
        <w:t>ускорений</w:t>
      </w:r>
    </w:p>
    <w:p w14:paraId="20DE8675" w14:textId="77777777" w:rsidR="007A6998" w:rsidRDefault="007A6998" w:rsidP="007A6998"/>
    <w:p w14:paraId="13D9069B" w14:textId="77777777" w:rsidR="007A6998" w:rsidRDefault="007A6998" w:rsidP="007A6998">
      <w:r>
        <w:t xml:space="preserve">3.7. </w:t>
      </w:r>
      <w:r>
        <w:rPr>
          <w:rFonts w:hint="eastAsia"/>
        </w:rPr>
        <w:t>Модальные</w:t>
      </w:r>
      <w:r>
        <w:t xml:space="preserve"> </w:t>
      </w:r>
      <w:r>
        <w:rPr>
          <w:rFonts w:hint="eastAsia"/>
        </w:rPr>
        <w:t>усилия</w:t>
      </w:r>
      <w:r>
        <w:t xml:space="preserve"> </w:t>
      </w:r>
      <w:r>
        <w:rPr>
          <w:rFonts w:hint="eastAsia"/>
        </w:rPr>
        <w:t>и</w:t>
      </w:r>
      <w:r>
        <w:t xml:space="preserve"> </w:t>
      </w:r>
      <w:r>
        <w:rPr>
          <w:rFonts w:hint="eastAsia"/>
        </w:rPr>
        <w:t>перемещения</w:t>
      </w:r>
      <w:r>
        <w:t xml:space="preserve">. </w:t>
      </w:r>
      <w:r>
        <w:rPr>
          <w:rFonts w:hint="eastAsia"/>
        </w:rPr>
        <w:t>Коэффициенты</w:t>
      </w:r>
      <w:r>
        <w:t xml:space="preserve"> </w:t>
      </w:r>
      <w:r>
        <w:rPr>
          <w:rFonts w:hint="eastAsia"/>
        </w:rPr>
        <w:t>формы</w:t>
      </w:r>
      <w:r>
        <w:t xml:space="preserve"> </w:t>
      </w:r>
      <w:r>
        <w:rPr>
          <w:rFonts w:hint="eastAsia"/>
        </w:rPr>
        <w:t>и</w:t>
      </w:r>
      <w:r>
        <w:t xml:space="preserve"> </w:t>
      </w:r>
      <w:r>
        <w:rPr>
          <w:rFonts w:hint="eastAsia"/>
        </w:rPr>
        <w:t>участия</w:t>
      </w:r>
    </w:p>
    <w:p w14:paraId="07DF2275" w14:textId="77777777" w:rsidR="007A6998" w:rsidRDefault="007A6998" w:rsidP="007A6998"/>
    <w:p w14:paraId="1639942F" w14:textId="77777777" w:rsidR="007A6998" w:rsidRDefault="007A6998" w:rsidP="007A6998">
      <w:r>
        <w:lastRenderedPageBreak/>
        <w:t xml:space="preserve">3.8. </w:t>
      </w:r>
      <w:r>
        <w:rPr>
          <w:rFonts w:hint="eastAsia"/>
        </w:rPr>
        <w:t>Коэффициент</w:t>
      </w:r>
      <w:r>
        <w:t xml:space="preserve"> </w:t>
      </w:r>
      <w:r>
        <w:rPr>
          <w:rFonts w:hint="eastAsia"/>
        </w:rPr>
        <w:t>динамичности</w:t>
      </w:r>
      <w:r>
        <w:t xml:space="preserve"> </w:t>
      </w:r>
      <w:r>
        <w:rPr>
          <w:rFonts w:hint="eastAsia"/>
        </w:rPr>
        <w:t>формы</w:t>
      </w:r>
      <w:r>
        <w:t xml:space="preserve"> </w:t>
      </w:r>
      <w:r>
        <w:rPr>
          <w:rFonts w:hint="eastAsia"/>
        </w:rPr>
        <w:t>и</w:t>
      </w:r>
      <w:r>
        <w:t xml:space="preserve"> </w:t>
      </w:r>
      <w:r>
        <w:rPr>
          <w:rFonts w:hint="eastAsia"/>
        </w:rPr>
        <w:t>опасные</w:t>
      </w:r>
      <w:r>
        <w:t xml:space="preserve"> </w:t>
      </w:r>
      <w:r>
        <w:rPr>
          <w:rFonts w:hint="eastAsia"/>
        </w:rPr>
        <w:t>направления</w:t>
      </w:r>
      <w:r>
        <w:t xml:space="preserve"> </w:t>
      </w:r>
      <w:r>
        <w:rPr>
          <w:rFonts w:hint="eastAsia"/>
        </w:rPr>
        <w:t>сейсмического</w:t>
      </w:r>
      <w:r>
        <w:t xml:space="preserve"> </w:t>
      </w:r>
      <w:r>
        <w:rPr>
          <w:rFonts w:hint="eastAsia"/>
        </w:rPr>
        <w:t>воздействия</w:t>
      </w:r>
    </w:p>
    <w:p w14:paraId="39F692F6" w14:textId="77777777" w:rsidR="007A6998" w:rsidRDefault="007A6998" w:rsidP="007A6998"/>
    <w:p w14:paraId="4370B092" w14:textId="77777777" w:rsidR="007A6998" w:rsidRDefault="007A6998" w:rsidP="007A6998">
      <w:r>
        <w:t xml:space="preserve">3.9. </w:t>
      </w:r>
      <w:r>
        <w:rPr>
          <w:rFonts w:hint="eastAsia"/>
        </w:rPr>
        <w:t>Модальный</w:t>
      </w:r>
      <w:r>
        <w:t xml:space="preserve"> </w:t>
      </w:r>
      <w:r>
        <w:rPr>
          <w:rFonts w:hint="eastAsia"/>
        </w:rPr>
        <w:t>отклик</w:t>
      </w:r>
      <w:r>
        <w:t xml:space="preserve"> </w:t>
      </w:r>
      <w:r>
        <w:rPr>
          <w:rFonts w:hint="eastAsia"/>
        </w:rPr>
        <w:t>на</w:t>
      </w:r>
      <w:r>
        <w:t xml:space="preserve"> </w:t>
      </w:r>
      <w:r>
        <w:rPr>
          <w:rFonts w:hint="eastAsia"/>
        </w:rPr>
        <w:t>отдельные</w:t>
      </w:r>
      <w:r>
        <w:t xml:space="preserve"> </w:t>
      </w:r>
      <w:r>
        <w:rPr>
          <w:rFonts w:hint="eastAsia"/>
        </w:rPr>
        <w:t>компоненты</w:t>
      </w:r>
      <w:r>
        <w:t xml:space="preserve"> </w:t>
      </w:r>
      <w:r>
        <w:rPr>
          <w:rFonts w:hint="eastAsia"/>
        </w:rPr>
        <w:t>сейсмического</w:t>
      </w:r>
      <w:r>
        <w:t xml:space="preserve"> </w:t>
      </w:r>
      <w:r>
        <w:rPr>
          <w:rFonts w:hint="eastAsia"/>
        </w:rPr>
        <w:t>движения</w:t>
      </w:r>
    </w:p>
    <w:p w14:paraId="5532BCA3" w14:textId="77777777" w:rsidR="007A6998" w:rsidRDefault="007A6998" w:rsidP="007A6998"/>
    <w:p w14:paraId="167B8CC3" w14:textId="77777777" w:rsidR="007A6998" w:rsidRDefault="007A6998" w:rsidP="007A6998">
      <w:r>
        <w:t xml:space="preserve">3.10. </w:t>
      </w:r>
      <w:r>
        <w:rPr>
          <w:rFonts w:hint="eastAsia"/>
        </w:rPr>
        <w:t>Опорные</w:t>
      </w:r>
      <w:r>
        <w:t xml:space="preserve"> </w:t>
      </w:r>
      <w:r>
        <w:rPr>
          <w:rFonts w:hint="eastAsia"/>
        </w:rPr>
        <w:t>реакции</w:t>
      </w:r>
      <w:r>
        <w:t xml:space="preserve"> </w:t>
      </w:r>
      <w:r>
        <w:rPr>
          <w:rFonts w:hint="eastAsia"/>
        </w:rPr>
        <w:t>от</w:t>
      </w:r>
      <w:r>
        <w:t xml:space="preserve"> </w:t>
      </w:r>
      <w:r>
        <w:rPr>
          <w:rFonts w:hint="eastAsia"/>
        </w:rPr>
        <w:t>сейсмических</w:t>
      </w:r>
      <w:r>
        <w:t xml:space="preserve"> </w:t>
      </w:r>
      <w:r>
        <w:rPr>
          <w:rFonts w:hint="eastAsia"/>
        </w:rPr>
        <w:t>сил</w:t>
      </w:r>
      <w:r>
        <w:t xml:space="preserve"> </w:t>
      </w:r>
      <w:r>
        <w:rPr>
          <w:rFonts w:hint="eastAsia"/>
        </w:rPr>
        <w:t>и</w:t>
      </w:r>
      <w:r>
        <w:t xml:space="preserve"> </w:t>
      </w:r>
      <w:r>
        <w:rPr>
          <w:rFonts w:hint="eastAsia"/>
        </w:rPr>
        <w:t>моментов</w:t>
      </w:r>
    </w:p>
    <w:p w14:paraId="1CD3DCA0" w14:textId="77777777" w:rsidR="007A6998" w:rsidRDefault="007A6998" w:rsidP="007A6998"/>
    <w:p w14:paraId="06C39A0E" w14:textId="77777777" w:rsidR="007A6998" w:rsidRDefault="007A6998" w:rsidP="007A6998">
      <w:r>
        <w:t xml:space="preserve">3.11. </w:t>
      </w:r>
      <w:r>
        <w:rPr>
          <w:rFonts w:hint="eastAsia"/>
        </w:rPr>
        <w:t>Эффективные</w:t>
      </w:r>
      <w:r>
        <w:t xml:space="preserve"> </w:t>
      </w:r>
      <w:r>
        <w:rPr>
          <w:rFonts w:hint="eastAsia"/>
        </w:rPr>
        <w:t>модальные</w:t>
      </w:r>
      <w:r>
        <w:t xml:space="preserve"> </w:t>
      </w:r>
      <w:r>
        <w:rPr>
          <w:rFonts w:hint="eastAsia"/>
        </w:rPr>
        <w:t>массы</w:t>
      </w:r>
      <w:r>
        <w:t xml:space="preserve">, </w:t>
      </w:r>
      <w:r>
        <w:rPr>
          <w:rFonts w:hint="eastAsia"/>
        </w:rPr>
        <w:t>потенциальная</w:t>
      </w:r>
      <w:r>
        <w:t xml:space="preserve"> </w:t>
      </w:r>
      <w:r>
        <w:rPr>
          <w:rFonts w:hint="eastAsia"/>
        </w:rPr>
        <w:t>энергия</w:t>
      </w:r>
      <w:r>
        <w:t xml:space="preserve"> </w:t>
      </w:r>
      <w:r>
        <w:rPr>
          <w:rFonts w:hint="eastAsia"/>
        </w:rPr>
        <w:t>формы</w:t>
      </w:r>
      <w:r>
        <w:t xml:space="preserve"> </w:t>
      </w:r>
      <w:r>
        <w:rPr>
          <w:rFonts w:hint="eastAsia"/>
        </w:rPr>
        <w:t>и</w:t>
      </w:r>
      <w:r>
        <w:t xml:space="preserve"> </w:t>
      </w:r>
      <w:r>
        <w:rPr>
          <w:rFonts w:hint="eastAsia"/>
        </w:rPr>
        <w:t>учитываемые</w:t>
      </w:r>
      <w:r>
        <w:t xml:space="preserve"> </w:t>
      </w:r>
      <w:r>
        <w:rPr>
          <w:rFonts w:hint="eastAsia"/>
        </w:rPr>
        <w:t>формы</w:t>
      </w:r>
      <w:r>
        <w:t xml:space="preserve"> </w:t>
      </w:r>
      <w:r>
        <w:rPr>
          <w:rFonts w:hint="eastAsia"/>
        </w:rPr>
        <w:t>колебаний</w:t>
      </w:r>
    </w:p>
    <w:p w14:paraId="18F9B9D8" w14:textId="77777777" w:rsidR="007A6998" w:rsidRDefault="007A6998" w:rsidP="007A6998"/>
    <w:p w14:paraId="3F5B5422" w14:textId="77777777" w:rsidR="007A6998" w:rsidRDefault="007A6998" w:rsidP="007A6998">
      <w:r>
        <w:t xml:space="preserve">3.12. </w:t>
      </w:r>
      <w:r>
        <w:rPr>
          <w:rFonts w:hint="eastAsia"/>
        </w:rPr>
        <w:t>Анализ</w:t>
      </w:r>
      <w:r>
        <w:t xml:space="preserve"> </w:t>
      </w:r>
      <w:r>
        <w:rPr>
          <w:rFonts w:hint="eastAsia"/>
        </w:rPr>
        <w:t>влияния</w:t>
      </w:r>
      <w:r>
        <w:t xml:space="preserve"> </w:t>
      </w:r>
      <w:r>
        <w:rPr>
          <w:rFonts w:hint="eastAsia"/>
        </w:rPr>
        <w:t>ротаций</w:t>
      </w:r>
      <w:r>
        <w:t xml:space="preserve"> </w:t>
      </w:r>
      <w:r>
        <w:rPr>
          <w:rFonts w:hint="eastAsia"/>
        </w:rPr>
        <w:t>на</w:t>
      </w:r>
      <w:r>
        <w:t xml:space="preserve"> </w:t>
      </w:r>
      <w:r>
        <w:rPr>
          <w:rFonts w:hint="eastAsia"/>
        </w:rPr>
        <w:t>динамическую</w:t>
      </w:r>
      <w:r>
        <w:t xml:space="preserve"> </w:t>
      </w:r>
      <w:r>
        <w:rPr>
          <w:rFonts w:hint="eastAsia"/>
        </w:rPr>
        <w:t>реакцию</w:t>
      </w:r>
    </w:p>
    <w:p w14:paraId="2DB76CD3" w14:textId="77777777" w:rsidR="007A6998" w:rsidRDefault="007A6998" w:rsidP="007A6998"/>
    <w:p w14:paraId="70D6B7A3" w14:textId="77777777" w:rsidR="007A6998" w:rsidRDefault="007A6998" w:rsidP="007A6998">
      <w:r>
        <w:t xml:space="preserve">4. </w:t>
      </w:r>
      <w:r>
        <w:rPr>
          <w:rFonts w:hint="eastAsia"/>
        </w:rPr>
        <w:t>Динамика</w:t>
      </w:r>
      <w:r>
        <w:t xml:space="preserve"> </w:t>
      </w:r>
      <w:r>
        <w:rPr>
          <w:rFonts w:hint="eastAsia"/>
        </w:rPr>
        <w:t>строительных</w:t>
      </w:r>
      <w:r>
        <w:t xml:space="preserve"> </w:t>
      </w:r>
      <w:r>
        <w:rPr>
          <w:rFonts w:hint="eastAsia"/>
        </w:rPr>
        <w:t>конструкций</w:t>
      </w:r>
      <w:r>
        <w:t xml:space="preserve"> </w:t>
      </w:r>
      <w:r>
        <w:rPr>
          <w:rFonts w:hint="eastAsia"/>
        </w:rPr>
        <w:t>при</w:t>
      </w:r>
      <w:r>
        <w:t xml:space="preserve"> </w:t>
      </w:r>
      <w:r>
        <w:rPr>
          <w:rFonts w:hint="eastAsia"/>
        </w:rPr>
        <w:t>дифференцированном</w:t>
      </w:r>
      <w:r>
        <w:t xml:space="preserve"> </w:t>
      </w:r>
      <w:r>
        <w:rPr>
          <w:rFonts w:hint="eastAsia"/>
        </w:rPr>
        <w:t>сейсмическом</w:t>
      </w:r>
      <w:r>
        <w:t xml:space="preserve"> </w:t>
      </w:r>
      <w:r>
        <w:rPr>
          <w:rFonts w:hint="eastAsia"/>
        </w:rPr>
        <w:t>воздействии</w:t>
      </w:r>
    </w:p>
    <w:p w14:paraId="784FD203" w14:textId="77777777" w:rsidR="007A6998" w:rsidRDefault="007A6998" w:rsidP="007A6998"/>
    <w:p w14:paraId="2938A937" w14:textId="77777777" w:rsidR="007A6998" w:rsidRDefault="007A6998" w:rsidP="007A6998">
      <w:r>
        <w:t xml:space="preserve">4.1. </w:t>
      </w:r>
      <w:r>
        <w:rPr>
          <w:rFonts w:hint="eastAsia"/>
        </w:rPr>
        <w:t>Кинематические</w:t>
      </w:r>
      <w:r>
        <w:t xml:space="preserve"> </w:t>
      </w:r>
      <w:r>
        <w:rPr>
          <w:rFonts w:hint="eastAsia"/>
        </w:rPr>
        <w:t>параметры</w:t>
      </w:r>
      <w:r>
        <w:t xml:space="preserve"> </w:t>
      </w:r>
      <w:r>
        <w:rPr>
          <w:rFonts w:hint="eastAsia"/>
        </w:rPr>
        <w:t>и</w:t>
      </w:r>
      <w:r>
        <w:t xml:space="preserve"> </w:t>
      </w:r>
      <w:r>
        <w:rPr>
          <w:rFonts w:hint="eastAsia"/>
        </w:rPr>
        <w:t>интенсивность</w:t>
      </w:r>
      <w:r>
        <w:t xml:space="preserve"> </w:t>
      </w:r>
      <w:r>
        <w:rPr>
          <w:rFonts w:hint="eastAsia"/>
        </w:rPr>
        <w:t>пространственного</w:t>
      </w:r>
      <w:r>
        <w:t xml:space="preserve"> </w:t>
      </w:r>
      <w:r>
        <w:rPr>
          <w:rFonts w:hint="eastAsia"/>
        </w:rPr>
        <w:t>движения</w:t>
      </w:r>
      <w:r>
        <w:t xml:space="preserve"> </w:t>
      </w:r>
      <w:r>
        <w:rPr>
          <w:rFonts w:hint="eastAsia"/>
        </w:rPr>
        <w:t>грунта</w:t>
      </w:r>
      <w:r>
        <w:t xml:space="preserve"> </w:t>
      </w:r>
      <w:r>
        <w:rPr>
          <w:rFonts w:hint="eastAsia"/>
        </w:rPr>
        <w:t>в</w:t>
      </w:r>
      <w:r>
        <w:t xml:space="preserve"> </w:t>
      </w:r>
      <w:r>
        <w:rPr>
          <w:rFonts w:hint="eastAsia"/>
        </w:rPr>
        <w:t>точке</w:t>
      </w:r>
    </w:p>
    <w:p w14:paraId="7DC05AA6" w14:textId="77777777" w:rsidR="007A6998" w:rsidRDefault="007A6998" w:rsidP="007A6998"/>
    <w:p w14:paraId="576290EF" w14:textId="77777777" w:rsidR="007A6998" w:rsidRDefault="007A6998" w:rsidP="007A6998">
      <w:r>
        <w:t xml:space="preserve">4.2. </w:t>
      </w:r>
      <w:r>
        <w:rPr>
          <w:rFonts w:hint="eastAsia"/>
        </w:rPr>
        <w:t>Точка</w:t>
      </w:r>
      <w:r>
        <w:t xml:space="preserve"> </w:t>
      </w:r>
      <w:r>
        <w:rPr>
          <w:rFonts w:hint="eastAsia"/>
        </w:rPr>
        <w:t>привязки</w:t>
      </w:r>
      <w:r>
        <w:t xml:space="preserve"> </w:t>
      </w:r>
      <w:r>
        <w:rPr>
          <w:rFonts w:hint="eastAsia"/>
        </w:rPr>
        <w:t>полей</w:t>
      </w:r>
      <w:r>
        <w:t xml:space="preserve"> </w:t>
      </w:r>
      <w:r>
        <w:rPr>
          <w:rFonts w:hint="eastAsia"/>
        </w:rPr>
        <w:t>перемещений</w:t>
      </w:r>
      <w:r>
        <w:t xml:space="preserve"> </w:t>
      </w:r>
      <w:r>
        <w:rPr>
          <w:rFonts w:hint="eastAsia"/>
        </w:rPr>
        <w:t>и</w:t>
      </w:r>
      <w:r>
        <w:t xml:space="preserve"> </w:t>
      </w:r>
      <w:r>
        <w:rPr>
          <w:rFonts w:hint="eastAsia"/>
        </w:rPr>
        <w:t>ускорений</w:t>
      </w:r>
    </w:p>
    <w:p w14:paraId="7B5EF9C3" w14:textId="77777777" w:rsidR="007A6998" w:rsidRDefault="007A6998" w:rsidP="007A6998"/>
    <w:p w14:paraId="05A09EFC" w14:textId="77777777" w:rsidR="007A6998" w:rsidRDefault="007A6998" w:rsidP="007A6998">
      <w:r>
        <w:t xml:space="preserve">4.3. </w:t>
      </w:r>
      <w:r>
        <w:rPr>
          <w:rFonts w:hint="eastAsia"/>
        </w:rPr>
        <w:t>Расширенная</w:t>
      </w:r>
      <w:r>
        <w:t xml:space="preserve"> </w:t>
      </w:r>
      <w:r>
        <w:rPr>
          <w:rFonts w:hint="eastAsia"/>
        </w:rPr>
        <w:t>матрица</w:t>
      </w:r>
      <w:r>
        <w:t xml:space="preserve"> </w:t>
      </w:r>
      <w:r>
        <w:rPr>
          <w:rFonts w:hint="eastAsia"/>
        </w:rPr>
        <w:t>жесткости</w:t>
      </w:r>
      <w:r>
        <w:t xml:space="preserve">. </w:t>
      </w:r>
      <w:r>
        <w:rPr>
          <w:rFonts w:hint="eastAsia"/>
        </w:rPr>
        <w:t>Матрица</w:t>
      </w:r>
      <w:r>
        <w:t xml:space="preserve"> </w:t>
      </w:r>
      <w:r>
        <w:rPr>
          <w:rFonts w:hint="eastAsia"/>
        </w:rPr>
        <w:t>жесткости</w:t>
      </w:r>
      <w:r>
        <w:t xml:space="preserve"> </w:t>
      </w:r>
      <w:r>
        <w:rPr>
          <w:rFonts w:hint="eastAsia"/>
        </w:rPr>
        <w:t>системы</w:t>
      </w:r>
      <w:r>
        <w:t xml:space="preserve"> </w:t>
      </w:r>
      <w:r>
        <w:rPr>
          <w:rFonts w:hint="eastAsia"/>
        </w:rPr>
        <w:t>опорных</w:t>
      </w:r>
      <w:r>
        <w:t xml:space="preserve"> </w:t>
      </w:r>
      <w:r>
        <w:rPr>
          <w:rFonts w:hint="eastAsia"/>
        </w:rPr>
        <w:t>элементов</w:t>
      </w:r>
    </w:p>
    <w:p w14:paraId="7DFFE7CF" w14:textId="77777777" w:rsidR="007A6998" w:rsidRDefault="007A6998" w:rsidP="007A6998"/>
    <w:p w14:paraId="5D6CEE3A" w14:textId="77777777" w:rsidR="007A6998" w:rsidRDefault="007A6998" w:rsidP="007A6998">
      <w:r>
        <w:t xml:space="preserve">4.4. </w:t>
      </w:r>
      <w:r>
        <w:rPr>
          <w:rFonts w:hint="eastAsia"/>
        </w:rPr>
        <w:t>Уравнения</w:t>
      </w:r>
      <w:r>
        <w:t xml:space="preserve"> </w:t>
      </w:r>
      <w:r>
        <w:rPr>
          <w:rFonts w:hint="eastAsia"/>
        </w:rPr>
        <w:t>абсолютного</w:t>
      </w:r>
      <w:r>
        <w:t xml:space="preserve"> </w:t>
      </w:r>
      <w:r>
        <w:rPr>
          <w:rFonts w:hint="eastAsia"/>
        </w:rPr>
        <w:t>и</w:t>
      </w:r>
      <w:r>
        <w:t xml:space="preserve"> </w:t>
      </w:r>
      <w:r>
        <w:rPr>
          <w:rFonts w:hint="eastAsia"/>
        </w:rPr>
        <w:t>относительного</w:t>
      </w:r>
      <w:r>
        <w:t xml:space="preserve"> </w:t>
      </w:r>
      <w:r>
        <w:rPr>
          <w:rFonts w:hint="eastAsia"/>
        </w:rPr>
        <w:t>движения</w:t>
      </w:r>
      <w:r>
        <w:t xml:space="preserve"> </w:t>
      </w:r>
      <w:r>
        <w:rPr>
          <w:rFonts w:hint="eastAsia"/>
        </w:rPr>
        <w:t>при</w:t>
      </w:r>
      <w:r>
        <w:t xml:space="preserve"> </w:t>
      </w:r>
      <w:r>
        <w:rPr>
          <w:rFonts w:hint="eastAsia"/>
        </w:rPr>
        <w:t>дифференцированном</w:t>
      </w:r>
      <w:r>
        <w:t xml:space="preserve"> </w:t>
      </w:r>
      <w:r>
        <w:rPr>
          <w:rFonts w:hint="eastAsia"/>
        </w:rPr>
        <w:t>воздействии</w:t>
      </w:r>
      <w:r>
        <w:t xml:space="preserve">. </w:t>
      </w:r>
      <w:r>
        <w:rPr>
          <w:rFonts w:hint="eastAsia"/>
        </w:rPr>
        <w:t>Матрица</w:t>
      </w:r>
      <w:r>
        <w:t xml:space="preserve"> </w:t>
      </w:r>
      <w:r>
        <w:rPr>
          <w:rFonts w:hint="eastAsia"/>
        </w:rPr>
        <w:t>влияния</w:t>
      </w:r>
    </w:p>
    <w:p w14:paraId="36FC14FE" w14:textId="77777777" w:rsidR="007A6998" w:rsidRDefault="007A6998" w:rsidP="007A6998"/>
    <w:p w14:paraId="7FBE19A7" w14:textId="77777777" w:rsidR="007A6998" w:rsidRDefault="007A6998" w:rsidP="007A6998">
      <w:r>
        <w:t xml:space="preserve">4.5. </w:t>
      </w:r>
      <w:r>
        <w:rPr>
          <w:rFonts w:hint="eastAsia"/>
        </w:rPr>
        <w:t>Оценка</w:t>
      </w:r>
      <w:r>
        <w:t xml:space="preserve"> </w:t>
      </w:r>
      <w:r>
        <w:rPr>
          <w:rFonts w:hint="eastAsia"/>
        </w:rPr>
        <w:t>внутренних</w:t>
      </w:r>
      <w:r>
        <w:t xml:space="preserve"> </w:t>
      </w:r>
      <w:r>
        <w:rPr>
          <w:rFonts w:hint="eastAsia"/>
        </w:rPr>
        <w:t>усилий</w:t>
      </w:r>
      <w:r>
        <w:t xml:space="preserve"> </w:t>
      </w:r>
      <w:r>
        <w:rPr>
          <w:rFonts w:hint="eastAsia"/>
        </w:rPr>
        <w:t>от</w:t>
      </w:r>
      <w:r>
        <w:t xml:space="preserve"> </w:t>
      </w:r>
      <w:r>
        <w:rPr>
          <w:rFonts w:hint="eastAsia"/>
        </w:rPr>
        <w:t>переносного</w:t>
      </w:r>
      <w:r>
        <w:t xml:space="preserve"> </w:t>
      </w:r>
      <w:r>
        <w:rPr>
          <w:rFonts w:hint="eastAsia"/>
        </w:rPr>
        <w:t>движения</w:t>
      </w:r>
    </w:p>
    <w:p w14:paraId="3AEB2383" w14:textId="77777777" w:rsidR="007A6998" w:rsidRDefault="007A6998" w:rsidP="007A6998"/>
    <w:p w14:paraId="69BE3E91" w14:textId="77777777" w:rsidR="007A6998" w:rsidRDefault="007A6998" w:rsidP="007A6998">
      <w:r>
        <w:t xml:space="preserve">4.6. </w:t>
      </w:r>
      <w:r>
        <w:rPr>
          <w:rFonts w:hint="eastAsia"/>
        </w:rPr>
        <w:t>Плоская</w:t>
      </w:r>
      <w:r>
        <w:t xml:space="preserve"> </w:t>
      </w:r>
      <w:r>
        <w:rPr>
          <w:rFonts w:hint="eastAsia"/>
        </w:rPr>
        <w:t>рама</w:t>
      </w:r>
      <w:r>
        <w:t xml:space="preserve"> </w:t>
      </w:r>
      <w:r>
        <w:rPr>
          <w:rFonts w:hint="eastAsia"/>
        </w:rPr>
        <w:t>под</w:t>
      </w:r>
      <w:r>
        <w:t xml:space="preserve"> </w:t>
      </w:r>
      <w:r>
        <w:rPr>
          <w:rFonts w:hint="eastAsia"/>
        </w:rPr>
        <w:t>дифференцированным</w:t>
      </w:r>
      <w:r>
        <w:t xml:space="preserve"> </w:t>
      </w:r>
      <w:r>
        <w:rPr>
          <w:rFonts w:hint="eastAsia"/>
        </w:rPr>
        <w:t>сейсмическим</w:t>
      </w:r>
      <w:r>
        <w:t xml:space="preserve"> </w:t>
      </w:r>
      <w:r>
        <w:rPr>
          <w:rFonts w:hint="eastAsia"/>
        </w:rPr>
        <w:t>воздействием</w:t>
      </w:r>
    </w:p>
    <w:p w14:paraId="427322AF" w14:textId="77777777" w:rsidR="007A6998" w:rsidRDefault="007A6998" w:rsidP="007A6998"/>
    <w:p w14:paraId="56065D87" w14:textId="77777777" w:rsidR="007A6998" w:rsidRDefault="007A6998" w:rsidP="007A6998">
      <w:r>
        <w:t xml:space="preserve">4.7. </w:t>
      </w:r>
      <w:r>
        <w:rPr>
          <w:rFonts w:hint="eastAsia"/>
        </w:rPr>
        <w:t>Плоская</w:t>
      </w:r>
      <w:r>
        <w:t xml:space="preserve"> </w:t>
      </w:r>
      <w:r>
        <w:rPr>
          <w:rFonts w:hint="eastAsia"/>
        </w:rPr>
        <w:t>модель</w:t>
      </w:r>
      <w:r>
        <w:t xml:space="preserve"> </w:t>
      </w:r>
      <w:r>
        <w:rPr>
          <w:rFonts w:hint="eastAsia"/>
        </w:rPr>
        <w:t>каркасного</w:t>
      </w:r>
      <w:r>
        <w:t xml:space="preserve"> </w:t>
      </w:r>
      <w:r>
        <w:rPr>
          <w:rFonts w:hint="eastAsia"/>
        </w:rPr>
        <w:t>здания</w:t>
      </w:r>
    </w:p>
    <w:p w14:paraId="4D3EE899" w14:textId="77777777" w:rsidR="007A6998" w:rsidRDefault="007A6998" w:rsidP="007A6998"/>
    <w:p w14:paraId="016E0649" w14:textId="77777777" w:rsidR="007A6998" w:rsidRDefault="007A6998" w:rsidP="007A6998">
      <w:r>
        <w:t xml:space="preserve">4.8. </w:t>
      </w:r>
      <w:r>
        <w:rPr>
          <w:rFonts w:hint="eastAsia"/>
        </w:rPr>
        <w:t>Упрощение</w:t>
      </w:r>
      <w:r>
        <w:t xml:space="preserve"> </w:t>
      </w:r>
      <w:r>
        <w:rPr>
          <w:rFonts w:hint="eastAsia"/>
        </w:rPr>
        <w:t>угловых</w:t>
      </w:r>
      <w:r>
        <w:t xml:space="preserve"> </w:t>
      </w:r>
      <w:r>
        <w:rPr>
          <w:rFonts w:hint="eastAsia"/>
        </w:rPr>
        <w:t>граничных</w:t>
      </w:r>
      <w:r>
        <w:t xml:space="preserve"> </w:t>
      </w:r>
      <w:r>
        <w:rPr>
          <w:rFonts w:hint="eastAsia"/>
        </w:rPr>
        <w:t>условий</w:t>
      </w:r>
    </w:p>
    <w:p w14:paraId="74F3C3AE" w14:textId="77777777" w:rsidR="007A6998" w:rsidRDefault="007A6998" w:rsidP="007A6998"/>
    <w:p w14:paraId="46A6EE03" w14:textId="77777777" w:rsidR="007A6998" w:rsidRDefault="007A6998" w:rsidP="007A6998">
      <w:r>
        <w:t xml:space="preserve">4.9. </w:t>
      </w:r>
      <w:r>
        <w:rPr>
          <w:rFonts w:hint="eastAsia"/>
        </w:rPr>
        <w:t>Уравнения</w:t>
      </w:r>
      <w:r>
        <w:t xml:space="preserve"> </w:t>
      </w:r>
      <w:r>
        <w:rPr>
          <w:rFonts w:hint="eastAsia"/>
        </w:rPr>
        <w:t>движения</w:t>
      </w:r>
      <w:r>
        <w:t xml:space="preserve"> </w:t>
      </w:r>
      <w:r>
        <w:rPr>
          <w:rFonts w:hint="eastAsia"/>
        </w:rPr>
        <w:t>диссипативной</w:t>
      </w:r>
      <w:r>
        <w:t xml:space="preserve"> </w:t>
      </w:r>
      <w:r>
        <w:rPr>
          <w:rFonts w:hint="eastAsia"/>
        </w:rPr>
        <w:t>системы</w:t>
      </w:r>
    </w:p>
    <w:p w14:paraId="0D05BB97" w14:textId="77777777" w:rsidR="007A6998" w:rsidRDefault="007A6998" w:rsidP="007A6998"/>
    <w:p w14:paraId="2FFA42CF" w14:textId="77777777" w:rsidR="007A6998" w:rsidRDefault="007A6998" w:rsidP="007A6998">
      <w:r>
        <w:t xml:space="preserve">4.10. </w:t>
      </w:r>
      <w:r>
        <w:rPr>
          <w:rFonts w:hint="eastAsia"/>
        </w:rPr>
        <w:t>Модальные</w:t>
      </w:r>
      <w:r>
        <w:t xml:space="preserve"> </w:t>
      </w:r>
      <w:r>
        <w:rPr>
          <w:rFonts w:hint="eastAsia"/>
        </w:rPr>
        <w:t>перемещения</w:t>
      </w:r>
      <w:r>
        <w:t xml:space="preserve"> </w:t>
      </w:r>
      <w:r>
        <w:rPr>
          <w:rFonts w:hint="eastAsia"/>
        </w:rPr>
        <w:t>и</w:t>
      </w:r>
      <w:r>
        <w:t xml:space="preserve"> </w:t>
      </w:r>
      <w:r>
        <w:rPr>
          <w:rFonts w:hint="eastAsia"/>
        </w:rPr>
        <w:t>усилия</w:t>
      </w:r>
      <w:r>
        <w:t xml:space="preserve"> </w:t>
      </w:r>
      <w:r>
        <w:rPr>
          <w:rFonts w:hint="eastAsia"/>
        </w:rPr>
        <w:t>при</w:t>
      </w:r>
      <w:r>
        <w:t xml:space="preserve"> </w:t>
      </w:r>
      <w:r>
        <w:rPr>
          <w:rFonts w:hint="eastAsia"/>
        </w:rPr>
        <w:t>дифференцированном</w:t>
      </w:r>
      <w:r>
        <w:t xml:space="preserve"> </w:t>
      </w:r>
      <w:r>
        <w:rPr>
          <w:rFonts w:hint="eastAsia"/>
        </w:rPr>
        <w:t>воздействии</w:t>
      </w:r>
    </w:p>
    <w:p w14:paraId="2EE1C675" w14:textId="77777777" w:rsidR="007A6998" w:rsidRDefault="007A6998" w:rsidP="007A6998"/>
    <w:p w14:paraId="26874661" w14:textId="77777777" w:rsidR="007A6998" w:rsidRDefault="007A6998" w:rsidP="007A6998">
      <w:r>
        <w:t xml:space="preserve">4.11. </w:t>
      </w:r>
      <w:r>
        <w:rPr>
          <w:rFonts w:hint="eastAsia"/>
        </w:rPr>
        <w:t>Статическое</w:t>
      </w:r>
      <w:r>
        <w:t xml:space="preserve"> </w:t>
      </w:r>
      <w:r>
        <w:rPr>
          <w:rFonts w:hint="eastAsia"/>
        </w:rPr>
        <w:t>решение</w:t>
      </w:r>
    </w:p>
    <w:p w14:paraId="2EA3C2D8" w14:textId="77777777" w:rsidR="007A6998" w:rsidRDefault="007A6998" w:rsidP="007A6998"/>
    <w:p w14:paraId="5B769682" w14:textId="77777777" w:rsidR="007A6998" w:rsidRDefault="007A6998" w:rsidP="007A6998">
      <w:r>
        <w:t xml:space="preserve">4.12. </w:t>
      </w:r>
      <w:r>
        <w:rPr>
          <w:rFonts w:hint="eastAsia"/>
        </w:rPr>
        <w:t>Модальные</w:t>
      </w:r>
      <w:r>
        <w:t xml:space="preserve"> </w:t>
      </w:r>
      <w:r>
        <w:rPr>
          <w:rFonts w:hint="eastAsia"/>
        </w:rPr>
        <w:t>коэффициенты</w:t>
      </w:r>
      <w:r>
        <w:t xml:space="preserve"> </w:t>
      </w:r>
      <w:r>
        <w:rPr>
          <w:rFonts w:hint="eastAsia"/>
        </w:rPr>
        <w:t>динамичности</w:t>
      </w:r>
    </w:p>
    <w:p w14:paraId="6F78E259" w14:textId="77777777" w:rsidR="007A6998" w:rsidRDefault="007A6998" w:rsidP="007A6998"/>
    <w:p w14:paraId="0B906A78" w14:textId="77777777" w:rsidR="007A6998" w:rsidRDefault="007A6998" w:rsidP="007A6998">
      <w:r>
        <w:t xml:space="preserve">4.13. </w:t>
      </w:r>
      <w:r>
        <w:rPr>
          <w:rFonts w:hint="eastAsia"/>
        </w:rPr>
        <w:t>Модальные</w:t>
      </w:r>
      <w:r>
        <w:t xml:space="preserve"> </w:t>
      </w:r>
      <w:r>
        <w:rPr>
          <w:rFonts w:hint="eastAsia"/>
        </w:rPr>
        <w:t>усилия</w:t>
      </w:r>
      <w:r>
        <w:t xml:space="preserve"> </w:t>
      </w:r>
      <w:r>
        <w:rPr>
          <w:rFonts w:hint="eastAsia"/>
        </w:rPr>
        <w:t>и</w:t>
      </w:r>
      <w:r>
        <w:t xml:space="preserve"> </w:t>
      </w:r>
      <w:r>
        <w:rPr>
          <w:rFonts w:hint="eastAsia"/>
        </w:rPr>
        <w:t>перемещения</w:t>
      </w:r>
      <w:r>
        <w:t xml:space="preserve">. </w:t>
      </w:r>
      <w:r>
        <w:rPr>
          <w:rFonts w:hint="eastAsia"/>
        </w:rPr>
        <w:t>Коэффициенты</w:t>
      </w:r>
      <w:r>
        <w:t xml:space="preserve"> </w:t>
      </w:r>
      <w:r>
        <w:rPr>
          <w:rFonts w:hint="eastAsia"/>
        </w:rPr>
        <w:t>формы</w:t>
      </w:r>
      <w:r>
        <w:t xml:space="preserve"> </w:t>
      </w:r>
      <w:r>
        <w:rPr>
          <w:rFonts w:hint="eastAsia"/>
        </w:rPr>
        <w:t>и</w:t>
      </w:r>
      <w:r>
        <w:t xml:space="preserve"> </w:t>
      </w:r>
      <w:r>
        <w:rPr>
          <w:rFonts w:hint="eastAsia"/>
        </w:rPr>
        <w:t>участия</w:t>
      </w:r>
    </w:p>
    <w:p w14:paraId="3E513411" w14:textId="77777777" w:rsidR="007A6998" w:rsidRDefault="007A6998" w:rsidP="007A6998"/>
    <w:p w14:paraId="4C474C0A" w14:textId="77777777" w:rsidR="007A6998" w:rsidRDefault="007A6998" w:rsidP="007A6998">
      <w:r>
        <w:t xml:space="preserve">4.14. </w:t>
      </w:r>
      <w:r>
        <w:rPr>
          <w:rFonts w:hint="eastAsia"/>
        </w:rPr>
        <w:t>Опасные</w:t>
      </w:r>
      <w:r>
        <w:t xml:space="preserve"> </w:t>
      </w:r>
      <w:r>
        <w:rPr>
          <w:rFonts w:hint="eastAsia"/>
        </w:rPr>
        <w:t>направления</w:t>
      </w:r>
      <w:r>
        <w:t xml:space="preserve"> </w:t>
      </w:r>
      <w:r>
        <w:rPr>
          <w:rFonts w:hint="eastAsia"/>
        </w:rPr>
        <w:t>сейсмического</w:t>
      </w:r>
      <w:r>
        <w:t xml:space="preserve"> </w:t>
      </w:r>
      <w:r>
        <w:rPr>
          <w:rFonts w:hint="eastAsia"/>
        </w:rPr>
        <w:t>воздействия</w:t>
      </w:r>
      <w:r>
        <w:t xml:space="preserve"> </w:t>
      </w:r>
      <w:r>
        <w:rPr>
          <w:rFonts w:hint="eastAsia"/>
        </w:rPr>
        <w:t>и</w:t>
      </w:r>
      <w:r>
        <w:t xml:space="preserve"> </w:t>
      </w:r>
      <w:r>
        <w:rPr>
          <w:rFonts w:hint="eastAsia"/>
        </w:rPr>
        <w:t>коэффициент</w:t>
      </w:r>
      <w:r>
        <w:t xml:space="preserve"> </w:t>
      </w:r>
      <w:r>
        <w:rPr>
          <w:rFonts w:hint="eastAsia"/>
        </w:rPr>
        <w:t>динамичности</w:t>
      </w:r>
      <w:r>
        <w:t xml:space="preserve"> </w:t>
      </w:r>
      <w:r>
        <w:rPr>
          <w:rFonts w:hint="eastAsia"/>
        </w:rPr>
        <w:t>формы</w:t>
      </w:r>
    </w:p>
    <w:p w14:paraId="663CE9A2" w14:textId="77777777" w:rsidR="007A6998" w:rsidRDefault="007A6998" w:rsidP="007A6998"/>
    <w:p w14:paraId="49DBC910" w14:textId="77777777" w:rsidR="007A6998" w:rsidRDefault="007A6998" w:rsidP="007A6998">
      <w:r>
        <w:t xml:space="preserve">4.15. </w:t>
      </w:r>
      <w:r>
        <w:rPr>
          <w:rFonts w:hint="eastAsia"/>
        </w:rPr>
        <w:t>Модальный</w:t>
      </w:r>
      <w:r>
        <w:t xml:space="preserve"> </w:t>
      </w:r>
      <w:r>
        <w:rPr>
          <w:rFonts w:hint="eastAsia"/>
        </w:rPr>
        <w:t>отклик</w:t>
      </w:r>
      <w:r>
        <w:t xml:space="preserve"> </w:t>
      </w:r>
      <w:r>
        <w:rPr>
          <w:rFonts w:hint="eastAsia"/>
        </w:rPr>
        <w:t>на</w:t>
      </w:r>
      <w:r>
        <w:t xml:space="preserve"> </w:t>
      </w:r>
      <w:r>
        <w:rPr>
          <w:rFonts w:hint="eastAsia"/>
        </w:rPr>
        <w:t>отдельные</w:t>
      </w:r>
      <w:r>
        <w:t xml:space="preserve"> </w:t>
      </w:r>
      <w:r>
        <w:rPr>
          <w:rFonts w:hint="eastAsia"/>
        </w:rPr>
        <w:t>компоненты</w:t>
      </w:r>
      <w:r>
        <w:t xml:space="preserve"> </w:t>
      </w:r>
      <w:r>
        <w:rPr>
          <w:rFonts w:hint="eastAsia"/>
        </w:rPr>
        <w:t>сейсмического</w:t>
      </w:r>
      <w:r>
        <w:t xml:space="preserve"> </w:t>
      </w:r>
      <w:r>
        <w:rPr>
          <w:rFonts w:hint="eastAsia"/>
        </w:rPr>
        <w:t>движения</w:t>
      </w:r>
      <w:r>
        <w:t xml:space="preserve"> </w:t>
      </w:r>
      <w:r>
        <w:rPr>
          <w:rFonts w:hint="eastAsia"/>
        </w:rPr>
        <w:t>и</w:t>
      </w:r>
    </w:p>
    <w:p w14:paraId="0FBD4328" w14:textId="77777777" w:rsidR="007A6998" w:rsidRDefault="007A6998" w:rsidP="007A6998"/>
    <w:p w14:paraId="6AC60EED" w14:textId="77777777" w:rsidR="007A6998" w:rsidRDefault="007A6998" w:rsidP="007A6998">
      <w:r>
        <w:rPr>
          <w:rFonts w:hint="eastAsia"/>
        </w:rPr>
        <w:t>опорные</w:t>
      </w:r>
      <w:r>
        <w:t xml:space="preserve"> </w:t>
      </w:r>
      <w:r>
        <w:rPr>
          <w:rFonts w:hint="eastAsia"/>
        </w:rPr>
        <w:t>реакции</w:t>
      </w:r>
    </w:p>
    <w:p w14:paraId="4B37792E" w14:textId="77777777" w:rsidR="007A6998" w:rsidRDefault="007A6998" w:rsidP="007A6998"/>
    <w:p w14:paraId="2A30C6E2" w14:textId="77777777" w:rsidR="007A6998" w:rsidRDefault="007A6998" w:rsidP="007A6998">
      <w:r>
        <w:rPr>
          <w:rFonts w:hint="eastAsia"/>
        </w:rPr>
        <w:t>Заключение</w:t>
      </w:r>
    </w:p>
    <w:p w14:paraId="2C4A9888" w14:textId="77777777" w:rsidR="007A6998" w:rsidRDefault="007A6998" w:rsidP="007A6998"/>
    <w:p w14:paraId="44CA575F" w14:textId="77777777" w:rsidR="007A6998" w:rsidRDefault="007A6998" w:rsidP="007A6998">
      <w:r>
        <w:rPr>
          <w:rFonts w:hint="eastAsia"/>
        </w:rPr>
        <w:t>Обозначения</w:t>
      </w:r>
    </w:p>
    <w:p w14:paraId="2186B9AC" w14:textId="77777777" w:rsidR="007A6998" w:rsidRDefault="007A6998" w:rsidP="007A6998"/>
    <w:p w14:paraId="488DAD03" w14:textId="77777777" w:rsidR="007A6998" w:rsidRDefault="007A6998" w:rsidP="007A6998">
      <w:r>
        <w:rPr>
          <w:rFonts w:hint="eastAsia"/>
        </w:rPr>
        <w:t>Список</w:t>
      </w:r>
      <w:r>
        <w:t xml:space="preserve"> </w:t>
      </w:r>
      <w:r>
        <w:rPr>
          <w:rFonts w:hint="eastAsia"/>
        </w:rPr>
        <w:t>литературы</w:t>
      </w:r>
    </w:p>
    <w:p w14:paraId="7E332866" w14:textId="77777777" w:rsidR="007A6998" w:rsidRDefault="007A6998" w:rsidP="007A6998"/>
    <w:p w14:paraId="0BA1C8DE" w14:textId="77777777" w:rsidR="007A6998" w:rsidRDefault="007A6998" w:rsidP="007A6998">
      <w:r>
        <w:rPr>
          <w:rFonts w:hint="eastAsia"/>
        </w:rPr>
        <w:t>Приложение</w:t>
      </w:r>
    </w:p>
    <w:p w14:paraId="58A3B135" w14:textId="77777777" w:rsidR="007A6998" w:rsidRDefault="007A6998" w:rsidP="007A6998"/>
    <w:p w14:paraId="1AD21FD0" w14:textId="77777777" w:rsidR="007A6998" w:rsidRDefault="007A6998" w:rsidP="007A6998">
      <w:r>
        <w:rPr>
          <w:rFonts w:hint="eastAsia"/>
        </w:rPr>
        <w:t>Приложение</w:t>
      </w:r>
    </w:p>
    <w:p w14:paraId="0A1B3513" w14:textId="77777777" w:rsidR="007A6998" w:rsidRDefault="007A6998" w:rsidP="007A6998"/>
    <w:p w14:paraId="590EEEA4" w14:textId="50CFCA75" w:rsidR="007A6998" w:rsidRPr="007A6998" w:rsidRDefault="007A6998" w:rsidP="007A6998">
      <w:r>
        <w:rPr>
          <w:rFonts w:hint="eastAsia"/>
        </w:rPr>
        <w:t>Введение</w:t>
      </w:r>
    </w:p>
    <w:sectPr w:rsidR="007A6998" w:rsidRPr="007A6998" w:rsidSect="009878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AF771" w14:textId="77777777" w:rsidR="00987866" w:rsidRDefault="00987866">
      <w:pPr>
        <w:spacing w:after="0" w:line="240" w:lineRule="auto"/>
      </w:pPr>
      <w:r>
        <w:separator/>
      </w:r>
    </w:p>
  </w:endnote>
  <w:endnote w:type="continuationSeparator" w:id="0">
    <w:p w14:paraId="4D78C852" w14:textId="77777777" w:rsidR="00987866" w:rsidRDefault="0098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78E9" w14:textId="77777777" w:rsidR="00987866" w:rsidRDefault="00987866"/>
    <w:p w14:paraId="62E3639A" w14:textId="77777777" w:rsidR="00987866" w:rsidRDefault="00987866"/>
    <w:p w14:paraId="4870E66F" w14:textId="77777777" w:rsidR="00987866" w:rsidRDefault="00987866"/>
    <w:p w14:paraId="2E4501D9" w14:textId="77777777" w:rsidR="00987866" w:rsidRDefault="00987866"/>
    <w:p w14:paraId="2864AD49" w14:textId="77777777" w:rsidR="00987866" w:rsidRDefault="00987866"/>
    <w:p w14:paraId="39589FFD" w14:textId="77777777" w:rsidR="00987866" w:rsidRDefault="00987866"/>
    <w:p w14:paraId="17FE77EB" w14:textId="77777777" w:rsidR="00987866" w:rsidRDefault="009878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B5C735" wp14:editId="63A7FA5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42908" w14:textId="77777777" w:rsidR="00987866" w:rsidRDefault="0098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B5C73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C342908" w14:textId="77777777" w:rsidR="00987866" w:rsidRDefault="009878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4B1F08" w14:textId="77777777" w:rsidR="00987866" w:rsidRDefault="00987866"/>
    <w:p w14:paraId="14F23347" w14:textId="77777777" w:rsidR="00987866" w:rsidRDefault="00987866"/>
    <w:p w14:paraId="2AA5D534" w14:textId="77777777" w:rsidR="00987866" w:rsidRDefault="009878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E3CD83E" wp14:editId="3F4092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EE8A" w14:textId="77777777" w:rsidR="00987866" w:rsidRDefault="00987866"/>
                          <w:p w14:paraId="19D501B9" w14:textId="77777777" w:rsidR="00987866" w:rsidRDefault="0098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3CD8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9DEE8A" w14:textId="77777777" w:rsidR="00987866" w:rsidRDefault="00987866"/>
                    <w:p w14:paraId="19D501B9" w14:textId="77777777" w:rsidR="00987866" w:rsidRDefault="009878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6F0FE63" w14:textId="77777777" w:rsidR="00987866" w:rsidRDefault="00987866"/>
    <w:p w14:paraId="565BF547" w14:textId="77777777" w:rsidR="00987866" w:rsidRDefault="00987866">
      <w:pPr>
        <w:rPr>
          <w:sz w:val="2"/>
          <w:szCs w:val="2"/>
        </w:rPr>
      </w:pPr>
    </w:p>
    <w:p w14:paraId="20DD926A" w14:textId="77777777" w:rsidR="00987866" w:rsidRDefault="00987866"/>
    <w:p w14:paraId="6F46BC61" w14:textId="77777777" w:rsidR="00987866" w:rsidRDefault="00987866">
      <w:pPr>
        <w:spacing w:after="0" w:line="240" w:lineRule="auto"/>
      </w:pPr>
    </w:p>
  </w:footnote>
  <w:footnote w:type="continuationSeparator" w:id="0">
    <w:p w14:paraId="17FAB9C4" w14:textId="77777777" w:rsidR="00987866" w:rsidRDefault="0098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66"/>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17397</TotalTime>
  <Pages>6</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2151</cp:revision>
  <cp:lastPrinted>2009-02-06T05:36:00Z</cp:lastPrinted>
  <dcterms:created xsi:type="dcterms:W3CDTF">2024-01-07T13:43:00Z</dcterms:created>
  <dcterms:modified xsi:type="dcterms:W3CDTF">2024-02-06T15:35:00Z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