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A7580" w:rsidRDefault="004A7580" w:rsidP="004A7580">
      <w:r w:rsidRPr="00D37898">
        <w:rPr>
          <w:rFonts w:ascii="Times New Roman" w:eastAsia="Times New Roman" w:hAnsi="Times New Roman" w:cs="Times New Roman"/>
          <w:b/>
          <w:sz w:val="24"/>
          <w:szCs w:val="24"/>
          <w:lang w:eastAsia="ru-RU"/>
        </w:rPr>
        <w:t>Рейпольська Ольга Дмитрівна</w:t>
      </w:r>
      <w:r w:rsidRPr="00D37898">
        <w:rPr>
          <w:rFonts w:ascii="Times New Roman" w:eastAsia="Times New Roman" w:hAnsi="Times New Roman" w:cs="Times New Roman"/>
          <w:sz w:val="24"/>
          <w:szCs w:val="24"/>
          <w:lang w:eastAsia="ru-RU"/>
        </w:rPr>
        <w:t>, завідувач лабораторії дошкільної освіти та виховання Інституту проблем виховання Національної академії педагогічних наук України. Назва дисертації: «Теоретико-методичні засади формування у дошкільників ціннісного самоставлення». Шифр та назва спеціальності – 13.00.08 – дошкільна педагогіка. Спецрада Д 26.454.01. Інституту проблем виховання</w:t>
      </w:r>
    </w:p>
    <w:sectPr w:rsidR="00F95DD1" w:rsidRPr="004A75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4A7580" w:rsidRPr="004A75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279AE-E47C-4238-9474-32CB8AF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2021-03-09T13:27:00Z</dcterms:created>
  <dcterms:modified xsi:type="dcterms:W3CDTF">2021-03-12T13:14:00Z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