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44" w:rsidRDefault="00016044" w:rsidP="00016044">
      <w:r>
        <w:rPr>
          <w:rFonts w:hint="eastAsia"/>
        </w:rPr>
        <w:t>ДЕНІСОВА</w:t>
      </w:r>
      <w:r>
        <w:t></w:t>
      </w:r>
      <w:r>
        <w:rPr>
          <w:rFonts w:hint="eastAsia"/>
        </w:rPr>
        <w:t>Людмила</w:t>
      </w:r>
      <w:r>
        <w:t></w:t>
      </w:r>
      <w:r>
        <w:rPr>
          <w:rFonts w:hint="eastAsia"/>
        </w:rPr>
        <w:t>Леонтіївна</w:t>
      </w:r>
      <w:r>
        <w:t></w:t>
      </w:r>
      <w:r>
        <w:t></w:t>
      </w:r>
      <w:r>
        <w:rPr>
          <w:rFonts w:hint="eastAsia"/>
        </w:rPr>
        <w:t>Назва</w:t>
      </w:r>
      <w:r>
        <w:t></w:t>
      </w:r>
      <w:r>
        <w:rPr>
          <w:rFonts w:hint="eastAsia"/>
        </w:rPr>
        <w:t>дисертаційної</w:t>
      </w:r>
      <w:r>
        <w:t></w:t>
      </w:r>
      <w:r>
        <w:rPr>
          <w:rFonts w:hint="eastAsia"/>
        </w:rPr>
        <w:t>роботи</w:t>
      </w:r>
      <w:r>
        <w:t></w:t>
      </w:r>
      <w:r>
        <w:t></w:t>
      </w:r>
      <w:r>
        <w:t></w:t>
      </w:r>
      <w:r>
        <w:rPr>
          <w:rFonts w:hint="eastAsia"/>
        </w:rPr>
        <w:t>ПРАВОВЕ</w:t>
      </w:r>
      <w:r>
        <w:t></w:t>
      </w:r>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В</w:t>
      </w:r>
      <w:r>
        <w:t></w:t>
      </w:r>
      <w:r>
        <w:rPr>
          <w:rFonts w:hint="eastAsia"/>
        </w:rPr>
        <w:t>УКРАЇНІ</w:t>
      </w:r>
      <w:r>
        <w:t></w:t>
      </w:r>
    </w:p>
    <w:p w:rsidR="00016044" w:rsidRDefault="00016044" w:rsidP="00016044"/>
    <w:p w:rsidR="00016044" w:rsidRDefault="00016044" w:rsidP="00016044"/>
    <w:p w:rsidR="00016044" w:rsidRDefault="00016044" w:rsidP="00016044"/>
    <w:p w:rsidR="00016044" w:rsidRDefault="00016044" w:rsidP="00016044"/>
    <w:p w:rsidR="00016044" w:rsidRDefault="00016044" w:rsidP="00016044"/>
    <w:p w:rsidR="00016044" w:rsidRDefault="00016044" w:rsidP="00016044">
      <w:r>
        <w:rPr>
          <w:rFonts w:hint="eastAsia"/>
        </w:rPr>
        <w:t>СХІДНОУКРАЇНСЬКИЙ</w:t>
      </w:r>
      <w:r>
        <w:t></w:t>
      </w:r>
      <w:r>
        <w:rPr>
          <w:rFonts w:hint="eastAsia"/>
        </w:rPr>
        <w:t>НАЦІОНАЛЬНИЙ</w:t>
      </w:r>
      <w:r>
        <w:t></w:t>
      </w:r>
      <w:r>
        <w:rPr>
          <w:rFonts w:hint="eastAsia"/>
        </w:rPr>
        <w:t>УНІВЕРСИТЕТ</w:t>
      </w:r>
    </w:p>
    <w:p w:rsidR="00016044" w:rsidRDefault="00016044" w:rsidP="00016044">
      <w:r>
        <w:rPr>
          <w:rFonts w:hint="eastAsia"/>
        </w:rPr>
        <w:t>ІМЕНІ</w:t>
      </w:r>
      <w:r>
        <w:t></w:t>
      </w:r>
      <w:r>
        <w:rPr>
          <w:rFonts w:hint="eastAsia"/>
        </w:rPr>
        <w:t>ВОЛОДИМИРА</w:t>
      </w:r>
      <w:r>
        <w:t></w:t>
      </w:r>
      <w:r>
        <w:rPr>
          <w:rFonts w:hint="eastAsia"/>
        </w:rPr>
        <w:t>ДАЛЯ</w:t>
      </w:r>
    </w:p>
    <w:p w:rsidR="00016044" w:rsidRDefault="00016044" w:rsidP="0001604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016044" w:rsidRDefault="00016044" w:rsidP="00016044">
      <w:r>
        <w:rPr>
          <w:rFonts w:hint="eastAsia"/>
        </w:rPr>
        <w:t>КИЇВСЬКИЙ</w:t>
      </w:r>
      <w:r>
        <w:t></w:t>
      </w:r>
      <w:r>
        <w:rPr>
          <w:rFonts w:hint="eastAsia"/>
        </w:rPr>
        <w:t>НАЦІОНАЛЬНИЙ</w:t>
      </w:r>
      <w:r>
        <w:t></w:t>
      </w:r>
      <w:r>
        <w:rPr>
          <w:rFonts w:hint="eastAsia"/>
        </w:rPr>
        <w:t>УНІВЕРСИТЕТ</w:t>
      </w:r>
    </w:p>
    <w:p w:rsidR="00016044" w:rsidRDefault="00016044" w:rsidP="00016044">
      <w:r>
        <w:rPr>
          <w:rFonts w:hint="eastAsia"/>
        </w:rPr>
        <w:t>ІМЕНІ</w:t>
      </w:r>
      <w:r>
        <w:t></w:t>
      </w:r>
      <w:r>
        <w:rPr>
          <w:rFonts w:hint="eastAsia"/>
        </w:rPr>
        <w:t>ТАРАСА</w:t>
      </w:r>
      <w:r>
        <w:t></w:t>
      </w:r>
      <w:r>
        <w:rPr>
          <w:rFonts w:hint="eastAsia"/>
        </w:rPr>
        <w:t>ШЕВЧЕНКА</w:t>
      </w:r>
    </w:p>
    <w:p w:rsidR="00016044" w:rsidRDefault="00016044" w:rsidP="0001604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016044" w:rsidRDefault="00016044" w:rsidP="00016044">
      <w:r>
        <w:rPr>
          <w:rFonts w:hint="eastAsia"/>
        </w:rPr>
        <w:t>Кваліфікаційна</w:t>
      </w:r>
      <w:r>
        <w:t></w:t>
      </w:r>
      <w:r>
        <w:rPr>
          <w:rFonts w:hint="eastAsia"/>
        </w:rPr>
        <w:t>наукова</w:t>
      </w:r>
    </w:p>
    <w:p w:rsidR="00016044" w:rsidRDefault="00016044" w:rsidP="00016044">
      <w:r>
        <w:rPr>
          <w:rFonts w:hint="eastAsia"/>
        </w:rPr>
        <w:t>праця</w:t>
      </w:r>
      <w:r>
        <w:t></w:t>
      </w:r>
      <w:r>
        <w:rPr>
          <w:rFonts w:hint="eastAsia"/>
        </w:rPr>
        <w:t>на</w:t>
      </w:r>
      <w:r>
        <w:t></w:t>
      </w:r>
      <w:r>
        <w:rPr>
          <w:rFonts w:hint="eastAsia"/>
        </w:rPr>
        <w:t>правах</w:t>
      </w:r>
      <w:r>
        <w:t></w:t>
      </w:r>
      <w:r>
        <w:rPr>
          <w:rFonts w:hint="eastAsia"/>
        </w:rPr>
        <w:t>рукопису</w:t>
      </w:r>
    </w:p>
    <w:p w:rsidR="00016044" w:rsidRDefault="00016044" w:rsidP="00016044">
      <w:r>
        <w:rPr>
          <w:rFonts w:hint="eastAsia"/>
        </w:rPr>
        <w:t>ДЕНІСОВА</w:t>
      </w:r>
      <w:r>
        <w:t></w:t>
      </w:r>
      <w:r>
        <w:rPr>
          <w:rFonts w:hint="eastAsia"/>
        </w:rPr>
        <w:t>ЛЮДМИЛА</w:t>
      </w:r>
      <w:r>
        <w:t></w:t>
      </w:r>
      <w:r>
        <w:rPr>
          <w:rFonts w:hint="eastAsia"/>
        </w:rPr>
        <w:t>ЛЕОНТІЇВНА</w:t>
      </w:r>
    </w:p>
    <w:p w:rsidR="00016044" w:rsidRDefault="00016044" w:rsidP="00016044">
      <w:r>
        <w:rPr>
          <w:rFonts w:hint="eastAsia"/>
        </w:rPr>
        <w:t>Прим</w:t>
      </w:r>
      <w:r>
        <w:t></w:t>
      </w:r>
      <w:r>
        <w:t></w:t>
      </w:r>
      <w:r>
        <w:rPr>
          <w:rFonts w:hint="eastAsia"/>
        </w:rPr>
        <w:t>№</w:t>
      </w:r>
      <w:r>
        <w:t></w:t>
      </w:r>
      <w:r>
        <w:t></w:t>
      </w:r>
      <w:r>
        <w:t></w:t>
      </w:r>
      <w:r>
        <w:t></w:t>
      </w:r>
      <w:r>
        <w:t></w:t>
      </w:r>
    </w:p>
    <w:p w:rsidR="00016044" w:rsidRDefault="00016044" w:rsidP="00016044">
      <w:r>
        <w:rPr>
          <w:rFonts w:hint="eastAsia"/>
        </w:rPr>
        <w:t>УДК</w:t>
      </w:r>
      <w:r>
        <w:t></w:t>
      </w:r>
      <w:r>
        <w:t></w:t>
      </w:r>
      <w:r>
        <w:t></w:t>
      </w:r>
      <w:r>
        <w:t></w:t>
      </w:r>
      <w:r>
        <w:t></w:t>
      </w:r>
      <w:r>
        <w:t></w:t>
      </w:r>
      <w:r>
        <w:t></w:t>
      </w:r>
    </w:p>
    <w:p w:rsidR="00016044" w:rsidRDefault="00016044" w:rsidP="00016044">
      <w:r>
        <w:rPr>
          <w:rFonts w:hint="eastAsia"/>
        </w:rPr>
        <w:t>ДИСЕРТАЦІЯ</w:t>
      </w:r>
    </w:p>
    <w:p w:rsidR="00016044" w:rsidRDefault="00016044" w:rsidP="00016044">
      <w:r>
        <w:rPr>
          <w:rFonts w:hint="eastAsia"/>
        </w:rPr>
        <w:t>ПРАВОВЕ</w:t>
      </w:r>
      <w:r>
        <w:t></w:t>
      </w:r>
      <w:r>
        <w:rPr>
          <w:rFonts w:hint="eastAsia"/>
        </w:rPr>
        <w:t>РЕГУЛЮВАННЯ</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rPr>
          <w:rFonts w:hint="eastAsia"/>
        </w:rPr>
        <w:t>В</w:t>
      </w:r>
      <w:r>
        <w:t></w:t>
      </w:r>
      <w:r>
        <w:rPr>
          <w:rFonts w:hint="eastAsia"/>
        </w:rPr>
        <w:t>УКРАЇНІ</w:t>
      </w:r>
    </w:p>
    <w:p w:rsidR="00016044" w:rsidRDefault="00016044" w:rsidP="00016044">
      <w:r>
        <w:t></w:t>
      </w:r>
      <w:r>
        <w:t></w:t>
      </w:r>
      <w:r>
        <w:t></w:t>
      </w:r>
      <w:r>
        <w:t></w:t>
      </w:r>
      <w:r>
        <w:t></w:t>
      </w:r>
      <w:r>
        <w:t></w:t>
      </w:r>
      <w:r>
        <w:t></w:t>
      </w:r>
      <w:r>
        <w:t></w:t>
      </w:r>
      <w:r>
        <w:t></w:t>
      </w:r>
      <w:r>
        <w:rPr>
          <w:rFonts w:hint="eastAsia"/>
        </w:rPr>
        <w:t>–</w:t>
      </w:r>
      <w:r>
        <w:t></w:t>
      </w:r>
      <w:r>
        <w:rPr>
          <w:rFonts w:hint="eastAsia"/>
        </w:rPr>
        <w:t>трудове</w:t>
      </w:r>
      <w:r>
        <w:t></w:t>
      </w:r>
      <w:r>
        <w:rPr>
          <w:rFonts w:hint="eastAsia"/>
        </w:rPr>
        <w:t>право</w:t>
      </w:r>
      <w:r>
        <w:t></w:t>
      </w:r>
    </w:p>
    <w:p w:rsidR="00016044" w:rsidRDefault="00016044" w:rsidP="00016044">
      <w:r>
        <w:rPr>
          <w:rFonts w:hint="eastAsia"/>
        </w:rPr>
        <w:t>право</w:t>
      </w:r>
      <w:r>
        <w:t></w:t>
      </w:r>
      <w:r>
        <w:rPr>
          <w:rFonts w:hint="eastAsia"/>
        </w:rPr>
        <w:t>соціального</w:t>
      </w:r>
      <w:r>
        <w:t></w:t>
      </w:r>
      <w:r>
        <w:rPr>
          <w:rFonts w:hint="eastAsia"/>
        </w:rPr>
        <w:t>забезпечення</w:t>
      </w:r>
    </w:p>
    <w:p w:rsidR="00016044" w:rsidRDefault="00016044" w:rsidP="00016044">
      <w:r>
        <w:t></w:t>
      </w:r>
      <w:r>
        <w:t></w:t>
      </w:r>
      <w:r>
        <w:t></w:t>
      </w:r>
      <w:r>
        <w:t></w:t>
      </w:r>
      <w:r>
        <w:t></w:t>
      </w:r>
      <w:r>
        <w:rPr>
          <w:rFonts w:hint="eastAsia"/>
        </w:rPr>
        <w:t>–</w:t>
      </w:r>
      <w:r>
        <w:t></w:t>
      </w:r>
      <w:r>
        <w:rPr>
          <w:rFonts w:hint="eastAsia"/>
        </w:rPr>
        <w:t>Право</w:t>
      </w:r>
      <w:r>
        <w:t></w:t>
      </w:r>
    </w:p>
    <w:p w:rsidR="00016044" w:rsidRDefault="00016044" w:rsidP="00016044">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p>
    <w:p w:rsidR="00016044" w:rsidRDefault="00016044" w:rsidP="00016044">
      <w:r>
        <w:t></w:t>
      </w:r>
      <w:r>
        <w:rPr>
          <w:rFonts w:hint="eastAsia"/>
        </w:rPr>
        <w:t>доктора</w:t>
      </w:r>
      <w:r>
        <w:t></w:t>
      </w:r>
      <w:r>
        <w:rPr>
          <w:rFonts w:hint="eastAsia"/>
        </w:rPr>
        <w:t>філософії</w:t>
      </w:r>
      <w:r>
        <w:t></w:t>
      </w:r>
    </w:p>
    <w:p w:rsidR="00016044" w:rsidRDefault="00016044" w:rsidP="00016044">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016044" w:rsidRDefault="00016044" w:rsidP="00016044">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016044" w:rsidRDefault="00016044" w:rsidP="0001604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16044" w:rsidRDefault="00016044" w:rsidP="00016044">
      <w:r>
        <w:t></w:t>
      </w:r>
      <w:r>
        <w:rPr>
          <w:rFonts w:hint="eastAsia"/>
        </w:rPr>
        <w:t>підпис</w:t>
      </w:r>
      <w:r>
        <w:t></w:t>
      </w:r>
      <w:r>
        <w:t></w:t>
      </w:r>
      <w:r>
        <w:rPr>
          <w:rFonts w:hint="eastAsia"/>
        </w:rPr>
        <w:t>ініціали</w:t>
      </w:r>
      <w:r>
        <w:t></w:t>
      </w:r>
      <w:r>
        <w:rPr>
          <w:rFonts w:hint="eastAsia"/>
        </w:rPr>
        <w:t>та</w:t>
      </w:r>
      <w:r>
        <w:t></w:t>
      </w:r>
      <w:r>
        <w:rPr>
          <w:rFonts w:hint="eastAsia"/>
        </w:rPr>
        <w:t>прізвище</w:t>
      </w:r>
      <w:r>
        <w:t></w:t>
      </w:r>
      <w:r>
        <w:rPr>
          <w:rFonts w:hint="eastAsia"/>
        </w:rPr>
        <w:t>здобувача</w:t>
      </w:r>
      <w:r>
        <w:t></w:t>
      </w:r>
    </w:p>
    <w:p w:rsidR="00016044" w:rsidRDefault="00016044" w:rsidP="00016044">
      <w:r>
        <w:rPr>
          <w:rFonts w:hint="eastAsia"/>
        </w:rPr>
        <w:t>Науковий</w:t>
      </w:r>
      <w:r>
        <w:t></w:t>
      </w:r>
      <w:r>
        <w:rPr>
          <w:rFonts w:hint="eastAsia"/>
        </w:rPr>
        <w:t>керівник</w:t>
      </w:r>
      <w:r>
        <w:t></w:t>
      </w:r>
      <w:r>
        <w:rPr>
          <w:rFonts w:hint="eastAsia"/>
        </w:rPr>
        <w:t>–</w:t>
      </w:r>
    </w:p>
    <w:p w:rsidR="00016044" w:rsidRDefault="00016044" w:rsidP="00016044">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p>
    <w:p w:rsidR="00016044" w:rsidRDefault="00016044" w:rsidP="00016044">
      <w:r>
        <w:rPr>
          <w:rFonts w:hint="eastAsia"/>
        </w:rPr>
        <w:t>академік</w:t>
      </w:r>
      <w:r>
        <w:t></w:t>
      </w:r>
      <w:r>
        <w:rPr>
          <w:rFonts w:hint="eastAsia"/>
        </w:rPr>
        <w:t>НАПрН</w:t>
      </w:r>
      <w:r>
        <w:t></w:t>
      </w:r>
      <w:r>
        <w:rPr>
          <w:rFonts w:hint="eastAsia"/>
        </w:rPr>
        <w:t>України</w:t>
      </w:r>
    </w:p>
    <w:p w:rsidR="00016044" w:rsidRDefault="00016044" w:rsidP="00016044">
      <w:r>
        <w:rPr>
          <w:rFonts w:hint="eastAsia"/>
        </w:rPr>
        <w:t>Іншин</w:t>
      </w:r>
      <w:r>
        <w:t></w:t>
      </w:r>
      <w:r>
        <w:rPr>
          <w:rFonts w:hint="eastAsia"/>
        </w:rPr>
        <w:t>Микола</w:t>
      </w:r>
      <w:r>
        <w:t></w:t>
      </w:r>
      <w:r>
        <w:rPr>
          <w:rFonts w:hint="eastAsia"/>
        </w:rPr>
        <w:t>Іванович</w:t>
      </w:r>
    </w:p>
    <w:p w:rsidR="00016044" w:rsidRDefault="00016044" w:rsidP="00016044">
      <w:r>
        <w:rPr>
          <w:rFonts w:hint="eastAsia"/>
        </w:rPr>
        <w:t>Сєвєродонецьк</w:t>
      </w:r>
      <w:r>
        <w:t></w:t>
      </w:r>
      <w:r>
        <w:rPr>
          <w:rFonts w:hint="eastAsia"/>
        </w:rPr>
        <w:t>–</w:t>
      </w:r>
      <w:r>
        <w:t></w:t>
      </w:r>
      <w:r>
        <w:t></w:t>
      </w:r>
      <w:r>
        <w:t></w:t>
      </w:r>
      <w:r>
        <w:t></w:t>
      </w:r>
      <w:r>
        <w:t></w:t>
      </w:r>
    </w:p>
    <w:p w:rsidR="00016044" w:rsidRDefault="00016044" w:rsidP="00016044"/>
    <w:p w:rsidR="00016044" w:rsidRDefault="00016044" w:rsidP="00016044"/>
    <w:p w:rsidR="00016044" w:rsidRDefault="00016044" w:rsidP="00016044"/>
    <w:p w:rsidR="00016044" w:rsidRDefault="00016044" w:rsidP="00016044"/>
    <w:p w:rsidR="00016044" w:rsidRDefault="00016044" w:rsidP="00016044">
      <w:r>
        <w:rPr>
          <w:rFonts w:hint="eastAsia"/>
        </w:rPr>
        <w:t>ЗМІСТ</w:t>
      </w:r>
    </w:p>
    <w:p w:rsidR="00016044" w:rsidRDefault="00016044" w:rsidP="00016044">
      <w:r>
        <w:rPr>
          <w:rFonts w:hint="eastAsia"/>
        </w:rPr>
        <w:t>ВСТУП…………………………………………………………………………</w:t>
      </w:r>
      <w:r>
        <w:t></w:t>
      </w:r>
      <w:r>
        <w:t></w:t>
      </w:r>
      <w:r>
        <w:t></w:t>
      </w:r>
      <w:r>
        <w:t></w:t>
      </w:r>
      <w:r>
        <w:t></w:t>
      </w:r>
    </w:p>
    <w:p w:rsidR="00016044" w:rsidRDefault="00016044" w:rsidP="00016044">
      <w:r>
        <w:rPr>
          <w:rFonts w:hint="eastAsia"/>
        </w:rPr>
        <w:t>РОЗДІЛ</w:t>
      </w:r>
      <w:r>
        <w:t></w:t>
      </w:r>
      <w:r>
        <w:t></w:t>
      </w:r>
      <w:r>
        <w:t></w:t>
      </w:r>
      <w:r>
        <w:rPr>
          <w:rFonts w:hint="eastAsia"/>
        </w:rPr>
        <w:t>ПРАВОВІ</w:t>
      </w:r>
      <w:r>
        <w:t></w:t>
      </w:r>
      <w:r>
        <w:rPr>
          <w:rFonts w:hint="eastAsia"/>
        </w:rPr>
        <w:t>ОСНОВИ</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t></w:t>
      </w:r>
      <w:r>
        <w:t></w:t>
      </w:r>
      <w:r>
        <w:t></w:t>
      </w:r>
    </w:p>
    <w:p w:rsidR="00016044" w:rsidRDefault="00016044" w:rsidP="00016044">
      <w:r>
        <w:t></w:t>
      </w:r>
      <w:r>
        <w:t></w:t>
      </w:r>
      <w:r>
        <w:t></w:t>
      </w:r>
      <w:r>
        <w:t></w:t>
      </w:r>
      <w:r>
        <w:rPr>
          <w:rFonts w:hint="eastAsia"/>
        </w:rPr>
        <w:t>Роль</w:t>
      </w:r>
      <w:r>
        <w:t></w:t>
      </w:r>
      <w:r>
        <w:rPr>
          <w:rFonts w:hint="eastAsia"/>
        </w:rPr>
        <w:t>та</w:t>
      </w:r>
      <w:r>
        <w:t></w:t>
      </w:r>
      <w:r>
        <w:rPr>
          <w:rFonts w:hint="eastAsia"/>
        </w:rPr>
        <w:t>особливості</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у</w:t>
      </w:r>
    </w:p>
    <w:p w:rsidR="00016044" w:rsidRDefault="00016044" w:rsidP="00016044">
      <w:r>
        <w:rPr>
          <w:rFonts w:hint="eastAsia"/>
        </w:rPr>
        <w:t>сучасних</w:t>
      </w:r>
      <w:r>
        <w:t></w:t>
      </w:r>
      <w:r>
        <w:rPr>
          <w:rFonts w:hint="eastAsia"/>
        </w:rPr>
        <w:t>умовах…………………………………………………………………</w:t>
      </w:r>
      <w:r>
        <w:t></w:t>
      </w:r>
      <w:r>
        <w:t></w:t>
      </w:r>
    </w:p>
    <w:p w:rsidR="00016044" w:rsidRDefault="00016044" w:rsidP="00016044">
      <w:r>
        <w:t></w:t>
      </w:r>
      <w:r>
        <w:t></w:t>
      </w:r>
      <w:r>
        <w:t></w:t>
      </w:r>
      <w:r>
        <w:t></w:t>
      </w:r>
      <w:r>
        <w:rPr>
          <w:rFonts w:hint="eastAsia"/>
        </w:rPr>
        <w:t>Правове</w:t>
      </w:r>
      <w:r>
        <w:t></w:t>
      </w:r>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t></w:t>
      </w:r>
      <w:r>
        <w:t></w:t>
      </w:r>
      <w:r>
        <w:t></w:t>
      </w:r>
    </w:p>
    <w:p w:rsidR="00016044" w:rsidRDefault="00016044" w:rsidP="00016044">
      <w:r>
        <w:t></w:t>
      </w:r>
      <w:r>
        <w:t></w:t>
      </w:r>
      <w:r>
        <w:t></w:t>
      </w:r>
      <w:r>
        <w:t></w:t>
      </w:r>
      <w:r>
        <w:rPr>
          <w:rFonts w:hint="eastAsia"/>
        </w:rPr>
        <w:t>Порівняльно</w:t>
      </w:r>
      <w:r>
        <w:t></w:t>
      </w:r>
      <w:r>
        <w:rPr>
          <w:rFonts w:hint="eastAsia"/>
        </w:rPr>
        <w:t>правовий</w:t>
      </w:r>
      <w:r>
        <w:t></w:t>
      </w:r>
      <w:r>
        <w:rPr>
          <w:rFonts w:hint="eastAsia"/>
        </w:rPr>
        <w:t>аналіз</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rPr>
          <w:rFonts w:hint="eastAsia"/>
        </w:rPr>
        <w:t>та</w:t>
      </w:r>
      <w:r>
        <w:t></w:t>
      </w:r>
      <w:r>
        <w:rPr>
          <w:rFonts w:hint="eastAsia"/>
        </w:rPr>
        <w:t>міліції……………………………………</w:t>
      </w:r>
      <w:r>
        <w:t></w:t>
      </w:r>
      <w:r>
        <w:t></w:t>
      </w:r>
    </w:p>
    <w:p w:rsidR="00016044" w:rsidRDefault="00016044" w:rsidP="00016044">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p>
    <w:p w:rsidR="00016044" w:rsidRDefault="00016044" w:rsidP="00016044">
      <w:r>
        <w:rPr>
          <w:rFonts w:hint="eastAsia"/>
        </w:rPr>
        <w:t>РОЗДІЛ</w:t>
      </w:r>
      <w:r>
        <w:t></w:t>
      </w:r>
      <w:r>
        <w:t></w:t>
      </w:r>
      <w:r>
        <w:t></w:t>
      </w:r>
      <w:r>
        <w:rPr>
          <w:rFonts w:hint="eastAsia"/>
        </w:rPr>
        <w:t>ПРИНЦИПИ</w:t>
      </w:r>
      <w:r>
        <w:t></w:t>
      </w:r>
      <w:r>
        <w:t></w:t>
      </w:r>
      <w:r>
        <w:rPr>
          <w:rFonts w:hint="eastAsia"/>
        </w:rPr>
        <w:t>ФУНКЦІЇ</w:t>
      </w:r>
      <w:r>
        <w:t></w:t>
      </w:r>
      <w:r>
        <w:rPr>
          <w:rFonts w:hint="eastAsia"/>
        </w:rPr>
        <w:t>ТА</w:t>
      </w:r>
      <w:r>
        <w:t></w:t>
      </w:r>
      <w:r>
        <w:rPr>
          <w:rFonts w:hint="eastAsia"/>
        </w:rPr>
        <w:t>ГАРАНТІЇ</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t></w:t>
      </w:r>
    </w:p>
    <w:p w:rsidR="00016044" w:rsidRDefault="00016044" w:rsidP="00016044">
      <w:r>
        <w:t></w:t>
      </w:r>
      <w:r>
        <w:t></w:t>
      </w:r>
      <w:r>
        <w:t></w:t>
      </w:r>
      <w:r>
        <w:t></w:t>
      </w:r>
      <w:r>
        <w:rPr>
          <w:rFonts w:hint="eastAsia"/>
        </w:rPr>
        <w:t>Система</w:t>
      </w:r>
      <w:r>
        <w:t></w:t>
      </w:r>
      <w:r>
        <w:rPr>
          <w:rFonts w:hint="eastAsia"/>
        </w:rPr>
        <w:t>принципів</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t></w:t>
      </w:r>
      <w:r>
        <w:t></w:t>
      </w:r>
      <w:r>
        <w:t></w:t>
      </w:r>
    </w:p>
    <w:p w:rsidR="00016044" w:rsidRDefault="00016044" w:rsidP="00016044">
      <w:r>
        <w:t></w:t>
      </w:r>
      <w:r>
        <w:t></w:t>
      </w:r>
      <w:r>
        <w:t></w:t>
      </w:r>
      <w:r>
        <w:t></w:t>
      </w:r>
      <w:r>
        <w:rPr>
          <w:rFonts w:hint="eastAsia"/>
        </w:rPr>
        <w:t>Класифікація</w:t>
      </w:r>
      <w:r>
        <w:t></w:t>
      </w:r>
      <w:r>
        <w:rPr>
          <w:rFonts w:hint="eastAsia"/>
        </w:rPr>
        <w:t>функцій</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t></w:t>
      </w:r>
      <w:r>
        <w:t></w:t>
      </w:r>
    </w:p>
    <w:p w:rsidR="00016044" w:rsidRDefault="00016044" w:rsidP="00016044">
      <w:r>
        <w:t></w:t>
      </w:r>
      <w:r>
        <w:t></w:t>
      </w:r>
      <w:r>
        <w:t></w:t>
      </w:r>
      <w:r>
        <w:t></w:t>
      </w:r>
      <w:r>
        <w:rPr>
          <w:rFonts w:hint="eastAsia"/>
        </w:rPr>
        <w:t>Гарантії</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t></w:t>
      </w:r>
    </w:p>
    <w:p w:rsidR="00016044" w:rsidRDefault="00016044" w:rsidP="00016044">
      <w:r>
        <w:rPr>
          <w:rFonts w:hint="eastAsia"/>
        </w:rPr>
        <w:t>Висновки</w:t>
      </w:r>
      <w:r>
        <w:t></w:t>
      </w:r>
      <w:r>
        <w:rPr>
          <w:rFonts w:hint="eastAsia"/>
        </w:rPr>
        <w:t>до</w:t>
      </w:r>
      <w:r>
        <w:t></w:t>
      </w:r>
      <w:r>
        <w:rPr>
          <w:rFonts w:hint="eastAsia"/>
        </w:rPr>
        <w:t>Розділу</w:t>
      </w:r>
      <w:r>
        <w:t></w:t>
      </w:r>
      <w:r>
        <w:t></w:t>
      </w:r>
      <w:r>
        <w:rPr>
          <w:rFonts w:hint="eastAsia"/>
        </w:rPr>
        <w:t>…………………………………………………</w:t>
      </w:r>
      <w:r>
        <w:t></w:t>
      </w:r>
      <w:r>
        <w:rPr>
          <w:rFonts w:hint="eastAsia"/>
        </w:rPr>
        <w:t>……</w:t>
      </w:r>
      <w:r>
        <w:t></w:t>
      </w:r>
      <w:r>
        <w:t></w:t>
      </w:r>
      <w:r>
        <w:t></w:t>
      </w:r>
      <w:r>
        <w:t></w:t>
      </w:r>
      <w:r>
        <w:t></w:t>
      </w:r>
    </w:p>
    <w:p w:rsidR="00016044" w:rsidRDefault="00016044" w:rsidP="00016044">
      <w:r>
        <w:rPr>
          <w:rFonts w:hint="eastAsia"/>
        </w:rPr>
        <w:t>РОЗДІЛ</w:t>
      </w:r>
      <w:r>
        <w:t></w:t>
      </w:r>
      <w:r>
        <w:t></w:t>
      </w:r>
      <w:r>
        <w:t></w:t>
      </w:r>
      <w:r>
        <w:rPr>
          <w:rFonts w:hint="eastAsia"/>
        </w:rPr>
        <w:t>ОПТИМІЗАЦІЯ</w:t>
      </w:r>
      <w:r>
        <w:t></w:t>
      </w:r>
      <w:r>
        <w:rPr>
          <w:rFonts w:hint="eastAsia"/>
        </w:rPr>
        <w:t>ПРАВОВОГО</w:t>
      </w:r>
      <w:r>
        <w:t></w:t>
      </w:r>
      <w:r>
        <w:rPr>
          <w:rFonts w:hint="eastAsia"/>
        </w:rPr>
        <w:t>РЕГУЛЮВАННЯ</w:t>
      </w:r>
    </w:p>
    <w:p w:rsidR="00016044" w:rsidRDefault="00016044" w:rsidP="00016044">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t></w:t>
      </w:r>
      <w:r>
        <w:t></w:t>
      </w:r>
      <w:r>
        <w:t></w:t>
      </w:r>
    </w:p>
    <w:p w:rsidR="00016044" w:rsidRDefault="00016044" w:rsidP="00016044">
      <w:r>
        <w:t></w:t>
      </w:r>
      <w:r>
        <w:t></w:t>
      </w:r>
      <w:r>
        <w:t></w:t>
      </w:r>
      <w:r>
        <w:t></w:t>
      </w:r>
      <w:r>
        <w:rPr>
          <w:rFonts w:hint="eastAsia"/>
        </w:rPr>
        <w:t>Проблеми</w:t>
      </w:r>
      <w:r>
        <w:t></w:t>
      </w:r>
      <w:r>
        <w:rPr>
          <w:rFonts w:hint="eastAsia"/>
        </w:rPr>
        <w:t>та</w:t>
      </w:r>
      <w:r>
        <w:t></w:t>
      </w:r>
      <w:r>
        <w:rPr>
          <w:rFonts w:hint="eastAsia"/>
        </w:rPr>
        <w:t>шляхи</w:t>
      </w:r>
      <w:r>
        <w:t></w:t>
      </w:r>
      <w:r>
        <w:rPr>
          <w:rFonts w:hint="eastAsia"/>
        </w:rPr>
        <w:t>удосконалення</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rPr>
          <w:rFonts w:hint="eastAsia"/>
        </w:rPr>
        <w:t>…………</w:t>
      </w:r>
      <w:r>
        <w:t></w:t>
      </w:r>
      <w:r>
        <w:t></w:t>
      </w:r>
      <w:r>
        <w:t></w:t>
      </w:r>
      <w:r>
        <w:t></w:t>
      </w:r>
      <w:r>
        <w:t></w:t>
      </w:r>
    </w:p>
    <w:p w:rsidR="00016044" w:rsidRDefault="00016044" w:rsidP="00016044">
      <w:r>
        <w:t></w:t>
      </w:r>
      <w:r>
        <w:t></w:t>
      </w:r>
      <w:r>
        <w:t></w:t>
      </w:r>
      <w:r>
        <w:t></w:t>
      </w:r>
      <w:r>
        <w:rPr>
          <w:rFonts w:hint="eastAsia"/>
        </w:rPr>
        <w:t>Зарубіжний</w:t>
      </w:r>
      <w:r>
        <w:t></w:t>
      </w:r>
      <w:r>
        <w:rPr>
          <w:rFonts w:hint="eastAsia"/>
        </w:rPr>
        <w:t>досвід</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t></w:t>
      </w:r>
      <w:r>
        <w:rPr>
          <w:rFonts w:hint="eastAsia"/>
        </w:rPr>
        <w:t>шляхи</w:t>
      </w:r>
      <w:r>
        <w:t></w:t>
      </w:r>
      <w:r>
        <w:rPr>
          <w:rFonts w:hint="eastAsia"/>
        </w:rPr>
        <w:t>запозичення</w:t>
      </w:r>
      <w:r>
        <w:t></w:t>
      </w:r>
      <w:r>
        <w:rPr>
          <w:rFonts w:hint="eastAsia"/>
        </w:rPr>
        <w:t>в</w:t>
      </w:r>
      <w:r>
        <w:t></w:t>
      </w:r>
      <w:r>
        <w:rPr>
          <w:rFonts w:hint="eastAsia"/>
        </w:rPr>
        <w:t>Україну……………</w:t>
      </w:r>
      <w:r>
        <w:t></w:t>
      </w:r>
      <w:r>
        <w:rPr>
          <w:rFonts w:hint="eastAsia"/>
        </w:rPr>
        <w:t>……………</w:t>
      </w:r>
      <w:r>
        <w:t></w:t>
      </w:r>
      <w:r>
        <w:t></w:t>
      </w:r>
      <w:r>
        <w:t></w:t>
      </w:r>
    </w:p>
    <w:p w:rsidR="00016044" w:rsidRDefault="00016044" w:rsidP="00016044">
      <w:r>
        <w:rPr>
          <w:rFonts w:hint="eastAsia"/>
        </w:rPr>
        <w:t>Висновки</w:t>
      </w:r>
      <w:r>
        <w:t></w:t>
      </w:r>
      <w:r>
        <w:rPr>
          <w:rFonts w:hint="eastAsia"/>
        </w:rPr>
        <w:t>до</w:t>
      </w:r>
      <w:r>
        <w:t></w:t>
      </w:r>
      <w:r>
        <w:rPr>
          <w:rFonts w:hint="eastAsia"/>
        </w:rPr>
        <w:t>Розділу</w:t>
      </w:r>
      <w:r>
        <w:t></w:t>
      </w:r>
      <w:r>
        <w:t></w:t>
      </w:r>
      <w:r>
        <w:rPr>
          <w:rFonts w:hint="eastAsia"/>
        </w:rPr>
        <w:t>…………………………………………</w:t>
      </w:r>
      <w:r>
        <w:t></w:t>
      </w:r>
      <w:r>
        <w:rPr>
          <w:rFonts w:hint="eastAsia"/>
        </w:rPr>
        <w:t>……………</w:t>
      </w:r>
      <w:r>
        <w:t></w:t>
      </w:r>
      <w:r>
        <w:t></w:t>
      </w:r>
      <w:r>
        <w:t></w:t>
      </w:r>
      <w:r>
        <w:t></w:t>
      </w:r>
      <w:r>
        <w:t></w:t>
      </w:r>
    </w:p>
    <w:p w:rsidR="00016044" w:rsidRDefault="00016044" w:rsidP="00016044">
      <w:r>
        <w:rPr>
          <w:rFonts w:hint="eastAsia"/>
        </w:rPr>
        <w:t>ВИСНОВКИ…………………………………………</w:t>
      </w:r>
      <w:r>
        <w:t></w:t>
      </w:r>
      <w:r>
        <w:rPr>
          <w:rFonts w:hint="eastAsia"/>
        </w:rPr>
        <w:t>………………………</w:t>
      </w:r>
      <w:r>
        <w:t></w:t>
      </w:r>
      <w:r>
        <w:t></w:t>
      </w:r>
      <w:r>
        <w:t></w:t>
      </w:r>
      <w:r>
        <w:t></w:t>
      </w:r>
      <w:r>
        <w:t></w:t>
      </w:r>
      <w:r>
        <w:t></w:t>
      </w:r>
    </w:p>
    <w:p w:rsidR="00016044" w:rsidRDefault="00016044" w:rsidP="00016044">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p>
    <w:p w:rsidR="00016044" w:rsidRDefault="00016044" w:rsidP="00016044">
      <w:r>
        <w:rPr>
          <w:rFonts w:hint="eastAsia"/>
        </w:rPr>
        <w:t>ДОДАТКИ……………………………………………………………………</w:t>
      </w:r>
      <w:r>
        <w:t></w:t>
      </w:r>
      <w:r>
        <w:t></w:t>
      </w:r>
      <w:r>
        <w:t></w:t>
      </w:r>
      <w:r>
        <w:t></w:t>
      </w:r>
      <w:r>
        <w:t></w:t>
      </w:r>
      <w:r>
        <w:t></w:t>
      </w:r>
    </w:p>
    <w:p w:rsidR="00016044" w:rsidRDefault="00016044" w:rsidP="00016044">
      <w:r>
        <w:t></w:t>
      </w:r>
      <w:r>
        <w:t></w:t>
      </w:r>
    </w:p>
    <w:p w:rsidR="00016044" w:rsidRDefault="00016044" w:rsidP="00016044">
      <w:r>
        <w:rPr>
          <w:rFonts w:hint="eastAsia"/>
        </w:rPr>
        <w:t>ВСТУП</w:t>
      </w:r>
    </w:p>
    <w:p w:rsidR="00016044" w:rsidRDefault="00016044" w:rsidP="00016044">
      <w:r>
        <w:rPr>
          <w:rFonts w:hint="eastAsia"/>
        </w:rPr>
        <w:t>Актуальність</w:t>
      </w:r>
      <w:r>
        <w:t></w:t>
      </w:r>
      <w:r>
        <w:rPr>
          <w:rFonts w:hint="eastAsia"/>
        </w:rPr>
        <w:t>теми</w:t>
      </w:r>
      <w:r>
        <w:t></w:t>
      </w:r>
      <w:r>
        <w:t></w:t>
      </w:r>
      <w:r>
        <w:rPr>
          <w:rFonts w:hint="eastAsia"/>
        </w:rPr>
        <w:t>Здійснювана</w:t>
      </w:r>
      <w:r>
        <w:t></w:t>
      </w:r>
      <w:r>
        <w:rPr>
          <w:rFonts w:hint="eastAsia"/>
        </w:rPr>
        <w:t>реформа</w:t>
      </w:r>
      <w:r>
        <w:t></w:t>
      </w:r>
      <w:r>
        <w:rPr>
          <w:rFonts w:hint="eastAsia"/>
        </w:rPr>
        <w:t>правоохоронних</w:t>
      </w:r>
      <w:r>
        <w:t></w:t>
      </w:r>
      <w:r>
        <w:rPr>
          <w:rFonts w:hint="eastAsia"/>
        </w:rPr>
        <w:t>органів</w:t>
      </w:r>
      <w:r>
        <w:t></w:t>
      </w:r>
    </w:p>
    <w:p w:rsidR="00016044" w:rsidRDefault="00016044" w:rsidP="00016044">
      <w:r>
        <w:rPr>
          <w:rFonts w:hint="eastAsia"/>
        </w:rPr>
        <w:t>яка</w:t>
      </w:r>
      <w:r>
        <w:t></w:t>
      </w:r>
      <w:r>
        <w:rPr>
          <w:rFonts w:hint="eastAsia"/>
        </w:rPr>
        <w:t>включає</w:t>
      </w:r>
      <w:r>
        <w:t></w:t>
      </w:r>
      <w:r>
        <w:rPr>
          <w:rFonts w:hint="eastAsia"/>
        </w:rPr>
        <w:t>переформатування</w:t>
      </w:r>
      <w:r>
        <w:t></w:t>
      </w:r>
      <w:r>
        <w:rPr>
          <w:rFonts w:hint="eastAsia"/>
        </w:rPr>
        <w:t>міліції</w:t>
      </w:r>
      <w:r>
        <w:t></w:t>
      </w:r>
      <w:r>
        <w:rPr>
          <w:rFonts w:hint="eastAsia"/>
        </w:rPr>
        <w:t>в</w:t>
      </w:r>
      <w:r>
        <w:t></w:t>
      </w:r>
      <w:r>
        <w:rPr>
          <w:rFonts w:hint="eastAsia"/>
        </w:rPr>
        <w:t>Національну</w:t>
      </w:r>
      <w:r>
        <w:t></w:t>
      </w:r>
      <w:r>
        <w:rPr>
          <w:rFonts w:hint="eastAsia"/>
        </w:rPr>
        <w:t>поліцію</w:t>
      </w:r>
      <w:r>
        <w:t></w:t>
      </w:r>
      <w:r>
        <w:rPr>
          <w:rFonts w:hint="eastAsia"/>
        </w:rPr>
        <w:t>України</w:t>
      </w:r>
      <w:r>
        <w:t></w:t>
      </w:r>
      <w:r>
        <w:rPr>
          <w:rFonts w:hint="eastAsia"/>
        </w:rPr>
        <w:t>як</w:t>
      </w:r>
    </w:p>
    <w:p w:rsidR="00016044" w:rsidRDefault="00016044" w:rsidP="00016044">
      <w:r>
        <w:rPr>
          <w:rFonts w:hint="eastAsia"/>
        </w:rPr>
        <w:t>концептуально</w:t>
      </w:r>
      <w:r>
        <w:t></w:t>
      </w:r>
      <w:r>
        <w:rPr>
          <w:rFonts w:hint="eastAsia"/>
        </w:rPr>
        <w:t>нову</w:t>
      </w:r>
      <w:r>
        <w:t></w:t>
      </w:r>
      <w:r>
        <w:rPr>
          <w:rFonts w:hint="eastAsia"/>
        </w:rPr>
        <w:t>структуру</w:t>
      </w:r>
      <w:r>
        <w:t></w:t>
      </w:r>
      <w:r>
        <w:rPr>
          <w:rFonts w:hint="eastAsia"/>
        </w:rPr>
        <w:t>у</w:t>
      </w:r>
      <w:r>
        <w:t></w:t>
      </w:r>
      <w:r>
        <w:rPr>
          <w:rFonts w:hint="eastAsia"/>
        </w:rPr>
        <w:t>системі</w:t>
      </w:r>
      <w:r>
        <w:t></w:t>
      </w:r>
      <w:r>
        <w:rPr>
          <w:rFonts w:hint="eastAsia"/>
        </w:rPr>
        <w:t>органів</w:t>
      </w:r>
      <w:r>
        <w:t></w:t>
      </w:r>
      <w:r>
        <w:rPr>
          <w:rFonts w:hint="eastAsia"/>
        </w:rPr>
        <w:t>внутрішніх</w:t>
      </w:r>
      <w:r>
        <w:t></w:t>
      </w:r>
      <w:r>
        <w:rPr>
          <w:rFonts w:hint="eastAsia"/>
        </w:rPr>
        <w:t>справ</w:t>
      </w:r>
      <w:r>
        <w:t></w:t>
      </w:r>
    </w:p>
    <w:p w:rsidR="00016044" w:rsidRDefault="00016044" w:rsidP="00016044">
      <w:r>
        <w:rPr>
          <w:rFonts w:hint="eastAsia"/>
        </w:rPr>
        <w:t>спрямована</w:t>
      </w:r>
      <w:r>
        <w:t></w:t>
      </w:r>
      <w:r>
        <w:rPr>
          <w:rFonts w:hint="eastAsia"/>
        </w:rPr>
        <w:t>на</w:t>
      </w:r>
      <w:r>
        <w:t></w:t>
      </w:r>
      <w:r>
        <w:rPr>
          <w:rFonts w:hint="eastAsia"/>
        </w:rPr>
        <w:t>утворення</w:t>
      </w:r>
      <w:r>
        <w:t></w:t>
      </w:r>
      <w:r>
        <w:rPr>
          <w:rFonts w:hint="eastAsia"/>
        </w:rPr>
        <w:t>сучасного</w:t>
      </w:r>
      <w:r>
        <w:t></w:t>
      </w:r>
      <w:r>
        <w:rPr>
          <w:rFonts w:hint="eastAsia"/>
        </w:rPr>
        <w:t>та</w:t>
      </w:r>
      <w:r>
        <w:t></w:t>
      </w:r>
      <w:r>
        <w:rPr>
          <w:rFonts w:hint="eastAsia"/>
        </w:rPr>
        <w:t>ефективного</w:t>
      </w:r>
      <w:r>
        <w:t></w:t>
      </w:r>
      <w:r>
        <w:rPr>
          <w:rFonts w:hint="eastAsia"/>
        </w:rPr>
        <w:t>органу</w:t>
      </w:r>
      <w:r>
        <w:t></w:t>
      </w:r>
      <w:r>
        <w:rPr>
          <w:rFonts w:hint="eastAsia"/>
        </w:rPr>
        <w:t>з</w:t>
      </w:r>
      <w:r>
        <w:t></w:t>
      </w:r>
      <w:r>
        <w:rPr>
          <w:rFonts w:hint="eastAsia"/>
        </w:rPr>
        <w:t>визначеними</w:t>
      </w:r>
    </w:p>
    <w:p w:rsidR="00016044" w:rsidRDefault="00016044" w:rsidP="00016044">
      <w:r>
        <w:rPr>
          <w:rFonts w:hint="eastAsia"/>
        </w:rPr>
        <w:t>функціями</w:t>
      </w:r>
      <w:r>
        <w:t></w:t>
      </w:r>
      <w:r>
        <w:rPr>
          <w:rFonts w:hint="eastAsia"/>
        </w:rPr>
        <w:t>та</w:t>
      </w:r>
      <w:r>
        <w:t></w:t>
      </w:r>
      <w:r>
        <w:rPr>
          <w:rFonts w:hint="eastAsia"/>
        </w:rPr>
        <w:t>завданнями</w:t>
      </w:r>
      <w:r>
        <w:t></w:t>
      </w:r>
      <w:r>
        <w:t></w:t>
      </w:r>
      <w:r>
        <w:rPr>
          <w:rFonts w:hint="eastAsia"/>
        </w:rPr>
        <w:t>Фахівці</w:t>
      </w:r>
      <w:r>
        <w:t></w:t>
      </w:r>
      <w:r>
        <w:rPr>
          <w:rFonts w:hint="eastAsia"/>
        </w:rPr>
        <w:t>та</w:t>
      </w:r>
      <w:r>
        <w:t></w:t>
      </w:r>
      <w:r>
        <w:rPr>
          <w:rFonts w:hint="eastAsia"/>
        </w:rPr>
        <w:t>науковці</w:t>
      </w:r>
      <w:r>
        <w:t></w:t>
      </w:r>
      <w:r>
        <w:rPr>
          <w:rFonts w:hint="eastAsia"/>
        </w:rPr>
        <w:t>у</w:t>
      </w:r>
      <w:r>
        <w:t></w:t>
      </w:r>
      <w:r>
        <w:rPr>
          <w:rFonts w:hint="eastAsia"/>
        </w:rPr>
        <w:t>сфері</w:t>
      </w:r>
      <w:r>
        <w:t></w:t>
      </w:r>
      <w:r>
        <w:rPr>
          <w:rFonts w:hint="eastAsia"/>
        </w:rPr>
        <w:t>права</w:t>
      </w:r>
      <w:r>
        <w:t></w:t>
      </w:r>
      <w:r>
        <w:rPr>
          <w:rFonts w:hint="eastAsia"/>
        </w:rPr>
        <w:t>вже</w:t>
      </w:r>
      <w:r>
        <w:t></w:t>
      </w:r>
      <w:r>
        <w:rPr>
          <w:rFonts w:hint="eastAsia"/>
        </w:rPr>
        <w:t>давно</w:t>
      </w:r>
    </w:p>
    <w:p w:rsidR="00016044" w:rsidRDefault="00016044" w:rsidP="00016044">
      <w:r>
        <w:rPr>
          <w:rFonts w:hint="eastAsia"/>
        </w:rPr>
        <w:t>довели</w:t>
      </w:r>
      <w:r>
        <w:t></w:t>
      </w:r>
      <w:r>
        <w:t></w:t>
      </w:r>
      <w:r>
        <w:rPr>
          <w:rFonts w:hint="eastAsia"/>
        </w:rPr>
        <w:t>що</w:t>
      </w:r>
      <w:r>
        <w:t></w:t>
      </w:r>
      <w:r>
        <w:rPr>
          <w:rFonts w:hint="eastAsia"/>
        </w:rPr>
        <w:t>ефективність</w:t>
      </w:r>
      <w:r>
        <w:t></w:t>
      </w:r>
      <w:r>
        <w:rPr>
          <w:rFonts w:hint="eastAsia"/>
        </w:rPr>
        <w:t>функціонування</w:t>
      </w:r>
      <w:r>
        <w:t></w:t>
      </w:r>
      <w:r>
        <w:rPr>
          <w:rFonts w:hint="eastAsia"/>
        </w:rPr>
        <w:t>елементів</w:t>
      </w:r>
      <w:r>
        <w:t></w:t>
      </w:r>
      <w:r>
        <w:rPr>
          <w:rFonts w:hint="eastAsia"/>
        </w:rPr>
        <w:t>державного</w:t>
      </w:r>
      <w:r>
        <w:t></w:t>
      </w:r>
      <w:r>
        <w:rPr>
          <w:rFonts w:hint="eastAsia"/>
        </w:rPr>
        <w:t>апарату</w:t>
      </w:r>
    </w:p>
    <w:p w:rsidR="00016044" w:rsidRDefault="00016044" w:rsidP="00016044">
      <w:r>
        <w:rPr>
          <w:rFonts w:hint="eastAsia"/>
        </w:rPr>
        <w:t>знаходиться</w:t>
      </w:r>
      <w:r>
        <w:t></w:t>
      </w:r>
      <w:r>
        <w:rPr>
          <w:rFonts w:hint="eastAsia"/>
        </w:rPr>
        <w:t>у</w:t>
      </w:r>
      <w:r>
        <w:t></w:t>
      </w:r>
      <w:r>
        <w:rPr>
          <w:rFonts w:hint="eastAsia"/>
        </w:rPr>
        <w:t>кореляційній</w:t>
      </w:r>
      <w:r>
        <w:t></w:t>
      </w:r>
      <w:r>
        <w:rPr>
          <w:rFonts w:hint="eastAsia"/>
        </w:rPr>
        <w:t>взаємообумовленості</w:t>
      </w:r>
      <w:r>
        <w:t></w:t>
      </w:r>
      <w:r>
        <w:rPr>
          <w:rFonts w:hint="eastAsia"/>
        </w:rPr>
        <w:t>із</w:t>
      </w:r>
      <w:r>
        <w:t></w:t>
      </w:r>
      <w:r>
        <w:rPr>
          <w:rFonts w:hint="eastAsia"/>
        </w:rPr>
        <w:t>соціальним</w:t>
      </w:r>
    </w:p>
    <w:p w:rsidR="00016044" w:rsidRDefault="00016044" w:rsidP="00016044">
      <w:r>
        <w:rPr>
          <w:rFonts w:hint="eastAsia"/>
        </w:rPr>
        <w:t>забезпеченням</w:t>
      </w:r>
      <w:r>
        <w:t></w:t>
      </w:r>
      <w:r>
        <w:rPr>
          <w:rFonts w:hint="eastAsia"/>
        </w:rPr>
        <w:t>їхніх</w:t>
      </w:r>
      <w:r>
        <w:t></w:t>
      </w:r>
      <w:r>
        <w:rPr>
          <w:rFonts w:hint="eastAsia"/>
        </w:rPr>
        <w:t>працівників</w:t>
      </w:r>
      <w:r>
        <w:t></w:t>
      </w:r>
    </w:p>
    <w:p w:rsidR="00016044" w:rsidRDefault="00016044" w:rsidP="00016044">
      <w:r>
        <w:rPr>
          <w:rFonts w:hint="eastAsia"/>
        </w:rPr>
        <w:t>Трансформації</w:t>
      </w:r>
      <w:r>
        <w:t></w:t>
      </w:r>
      <w:r>
        <w:rPr>
          <w:rFonts w:hint="eastAsia"/>
        </w:rPr>
        <w:t>у</w:t>
      </w:r>
      <w:r>
        <w:t></w:t>
      </w:r>
      <w:r>
        <w:rPr>
          <w:rFonts w:hint="eastAsia"/>
        </w:rPr>
        <w:t>державно</w:t>
      </w:r>
      <w:r>
        <w:t></w:t>
      </w:r>
      <w:r>
        <w:rPr>
          <w:rFonts w:hint="eastAsia"/>
        </w:rPr>
        <w:t>правовій</w:t>
      </w:r>
      <w:r>
        <w:t></w:t>
      </w:r>
      <w:r>
        <w:rPr>
          <w:rFonts w:hint="eastAsia"/>
        </w:rPr>
        <w:t>системі</w:t>
      </w:r>
      <w:r>
        <w:t></w:t>
      </w:r>
      <w:r>
        <w:rPr>
          <w:rFonts w:hint="eastAsia"/>
        </w:rPr>
        <w:t>української</w:t>
      </w:r>
      <w:r>
        <w:t></w:t>
      </w:r>
      <w:r>
        <w:rPr>
          <w:rFonts w:hint="eastAsia"/>
        </w:rPr>
        <w:t>держави</w:t>
      </w:r>
    </w:p>
    <w:p w:rsidR="00016044" w:rsidRDefault="00016044" w:rsidP="00016044">
      <w:r>
        <w:rPr>
          <w:rFonts w:hint="eastAsia"/>
        </w:rPr>
        <w:t>свідчать</w:t>
      </w:r>
      <w:r>
        <w:t></w:t>
      </w:r>
      <w:r>
        <w:rPr>
          <w:rFonts w:hint="eastAsia"/>
        </w:rPr>
        <w:t>про</w:t>
      </w:r>
      <w:r>
        <w:t></w:t>
      </w:r>
      <w:r>
        <w:rPr>
          <w:rFonts w:hint="eastAsia"/>
        </w:rPr>
        <w:t>необхідність</w:t>
      </w:r>
      <w:r>
        <w:t></w:t>
      </w:r>
      <w:r>
        <w:rPr>
          <w:rFonts w:hint="eastAsia"/>
        </w:rPr>
        <w:t>комплексного</w:t>
      </w:r>
      <w:r>
        <w:t></w:t>
      </w:r>
      <w:r>
        <w:rPr>
          <w:rFonts w:hint="eastAsia"/>
        </w:rPr>
        <w:t>дослідження</w:t>
      </w:r>
      <w:r>
        <w:t></w:t>
      </w:r>
      <w:r>
        <w:rPr>
          <w:rFonts w:hint="eastAsia"/>
        </w:rPr>
        <w:t>проблемних</w:t>
      </w:r>
      <w:r>
        <w:t></w:t>
      </w:r>
      <w:r>
        <w:rPr>
          <w:rFonts w:hint="eastAsia"/>
        </w:rPr>
        <w:t>аспектів</w:t>
      </w:r>
      <w:r>
        <w:t></w:t>
      </w:r>
      <w:r>
        <w:rPr>
          <w:rFonts w:hint="eastAsia"/>
        </w:rPr>
        <w:t>та</w:t>
      </w:r>
    </w:p>
    <w:p w:rsidR="00016044" w:rsidRDefault="00016044" w:rsidP="00016044">
      <w:r>
        <w:rPr>
          <w:rFonts w:hint="eastAsia"/>
        </w:rPr>
        <w:t>напрямів</w:t>
      </w:r>
      <w:r>
        <w:t></w:t>
      </w:r>
      <w:r>
        <w:rPr>
          <w:rFonts w:hint="eastAsia"/>
        </w:rPr>
        <w:t>оптимізації</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t></w:t>
      </w:r>
      <w:r>
        <w:rPr>
          <w:rFonts w:hint="eastAsia"/>
        </w:rPr>
        <w:t>Передусім</w:t>
      </w:r>
      <w:r>
        <w:t></w:t>
      </w:r>
      <w:r>
        <w:rPr>
          <w:rFonts w:hint="eastAsia"/>
        </w:rPr>
        <w:t>кожен</w:t>
      </w:r>
      <w:r>
        <w:t></w:t>
      </w:r>
      <w:r>
        <w:rPr>
          <w:rFonts w:hint="eastAsia"/>
        </w:rPr>
        <w:t>поліцейський</w:t>
      </w:r>
      <w:r>
        <w:t></w:t>
      </w:r>
      <w:r>
        <w:rPr>
          <w:rFonts w:hint="eastAsia"/>
        </w:rPr>
        <w:t>–</w:t>
      </w:r>
      <w:r>
        <w:t></w:t>
      </w:r>
      <w:r>
        <w:rPr>
          <w:rFonts w:hint="eastAsia"/>
        </w:rPr>
        <w:t>людина</w:t>
      </w:r>
      <w:r>
        <w:t></w:t>
      </w:r>
      <w:r>
        <w:t></w:t>
      </w:r>
      <w:r>
        <w:rPr>
          <w:rFonts w:hint="eastAsia"/>
        </w:rPr>
        <w:t>на</w:t>
      </w:r>
      <w:r>
        <w:t></w:t>
      </w:r>
      <w:r>
        <w:rPr>
          <w:rFonts w:hint="eastAsia"/>
        </w:rPr>
        <w:t>яку</w:t>
      </w:r>
    </w:p>
    <w:p w:rsidR="00016044" w:rsidRDefault="00016044" w:rsidP="00016044">
      <w:r>
        <w:rPr>
          <w:rFonts w:hint="eastAsia"/>
        </w:rPr>
        <w:t>покладений</w:t>
      </w:r>
      <w:r>
        <w:t></w:t>
      </w:r>
      <w:r>
        <w:rPr>
          <w:rFonts w:hint="eastAsia"/>
        </w:rPr>
        <w:t>найвищий</w:t>
      </w:r>
      <w:r>
        <w:t></w:t>
      </w:r>
      <w:r>
        <w:rPr>
          <w:rFonts w:hint="eastAsia"/>
        </w:rPr>
        <w:t>обов’язок</w:t>
      </w:r>
      <w:r>
        <w:t></w:t>
      </w:r>
      <w:r>
        <w:t></w:t>
      </w:r>
      <w:r>
        <w:rPr>
          <w:rFonts w:hint="eastAsia"/>
        </w:rPr>
        <w:t>а</w:t>
      </w:r>
      <w:r>
        <w:t></w:t>
      </w:r>
      <w:r>
        <w:rPr>
          <w:rFonts w:hint="eastAsia"/>
        </w:rPr>
        <w:t>саме</w:t>
      </w:r>
      <w:r>
        <w:t></w:t>
      </w:r>
      <w:r>
        <w:rPr>
          <w:rFonts w:hint="eastAsia"/>
        </w:rPr>
        <w:t>захист</w:t>
      </w:r>
      <w:r>
        <w:t></w:t>
      </w:r>
      <w:r>
        <w:rPr>
          <w:rFonts w:hint="eastAsia"/>
        </w:rPr>
        <w:t>прав</w:t>
      </w:r>
      <w:r>
        <w:t></w:t>
      </w:r>
      <w:r>
        <w:rPr>
          <w:rFonts w:hint="eastAsia"/>
        </w:rPr>
        <w:t>та</w:t>
      </w:r>
      <w:r>
        <w:t></w:t>
      </w:r>
      <w:r>
        <w:rPr>
          <w:rFonts w:hint="eastAsia"/>
        </w:rPr>
        <w:t>інтересів</w:t>
      </w:r>
      <w:r>
        <w:t></w:t>
      </w:r>
      <w:r>
        <w:rPr>
          <w:rFonts w:hint="eastAsia"/>
        </w:rPr>
        <w:t>громадян</w:t>
      </w:r>
      <w:r>
        <w:t></w:t>
      </w:r>
    </w:p>
    <w:p w:rsidR="00016044" w:rsidRDefault="00016044" w:rsidP="00016044">
      <w:r>
        <w:rPr>
          <w:rFonts w:hint="eastAsia"/>
        </w:rPr>
        <w:t>Досить</w:t>
      </w:r>
      <w:r>
        <w:t></w:t>
      </w:r>
      <w:r>
        <w:rPr>
          <w:rFonts w:hint="eastAsia"/>
        </w:rPr>
        <w:t>часто</w:t>
      </w:r>
      <w:r>
        <w:t></w:t>
      </w:r>
      <w:r>
        <w:rPr>
          <w:rFonts w:hint="eastAsia"/>
        </w:rPr>
        <w:t>при</w:t>
      </w:r>
      <w:r>
        <w:t></w:t>
      </w:r>
      <w:r>
        <w:rPr>
          <w:rFonts w:hint="eastAsia"/>
        </w:rPr>
        <w:t>виконанні</w:t>
      </w:r>
      <w:r>
        <w:t></w:t>
      </w:r>
      <w:r>
        <w:rPr>
          <w:rFonts w:hint="eastAsia"/>
        </w:rPr>
        <w:t>своїх</w:t>
      </w:r>
      <w:r>
        <w:t></w:t>
      </w:r>
      <w:r>
        <w:rPr>
          <w:rFonts w:hint="eastAsia"/>
        </w:rPr>
        <w:t>службових</w:t>
      </w:r>
      <w:r>
        <w:t></w:t>
      </w:r>
      <w:r>
        <w:rPr>
          <w:rFonts w:hint="eastAsia"/>
        </w:rPr>
        <w:t>обов’язків</w:t>
      </w:r>
      <w:r>
        <w:t></w:t>
      </w:r>
      <w:r>
        <w:rPr>
          <w:rFonts w:hint="eastAsia"/>
        </w:rPr>
        <w:t>поліцейські</w:t>
      </w:r>
    </w:p>
    <w:p w:rsidR="00016044" w:rsidRDefault="00016044" w:rsidP="00016044">
      <w:r>
        <w:rPr>
          <w:rFonts w:hint="eastAsia"/>
        </w:rPr>
        <w:t>ризикують</w:t>
      </w:r>
      <w:r>
        <w:t></w:t>
      </w:r>
      <w:r>
        <w:rPr>
          <w:rFonts w:hint="eastAsia"/>
        </w:rPr>
        <w:t>своїм</w:t>
      </w:r>
      <w:r>
        <w:t></w:t>
      </w:r>
      <w:r>
        <w:rPr>
          <w:rFonts w:hint="eastAsia"/>
        </w:rPr>
        <w:t>здоров’ям</w:t>
      </w:r>
      <w:r>
        <w:t></w:t>
      </w:r>
      <w:r>
        <w:rPr>
          <w:rFonts w:hint="eastAsia"/>
        </w:rPr>
        <w:t>та</w:t>
      </w:r>
      <w:r>
        <w:t></w:t>
      </w:r>
      <w:r>
        <w:rPr>
          <w:rFonts w:hint="eastAsia"/>
        </w:rPr>
        <w:t>життям</w:t>
      </w:r>
      <w:r>
        <w:t></w:t>
      </w:r>
      <w:r>
        <w:t></w:t>
      </w:r>
      <w:r>
        <w:rPr>
          <w:rFonts w:hint="eastAsia"/>
        </w:rPr>
        <w:t>Тому</w:t>
      </w:r>
      <w:r>
        <w:t></w:t>
      </w:r>
      <w:r>
        <w:rPr>
          <w:rFonts w:hint="eastAsia"/>
        </w:rPr>
        <w:t>важливим</w:t>
      </w:r>
      <w:r>
        <w:t></w:t>
      </w:r>
      <w:r>
        <w:rPr>
          <w:rFonts w:hint="eastAsia"/>
        </w:rPr>
        <w:t>є</w:t>
      </w:r>
      <w:r>
        <w:t></w:t>
      </w:r>
      <w:r>
        <w:rPr>
          <w:rFonts w:hint="eastAsia"/>
        </w:rPr>
        <w:t>створення</w:t>
      </w:r>
      <w:r>
        <w:t></w:t>
      </w:r>
      <w:r>
        <w:rPr>
          <w:rFonts w:hint="eastAsia"/>
        </w:rPr>
        <w:t>надійної</w:t>
      </w:r>
    </w:p>
    <w:p w:rsidR="00016044" w:rsidRDefault="00016044" w:rsidP="00016044">
      <w:r>
        <w:rPr>
          <w:rFonts w:hint="eastAsia"/>
        </w:rPr>
        <w:t>моделі</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p>
    <w:p w:rsidR="00016044" w:rsidRDefault="00016044" w:rsidP="00016044">
      <w:r>
        <w:rPr>
          <w:rFonts w:hint="eastAsia"/>
        </w:rPr>
        <w:t>Реалізація</w:t>
      </w:r>
      <w:r>
        <w:t></w:t>
      </w:r>
      <w:r>
        <w:rPr>
          <w:rFonts w:hint="eastAsia"/>
        </w:rPr>
        <w:t>чинного</w:t>
      </w:r>
      <w:r>
        <w:t></w:t>
      </w:r>
      <w:r>
        <w:rPr>
          <w:rFonts w:hint="eastAsia"/>
        </w:rPr>
        <w:t>Закону</w:t>
      </w:r>
      <w:r>
        <w:t></w:t>
      </w:r>
      <w:r>
        <w:rPr>
          <w:rFonts w:hint="eastAsia"/>
        </w:rPr>
        <w:t>України</w:t>
      </w:r>
      <w:r>
        <w:t></w:t>
      </w:r>
      <w:r>
        <w:t></w:t>
      </w:r>
      <w:r>
        <w:rPr>
          <w:rFonts w:hint="eastAsia"/>
        </w:rPr>
        <w:t>Про</w:t>
      </w:r>
      <w:r>
        <w:t></w:t>
      </w:r>
      <w:r>
        <w:rPr>
          <w:rFonts w:hint="eastAsia"/>
        </w:rPr>
        <w:t>Національну</w:t>
      </w:r>
      <w:r>
        <w:t></w:t>
      </w:r>
      <w:r>
        <w:rPr>
          <w:rFonts w:hint="eastAsia"/>
        </w:rPr>
        <w:t>поліцію</w:t>
      </w:r>
      <w:r>
        <w:t></w:t>
      </w:r>
      <w:r>
        <w:t></w:t>
      </w:r>
      <w:r>
        <w:rPr>
          <w:rFonts w:hint="eastAsia"/>
        </w:rPr>
        <w:t>не</w:t>
      </w:r>
      <w:r>
        <w:t></w:t>
      </w:r>
      <w:r>
        <w:rPr>
          <w:rFonts w:hint="eastAsia"/>
        </w:rPr>
        <w:t>є</w:t>
      </w:r>
    </w:p>
    <w:p w:rsidR="00016044" w:rsidRDefault="00016044" w:rsidP="00016044">
      <w:r>
        <w:rPr>
          <w:rFonts w:hint="eastAsia"/>
        </w:rPr>
        <w:t>справжньою</w:t>
      </w:r>
      <w:r>
        <w:t></w:t>
      </w:r>
      <w:r>
        <w:rPr>
          <w:rFonts w:hint="eastAsia"/>
        </w:rPr>
        <w:t>гарантією</w:t>
      </w:r>
      <w:r>
        <w:t></w:t>
      </w:r>
      <w:r>
        <w:rPr>
          <w:rFonts w:hint="eastAsia"/>
        </w:rPr>
        <w:t>для</w:t>
      </w:r>
      <w:r>
        <w:t></w:t>
      </w:r>
      <w:r>
        <w:rPr>
          <w:rFonts w:hint="eastAsia"/>
        </w:rPr>
        <w:t>повноцінного</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поліцейських</w:t>
      </w:r>
      <w:r>
        <w:t></w:t>
      </w:r>
      <w:r>
        <w:rPr>
          <w:rFonts w:hint="eastAsia"/>
        </w:rPr>
        <w:t>та</w:t>
      </w:r>
      <w:r>
        <w:t></w:t>
      </w:r>
      <w:r>
        <w:rPr>
          <w:rFonts w:hint="eastAsia"/>
        </w:rPr>
        <w:t>носить</w:t>
      </w:r>
      <w:r>
        <w:t></w:t>
      </w:r>
      <w:r>
        <w:rPr>
          <w:rFonts w:hint="eastAsia"/>
        </w:rPr>
        <w:t>здебільшого</w:t>
      </w:r>
      <w:r>
        <w:t></w:t>
      </w:r>
      <w:r>
        <w:rPr>
          <w:rFonts w:hint="eastAsia"/>
        </w:rPr>
        <w:t>декларативний</w:t>
      </w:r>
      <w:r>
        <w:t></w:t>
      </w:r>
      <w:r>
        <w:rPr>
          <w:rFonts w:hint="eastAsia"/>
        </w:rPr>
        <w:t>характер</w:t>
      </w:r>
      <w:r>
        <w:t></w:t>
      </w:r>
    </w:p>
    <w:p w:rsidR="00016044" w:rsidRDefault="00016044" w:rsidP="00016044">
      <w:r>
        <w:rPr>
          <w:rFonts w:hint="eastAsia"/>
        </w:rPr>
        <w:t>Однозначно</w:t>
      </w:r>
      <w:r>
        <w:t></w:t>
      </w:r>
      <w:r>
        <w:rPr>
          <w:rFonts w:hint="eastAsia"/>
        </w:rPr>
        <w:t>вирішення</w:t>
      </w:r>
      <w:r>
        <w:t></w:t>
      </w:r>
      <w:r>
        <w:rPr>
          <w:rFonts w:hint="eastAsia"/>
        </w:rPr>
        <w:t>проблемних</w:t>
      </w:r>
      <w:r>
        <w:t></w:t>
      </w:r>
      <w:r>
        <w:rPr>
          <w:rFonts w:hint="eastAsia"/>
        </w:rPr>
        <w:t>питань</w:t>
      </w:r>
      <w:r>
        <w:t></w:t>
      </w:r>
      <w:r>
        <w:rPr>
          <w:rFonts w:hint="eastAsia"/>
        </w:rPr>
        <w:t>правового</w:t>
      </w:r>
      <w:r>
        <w:t></w:t>
      </w:r>
      <w:r>
        <w:rPr>
          <w:rFonts w:hint="eastAsia"/>
        </w:rPr>
        <w:t>регулювання</w:t>
      </w:r>
    </w:p>
    <w:p w:rsidR="00016044" w:rsidRDefault="00016044" w:rsidP="00016044">
      <w:r>
        <w:rPr>
          <w:rFonts w:hint="eastAsia"/>
        </w:rPr>
        <w:t>соціального</w:t>
      </w:r>
      <w:r>
        <w:t></w:t>
      </w:r>
      <w:r>
        <w:rPr>
          <w:rFonts w:hint="eastAsia"/>
        </w:rPr>
        <w:t>забезпечення</w:t>
      </w:r>
      <w:r>
        <w:t></w:t>
      </w:r>
      <w:r>
        <w:rPr>
          <w:rFonts w:hint="eastAsia"/>
        </w:rPr>
        <w:t>поліцейських</w:t>
      </w:r>
      <w:r>
        <w:t></w:t>
      </w:r>
      <w:r>
        <w:rPr>
          <w:rFonts w:hint="eastAsia"/>
        </w:rPr>
        <w:t>ускладнюється</w:t>
      </w:r>
      <w:r>
        <w:t></w:t>
      </w:r>
      <w:r>
        <w:rPr>
          <w:rFonts w:hint="eastAsia"/>
        </w:rPr>
        <w:t>низкою</w:t>
      </w:r>
      <w:r>
        <w:t></w:t>
      </w:r>
      <w:r>
        <w:rPr>
          <w:rFonts w:hint="eastAsia"/>
        </w:rPr>
        <w:t>соціальних</w:t>
      </w:r>
      <w:r>
        <w:t></w:t>
      </w:r>
    </w:p>
    <w:p w:rsidR="00016044" w:rsidRDefault="00016044" w:rsidP="00016044">
      <w:r>
        <w:rPr>
          <w:rFonts w:hint="eastAsia"/>
        </w:rPr>
        <w:t>фінансових</w:t>
      </w:r>
      <w:r>
        <w:t></w:t>
      </w:r>
      <w:r>
        <w:t></w:t>
      </w:r>
      <w:r>
        <w:rPr>
          <w:rFonts w:hint="eastAsia"/>
        </w:rPr>
        <w:t>політичних</w:t>
      </w:r>
      <w:r>
        <w:t></w:t>
      </w:r>
      <w:r>
        <w:rPr>
          <w:rFonts w:hint="eastAsia"/>
        </w:rPr>
        <w:t>та</w:t>
      </w:r>
      <w:r>
        <w:t></w:t>
      </w:r>
      <w:r>
        <w:rPr>
          <w:rFonts w:hint="eastAsia"/>
        </w:rPr>
        <w:t>економічних</w:t>
      </w:r>
      <w:r>
        <w:t></w:t>
      </w:r>
      <w:r>
        <w:rPr>
          <w:rFonts w:hint="eastAsia"/>
        </w:rPr>
        <w:t>чинників</w:t>
      </w:r>
      <w:r>
        <w:t></w:t>
      </w:r>
      <w:r>
        <w:t></w:t>
      </w:r>
      <w:r>
        <w:rPr>
          <w:rFonts w:hint="eastAsia"/>
        </w:rPr>
        <w:t>але</w:t>
      </w:r>
      <w:r>
        <w:t></w:t>
      </w:r>
      <w:r>
        <w:rPr>
          <w:rFonts w:hint="eastAsia"/>
        </w:rPr>
        <w:t>доктринальний</w:t>
      </w:r>
      <w:r>
        <w:t></w:t>
      </w:r>
      <w:r>
        <w:rPr>
          <w:rFonts w:hint="eastAsia"/>
        </w:rPr>
        <w:t>пошук</w:t>
      </w:r>
    </w:p>
    <w:p w:rsidR="00016044" w:rsidRDefault="00016044" w:rsidP="00016044">
      <w:r>
        <w:rPr>
          <w:rFonts w:hint="eastAsia"/>
        </w:rPr>
        <w:t>компромісів</w:t>
      </w:r>
      <w:r>
        <w:t></w:t>
      </w:r>
      <w:r>
        <w:rPr>
          <w:rFonts w:hint="eastAsia"/>
        </w:rPr>
        <w:t>та</w:t>
      </w:r>
      <w:r>
        <w:t></w:t>
      </w:r>
      <w:r>
        <w:rPr>
          <w:rFonts w:hint="eastAsia"/>
        </w:rPr>
        <w:t>шляхів</w:t>
      </w:r>
      <w:r>
        <w:t></w:t>
      </w:r>
      <w:r>
        <w:rPr>
          <w:rFonts w:hint="eastAsia"/>
        </w:rPr>
        <w:t>вдосконалення</w:t>
      </w:r>
      <w:r>
        <w:t></w:t>
      </w:r>
      <w:r>
        <w:rPr>
          <w:rFonts w:hint="eastAsia"/>
        </w:rPr>
        <w:t>дасть</w:t>
      </w:r>
      <w:r>
        <w:t></w:t>
      </w:r>
      <w:r>
        <w:rPr>
          <w:rFonts w:hint="eastAsia"/>
        </w:rPr>
        <w:t>змогу</w:t>
      </w:r>
      <w:r>
        <w:t></w:t>
      </w:r>
      <w:r>
        <w:rPr>
          <w:rFonts w:hint="eastAsia"/>
        </w:rPr>
        <w:t>реалізувати</w:t>
      </w:r>
      <w:r>
        <w:t></w:t>
      </w:r>
      <w:r>
        <w:rPr>
          <w:rFonts w:hint="eastAsia"/>
        </w:rPr>
        <w:t>ідеї</w:t>
      </w:r>
    </w:p>
    <w:p w:rsidR="00016044" w:rsidRDefault="00016044" w:rsidP="00016044">
      <w:r>
        <w:rPr>
          <w:rFonts w:hint="eastAsia"/>
        </w:rPr>
        <w:t>законодавця</w:t>
      </w:r>
      <w:r>
        <w:t></w:t>
      </w:r>
      <w:r>
        <w:t></w:t>
      </w:r>
      <w:r>
        <w:rPr>
          <w:rFonts w:hint="eastAsia"/>
        </w:rPr>
        <w:t>що</w:t>
      </w:r>
      <w:r>
        <w:t></w:t>
      </w:r>
      <w:r>
        <w:rPr>
          <w:rFonts w:hint="eastAsia"/>
        </w:rPr>
        <w:t>закладені</w:t>
      </w:r>
      <w:r>
        <w:t></w:t>
      </w:r>
      <w:r>
        <w:rPr>
          <w:rFonts w:hint="eastAsia"/>
        </w:rPr>
        <w:t>в</w:t>
      </w:r>
      <w:r>
        <w:t></w:t>
      </w:r>
      <w:r>
        <w:rPr>
          <w:rFonts w:hint="eastAsia"/>
        </w:rPr>
        <w:t>основі</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t></w:t>
      </w:r>
      <w:r>
        <w:rPr>
          <w:rFonts w:hint="eastAsia"/>
        </w:rPr>
        <w:t>а</w:t>
      </w:r>
      <w:r>
        <w:t></w:t>
      </w:r>
      <w:r>
        <w:rPr>
          <w:rFonts w:hint="eastAsia"/>
        </w:rPr>
        <w:t>саме</w:t>
      </w:r>
      <w:r>
        <w:t></w:t>
      </w:r>
      <w:r>
        <w:rPr>
          <w:rFonts w:hint="eastAsia"/>
        </w:rPr>
        <w:t>у</w:t>
      </w:r>
      <w:r>
        <w:t></w:t>
      </w:r>
      <w:r>
        <w:rPr>
          <w:rFonts w:hint="eastAsia"/>
        </w:rPr>
        <w:t>Конституції</w:t>
      </w:r>
      <w:r>
        <w:t></w:t>
      </w:r>
      <w:r>
        <w:rPr>
          <w:rFonts w:hint="eastAsia"/>
        </w:rPr>
        <w:t>України</w:t>
      </w:r>
      <w:r>
        <w:t></w:t>
      </w:r>
      <w:r>
        <w:rPr>
          <w:rFonts w:hint="eastAsia"/>
        </w:rPr>
        <w:t>та</w:t>
      </w:r>
      <w:r>
        <w:t></w:t>
      </w:r>
      <w:r>
        <w:rPr>
          <w:rFonts w:hint="eastAsia"/>
        </w:rPr>
        <w:t>Законі</w:t>
      </w:r>
    </w:p>
    <w:p w:rsidR="00016044" w:rsidRDefault="00016044" w:rsidP="00016044">
      <w:r>
        <w:rPr>
          <w:rFonts w:hint="eastAsia"/>
        </w:rPr>
        <w:t>України</w:t>
      </w:r>
      <w:r>
        <w:t></w:t>
      </w:r>
      <w:r>
        <w:t></w:t>
      </w:r>
      <w:r>
        <w:rPr>
          <w:rFonts w:hint="eastAsia"/>
        </w:rPr>
        <w:t>Про</w:t>
      </w:r>
      <w:r>
        <w:t></w:t>
      </w:r>
      <w:r>
        <w:rPr>
          <w:rFonts w:hint="eastAsia"/>
        </w:rPr>
        <w:t>Національну</w:t>
      </w:r>
      <w:r>
        <w:t></w:t>
      </w:r>
      <w:r>
        <w:rPr>
          <w:rFonts w:hint="eastAsia"/>
        </w:rPr>
        <w:t>поліцію</w:t>
      </w:r>
      <w:r>
        <w:t></w:t>
      </w:r>
      <w:r>
        <w:t></w:t>
      </w:r>
    </w:p>
    <w:p w:rsidR="00016044" w:rsidRDefault="00016044" w:rsidP="00016044">
      <w:r>
        <w:t></w:t>
      </w:r>
      <w:r>
        <w:t></w:t>
      </w:r>
    </w:p>
    <w:p w:rsidR="00016044" w:rsidRDefault="00016044" w:rsidP="00016044">
      <w:r>
        <w:rPr>
          <w:rFonts w:hint="eastAsia"/>
        </w:rPr>
        <w:t>Актуальність</w:t>
      </w:r>
      <w:r>
        <w:t></w:t>
      </w:r>
      <w:r>
        <w:rPr>
          <w:rFonts w:hint="eastAsia"/>
        </w:rPr>
        <w:t>теми</w:t>
      </w:r>
      <w:r>
        <w:t></w:t>
      </w:r>
      <w:r>
        <w:rPr>
          <w:rFonts w:hint="eastAsia"/>
        </w:rPr>
        <w:t>дослідження</w:t>
      </w:r>
      <w:r>
        <w:t></w:t>
      </w:r>
      <w:r>
        <w:rPr>
          <w:rFonts w:hint="eastAsia"/>
        </w:rPr>
        <w:t>полягає</w:t>
      </w:r>
      <w:r>
        <w:t></w:t>
      </w:r>
      <w:r>
        <w:rPr>
          <w:rFonts w:hint="eastAsia"/>
        </w:rPr>
        <w:t>у</w:t>
      </w:r>
      <w:r>
        <w:t></w:t>
      </w:r>
      <w:r>
        <w:rPr>
          <w:rFonts w:hint="eastAsia"/>
        </w:rPr>
        <w:t>необхідності</w:t>
      </w:r>
      <w:r>
        <w:t></w:t>
      </w:r>
      <w:r>
        <w:rPr>
          <w:rFonts w:hint="eastAsia"/>
        </w:rPr>
        <w:t>всебічного</w:t>
      </w:r>
      <w:r>
        <w:t></w:t>
      </w:r>
      <w:r>
        <w:rPr>
          <w:rFonts w:hint="eastAsia"/>
        </w:rPr>
        <w:t>та</w:t>
      </w:r>
    </w:p>
    <w:p w:rsidR="00016044" w:rsidRDefault="00016044" w:rsidP="00016044">
      <w:r>
        <w:rPr>
          <w:rFonts w:hint="eastAsia"/>
        </w:rPr>
        <w:t>ґрунтовного</w:t>
      </w:r>
      <w:r>
        <w:t></w:t>
      </w:r>
      <w:r>
        <w:rPr>
          <w:rFonts w:hint="eastAsia"/>
        </w:rPr>
        <w:t>аналізу</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rPr>
          <w:rFonts w:hint="eastAsia"/>
        </w:rPr>
        <w:t>в</w:t>
      </w:r>
      <w:r>
        <w:t></w:t>
      </w:r>
      <w:r>
        <w:rPr>
          <w:rFonts w:hint="eastAsia"/>
        </w:rPr>
        <w:t>умовах</w:t>
      </w:r>
      <w:r>
        <w:t></w:t>
      </w:r>
      <w:r>
        <w:rPr>
          <w:rFonts w:hint="eastAsia"/>
        </w:rPr>
        <w:t>євроінтеграції</w:t>
      </w:r>
      <w:r>
        <w:t></w:t>
      </w:r>
      <w:r>
        <w:rPr>
          <w:rFonts w:hint="eastAsia"/>
        </w:rPr>
        <w:t>України</w:t>
      </w:r>
      <w:r>
        <w:t></w:t>
      </w:r>
    </w:p>
    <w:p w:rsidR="00016044" w:rsidRDefault="00016044" w:rsidP="00016044">
      <w:r>
        <w:rPr>
          <w:rFonts w:hint="eastAsia"/>
        </w:rPr>
        <w:t>Розробкою</w:t>
      </w:r>
      <w:r>
        <w:t></w:t>
      </w:r>
      <w:r>
        <w:rPr>
          <w:rFonts w:hint="eastAsia"/>
        </w:rPr>
        <w:t>теоретико</w:t>
      </w:r>
      <w:r>
        <w:t></w:t>
      </w:r>
      <w:r>
        <w:rPr>
          <w:rFonts w:hint="eastAsia"/>
        </w:rPr>
        <w:t>практичних</w:t>
      </w:r>
      <w:r>
        <w:t></w:t>
      </w:r>
      <w:r>
        <w:rPr>
          <w:rFonts w:hint="eastAsia"/>
        </w:rPr>
        <w:t>аспектів</w:t>
      </w:r>
      <w:r>
        <w:t></w:t>
      </w:r>
      <w:r>
        <w:rPr>
          <w:rFonts w:hint="eastAsia"/>
        </w:rPr>
        <w:t>правового</w:t>
      </w:r>
      <w:r>
        <w:t></w:t>
      </w:r>
      <w:r>
        <w:rPr>
          <w:rFonts w:hint="eastAsia"/>
        </w:rPr>
        <w:t>регулювання</w:t>
      </w:r>
    </w:p>
    <w:p w:rsidR="00016044" w:rsidRDefault="00016044" w:rsidP="00016044">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тією</w:t>
      </w:r>
      <w:r>
        <w:t></w:t>
      </w:r>
      <w:r>
        <w:rPr>
          <w:rFonts w:hint="eastAsia"/>
        </w:rPr>
        <w:t>чи</w:t>
      </w:r>
      <w:r>
        <w:t></w:t>
      </w:r>
      <w:r>
        <w:rPr>
          <w:rFonts w:hint="eastAsia"/>
        </w:rPr>
        <w:t>іншою</w:t>
      </w:r>
      <w:r>
        <w:t></w:t>
      </w:r>
      <w:r>
        <w:rPr>
          <w:rFonts w:hint="eastAsia"/>
        </w:rPr>
        <w:t>мірою</w:t>
      </w:r>
    </w:p>
    <w:p w:rsidR="00016044" w:rsidRDefault="00016044" w:rsidP="00016044">
      <w:r>
        <w:rPr>
          <w:rFonts w:hint="eastAsia"/>
        </w:rPr>
        <w:t>займалися</w:t>
      </w:r>
      <w:r>
        <w:t></w:t>
      </w:r>
      <w:r>
        <w:rPr>
          <w:rFonts w:hint="eastAsia"/>
        </w:rPr>
        <w:t>різні</w:t>
      </w:r>
      <w:r>
        <w:t></w:t>
      </w:r>
      <w:r>
        <w:rPr>
          <w:rFonts w:hint="eastAsia"/>
        </w:rPr>
        <w:t>вчені</w:t>
      </w:r>
      <w:r>
        <w:t></w:t>
      </w:r>
      <w:r>
        <w:t></w:t>
      </w:r>
      <w:r>
        <w:rPr>
          <w:rFonts w:hint="eastAsia"/>
        </w:rPr>
        <w:t>зокрема</w:t>
      </w:r>
      <w:r>
        <w:t></w:t>
      </w:r>
      <w:r>
        <w:t></w:t>
      </w:r>
      <w:r>
        <w:rPr>
          <w:rFonts w:hint="eastAsia"/>
        </w:rPr>
        <w:t>В</w:t>
      </w:r>
      <w:r>
        <w:t></w:t>
      </w:r>
      <w:r>
        <w:rPr>
          <w:rFonts w:hint="eastAsia"/>
        </w:rPr>
        <w:t>М</w:t>
      </w:r>
      <w:r>
        <w:t></w:t>
      </w:r>
      <w:r>
        <w:t></w:t>
      </w:r>
      <w:r>
        <w:rPr>
          <w:rFonts w:hint="eastAsia"/>
        </w:rPr>
        <w:t>Андріїв</w:t>
      </w:r>
      <w:r>
        <w:t></w:t>
      </w:r>
      <w:r>
        <w:t></w:t>
      </w:r>
      <w:r>
        <w:rPr>
          <w:rFonts w:hint="eastAsia"/>
        </w:rPr>
        <w:t>М</w:t>
      </w:r>
      <w:r>
        <w:t></w:t>
      </w:r>
      <w:r>
        <w:rPr>
          <w:rFonts w:hint="eastAsia"/>
        </w:rPr>
        <w:t>Г</w:t>
      </w:r>
      <w:r>
        <w:t></w:t>
      </w:r>
      <w:r>
        <w:t></w:t>
      </w:r>
      <w:r>
        <w:rPr>
          <w:rFonts w:hint="eastAsia"/>
        </w:rPr>
        <w:t>Александров</w:t>
      </w:r>
      <w:r>
        <w:t></w:t>
      </w:r>
    </w:p>
    <w:p w:rsidR="00016044" w:rsidRDefault="00016044" w:rsidP="00016044">
      <w:r>
        <w:rPr>
          <w:rFonts w:hint="eastAsia"/>
        </w:rPr>
        <w:t>Н</w:t>
      </w:r>
      <w:r>
        <w:t></w:t>
      </w:r>
      <w:r>
        <w:rPr>
          <w:rFonts w:hint="eastAsia"/>
        </w:rPr>
        <w:t>Б</w:t>
      </w:r>
      <w:r>
        <w:t></w:t>
      </w:r>
      <w:r>
        <w:t></w:t>
      </w:r>
      <w:r>
        <w:rPr>
          <w:rFonts w:hint="eastAsia"/>
        </w:rPr>
        <w:t>Болотіна</w:t>
      </w:r>
      <w:r>
        <w:t></w:t>
      </w:r>
      <w:r>
        <w:t></w:t>
      </w:r>
      <w:r>
        <w:rPr>
          <w:rFonts w:hint="eastAsia"/>
        </w:rPr>
        <w:t>С</w:t>
      </w:r>
      <w:r>
        <w:t></w:t>
      </w:r>
      <w:r>
        <w:rPr>
          <w:rFonts w:hint="eastAsia"/>
        </w:rPr>
        <w:t>Я</w:t>
      </w:r>
      <w:r>
        <w:t></w:t>
      </w:r>
      <w:r>
        <w:t></w:t>
      </w:r>
      <w:r>
        <w:rPr>
          <w:rFonts w:hint="eastAsia"/>
        </w:rPr>
        <w:t>Вавженчук</w:t>
      </w:r>
      <w:r>
        <w:t></w:t>
      </w:r>
      <w:r>
        <w:t></w:t>
      </w:r>
      <w:r>
        <w:rPr>
          <w:rFonts w:hint="eastAsia"/>
        </w:rPr>
        <w:t>В</w:t>
      </w:r>
      <w:r>
        <w:t></w:t>
      </w:r>
      <w:r>
        <w:rPr>
          <w:rFonts w:hint="eastAsia"/>
        </w:rPr>
        <w:t>С</w:t>
      </w:r>
      <w:r>
        <w:t></w:t>
      </w:r>
      <w:r>
        <w:t></w:t>
      </w:r>
      <w:r>
        <w:rPr>
          <w:rFonts w:hint="eastAsia"/>
        </w:rPr>
        <w:t>Венедіктов</w:t>
      </w:r>
      <w:r>
        <w:t></w:t>
      </w:r>
      <w:r>
        <w:t></w:t>
      </w:r>
      <w:r>
        <w:rPr>
          <w:rFonts w:hint="eastAsia"/>
        </w:rPr>
        <w:t>С</w:t>
      </w:r>
      <w:r>
        <w:t></w:t>
      </w:r>
      <w:r>
        <w:rPr>
          <w:rFonts w:hint="eastAsia"/>
        </w:rPr>
        <w:t>В</w:t>
      </w:r>
      <w:r>
        <w:t></w:t>
      </w:r>
      <w:r>
        <w:t></w:t>
      </w:r>
      <w:r>
        <w:rPr>
          <w:rFonts w:hint="eastAsia"/>
        </w:rPr>
        <w:t>Венедіктов</w:t>
      </w:r>
      <w:r>
        <w:t></w:t>
      </w:r>
    </w:p>
    <w:p w:rsidR="00016044" w:rsidRDefault="00016044" w:rsidP="00016044">
      <w:r>
        <w:rPr>
          <w:rFonts w:hint="eastAsia"/>
        </w:rPr>
        <w:t>С</w:t>
      </w:r>
      <w:r>
        <w:t></w:t>
      </w:r>
      <w:r>
        <w:rPr>
          <w:rFonts w:hint="eastAsia"/>
        </w:rPr>
        <w:t>В</w:t>
      </w:r>
      <w:r>
        <w:t></w:t>
      </w:r>
      <w:r>
        <w:t></w:t>
      </w:r>
      <w:r>
        <w:rPr>
          <w:rFonts w:hint="eastAsia"/>
        </w:rPr>
        <w:t>Вишновецька</w:t>
      </w:r>
      <w:r>
        <w:t></w:t>
      </w:r>
      <w:r>
        <w:t></w:t>
      </w:r>
      <w:r>
        <w:rPr>
          <w:rFonts w:hint="eastAsia"/>
        </w:rPr>
        <w:t>М</w:t>
      </w:r>
      <w:r>
        <w:t></w:t>
      </w:r>
      <w:r>
        <w:rPr>
          <w:rFonts w:hint="eastAsia"/>
        </w:rPr>
        <w:t>В</w:t>
      </w:r>
      <w:r>
        <w:t></w:t>
      </w:r>
      <w:r>
        <w:t></w:t>
      </w:r>
      <w:r>
        <w:rPr>
          <w:rFonts w:hint="eastAsia"/>
        </w:rPr>
        <w:t>Вітрук</w:t>
      </w:r>
      <w:r>
        <w:t></w:t>
      </w:r>
      <w:r>
        <w:t></w:t>
      </w:r>
      <w:r>
        <w:rPr>
          <w:rFonts w:hint="eastAsia"/>
        </w:rPr>
        <w:t>Л</w:t>
      </w:r>
      <w:r>
        <w:t></w:t>
      </w:r>
      <w:r>
        <w:rPr>
          <w:rFonts w:hint="eastAsia"/>
        </w:rPr>
        <w:t>Д</w:t>
      </w:r>
      <w:r>
        <w:t></w:t>
      </w:r>
      <w:r>
        <w:t></w:t>
      </w:r>
      <w:r>
        <w:rPr>
          <w:rFonts w:hint="eastAsia"/>
        </w:rPr>
        <w:t>Воєводін</w:t>
      </w:r>
      <w:r>
        <w:t></w:t>
      </w:r>
      <w:r>
        <w:t></w:t>
      </w:r>
      <w:r>
        <w:rPr>
          <w:rFonts w:hint="eastAsia"/>
        </w:rPr>
        <w:t>К</w:t>
      </w:r>
      <w:r>
        <w:t></w:t>
      </w:r>
      <w:r>
        <w:rPr>
          <w:rFonts w:hint="eastAsia"/>
        </w:rPr>
        <w:t>М</w:t>
      </w:r>
      <w:r>
        <w:t></w:t>
      </w:r>
      <w:r>
        <w:t></w:t>
      </w:r>
      <w:r>
        <w:rPr>
          <w:rFonts w:hint="eastAsia"/>
        </w:rPr>
        <w:t>Гусов</w:t>
      </w:r>
      <w:r>
        <w:t></w:t>
      </w:r>
    </w:p>
    <w:p w:rsidR="00016044" w:rsidRDefault="00016044" w:rsidP="00016044">
      <w:r>
        <w:rPr>
          <w:rFonts w:hint="eastAsia"/>
        </w:rPr>
        <w:t>В</w:t>
      </w:r>
      <w:r>
        <w:t></w:t>
      </w:r>
      <w:r>
        <w:rPr>
          <w:rFonts w:hint="eastAsia"/>
        </w:rPr>
        <w:t>С</w:t>
      </w:r>
      <w:r>
        <w:t></w:t>
      </w:r>
      <w:r>
        <w:t></w:t>
      </w:r>
      <w:r>
        <w:rPr>
          <w:rFonts w:hint="eastAsia"/>
        </w:rPr>
        <w:t>Гуславський</w:t>
      </w:r>
      <w:r>
        <w:t></w:t>
      </w:r>
      <w:r>
        <w:t></w:t>
      </w:r>
      <w:r>
        <w:rPr>
          <w:rFonts w:hint="eastAsia"/>
        </w:rPr>
        <w:t>Т</w:t>
      </w:r>
      <w:r>
        <w:t></w:t>
      </w:r>
      <w:r>
        <w:rPr>
          <w:rFonts w:hint="eastAsia"/>
        </w:rPr>
        <w:t>А</w:t>
      </w:r>
      <w:r>
        <w:t></w:t>
      </w:r>
      <w:r>
        <w:t></w:t>
      </w:r>
      <w:r>
        <w:rPr>
          <w:rFonts w:hint="eastAsia"/>
        </w:rPr>
        <w:t>Занфірова</w:t>
      </w:r>
      <w:r>
        <w:t></w:t>
      </w:r>
      <w:r>
        <w:t></w:t>
      </w:r>
      <w:r>
        <w:rPr>
          <w:rFonts w:hint="eastAsia"/>
        </w:rPr>
        <w:t>М</w:t>
      </w:r>
      <w:r>
        <w:t></w:t>
      </w:r>
      <w:r>
        <w:rPr>
          <w:rFonts w:hint="eastAsia"/>
        </w:rPr>
        <w:t>І</w:t>
      </w:r>
      <w:r>
        <w:t></w:t>
      </w:r>
      <w:r>
        <w:t></w:t>
      </w:r>
      <w:r>
        <w:rPr>
          <w:rFonts w:hint="eastAsia"/>
        </w:rPr>
        <w:t>Іншин</w:t>
      </w:r>
      <w:r>
        <w:t></w:t>
      </w:r>
      <w:r>
        <w:t></w:t>
      </w:r>
      <w:r>
        <w:rPr>
          <w:rFonts w:hint="eastAsia"/>
        </w:rPr>
        <w:t>Є</w:t>
      </w:r>
      <w:r>
        <w:t></w:t>
      </w:r>
      <w:r>
        <w:rPr>
          <w:rFonts w:hint="eastAsia"/>
        </w:rPr>
        <w:t>В</w:t>
      </w:r>
      <w:r>
        <w:t></w:t>
      </w:r>
      <w:r>
        <w:t></w:t>
      </w:r>
      <w:r>
        <w:rPr>
          <w:rFonts w:hint="eastAsia"/>
        </w:rPr>
        <w:t>Краснов</w:t>
      </w:r>
      <w:r>
        <w:t></w:t>
      </w:r>
    </w:p>
    <w:p w:rsidR="00016044" w:rsidRDefault="00016044" w:rsidP="00016044">
      <w:r>
        <w:rPr>
          <w:rFonts w:hint="eastAsia"/>
        </w:rPr>
        <w:t>В</w:t>
      </w:r>
      <w:r>
        <w:t></w:t>
      </w:r>
      <w:r>
        <w:rPr>
          <w:rFonts w:hint="eastAsia"/>
        </w:rPr>
        <w:t>В</w:t>
      </w:r>
      <w:r>
        <w:t></w:t>
      </w:r>
      <w:r>
        <w:t></w:t>
      </w:r>
      <w:r>
        <w:rPr>
          <w:rFonts w:hint="eastAsia"/>
        </w:rPr>
        <w:t>Криворучко</w:t>
      </w:r>
      <w:r>
        <w:t></w:t>
      </w:r>
      <w:r>
        <w:t></w:t>
      </w:r>
      <w:r>
        <w:rPr>
          <w:rFonts w:hint="eastAsia"/>
        </w:rPr>
        <w:t>К</w:t>
      </w:r>
      <w:r>
        <w:t></w:t>
      </w:r>
      <w:r>
        <w:rPr>
          <w:rFonts w:hint="eastAsia"/>
        </w:rPr>
        <w:t>Ю</w:t>
      </w:r>
      <w:r>
        <w:t></w:t>
      </w:r>
      <w:r>
        <w:t></w:t>
      </w:r>
      <w:r>
        <w:rPr>
          <w:rFonts w:hint="eastAsia"/>
        </w:rPr>
        <w:t>Мельник</w:t>
      </w:r>
      <w:r>
        <w:t></w:t>
      </w:r>
      <w:r>
        <w:t></w:t>
      </w:r>
      <w:r>
        <w:rPr>
          <w:rFonts w:hint="eastAsia"/>
        </w:rPr>
        <w:t>Н</w:t>
      </w:r>
      <w:r>
        <w:t></w:t>
      </w:r>
      <w:r>
        <w:rPr>
          <w:rFonts w:hint="eastAsia"/>
        </w:rPr>
        <w:t>О</w:t>
      </w:r>
      <w:r>
        <w:t></w:t>
      </w:r>
      <w:r>
        <w:t></w:t>
      </w:r>
      <w:r>
        <w:rPr>
          <w:rFonts w:hint="eastAsia"/>
        </w:rPr>
        <w:t>Мельничук</w:t>
      </w:r>
      <w:r>
        <w:t></w:t>
      </w:r>
      <w:r>
        <w:t></w:t>
      </w:r>
      <w:r>
        <w:rPr>
          <w:rFonts w:hint="eastAsia"/>
        </w:rPr>
        <w:t>М</w:t>
      </w:r>
      <w:r>
        <w:t></w:t>
      </w:r>
      <w:r>
        <w:rPr>
          <w:rFonts w:hint="eastAsia"/>
        </w:rPr>
        <w:t>В</w:t>
      </w:r>
      <w:r>
        <w:t></w:t>
      </w:r>
      <w:r>
        <w:t></w:t>
      </w:r>
      <w:r>
        <w:rPr>
          <w:rFonts w:hint="eastAsia"/>
        </w:rPr>
        <w:t>Молодцов</w:t>
      </w:r>
      <w:r>
        <w:t></w:t>
      </w:r>
    </w:p>
    <w:p w:rsidR="00016044" w:rsidRDefault="00016044" w:rsidP="00016044">
      <w:r>
        <w:rPr>
          <w:rFonts w:hint="eastAsia"/>
        </w:rPr>
        <w:t>В</w:t>
      </w:r>
      <w:r>
        <w:t></w:t>
      </w:r>
      <w:r>
        <w:rPr>
          <w:rFonts w:hint="eastAsia"/>
        </w:rPr>
        <w:t>М</w:t>
      </w:r>
      <w:r>
        <w:t></w:t>
      </w:r>
      <w:r>
        <w:t></w:t>
      </w:r>
      <w:r>
        <w:rPr>
          <w:rFonts w:hint="eastAsia"/>
        </w:rPr>
        <w:t>Лєбєдєв</w:t>
      </w:r>
      <w:r>
        <w:t></w:t>
      </w:r>
      <w:r>
        <w:t></w:t>
      </w:r>
      <w:r>
        <w:rPr>
          <w:rFonts w:hint="eastAsia"/>
        </w:rPr>
        <w:t>С</w:t>
      </w:r>
      <w:r>
        <w:t></w:t>
      </w:r>
      <w:r>
        <w:rPr>
          <w:rFonts w:hint="eastAsia"/>
        </w:rPr>
        <w:t>С</w:t>
      </w:r>
      <w:r>
        <w:t></w:t>
      </w:r>
      <w:r>
        <w:t></w:t>
      </w:r>
      <w:r>
        <w:rPr>
          <w:rFonts w:hint="eastAsia"/>
        </w:rPr>
        <w:t>Лукаш</w:t>
      </w:r>
      <w:r>
        <w:t></w:t>
      </w:r>
      <w:r>
        <w:t></w:t>
      </w:r>
      <w:r>
        <w:rPr>
          <w:rFonts w:hint="eastAsia"/>
        </w:rPr>
        <w:t>А</w:t>
      </w:r>
      <w:r>
        <w:t></w:t>
      </w:r>
      <w:r>
        <w:rPr>
          <w:rFonts w:hint="eastAsia"/>
        </w:rPr>
        <w:t>М</w:t>
      </w:r>
      <w:r>
        <w:t></w:t>
      </w:r>
      <w:r>
        <w:t></w:t>
      </w:r>
      <w:r>
        <w:rPr>
          <w:rFonts w:hint="eastAsia"/>
        </w:rPr>
        <w:t>Лушніков</w:t>
      </w:r>
      <w:r>
        <w:t></w:t>
      </w:r>
      <w:r>
        <w:t></w:t>
      </w:r>
      <w:r>
        <w:rPr>
          <w:rFonts w:hint="eastAsia"/>
        </w:rPr>
        <w:t>М</w:t>
      </w:r>
      <w:r>
        <w:t></w:t>
      </w:r>
      <w:r>
        <w:rPr>
          <w:rFonts w:hint="eastAsia"/>
        </w:rPr>
        <w:t>В</w:t>
      </w:r>
      <w:r>
        <w:t></w:t>
      </w:r>
      <w:r>
        <w:t></w:t>
      </w:r>
      <w:r>
        <w:rPr>
          <w:rFonts w:hint="eastAsia"/>
        </w:rPr>
        <w:t>Лушнікова</w:t>
      </w:r>
      <w:r>
        <w:t></w:t>
      </w:r>
    </w:p>
    <w:p w:rsidR="00016044" w:rsidRDefault="00016044" w:rsidP="00016044">
      <w:r>
        <w:rPr>
          <w:rFonts w:hint="eastAsia"/>
        </w:rPr>
        <w:t>П</w:t>
      </w:r>
      <w:r>
        <w:t></w:t>
      </w:r>
      <w:r>
        <w:rPr>
          <w:rFonts w:hint="eastAsia"/>
        </w:rPr>
        <w:t>Д</w:t>
      </w:r>
      <w:r>
        <w:t></w:t>
      </w:r>
      <w:r>
        <w:t></w:t>
      </w:r>
      <w:r>
        <w:rPr>
          <w:rFonts w:hint="eastAsia"/>
        </w:rPr>
        <w:t>Пилипенко</w:t>
      </w:r>
      <w:r>
        <w:t></w:t>
      </w:r>
      <w:r>
        <w:t></w:t>
      </w:r>
      <w:r>
        <w:rPr>
          <w:rFonts w:hint="eastAsia"/>
        </w:rPr>
        <w:t>С</w:t>
      </w:r>
      <w:r>
        <w:t></w:t>
      </w:r>
      <w:r>
        <w:rPr>
          <w:rFonts w:hint="eastAsia"/>
        </w:rPr>
        <w:t>М</w:t>
      </w:r>
      <w:r>
        <w:t></w:t>
      </w:r>
      <w:r>
        <w:t></w:t>
      </w:r>
      <w:r>
        <w:rPr>
          <w:rFonts w:hint="eastAsia"/>
        </w:rPr>
        <w:t>Прилипко</w:t>
      </w:r>
      <w:r>
        <w:t></w:t>
      </w:r>
      <w:r>
        <w:t></w:t>
      </w:r>
      <w:r>
        <w:rPr>
          <w:rFonts w:hint="eastAsia"/>
        </w:rPr>
        <w:t>В</w:t>
      </w:r>
      <w:r>
        <w:t></w:t>
      </w:r>
      <w:r>
        <w:rPr>
          <w:rFonts w:hint="eastAsia"/>
        </w:rPr>
        <w:t>І</w:t>
      </w:r>
      <w:r>
        <w:t></w:t>
      </w:r>
      <w:r>
        <w:t></w:t>
      </w:r>
      <w:r>
        <w:rPr>
          <w:rFonts w:hint="eastAsia"/>
        </w:rPr>
        <w:t>Прокопенко</w:t>
      </w:r>
      <w:r>
        <w:t></w:t>
      </w:r>
      <w:r>
        <w:t></w:t>
      </w:r>
      <w:r>
        <w:rPr>
          <w:rFonts w:hint="eastAsia"/>
        </w:rPr>
        <w:t>В</w:t>
      </w:r>
      <w:r>
        <w:t></w:t>
      </w:r>
      <w:r>
        <w:rPr>
          <w:rFonts w:hint="eastAsia"/>
        </w:rPr>
        <w:t>Г</w:t>
      </w:r>
      <w:r>
        <w:t></w:t>
      </w:r>
      <w:r>
        <w:t></w:t>
      </w:r>
      <w:r>
        <w:rPr>
          <w:rFonts w:hint="eastAsia"/>
        </w:rPr>
        <w:t>Ротань</w:t>
      </w:r>
      <w:r>
        <w:t></w:t>
      </w:r>
    </w:p>
    <w:p w:rsidR="00016044" w:rsidRDefault="00016044" w:rsidP="00016044">
      <w:r>
        <w:rPr>
          <w:rFonts w:hint="eastAsia"/>
        </w:rPr>
        <w:t>О</w:t>
      </w:r>
      <w:r>
        <w:t></w:t>
      </w:r>
      <w:r>
        <w:rPr>
          <w:rFonts w:hint="eastAsia"/>
        </w:rPr>
        <w:t>В</w:t>
      </w:r>
      <w:r>
        <w:t></w:t>
      </w:r>
      <w:r>
        <w:t></w:t>
      </w:r>
      <w:r>
        <w:rPr>
          <w:rFonts w:hint="eastAsia"/>
        </w:rPr>
        <w:t>Смирнов</w:t>
      </w:r>
      <w:r>
        <w:t></w:t>
      </w:r>
      <w:r>
        <w:t></w:t>
      </w:r>
      <w:r>
        <w:rPr>
          <w:rFonts w:hint="eastAsia"/>
        </w:rPr>
        <w:t>О</w:t>
      </w:r>
      <w:r>
        <w:t></w:t>
      </w:r>
      <w:r>
        <w:rPr>
          <w:rFonts w:hint="eastAsia"/>
        </w:rPr>
        <w:t>В</w:t>
      </w:r>
      <w:r>
        <w:t></w:t>
      </w:r>
      <w:r>
        <w:t></w:t>
      </w:r>
      <w:r>
        <w:rPr>
          <w:rFonts w:hint="eastAsia"/>
        </w:rPr>
        <w:t>Тищещекно</w:t>
      </w:r>
      <w:r>
        <w:t></w:t>
      </w:r>
      <w:r>
        <w:t></w:t>
      </w:r>
      <w:r>
        <w:rPr>
          <w:rFonts w:hint="eastAsia"/>
        </w:rPr>
        <w:t>В</w:t>
      </w:r>
      <w:r>
        <w:t></w:t>
      </w:r>
      <w:r>
        <w:rPr>
          <w:rFonts w:hint="eastAsia"/>
        </w:rPr>
        <w:t>М</w:t>
      </w:r>
      <w:r>
        <w:t></w:t>
      </w:r>
      <w:r>
        <w:t></w:t>
      </w:r>
      <w:r>
        <w:rPr>
          <w:rFonts w:hint="eastAsia"/>
        </w:rPr>
        <w:t>Хропанюк</w:t>
      </w:r>
      <w:r>
        <w:t></w:t>
      </w:r>
      <w:r>
        <w:t></w:t>
      </w:r>
      <w:r>
        <w:rPr>
          <w:rFonts w:hint="eastAsia"/>
        </w:rPr>
        <w:t>Н</w:t>
      </w:r>
      <w:r>
        <w:t></w:t>
      </w:r>
      <w:r>
        <w:rPr>
          <w:rFonts w:hint="eastAsia"/>
        </w:rPr>
        <w:t>М</w:t>
      </w:r>
      <w:r>
        <w:t></w:t>
      </w:r>
      <w:r>
        <w:t></w:t>
      </w:r>
      <w:r>
        <w:rPr>
          <w:rFonts w:hint="eastAsia"/>
        </w:rPr>
        <w:t>Хуторян</w:t>
      </w:r>
      <w:r>
        <w:t></w:t>
      </w:r>
    </w:p>
    <w:p w:rsidR="00016044" w:rsidRDefault="00016044" w:rsidP="00016044">
      <w:r>
        <w:rPr>
          <w:rFonts w:hint="eastAsia"/>
        </w:rPr>
        <w:t>Г</w:t>
      </w:r>
      <w:r>
        <w:t></w:t>
      </w:r>
      <w:r>
        <w:rPr>
          <w:rFonts w:hint="eastAsia"/>
        </w:rPr>
        <w:t>І</w:t>
      </w:r>
      <w:r>
        <w:t></w:t>
      </w:r>
      <w:r>
        <w:t></w:t>
      </w:r>
      <w:r>
        <w:rPr>
          <w:rFonts w:hint="eastAsia"/>
        </w:rPr>
        <w:t>Чанишева</w:t>
      </w:r>
      <w:r>
        <w:t></w:t>
      </w:r>
      <w:r>
        <w:t></w:t>
      </w:r>
      <w:r>
        <w:rPr>
          <w:rFonts w:hint="eastAsia"/>
        </w:rPr>
        <w:t>О</w:t>
      </w:r>
      <w:r>
        <w:t></w:t>
      </w:r>
      <w:r>
        <w:rPr>
          <w:rFonts w:hint="eastAsia"/>
        </w:rPr>
        <w:t>В</w:t>
      </w:r>
      <w:r>
        <w:t></w:t>
      </w:r>
      <w:r>
        <w:t></w:t>
      </w:r>
      <w:r>
        <w:rPr>
          <w:rFonts w:hint="eastAsia"/>
        </w:rPr>
        <w:t>Черкасов</w:t>
      </w:r>
      <w:r>
        <w:t></w:t>
      </w:r>
      <w:r>
        <w:t></w:t>
      </w:r>
      <w:r>
        <w:rPr>
          <w:rFonts w:hint="eastAsia"/>
        </w:rPr>
        <w:t>В</w:t>
      </w:r>
      <w:r>
        <w:t></w:t>
      </w:r>
      <w:r>
        <w:rPr>
          <w:rFonts w:hint="eastAsia"/>
        </w:rPr>
        <w:t>І</w:t>
      </w:r>
      <w:r>
        <w:t></w:t>
      </w:r>
      <w:r>
        <w:t></w:t>
      </w:r>
      <w:r>
        <w:rPr>
          <w:rFonts w:hint="eastAsia"/>
        </w:rPr>
        <w:t>Щербина</w:t>
      </w:r>
      <w:r>
        <w:t></w:t>
      </w:r>
      <w:r>
        <w:t></w:t>
      </w:r>
      <w:r>
        <w:rPr>
          <w:rFonts w:hint="eastAsia"/>
        </w:rPr>
        <w:t>О</w:t>
      </w:r>
      <w:r>
        <w:t></w:t>
      </w:r>
      <w:r>
        <w:rPr>
          <w:rFonts w:hint="eastAsia"/>
        </w:rPr>
        <w:t>М</w:t>
      </w:r>
      <w:r>
        <w:t></w:t>
      </w:r>
      <w:r>
        <w:t></w:t>
      </w:r>
      <w:r>
        <w:rPr>
          <w:rFonts w:hint="eastAsia"/>
        </w:rPr>
        <w:t>Ярошенко</w:t>
      </w:r>
      <w:r>
        <w:t></w:t>
      </w:r>
      <w:r>
        <w:rPr>
          <w:rFonts w:hint="eastAsia"/>
        </w:rPr>
        <w:t>та</w:t>
      </w:r>
      <w:r>
        <w:t></w:t>
      </w:r>
      <w:r>
        <w:rPr>
          <w:rFonts w:hint="eastAsia"/>
        </w:rPr>
        <w:t>деякі</w:t>
      </w:r>
      <w:r>
        <w:t></w:t>
      </w:r>
      <w:r>
        <w:rPr>
          <w:rFonts w:hint="eastAsia"/>
        </w:rPr>
        <w:t>інші</w:t>
      </w:r>
      <w:r>
        <w:t></w:t>
      </w:r>
    </w:p>
    <w:p w:rsidR="00016044" w:rsidRDefault="00016044" w:rsidP="00016044">
      <w:r>
        <w:rPr>
          <w:rFonts w:hint="eastAsia"/>
        </w:rPr>
        <w:t>Потрібно</w:t>
      </w:r>
      <w:r>
        <w:t></w:t>
      </w:r>
      <w:r>
        <w:rPr>
          <w:rFonts w:hint="eastAsia"/>
        </w:rPr>
        <w:t>відзначити</w:t>
      </w:r>
      <w:r>
        <w:t></w:t>
      </w:r>
      <w:r>
        <w:t></w:t>
      </w:r>
      <w:r>
        <w:rPr>
          <w:rFonts w:hint="eastAsia"/>
        </w:rPr>
        <w:t>що</w:t>
      </w:r>
      <w:r>
        <w:t></w:t>
      </w:r>
      <w:r>
        <w:rPr>
          <w:rFonts w:hint="eastAsia"/>
        </w:rPr>
        <w:t>наявні</w:t>
      </w:r>
      <w:r>
        <w:t></w:t>
      </w:r>
      <w:r>
        <w:rPr>
          <w:rFonts w:hint="eastAsia"/>
        </w:rPr>
        <w:t>теоретичні</w:t>
      </w:r>
      <w:r>
        <w:t></w:t>
      </w:r>
      <w:r>
        <w:rPr>
          <w:rFonts w:hint="eastAsia"/>
        </w:rPr>
        <w:t>дослідження</w:t>
      </w:r>
      <w:r>
        <w:t></w:t>
      </w:r>
      <w:r>
        <w:rPr>
          <w:rFonts w:hint="eastAsia"/>
        </w:rPr>
        <w:t>щодо</w:t>
      </w:r>
      <w:r>
        <w:t></w:t>
      </w:r>
      <w:r>
        <w:rPr>
          <w:rFonts w:hint="eastAsia"/>
        </w:rPr>
        <w:t>аналізу</w:t>
      </w:r>
    </w:p>
    <w:p w:rsidR="00016044" w:rsidRDefault="00016044" w:rsidP="00016044">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є</w:t>
      </w:r>
      <w:r>
        <w:t></w:t>
      </w:r>
      <w:r>
        <w:rPr>
          <w:rFonts w:hint="eastAsia"/>
        </w:rPr>
        <w:t>неповними</w:t>
      </w:r>
      <w:r>
        <w:t></w:t>
      </w:r>
      <w:r>
        <w:t></w:t>
      </w:r>
      <w:r>
        <w:rPr>
          <w:rFonts w:hint="eastAsia"/>
        </w:rPr>
        <w:t>оскільки</w:t>
      </w:r>
      <w:r>
        <w:t></w:t>
      </w:r>
      <w:r>
        <w:t></w:t>
      </w:r>
      <w:r>
        <w:rPr>
          <w:rFonts w:hint="eastAsia"/>
        </w:rPr>
        <w:t>поперше</w:t>
      </w:r>
      <w:r>
        <w:t></w:t>
      </w:r>
      <w:r>
        <w:t></w:t>
      </w:r>
      <w:r>
        <w:rPr>
          <w:rFonts w:hint="eastAsia"/>
        </w:rPr>
        <w:t>не</w:t>
      </w:r>
      <w:r>
        <w:t></w:t>
      </w:r>
      <w:r>
        <w:rPr>
          <w:rFonts w:hint="eastAsia"/>
        </w:rPr>
        <w:t>є</w:t>
      </w:r>
      <w:r>
        <w:t></w:t>
      </w:r>
      <w:r>
        <w:rPr>
          <w:rFonts w:hint="eastAsia"/>
        </w:rPr>
        <w:t>комплексними</w:t>
      </w:r>
      <w:r>
        <w:t></w:t>
      </w:r>
      <w:r>
        <w:rPr>
          <w:rFonts w:hint="eastAsia"/>
        </w:rPr>
        <w:t>та</w:t>
      </w:r>
      <w:r>
        <w:t></w:t>
      </w:r>
      <w:r>
        <w:rPr>
          <w:rFonts w:hint="eastAsia"/>
        </w:rPr>
        <w:t>досліджують</w:t>
      </w:r>
      <w:r>
        <w:t></w:t>
      </w:r>
      <w:r>
        <w:rPr>
          <w:rFonts w:hint="eastAsia"/>
        </w:rPr>
        <w:t>лише</w:t>
      </w:r>
      <w:r>
        <w:t></w:t>
      </w:r>
      <w:r>
        <w:rPr>
          <w:rFonts w:hint="eastAsia"/>
        </w:rPr>
        <w:t>окремі</w:t>
      </w:r>
      <w:r>
        <w:t></w:t>
      </w:r>
      <w:r>
        <w:rPr>
          <w:rFonts w:hint="eastAsia"/>
        </w:rPr>
        <w:t>аспекти</w:t>
      </w:r>
      <w:r>
        <w:t></w:t>
      </w:r>
      <w:r>
        <w:rPr>
          <w:rFonts w:hint="eastAsia"/>
        </w:rPr>
        <w:t>їхнього</w:t>
      </w:r>
    </w:p>
    <w:p w:rsidR="00016044" w:rsidRDefault="00016044" w:rsidP="00016044">
      <w:r>
        <w:rPr>
          <w:rFonts w:hint="eastAsia"/>
        </w:rPr>
        <w:t>трудо</w:t>
      </w:r>
      <w:r>
        <w:t></w:t>
      </w:r>
      <w:r>
        <w:rPr>
          <w:rFonts w:hint="eastAsia"/>
        </w:rPr>
        <w:t>правового</w:t>
      </w:r>
      <w:r>
        <w:t></w:t>
      </w:r>
      <w:r>
        <w:rPr>
          <w:rFonts w:hint="eastAsia"/>
        </w:rPr>
        <w:t>статусу</w:t>
      </w:r>
      <w:r>
        <w:t></w:t>
      </w:r>
      <w:r>
        <w:t></w:t>
      </w:r>
      <w:r>
        <w:rPr>
          <w:rFonts w:hint="eastAsia"/>
        </w:rPr>
        <w:t>а</w:t>
      </w:r>
      <w:r>
        <w:t></w:t>
      </w:r>
      <w:r>
        <w:rPr>
          <w:rFonts w:hint="eastAsia"/>
        </w:rPr>
        <w:t>по</w:t>
      </w:r>
      <w:r>
        <w:t></w:t>
      </w:r>
      <w:r>
        <w:rPr>
          <w:rFonts w:hint="eastAsia"/>
        </w:rPr>
        <w:t>друге</w:t>
      </w:r>
      <w:r>
        <w:t></w:t>
      </w:r>
      <w:r>
        <w:t></w:t>
      </w:r>
      <w:r>
        <w:rPr>
          <w:rFonts w:hint="eastAsia"/>
        </w:rPr>
        <w:t>стосуються</w:t>
      </w:r>
      <w:r>
        <w:t></w:t>
      </w:r>
      <w:r>
        <w:rPr>
          <w:rFonts w:hint="eastAsia"/>
        </w:rPr>
        <w:t>аналізу</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міліції</w:t>
      </w:r>
      <w:r>
        <w:t></w:t>
      </w:r>
      <w:r>
        <w:t></w:t>
      </w:r>
      <w:r>
        <w:rPr>
          <w:rFonts w:hint="eastAsia"/>
        </w:rPr>
        <w:t>що</w:t>
      </w:r>
      <w:r>
        <w:t></w:t>
      </w:r>
      <w:r>
        <w:rPr>
          <w:rFonts w:hint="eastAsia"/>
        </w:rPr>
        <w:t>сьогодні</w:t>
      </w:r>
      <w:r>
        <w:t></w:t>
      </w:r>
      <w:r>
        <w:rPr>
          <w:rFonts w:hint="eastAsia"/>
        </w:rPr>
        <w:t>вже</w:t>
      </w:r>
      <w:r>
        <w:t></w:t>
      </w:r>
      <w:r>
        <w:rPr>
          <w:rFonts w:hint="eastAsia"/>
        </w:rPr>
        <w:t>є</w:t>
      </w:r>
      <w:r>
        <w:t></w:t>
      </w:r>
      <w:r>
        <w:rPr>
          <w:rFonts w:hint="eastAsia"/>
        </w:rPr>
        <w:t>ліквідованою</w:t>
      </w:r>
      <w:r>
        <w:t></w:t>
      </w:r>
    </w:p>
    <w:p w:rsidR="00016044" w:rsidRDefault="00016044" w:rsidP="00016044">
      <w:r>
        <w:rPr>
          <w:rFonts w:hint="eastAsia"/>
        </w:rPr>
        <w:t>Проблематика</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rPr>
          <w:rFonts w:hint="eastAsia"/>
        </w:rPr>
        <w:t>в</w:t>
      </w:r>
      <w:r>
        <w:t></w:t>
      </w:r>
      <w:r>
        <w:rPr>
          <w:rFonts w:hint="eastAsia"/>
        </w:rPr>
        <w:t>Україні</w:t>
      </w:r>
      <w:r>
        <w:t></w:t>
      </w:r>
      <w:r>
        <w:rPr>
          <w:rFonts w:hint="eastAsia"/>
        </w:rPr>
        <w:t>комплексно</w:t>
      </w:r>
      <w:r>
        <w:t></w:t>
      </w:r>
      <w:r>
        <w:rPr>
          <w:rFonts w:hint="eastAsia"/>
        </w:rPr>
        <w:t>досліджується</w:t>
      </w:r>
      <w:r>
        <w:t></w:t>
      </w:r>
      <w:r>
        <w:rPr>
          <w:rFonts w:hint="eastAsia"/>
        </w:rPr>
        <w:t>вперше</w:t>
      </w:r>
      <w:r>
        <w:t></w:t>
      </w:r>
    </w:p>
    <w:p w:rsidR="00016044" w:rsidRDefault="00016044" w:rsidP="0001604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016044" w:rsidRDefault="00016044" w:rsidP="00016044">
      <w:r>
        <w:rPr>
          <w:rFonts w:hint="eastAsia"/>
        </w:rPr>
        <w:t>Дисертаційна</w:t>
      </w:r>
      <w:r>
        <w:t></w:t>
      </w:r>
      <w:r>
        <w:rPr>
          <w:rFonts w:hint="eastAsia"/>
        </w:rPr>
        <w:t>робота</w:t>
      </w:r>
      <w:r>
        <w:t></w:t>
      </w:r>
      <w:r>
        <w:rPr>
          <w:rFonts w:hint="eastAsia"/>
        </w:rPr>
        <w:t>виконана</w:t>
      </w:r>
      <w:r>
        <w:t></w:t>
      </w:r>
      <w:r>
        <w:rPr>
          <w:rFonts w:hint="eastAsia"/>
        </w:rPr>
        <w:t>у</w:t>
      </w:r>
      <w:r>
        <w:t></w:t>
      </w:r>
      <w:r>
        <w:rPr>
          <w:rFonts w:hint="eastAsia"/>
        </w:rPr>
        <w:t>Східноукраїнському</w:t>
      </w:r>
      <w:r>
        <w:t></w:t>
      </w:r>
      <w:r>
        <w:rPr>
          <w:rFonts w:hint="eastAsia"/>
        </w:rPr>
        <w:t>національному</w:t>
      </w:r>
    </w:p>
    <w:p w:rsidR="00016044" w:rsidRDefault="00016044" w:rsidP="00016044">
      <w:r>
        <w:rPr>
          <w:rFonts w:hint="eastAsia"/>
        </w:rPr>
        <w:t>університеті</w:t>
      </w:r>
      <w:r>
        <w:t></w:t>
      </w:r>
      <w:r>
        <w:rPr>
          <w:rFonts w:hint="eastAsia"/>
        </w:rPr>
        <w:t>імені</w:t>
      </w:r>
      <w:r>
        <w:t></w:t>
      </w:r>
      <w:r>
        <w:rPr>
          <w:rFonts w:hint="eastAsia"/>
        </w:rPr>
        <w:t>Володимира</w:t>
      </w:r>
      <w:r>
        <w:t></w:t>
      </w:r>
      <w:r>
        <w:rPr>
          <w:rFonts w:hint="eastAsia"/>
        </w:rPr>
        <w:t>Даля</w:t>
      </w:r>
      <w:r>
        <w:t></w:t>
      </w:r>
      <w:r>
        <w:rPr>
          <w:rFonts w:hint="eastAsia"/>
        </w:rPr>
        <w:t>відповідно</w:t>
      </w:r>
      <w:r>
        <w:t></w:t>
      </w:r>
      <w:r>
        <w:rPr>
          <w:rFonts w:hint="eastAsia"/>
        </w:rPr>
        <w:t>до</w:t>
      </w:r>
      <w:r>
        <w:t></w:t>
      </w:r>
      <w:r>
        <w:rPr>
          <w:rFonts w:hint="eastAsia"/>
        </w:rPr>
        <w:t>теми</w:t>
      </w:r>
      <w:r>
        <w:t></w:t>
      </w:r>
      <w:r>
        <w:rPr>
          <w:rFonts w:hint="eastAsia"/>
        </w:rPr>
        <w:t>кафедри</w:t>
      </w:r>
    </w:p>
    <w:p w:rsidR="00016044" w:rsidRDefault="00016044" w:rsidP="00016044">
      <w:r>
        <w:rPr>
          <w:rFonts w:hint="eastAsia"/>
        </w:rPr>
        <w:t>правознавства</w:t>
      </w:r>
      <w:r>
        <w:t></w:t>
      </w:r>
      <w:r>
        <w:rPr>
          <w:rFonts w:hint="eastAsia"/>
        </w:rPr>
        <w:t>юридичного</w:t>
      </w:r>
      <w:r>
        <w:t></w:t>
      </w:r>
      <w:r>
        <w:rPr>
          <w:rFonts w:hint="eastAsia"/>
        </w:rPr>
        <w:t>факультету</w:t>
      </w:r>
      <w:r>
        <w:t></w:t>
      </w:r>
      <w:r>
        <w:t></w:t>
      </w:r>
      <w:r>
        <w:rPr>
          <w:rFonts w:hint="eastAsia"/>
        </w:rPr>
        <w:t>Проблеми</w:t>
      </w:r>
      <w:r>
        <w:t></w:t>
      </w:r>
      <w:r>
        <w:rPr>
          <w:rFonts w:hint="eastAsia"/>
        </w:rPr>
        <w:t>розвитку</w:t>
      </w:r>
      <w:r>
        <w:t></w:t>
      </w:r>
      <w:r>
        <w:rPr>
          <w:rFonts w:hint="eastAsia"/>
        </w:rPr>
        <w:t>вітчизняного</w:t>
      </w:r>
    </w:p>
    <w:p w:rsidR="00016044" w:rsidRDefault="00016044" w:rsidP="00016044">
      <w:r>
        <w:rPr>
          <w:rFonts w:hint="eastAsia"/>
        </w:rPr>
        <w:t>законодавства</w:t>
      </w:r>
      <w:r>
        <w:t></w:t>
      </w:r>
      <w:r>
        <w:rPr>
          <w:rFonts w:hint="eastAsia"/>
        </w:rPr>
        <w:t>та</w:t>
      </w:r>
      <w:r>
        <w:t></w:t>
      </w:r>
      <w:r>
        <w:rPr>
          <w:rFonts w:hint="eastAsia"/>
        </w:rPr>
        <w:t>імплементації</w:t>
      </w:r>
      <w:r>
        <w:t></w:t>
      </w:r>
      <w:r>
        <w:rPr>
          <w:rFonts w:hint="eastAsia"/>
        </w:rPr>
        <w:t>в</w:t>
      </w:r>
      <w:r>
        <w:t></w:t>
      </w:r>
      <w:r>
        <w:rPr>
          <w:rFonts w:hint="eastAsia"/>
        </w:rPr>
        <w:t>Україні</w:t>
      </w:r>
      <w:r>
        <w:t></w:t>
      </w:r>
      <w:r>
        <w:rPr>
          <w:rFonts w:hint="eastAsia"/>
        </w:rPr>
        <w:t>норм</w:t>
      </w:r>
      <w:r>
        <w:t></w:t>
      </w:r>
      <w:r>
        <w:rPr>
          <w:rFonts w:hint="eastAsia"/>
        </w:rPr>
        <w:t>міжнародного</w:t>
      </w:r>
      <w:r>
        <w:t></w:t>
      </w:r>
      <w:r>
        <w:rPr>
          <w:rFonts w:hint="eastAsia"/>
        </w:rPr>
        <w:t>та</w:t>
      </w:r>
    </w:p>
    <w:p w:rsidR="00016044" w:rsidRDefault="00016044" w:rsidP="00016044">
      <w:r>
        <w:rPr>
          <w:rFonts w:hint="eastAsia"/>
        </w:rPr>
        <w:t>європейського</w:t>
      </w:r>
      <w:r>
        <w:t></w:t>
      </w:r>
      <w:r>
        <w:rPr>
          <w:rFonts w:hint="eastAsia"/>
        </w:rPr>
        <w:t>права</w:t>
      </w:r>
      <w:r>
        <w:t></w:t>
      </w:r>
      <w:r>
        <w:t></w:t>
      </w:r>
      <w:r>
        <w:t></w:t>
      </w:r>
      <w:r>
        <w:rPr>
          <w:rFonts w:hint="eastAsia"/>
        </w:rPr>
        <w:t>затвердженої</w:t>
      </w:r>
      <w:r>
        <w:t></w:t>
      </w:r>
      <w:r>
        <w:rPr>
          <w:rFonts w:hint="eastAsia"/>
        </w:rPr>
        <w:t>на</w:t>
      </w:r>
      <w:r>
        <w:t></w:t>
      </w:r>
      <w:r>
        <w:rPr>
          <w:rFonts w:hint="eastAsia"/>
        </w:rPr>
        <w:t>період</w:t>
      </w:r>
      <w:r>
        <w:t></w:t>
      </w:r>
      <w:r>
        <w:rPr>
          <w:rFonts w:hint="eastAsia"/>
        </w:rPr>
        <w:t>з</w:t>
      </w:r>
      <w:r>
        <w:t></w:t>
      </w:r>
      <w:r>
        <w:t></w:t>
      </w:r>
      <w:r>
        <w:t></w:t>
      </w:r>
      <w:r>
        <w:t></w:t>
      </w:r>
      <w:r>
        <w:rPr>
          <w:rFonts w:hint="eastAsia"/>
        </w:rPr>
        <w:t>січня</w:t>
      </w:r>
      <w:r>
        <w:t></w:t>
      </w:r>
      <w:r>
        <w:t></w:t>
      </w:r>
      <w:r>
        <w:t></w:t>
      </w:r>
      <w:r>
        <w:t></w:t>
      </w:r>
      <w:r>
        <w:t></w:t>
      </w:r>
      <w:r>
        <w:t></w:t>
      </w:r>
      <w:r>
        <w:rPr>
          <w:rFonts w:hint="eastAsia"/>
        </w:rPr>
        <w:t>року</w:t>
      </w:r>
      <w:r>
        <w:t></w:t>
      </w:r>
      <w:r>
        <w:rPr>
          <w:rFonts w:hint="eastAsia"/>
        </w:rPr>
        <w:t>до</w:t>
      </w:r>
      <w:r>
        <w:t></w:t>
      </w:r>
      <w:r>
        <w:t></w:t>
      </w:r>
      <w:r>
        <w:t></w:t>
      </w:r>
    </w:p>
    <w:p w:rsidR="00016044" w:rsidRDefault="00016044" w:rsidP="00016044">
      <w:r>
        <w:rPr>
          <w:rFonts w:hint="eastAsia"/>
        </w:rPr>
        <w:t>грудня</w:t>
      </w:r>
      <w:r>
        <w:t></w:t>
      </w:r>
      <w:r>
        <w:t></w:t>
      </w:r>
      <w:r>
        <w:t></w:t>
      </w:r>
      <w:r>
        <w:t></w:t>
      </w:r>
      <w:r>
        <w:t></w:t>
      </w:r>
      <w:r>
        <w:t></w:t>
      </w:r>
      <w:r>
        <w:rPr>
          <w:rFonts w:hint="eastAsia"/>
        </w:rPr>
        <w:t>року</w:t>
      </w:r>
      <w:r>
        <w:t></w:t>
      </w:r>
      <w:r>
        <w:t></w:t>
      </w:r>
      <w:r>
        <w:rPr>
          <w:rFonts w:hint="eastAsia"/>
        </w:rPr>
        <w:t>Пріоритетних</w:t>
      </w:r>
      <w:r>
        <w:t></w:t>
      </w:r>
      <w:r>
        <w:rPr>
          <w:rFonts w:hint="eastAsia"/>
        </w:rPr>
        <w:t>напрямів</w:t>
      </w:r>
      <w:r>
        <w:t></w:t>
      </w:r>
      <w:r>
        <w:rPr>
          <w:rFonts w:hint="eastAsia"/>
        </w:rPr>
        <w:t>розвитку</w:t>
      </w:r>
      <w:r>
        <w:t></w:t>
      </w:r>
      <w:r>
        <w:rPr>
          <w:rFonts w:hint="eastAsia"/>
        </w:rPr>
        <w:t>правової</w:t>
      </w:r>
      <w:r>
        <w:t></w:t>
      </w:r>
      <w:r>
        <w:rPr>
          <w:rFonts w:hint="eastAsia"/>
        </w:rPr>
        <w:t>науки</w:t>
      </w:r>
      <w:r>
        <w:t></w:t>
      </w:r>
      <w:r>
        <w:rPr>
          <w:rFonts w:hint="eastAsia"/>
        </w:rPr>
        <w:t>на</w:t>
      </w:r>
      <w:r>
        <w:t></w:t>
      </w:r>
      <w:r>
        <w:t></w:t>
      </w:r>
      <w:r>
        <w:t></w:t>
      </w:r>
      <w:r>
        <w:t></w:t>
      </w:r>
      <w:r>
        <w:t></w:t>
      </w:r>
      <w:r>
        <w:rPr>
          <w:rFonts w:hint="eastAsia"/>
        </w:rPr>
        <w:t>–</w:t>
      </w:r>
    </w:p>
    <w:p w:rsidR="00016044" w:rsidRDefault="00016044" w:rsidP="00016044">
      <w:r>
        <w:t></w:t>
      </w:r>
      <w:r>
        <w:t></w:t>
      </w:r>
      <w:r>
        <w:t></w:t>
      </w:r>
      <w:r>
        <w:t></w:t>
      </w:r>
      <w:r>
        <w:t></w:t>
      </w:r>
      <w:r>
        <w:rPr>
          <w:rFonts w:hint="eastAsia"/>
        </w:rPr>
        <w:t>роки</w:t>
      </w:r>
      <w:r>
        <w:t></w:t>
      </w:r>
      <w:r>
        <w:t></w:t>
      </w:r>
      <w:r>
        <w:rPr>
          <w:rFonts w:hint="eastAsia"/>
        </w:rPr>
        <w:t>затверджених</w:t>
      </w:r>
      <w:r>
        <w:t></w:t>
      </w:r>
      <w:r>
        <w:rPr>
          <w:rFonts w:hint="eastAsia"/>
        </w:rPr>
        <w:t>постановою</w:t>
      </w:r>
      <w:r>
        <w:t></w:t>
      </w:r>
      <w:r>
        <w:rPr>
          <w:rFonts w:hint="eastAsia"/>
        </w:rPr>
        <w:t>загальних</w:t>
      </w:r>
      <w:r>
        <w:t></w:t>
      </w:r>
      <w:r>
        <w:rPr>
          <w:rFonts w:hint="eastAsia"/>
        </w:rPr>
        <w:t>зборів</w:t>
      </w:r>
      <w:r>
        <w:t></w:t>
      </w:r>
      <w:r>
        <w:rPr>
          <w:rFonts w:hint="eastAsia"/>
        </w:rPr>
        <w:t>Національної</w:t>
      </w:r>
      <w:r>
        <w:t></w:t>
      </w:r>
      <w:r>
        <w:rPr>
          <w:rFonts w:hint="eastAsia"/>
        </w:rPr>
        <w:t>академії</w:t>
      </w:r>
    </w:p>
    <w:p w:rsidR="00016044" w:rsidRDefault="00016044" w:rsidP="00016044">
      <w:r>
        <w:rPr>
          <w:rFonts w:hint="eastAsia"/>
        </w:rPr>
        <w:t>правових</w:t>
      </w:r>
      <w:r>
        <w:t></w:t>
      </w:r>
      <w:r>
        <w:rPr>
          <w:rFonts w:hint="eastAsia"/>
        </w:rPr>
        <w:t>наук</w:t>
      </w:r>
      <w:r>
        <w:t></w:t>
      </w:r>
      <w:r>
        <w:rPr>
          <w:rFonts w:hint="eastAsia"/>
        </w:rPr>
        <w:t>України</w:t>
      </w:r>
      <w:r>
        <w:t></w:t>
      </w:r>
      <w:r>
        <w:rPr>
          <w:rFonts w:hint="eastAsia"/>
        </w:rPr>
        <w:t>від</w:t>
      </w:r>
      <w:r>
        <w:t></w:t>
      </w:r>
      <w:r>
        <w:t></w:t>
      </w:r>
      <w:r>
        <w:t></w:t>
      </w:r>
      <w:r>
        <w:t></w:t>
      </w:r>
      <w:r>
        <w:rPr>
          <w:rFonts w:hint="eastAsia"/>
        </w:rPr>
        <w:t>вересня</w:t>
      </w:r>
      <w:r>
        <w:t></w:t>
      </w:r>
      <w:r>
        <w:t></w:t>
      </w:r>
      <w:r>
        <w:t></w:t>
      </w:r>
      <w:r>
        <w:t></w:t>
      </w:r>
      <w:r>
        <w:t></w:t>
      </w:r>
      <w:r>
        <w:t></w:t>
      </w:r>
      <w:r>
        <w:t></w:t>
      </w:r>
      <w:r>
        <w:rPr>
          <w:rFonts w:hint="eastAsia"/>
        </w:rPr>
        <w:t>оку</w:t>
      </w:r>
      <w:r>
        <w:t></w:t>
      </w:r>
      <w:r>
        <w:rPr>
          <w:rFonts w:hint="eastAsia"/>
        </w:rPr>
        <w:t>№</w:t>
      </w:r>
      <w:r>
        <w:t></w:t>
      </w:r>
      <w:r>
        <w:t></w:t>
      </w:r>
      <w:r>
        <w:t></w:t>
      </w:r>
      <w:r>
        <w:t></w:t>
      </w:r>
      <w:r>
        <w:t></w:t>
      </w:r>
      <w:r>
        <w:rPr>
          <w:rFonts w:hint="eastAsia"/>
        </w:rPr>
        <w:t>Переліку</w:t>
      </w:r>
    </w:p>
    <w:p w:rsidR="00016044" w:rsidRDefault="00016044" w:rsidP="00016044">
      <w:r>
        <w:t></w:t>
      </w:r>
      <w:r>
        <w:t></w:t>
      </w:r>
    </w:p>
    <w:p w:rsidR="00016044" w:rsidRDefault="00016044" w:rsidP="00016044">
      <w:r>
        <w:rPr>
          <w:rFonts w:hint="eastAsia"/>
        </w:rPr>
        <w:t>перспективних</w:t>
      </w:r>
      <w:r>
        <w:t></w:t>
      </w:r>
      <w:r>
        <w:rPr>
          <w:rFonts w:hint="eastAsia"/>
        </w:rPr>
        <w:t>напрямів</w:t>
      </w:r>
      <w:r>
        <w:t></w:t>
      </w:r>
      <w:r>
        <w:rPr>
          <w:rFonts w:hint="eastAsia"/>
        </w:rPr>
        <w:t>кандидатських</w:t>
      </w:r>
      <w:r>
        <w:t></w:t>
      </w:r>
      <w:r>
        <w:rPr>
          <w:rFonts w:hint="eastAsia"/>
        </w:rPr>
        <w:t>та</w:t>
      </w:r>
      <w:r>
        <w:t></w:t>
      </w:r>
      <w:r>
        <w:rPr>
          <w:rFonts w:hint="eastAsia"/>
        </w:rPr>
        <w:t>докторських</w:t>
      </w:r>
      <w:r>
        <w:t></w:t>
      </w:r>
      <w:r>
        <w:rPr>
          <w:rFonts w:hint="eastAsia"/>
        </w:rPr>
        <w:t>дисертацій</w:t>
      </w:r>
      <w:r>
        <w:t></w:t>
      </w:r>
      <w:r>
        <w:rPr>
          <w:rFonts w:hint="eastAsia"/>
        </w:rPr>
        <w:t>за</w:t>
      </w:r>
    </w:p>
    <w:p w:rsidR="00016044" w:rsidRDefault="00016044" w:rsidP="00016044">
      <w:r>
        <w:rPr>
          <w:rFonts w:hint="eastAsia"/>
        </w:rPr>
        <w:t>юридичними</w:t>
      </w:r>
      <w:r>
        <w:t></w:t>
      </w:r>
      <w:r>
        <w:rPr>
          <w:rFonts w:hint="eastAsia"/>
        </w:rPr>
        <w:t>спеціальностями</w:t>
      </w:r>
      <w:r>
        <w:t></w:t>
      </w:r>
      <w:r>
        <w:t></w:t>
      </w:r>
      <w:r>
        <w:rPr>
          <w:rFonts w:hint="eastAsia"/>
        </w:rPr>
        <w:t>затвердженого</w:t>
      </w:r>
      <w:r>
        <w:t></w:t>
      </w:r>
      <w:r>
        <w:rPr>
          <w:rFonts w:hint="eastAsia"/>
        </w:rPr>
        <w:t>постановою</w:t>
      </w:r>
      <w:r>
        <w:t></w:t>
      </w:r>
      <w:r>
        <w:rPr>
          <w:rFonts w:hint="eastAsia"/>
        </w:rPr>
        <w:t>Президії</w:t>
      </w:r>
    </w:p>
    <w:p w:rsidR="00016044" w:rsidRDefault="00016044" w:rsidP="00016044">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від</w:t>
      </w:r>
      <w:r>
        <w:t></w:t>
      </w:r>
      <w:r>
        <w:t></w:t>
      </w:r>
      <w:r>
        <w:t></w:t>
      </w:r>
      <w:r>
        <w:t></w:t>
      </w:r>
      <w:r>
        <w:rPr>
          <w:rFonts w:hint="eastAsia"/>
        </w:rPr>
        <w:t>жовтня</w:t>
      </w:r>
      <w:r>
        <w:t></w:t>
      </w:r>
      <w:r>
        <w:t></w:t>
      </w:r>
      <w:r>
        <w:t></w:t>
      </w:r>
      <w:r>
        <w:t></w:t>
      </w:r>
      <w:r>
        <w:t></w:t>
      </w:r>
      <w:r>
        <w:t></w:t>
      </w:r>
      <w:r>
        <w:t></w:t>
      </w:r>
      <w:r>
        <w:rPr>
          <w:rFonts w:hint="eastAsia"/>
        </w:rPr>
        <w:t>оку</w:t>
      </w:r>
    </w:p>
    <w:p w:rsidR="00016044" w:rsidRDefault="00016044" w:rsidP="00016044">
      <w:r>
        <w:rPr>
          <w:rFonts w:hint="eastAsia"/>
        </w:rPr>
        <w:t>№</w:t>
      </w:r>
      <w:r>
        <w:t></w:t>
      </w:r>
      <w:r>
        <w:t></w:t>
      </w:r>
      <w:r>
        <w:t></w:t>
      </w:r>
      <w:r>
        <w:t></w:t>
      </w:r>
      <w:r>
        <w:t></w:t>
      </w:r>
      <w:r>
        <w:t></w:t>
      </w:r>
      <w:r>
        <w:t></w:t>
      </w:r>
    </w:p>
    <w:p w:rsidR="00016044" w:rsidRDefault="00016044" w:rsidP="00016044">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дисертаційного</w:t>
      </w:r>
      <w:r>
        <w:t></w:t>
      </w:r>
      <w:r>
        <w:rPr>
          <w:rFonts w:hint="eastAsia"/>
        </w:rPr>
        <w:t>дослідження</w:t>
      </w:r>
      <w:r>
        <w:t></w:t>
      </w:r>
      <w:r>
        <w:rPr>
          <w:rFonts w:hint="eastAsia"/>
        </w:rPr>
        <w:t>є</w:t>
      </w:r>
    </w:p>
    <w:p w:rsidR="00016044" w:rsidRDefault="00016044" w:rsidP="00016044">
      <w:r>
        <w:rPr>
          <w:rFonts w:hint="eastAsia"/>
        </w:rPr>
        <w:t>розробка</w:t>
      </w:r>
      <w:r>
        <w:t></w:t>
      </w:r>
      <w:r>
        <w:rPr>
          <w:rFonts w:hint="eastAsia"/>
        </w:rPr>
        <w:t>теоретико</w:t>
      </w:r>
      <w:r>
        <w:t></w:t>
      </w:r>
      <w:r>
        <w:rPr>
          <w:rFonts w:hint="eastAsia"/>
        </w:rPr>
        <w:t>практичних</w:t>
      </w:r>
      <w:r>
        <w:t></w:t>
      </w:r>
      <w:r>
        <w:rPr>
          <w:rFonts w:hint="eastAsia"/>
        </w:rPr>
        <w:t>пропозицій</w:t>
      </w:r>
      <w:r>
        <w:t></w:t>
      </w:r>
      <w:r>
        <w:rPr>
          <w:rFonts w:hint="eastAsia"/>
        </w:rPr>
        <w:t>та</w:t>
      </w:r>
      <w:r>
        <w:t></w:t>
      </w:r>
      <w:r>
        <w:rPr>
          <w:rFonts w:hint="eastAsia"/>
        </w:rPr>
        <w:t>рекомендацій</w:t>
      </w:r>
      <w:r>
        <w:t></w:t>
      </w:r>
      <w:r>
        <w:rPr>
          <w:rFonts w:hint="eastAsia"/>
        </w:rPr>
        <w:t>щодо</w:t>
      </w:r>
      <w:r>
        <w:t></w:t>
      </w:r>
      <w:r>
        <w:rPr>
          <w:rFonts w:hint="eastAsia"/>
        </w:rPr>
        <w:t>вирішення</w:t>
      </w:r>
    </w:p>
    <w:p w:rsidR="00016044" w:rsidRDefault="00016044" w:rsidP="00016044">
      <w:r>
        <w:rPr>
          <w:rFonts w:hint="eastAsia"/>
        </w:rPr>
        <w:t>проблем</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p>
    <w:p w:rsidR="00016044" w:rsidRDefault="00016044" w:rsidP="00016044">
      <w:r>
        <w:rPr>
          <w:rFonts w:hint="eastAsia"/>
        </w:rPr>
        <w:t>поліції</w:t>
      </w:r>
      <w:r>
        <w:t></w:t>
      </w:r>
      <w:r>
        <w:rPr>
          <w:rFonts w:hint="eastAsia"/>
        </w:rPr>
        <w:t>в</w:t>
      </w:r>
      <w:r>
        <w:t></w:t>
      </w:r>
      <w:r>
        <w:rPr>
          <w:rFonts w:hint="eastAsia"/>
        </w:rPr>
        <w:t>Україні</w:t>
      </w:r>
      <w:r>
        <w:t></w:t>
      </w:r>
    </w:p>
    <w:p w:rsidR="00016044" w:rsidRDefault="00016044" w:rsidP="00016044">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у</w:t>
      </w:r>
      <w:r>
        <w:t></w:t>
      </w:r>
      <w:r>
        <w:rPr>
          <w:rFonts w:hint="eastAsia"/>
        </w:rPr>
        <w:t>дисертації</w:t>
      </w:r>
      <w:r>
        <w:t></w:t>
      </w:r>
      <w:r>
        <w:rPr>
          <w:rFonts w:hint="eastAsia"/>
        </w:rPr>
        <w:t>необхідно</w:t>
      </w:r>
      <w:r>
        <w:t></w:t>
      </w:r>
      <w:r>
        <w:rPr>
          <w:rFonts w:hint="eastAsia"/>
        </w:rPr>
        <w:t>насамперед</w:t>
      </w:r>
    </w:p>
    <w:p w:rsidR="00016044" w:rsidRDefault="00016044" w:rsidP="00016044">
      <w:r>
        <w:rPr>
          <w:rFonts w:hint="eastAsia"/>
        </w:rPr>
        <w:t>виконати</w:t>
      </w:r>
      <w:r>
        <w:t></w:t>
      </w:r>
      <w:r>
        <w:rPr>
          <w:rFonts w:hint="eastAsia"/>
        </w:rPr>
        <w:t>такі</w:t>
      </w:r>
      <w:r>
        <w:t></w:t>
      </w:r>
      <w:r>
        <w:rPr>
          <w:rFonts w:hint="eastAsia"/>
        </w:rPr>
        <w:t>завдання</w:t>
      </w:r>
      <w:r>
        <w:t></w:t>
      </w:r>
    </w:p>
    <w:p w:rsidR="00016044" w:rsidRDefault="00016044" w:rsidP="00016044">
      <w:r>
        <w:t></w:t>
      </w:r>
      <w:r>
        <w:t></w:t>
      </w:r>
      <w:r>
        <w:rPr>
          <w:rFonts w:hint="eastAsia"/>
        </w:rPr>
        <w:t>охарактеризувати</w:t>
      </w:r>
      <w:r>
        <w:t></w:t>
      </w:r>
      <w:r>
        <w:rPr>
          <w:rFonts w:hint="eastAsia"/>
        </w:rPr>
        <w:t>сутність</w:t>
      </w:r>
      <w:r>
        <w:t></w:t>
      </w:r>
      <w:r>
        <w:rPr>
          <w:rFonts w:hint="eastAsia"/>
        </w:rPr>
        <w:t>соціального</w:t>
      </w:r>
      <w:r>
        <w:t></w:t>
      </w:r>
      <w:r>
        <w:rPr>
          <w:rFonts w:hint="eastAsia"/>
        </w:rPr>
        <w:t>забезпечення</w:t>
      </w:r>
      <w:r>
        <w:t></w:t>
      </w:r>
      <w:r>
        <w:rPr>
          <w:rFonts w:hint="eastAsia"/>
        </w:rPr>
        <w:t>працівників</w:t>
      </w:r>
    </w:p>
    <w:p w:rsidR="00016044" w:rsidRDefault="00016044" w:rsidP="00016044">
      <w:r>
        <w:rPr>
          <w:rFonts w:hint="eastAsia"/>
        </w:rPr>
        <w:t>поліції</w:t>
      </w:r>
      <w:r>
        <w:t></w:t>
      </w:r>
    </w:p>
    <w:p w:rsidR="00016044" w:rsidRDefault="00016044" w:rsidP="00016044">
      <w:r>
        <w:t></w:t>
      </w:r>
      <w:r>
        <w:t></w:t>
      </w:r>
      <w:r>
        <w:rPr>
          <w:rFonts w:hint="eastAsia"/>
        </w:rPr>
        <w:t>встановити</w:t>
      </w:r>
      <w:r>
        <w:t></w:t>
      </w:r>
      <w:r>
        <w:rPr>
          <w:rFonts w:hint="eastAsia"/>
        </w:rPr>
        <w:t>специфіку</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p>
    <w:p w:rsidR="00016044" w:rsidRDefault="00016044" w:rsidP="00016044">
      <w:r>
        <w:t></w:t>
      </w:r>
      <w:r>
        <w:t></w:t>
      </w:r>
      <w:r>
        <w:rPr>
          <w:rFonts w:hint="eastAsia"/>
        </w:rPr>
        <w:t>визначити</w:t>
      </w:r>
      <w:r>
        <w:t></w:t>
      </w:r>
      <w:r>
        <w:rPr>
          <w:rFonts w:hint="eastAsia"/>
        </w:rPr>
        <w:t>спільні</w:t>
      </w:r>
      <w:r>
        <w:t></w:t>
      </w:r>
      <w:r>
        <w:rPr>
          <w:rFonts w:hint="eastAsia"/>
        </w:rPr>
        <w:t>та</w:t>
      </w:r>
      <w:r>
        <w:t></w:t>
      </w:r>
      <w:r>
        <w:rPr>
          <w:rFonts w:hint="eastAsia"/>
        </w:rPr>
        <w:t>відмінні</w:t>
      </w:r>
      <w:r>
        <w:t></w:t>
      </w:r>
      <w:r>
        <w:rPr>
          <w:rFonts w:hint="eastAsia"/>
        </w:rPr>
        <w:t>риси</w:t>
      </w:r>
      <w:r>
        <w:t></w:t>
      </w:r>
      <w:r>
        <w:rPr>
          <w:rFonts w:hint="eastAsia"/>
        </w:rPr>
        <w:t>правового</w:t>
      </w:r>
      <w:r>
        <w:t></w:t>
      </w:r>
      <w:r>
        <w:rPr>
          <w:rFonts w:hint="eastAsia"/>
        </w:rPr>
        <w:t>регулювання</w:t>
      </w:r>
    </w:p>
    <w:p w:rsidR="00016044" w:rsidRDefault="00016044" w:rsidP="00016044">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та</w:t>
      </w:r>
      <w:r>
        <w:t></w:t>
      </w:r>
      <w:r>
        <w:rPr>
          <w:rFonts w:hint="eastAsia"/>
        </w:rPr>
        <w:t>міліції</w:t>
      </w:r>
      <w:r>
        <w:t></w:t>
      </w:r>
    </w:p>
    <w:p w:rsidR="00016044" w:rsidRDefault="00016044" w:rsidP="00016044">
      <w:r>
        <w:t></w:t>
      </w:r>
      <w:r>
        <w:t></w:t>
      </w:r>
      <w:r>
        <w:rPr>
          <w:rFonts w:hint="eastAsia"/>
        </w:rPr>
        <w:t>розкрити</w:t>
      </w:r>
      <w:r>
        <w:t></w:t>
      </w:r>
      <w:r>
        <w:rPr>
          <w:rFonts w:hint="eastAsia"/>
        </w:rPr>
        <w:t>систему</w:t>
      </w:r>
      <w:r>
        <w:t></w:t>
      </w:r>
      <w:r>
        <w:rPr>
          <w:rFonts w:hint="eastAsia"/>
        </w:rPr>
        <w:t>принципів</w:t>
      </w:r>
      <w:r>
        <w:t></w:t>
      </w:r>
      <w:r>
        <w:rPr>
          <w:rFonts w:hint="eastAsia"/>
        </w:rPr>
        <w:t>соціального</w:t>
      </w:r>
      <w:r>
        <w:t></w:t>
      </w:r>
      <w:r>
        <w:rPr>
          <w:rFonts w:hint="eastAsia"/>
        </w:rPr>
        <w:t>забезпечення</w:t>
      </w:r>
      <w:r>
        <w:t></w:t>
      </w:r>
      <w:r>
        <w:rPr>
          <w:rFonts w:hint="eastAsia"/>
        </w:rPr>
        <w:t>працівників</w:t>
      </w:r>
    </w:p>
    <w:p w:rsidR="00016044" w:rsidRDefault="00016044" w:rsidP="00016044">
      <w:r>
        <w:rPr>
          <w:rFonts w:hint="eastAsia"/>
        </w:rPr>
        <w:t>поліції</w:t>
      </w:r>
      <w:r>
        <w:t></w:t>
      </w:r>
    </w:p>
    <w:p w:rsidR="00016044" w:rsidRDefault="00016044" w:rsidP="00016044">
      <w:r>
        <w:t></w:t>
      </w:r>
      <w:r>
        <w:t></w:t>
      </w:r>
      <w:r>
        <w:rPr>
          <w:rFonts w:hint="eastAsia"/>
        </w:rPr>
        <w:t>вивести</w:t>
      </w:r>
      <w:r>
        <w:t></w:t>
      </w:r>
      <w:r>
        <w:rPr>
          <w:rFonts w:hint="eastAsia"/>
        </w:rPr>
        <w:t>авторську</w:t>
      </w:r>
      <w:r>
        <w:t></w:t>
      </w:r>
      <w:r>
        <w:rPr>
          <w:rFonts w:hint="eastAsia"/>
        </w:rPr>
        <w:t>класифікацію</w:t>
      </w:r>
      <w:r>
        <w:t></w:t>
      </w:r>
      <w:r>
        <w:rPr>
          <w:rFonts w:hint="eastAsia"/>
        </w:rPr>
        <w:t>функцій</w:t>
      </w:r>
      <w:r>
        <w:t></w:t>
      </w:r>
      <w:r>
        <w:rPr>
          <w:rFonts w:hint="eastAsia"/>
        </w:rPr>
        <w:t>та</w:t>
      </w:r>
      <w:r>
        <w:t></w:t>
      </w:r>
      <w:r>
        <w:rPr>
          <w:rFonts w:hint="eastAsia"/>
        </w:rPr>
        <w:t>гарантій</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p>
    <w:p w:rsidR="00016044" w:rsidRDefault="00016044" w:rsidP="00016044">
      <w:r>
        <w:t></w:t>
      </w:r>
      <w:r>
        <w:t></w:t>
      </w:r>
      <w:r>
        <w:rPr>
          <w:rFonts w:hint="eastAsia"/>
        </w:rPr>
        <w:t>конкретизувати</w:t>
      </w:r>
      <w:r>
        <w:t></w:t>
      </w:r>
      <w:r>
        <w:rPr>
          <w:rFonts w:hint="eastAsia"/>
        </w:rPr>
        <w:t>проблеми</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rPr>
          <w:rFonts w:hint="eastAsia"/>
        </w:rPr>
        <w:t>та</w:t>
      </w:r>
      <w:r>
        <w:t></w:t>
      </w:r>
      <w:r>
        <w:rPr>
          <w:rFonts w:hint="eastAsia"/>
        </w:rPr>
        <w:t>надати</w:t>
      </w:r>
      <w:r>
        <w:t></w:t>
      </w:r>
      <w:r>
        <w:rPr>
          <w:rFonts w:hint="eastAsia"/>
        </w:rPr>
        <w:t>пропозиції</w:t>
      </w:r>
      <w:r>
        <w:t></w:t>
      </w:r>
      <w:r>
        <w:rPr>
          <w:rFonts w:hint="eastAsia"/>
        </w:rPr>
        <w:t>щодо</w:t>
      </w:r>
      <w:r>
        <w:t></w:t>
      </w:r>
      <w:r>
        <w:rPr>
          <w:rFonts w:hint="eastAsia"/>
        </w:rPr>
        <w:t>їх</w:t>
      </w:r>
      <w:r>
        <w:t></w:t>
      </w:r>
      <w:r>
        <w:rPr>
          <w:rFonts w:hint="eastAsia"/>
        </w:rPr>
        <w:t>вирішення</w:t>
      </w:r>
      <w:r>
        <w:t></w:t>
      </w:r>
    </w:p>
    <w:p w:rsidR="00016044" w:rsidRDefault="00016044" w:rsidP="00016044">
      <w:r>
        <w:t></w:t>
      </w:r>
      <w:r>
        <w:t></w:t>
      </w:r>
      <w:r>
        <w:rPr>
          <w:rFonts w:hint="eastAsia"/>
        </w:rPr>
        <w:t>виокремити</w:t>
      </w:r>
      <w:r>
        <w:t></w:t>
      </w:r>
      <w:r>
        <w:rPr>
          <w:rFonts w:hint="eastAsia"/>
        </w:rPr>
        <w:t>шляхи</w:t>
      </w:r>
      <w:r>
        <w:t></w:t>
      </w:r>
      <w:r>
        <w:rPr>
          <w:rFonts w:hint="eastAsia"/>
        </w:rPr>
        <w:t>вирішення</w:t>
      </w:r>
      <w:r>
        <w:t></w:t>
      </w:r>
      <w:r>
        <w:rPr>
          <w:rFonts w:hint="eastAsia"/>
        </w:rPr>
        <w:t>зарубіжного</w:t>
      </w:r>
      <w:r>
        <w:t></w:t>
      </w:r>
      <w:r>
        <w:rPr>
          <w:rFonts w:hint="eastAsia"/>
        </w:rPr>
        <w:t>досвіду</w:t>
      </w:r>
      <w:r>
        <w:t></w:t>
      </w:r>
      <w:r>
        <w:rPr>
          <w:rFonts w:hint="eastAsia"/>
        </w:rPr>
        <w:t>правового</w:t>
      </w:r>
    </w:p>
    <w:p w:rsidR="00016044" w:rsidRDefault="00016044" w:rsidP="00016044">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p>
    <w:p w:rsidR="00016044" w:rsidRDefault="00016044" w:rsidP="00016044">
      <w:r>
        <w:rPr>
          <w:rFonts w:hint="eastAsia"/>
        </w:rPr>
        <w:t>Об’єктом</w:t>
      </w:r>
      <w:r>
        <w:t></w:t>
      </w:r>
      <w:r>
        <w:rPr>
          <w:rFonts w:hint="eastAsia"/>
        </w:rPr>
        <w:t>дослідження</w:t>
      </w:r>
      <w:r>
        <w:t></w:t>
      </w:r>
      <w:r>
        <w:rPr>
          <w:rFonts w:hint="eastAsia"/>
        </w:rPr>
        <w:t>є</w:t>
      </w:r>
      <w:r>
        <w:t></w:t>
      </w:r>
      <w:r>
        <w:rPr>
          <w:rFonts w:hint="eastAsia"/>
        </w:rPr>
        <w:t>система</w:t>
      </w:r>
      <w:r>
        <w:t></w:t>
      </w:r>
      <w:r>
        <w:rPr>
          <w:rFonts w:hint="eastAsia"/>
        </w:rPr>
        <w:t>суспільних</w:t>
      </w:r>
      <w:r>
        <w:t></w:t>
      </w:r>
      <w:r>
        <w:rPr>
          <w:rFonts w:hint="eastAsia"/>
        </w:rPr>
        <w:t>відносин</w:t>
      </w:r>
      <w:r>
        <w:t></w:t>
      </w:r>
      <w:r>
        <w:rPr>
          <w:rFonts w:hint="eastAsia"/>
        </w:rPr>
        <w:t>щодо</w:t>
      </w:r>
      <w:r>
        <w:t></w:t>
      </w:r>
      <w:r>
        <w:rPr>
          <w:rFonts w:hint="eastAsia"/>
        </w:rPr>
        <w:t>здійснення</w:t>
      </w:r>
    </w:p>
    <w:p w:rsidR="00016044" w:rsidRDefault="00016044" w:rsidP="00016044">
      <w:r>
        <w:rPr>
          <w:rFonts w:hint="eastAsia"/>
        </w:rPr>
        <w:t>трудової</w:t>
      </w:r>
      <w:r>
        <w:t></w:t>
      </w:r>
      <w:r>
        <w:rPr>
          <w:rFonts w:hint="eastAsia"/>
        </w:rPr>
        <w:t>діяльності</w:t>
      </w:r>
      <w:r>
        <w:t></w:t>
      </w:r>
      <w:r>
        <w:rPr>
          <w:rFonts w:hint="eastAsia"/>
        </w:rPr>
        <w:t>працівниками</w:t>
      </w:r>
      <w:r>
        <w:t></w:t>
      </w:r>
      <w:r>
        <w:rPr>
          <w:rFonts w:hint="eastAsia"/>
        </w:rPr>
        <w:t>поліції</w:t>
      </w:r>
      <w:r>
        <w:t></w:t>
      </w:r>
    </w:p>
    <w:p w:rsidR="00016044" w:rsidRDefault="00016044" w:rsidP="00016044">
      <w:r>
        <w:rPr>
          <w:rFonts w:hint="eastAsia"/>
        </w:rPr>
        <w:t>Предметом</w:t>
      </w:r>
      <w:r>
        <w:t></w:t>
      </w:r>
      <w:r>
        <w:rPr>
          <w:rFonts w:hint="eastAsia"/>
        </w:rPr>
        <w:t>дослідження</w:t>
      </w:r>
      <w:r>
        <w:t></w:t>
      </w:r>
      <w:r>
        <w:rPr>
          <w:rFonts w:hint="eastAsia"/>
        </w:rPr>
        <w:t>є</w:t>
      </w:r>
      <w:r>
        <w:t></w:t>
      </w:r>
      <w:r>
        <w:rPr>
          <w:rFonts w:hint="eastAsia"/>
        </w:rPr>
        <w:t>правове</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rPr>
          <w:rFonts w:hint="eastAsia"/>
        </w:rPr>
        <w:t>в</w:t>
      </w:r>
      <w:r>
        <w:t></w:t>
      </w:r>
      <w:r>
        <w:rPr>
          <w:rFonts w:hint="eastAsia"/>
        </w:rPr>
        <w:t>Україні</w:t>
      </w:r>
      <w:r>
        <w:t></w:t>
      </w:r>
    </w:p>
    <w:p w:rsidR="00016044" w:rsidRDefault="00016044" w:rsidP="00016044">
      <w:r>
        <w:rPr>
          <w:rFonts w:hint="eastAsia"/>
        </w:rPr>
        <w:t>Методи</w:t>
      </w:r>
      <w:r>
        <w:t></w:t>
      </w:r>
      <w:r>
        <w:rPr>
          <w:rFonts w:hint="eastAsia"/>
        </w:rPr>
        <w:t>дослідження</w:t>
      </w:r>
      <w:r>
        <w:t></w:t>
      </w:r>
      <w:r>
        <w:t></w:t>
      </w:r>
      <w:r>
        <w:rPr>
          <w:rFonts w:hint="eastAsia"/>
        </w:rPr>
        <w:t>Наукове</w:t>
      </w:r>
      <w:r>
        <w:t></w:t>
      </w:r>
      <w:r>
        <w:rPr>
          <w:rFonts w:hint="eastAsia"/>
        </w:rPr>
        <w:t>дослідження</w:t>
      </w:r>
      <w:r>
        <w:t></w:t>
      </w:r>
      <w:r>
        <w:rPr>
          <w:rFonts w:hint="eastAsia"/>
        </w:rPr>
        <w:t>побудовано</w:t>
      </w:r>
      <w:r>
        <w:t></w:t>
      </w:r>
      <w:r>
        <w:rPr>
          <w:rFonts w:hint="eastAsia"/>
        </w:rPr>
        <w:t>на</w:t>
      </w:r>
    </w:p>
    <w:p w:rsidR="00016044" w:rsidRDefault="00016044" w:rsidP="00016044">
      <w:r>
        <w:rPr>
          <w:rFonts w:hint="eastAsia"/>
        </w:rPr>
        <w:t>застосуванні</w:t>
      </w:r>
      <w:r>
        <w:t></w:t>
      </w:r>
      <w:r>
        <w:rPr>
          <w:rFonts w:hint="eastAsia"/>
        </w:rPr>
        <w:t>загального</w:t>
      </w:r>
      <w:r>
        <w:t></w:t>
      </w:r>
      <w:r>
        <w:rPr>
          <w:rFonts w:hint="eastAsia"/>
        </w:rPr>
        <w:t>системно</w:t>
      </w:r>
      <w:r>
        <w:t></w:t>
      </w:r>
      <w:r>
        <w:rPr>
          <w:rFonts w:hint="eastAsia"/>
        </w:rPr>
        <w:t>структурного</w:t>
      </w:r>
      <w:r>
        <w:t></w:t>
      </w:r>
      <w:r>
        <w:rPr>
          <w:rFonts w:hint="eastAsia"/>
        </w:rPr>
        <w:t>методу</w:t>
      </w:r>
      <w:r>
        <w:t></w:t>
      </w:r>
      <w:r>
        <w:t></w:t>
      </w:r>
      <w:r>
        <w:rPr>
          <w:rFonts w:hint="eastAsia"/>
        </w:rPr>
        <w:t>основні</w:t>
      </w:r>
      <w:r>
        <w:t></w:t>
      </w:r>
      <w:r>
        <w:rPr>
          <w:rFonts w:hint="eastAsia"/>
        </w:rPr>
        <w:t>елементи</w:t>
      </w:r>
    </w:p>
    <w:p w:rsidR="00016044" w:rsidRDefault="00016044" w:rsidP="00016044">
      <w:r>
        <w:t></w:t>
      </w:r>
      <w:r>
        <w:t></w:t>
      </w:r>
    </w:p>
    <w:p w:rsidR="00016044" w:rsidRDefault="00016044" w:rsidP="00016044">
      <w:r>
        <w:rPr>
          <w:rFonts w:hint="eastAsia"/>
        </w:rPr>
        <w:t>якого</w:t>
      </w:r>
      <w:r>
        <w:t></w:t>
      </w:r>
      <w:r>
        <w:rPr>
          <w:rFonts w:hint="eastAsia"/>
        </w:rPr>
        <w:t>забезпечили</w:t>
      </w:r>
      <w:r>
        <w:t></w:t>
      </w:r>
      <w:r>
        <w:rPr>
          <w:rFonts w:hint="eastAsia"/>
        </w:rPr>
        <w:t>високий</w:t>
      </w:r>
      <w:r>
        <w:t></w:t>
      </w:r>
      <w:r>
        <w:rPr>
          <w:rFonts w:hint="eastAsia"/>
        </w:rPr>
        <w:t>ефект</w:t>
      </w:r>
      <w:r>
        <w:t></w:t>
      </w:r>
      <w:r>
        <w:rPr>
          <w:rFonts w:hint="eastAsia"/>
        </w:rPr>
        <w:t>побудови</w:t>
      </w:r>
      <w:r>
        <w:t></w:t>
      </w:r>
      <w:r>
        <w:rPr>
          <w:rFonts w:hint="eastAsia"/>
        </w:rPr>
        <w:t>моделей</w:t>
      </w:r>
      <w:r>
        <w:t></w:t>
      </w:r>
      <w:r>
        <w:rPr>
          <w:rFonts w:hint="eastAsia"/>
        </w:rPr>
        <w:t>розв’язання</w:t>
      </w:r>
    </w:p>
    <w:p w:rsidR="00016044" w:rsidRDefault="00016044" w:rsidP="00016044">
      <w:r>
        <w:rPr>
          <w:rFonts w:hint="eastAsia"/>
        </w:rPr>
        <w:t>поставлених</w:t>
      </w:r>
      <w:r>
        <w:t></w:t>
      </w:r>
      <w:r>
        <w:rPr>
          <w:rFonts w:hint="eastAsia"/>
        </w:rPr>
        <w:t>задач</w:t>
      </w:r>
      <w:r>
        <w:t></w:t>
      </w:r>
      <w:r>
        <w:t></w:t>
      </w:r>
      <w:r>
        <w:rPr>
          <w:rFonts w:hint="eastAsia"/>
        </w:rPr>
        <w:t>В</w:t>
      </w:r>
      <w:r>
        <w:t></w:t>
      </w:r>
      <w:r>
        <w:rPr>
          <w:rFonts w:hint="eastAsia"/>
        </w:rPr>
        <w:t>основі</w:t>
      </w:r>
      <w:r>
        <w:t></w:t>
      </w:r>
      <w:r>
        <w:rPr>
          <w:rFonts w:hint="eastAsia"/>
        </w:rPr>
        <w:t>системи</w:t>
      </w:r>
      <w:r>
        <w:t></w:t>
      </w:r>
      <w:r>
        <w:rPr>
          <w:rFonts w:hint="eastAsia"/>
        </w:rPr>
        <w:t>методології</w:t>
      </w:r>
      <w:r>
        <w:t></w:t>
      </w:r>
      <w:r>
        <w:rPr>
          <w:rFonts w:hint="eastAsia"/>
        </w:rPr>
        <w:t>наукового</w:t>
      </w:r>
      <w:r>
        <w:t></w:t>
      </w:r>
      <w:r>
        <w:rPr>
          <w:rFonts w:hint="eastAsia"/>
        </w:rPr>
        <w:t>аналізу</w:t>
      </w:r>
    </w:p>
    <w:p w:rsidR="00016044" w:rsidRDefault="00016044" w:rsidP="00016044">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лежать</w:t>
      </w:r>
    </w:p>
    <w:p w:rsidR="00016044" w:rsidRDefault="00016044" w:rsidP="00016044">
      <w:r>
        <w:rPr>
          <w:rFonts w:hint="eastAsia"/>
        </w:rPr>
        <w:t>такі</w:t>
      </w:r>
      <w:r>
        <w:t></w:t>
      </w:r>
      <w:r>
        <w:rPr>
          <w:rFonts w:hint="eastAsia"/>
        </w:rPr>
        <w:t>методи</w:t>
      </w:r>
      <w:r>
        <w:t></w:t>
      </w:r>
      <w:r>
        <w:t></w:t>
      </w:r>
      <w:r>
        <w:t></w:t>
      </w:r>
      <w:r>
        <w:t></w:t>
      </w:r>
      <w:r>
        <w:t></w:t>
      </w:r>
      <w:r>
        <w:rPr>
          <w:rFonts w:hint="eastAsia"/>
        </w:rPr>
        <w:t>діалектичний</w:t>
      </w:r>
      <w:r>
        <w:t></w:t>
      </w:r>
      <w:r>
        <w:rPr>
          <w:rFonts w:hint="eastAsia"/>
        </w:rPr>
        <w:t>метод</w:t>
      </w:r>
      <w:r>
        <w:t></w:t>
      </w:r>
      <w:r>
        <w:rPr>
          <w:rFonts w:hint="eastAsia"/>
        </w:rPr>
        <w:t>–</w:t>
      </w:r>
      <w:r>
        <w:t></w:t>
      </w:r>
      <w:r>
        <w:rPr>
          <w:rFonts w:hint="eastAsia"/>
        </w:rPr>
        <w:t>дає</w:t>
      </w:r>
      <w:r>
        <w:t></w:t>
      </w:r>
      <w:r>
        <w:rPr>
          <w:rFonts w:hint="eastAsia"/>
        </w:rPr>
        <w:t>змогу</w:t>
      </w:r>
      <w:r>
        <w:t></w:t>
      </w:r>
      <w:r>
        <w:rPr>
          <w:rFonts w:hint="eastAsia"/>
        </w:rPr>
        <w:t>досліджувати</w:t>
      </w:r>
      <w:r>
        <w:t></w:t>
      </w:r>
      <w:r>
        <w:rPr>
          <w:rFonts w:hint="eastAsia"/>
        </w:rPr>
        <w:t>внутрішню</w:t>
      </w:r>
    </w:p>
    <w:p w:rsidR="00016044" w:rsidRDefault="00016044" w:rsidP="00016044">
      <w:r>
        <w:rPr>
          <w:rFonts w:hint="eastAsia"/>
        </w:rPr>
        <w:t>сутність</w:t>
      </w:r>
      <w:r>
        <w:t></w:t>
      </w:r>
      <w:r>
        <w:rPr>
          <w:rFonts w:hint="eastAsia"/>
        </w:rPr>
        <w:t>речей</w:t>
      </w:r>
      <w:r>
        <w:t></w:t>
      </w:r>
      <w:r>
        <w:rPr>
          <w:rFonts w:hint="eastAsia"/>
        </w:rPr>
        <w:t>у</w:t>
      </w:r>
      <w:r>
        <w:t></w:t>
      </w:r>
      <w:r>
        <w:rPr>
          <w:rFonts w:hint="eastAsia"/>
        </w:rPr>
        <w:t>процесі</w:t>
      </w:r>
      <w:r>
        <w:t></w:t>
      </w:r>
      <w:r>
        <w:rPr>
          <w:rFonts w:hint="eastAsia"/>
        </w:rPr>
        <w:t>їх</w:t>
      </w:r>
      <w:r>
        <w:t></w:t>
      </w:r>
      <w:r>
        <w:rPr>
          <w:rFonts w:hint="eastAsia"/>
        </w:rPr>
        <w:t>розвитку</w:t>
      </w:r>
      <w:r>
        <w:t></w:t>
      </w:r>
      <w:r>
        <w:t></w:t>
      </w:r>
      <w:r>
        <w:rPr>
          <w:rFonts w:hint="eastAsia"/>
        </w:rPr>
        <w:t>а</w:t>
      </w:r>
      <w:r>
        <w:t></w:t>
      </w:r>
      <w:r>
        <w:rPr>
          <w:rFonts w:hint="eastAsia"/>
        </w:rPr>
        <w:t>також</w:t>
      </w:r>
      <w:r>
        <w:t></w:t>
      </w:r>
      <w:r>
        <w:rPr>
          <w:rFonts w:hint="eastAsia"/>
        </w:rPr>
        <w:t>внутрішніх</w:t>
      </w:r>
      <w:r>
        <w:t></w:t>
      </w:r>
      <w:r>
        <w:rPr>
          <w:rFonts w:hint="eastAsia"/>
        </w:rPr>
        <w:t>та</w:t>
      </w:r>
      <w:r>
        <w:t></w:t>
      </w:r>
      <w:r>
        <w:rPr>
          <w:rFonts w:hint="eastAsia"/>
        </w:rPr>
        <w:t>зовнішніх</w:t>
      </w:r>
    </w:p>
    <w:p w:rsidR="00016044" w:rsidRDefault="00016044" w:rsidP="00016044">
      <w:r>
        <w:rPr>
          <w:rFonts w:hint="eastAsia"/>
        </w:rPr>
        <w:t>суперечностей</w:t>
      </w:r>
      <w:r>
        <w:t></w:t>
      </w:r>
      <w:r>
        <w:t></w:t>
      </w:r>
      <w:r>
        <w:rPr>
          <w:rFonts w:hint="eastAsia"/>
        </w:rPr>
        <w:t>зокрема</w:t>
      </w:r>
      <w:r>
        <w:t></w:t>
      </w:r>
      <w:r>
        <w:rPr>
          <w:rFonts w:hint="eastAsia"/>
        </w:rPr>
        <w:t>за</w:t>
      </w:r>
      <w:r>
        <w:t></w:t>
      </w:r>
      <w:r>
        <w:rPr>
          <w:rFonts w:hint="eastAsia"/>
        </w:rPr>
        <w:t>допомогою</w:t>
      </w:r>
      <w:r>
        <w:t></w:t>
      </w:r>
      <w:r>
        <w:rPr>
          <w:rFonts w:hint="eastAsia"/>
        </w:rPr>
        <w:t>цього</w:t>
      </w:r>
      <w:r>
        <w:t></w:t>
      </w:r>
      <w:r>
        <w:rPr>
          <w:rFonts w:hint="eastAsia"/>
        </w:rPr>
        <w:t>методу</w:t>
      </w:r>
      <w:r>
        <w:t></w:t>
      </w:r>
      <w:r>
        <w:rPr>
          <w:rFonts w:hint="eastAsia"/>
        </w:rPr>
        <w:t>проаналізовано</w:t>
      </w:r>
      <w:r>
        <w:t></w:t>
      </w:r>
      <w:r>
        <w:rPr>
          <w:rFonts w:hint="eastAsia"/>
        </w:rPr>
        <w:t>правову</w:t>
      </w:r>
    </w:p>
    <w:p w:rsidR="00016044" w:rsidRDefault="00016044" w:rsidP="00016044">
      <w:r>
        <w:rPr>
          <w:rFonts w:hint="eastAsia"/>
        </w:rPr>
        <w:t>природу</w:t>
      </w:r>
      <w:r>
        <w:t></w:t>
      </w:r>
      <w:r>
        <w:rPr>
          <w:rFonts w:hint="eastAsia"/>
        </w:rPr>
        <w:t>трудової</w:t>
      </w:r>
      <w:r>
        <w:t></w:t>
      </w:r>
      <w:r>
        <w:rPr>
          <w:rFonts w:hint="eastAsia"/>
        </w:rPr>
        <w:t>діяльності</w:t>
      </w:r>
      <w:r>
        <w:t></w:t>
      </w:r>
      <w:r>
        <w:rPr>
          <w:rFonts w:hint="eastAsia"/>
        </w:rPr>
        <w:t>працівників</w:t>
      </w:r>
      <w:r>
        <w:t></w:t>
      </w:r>
      <w:r>
        <w:rPr>
          <w:rFonts w:hint="eastAsia"/>
        </w:rPr>
        <w:t>поліції</w:t>
      </w:r>
      <w:r>
        <w:t></w:t>
      </w:r>
      <w:r>
        <w:rPr>
          <w:rFonts w:hint="eastAsia"/>
        </w:rPr>
        <w:t>та</w:t>
      </w:r>
      <w:r>
        <w:t></w:t>
      </w:r>
      <w:r>
        <w:rPr>
          <w:rFonts w:hint="eastAsia"/>
        </w:rPr>
        <w:t>сучасний</w:t>
      </w:r>
      <w:r>
        <w:t></w:t>
      </w:r>
      <w:r>
        <w:rPr>
          <w:rFonts w:hint="eastAsia"/>
        </w:rPr>
        <w:t>стан</w:t>
      </w:r>
      <w:r>
        <w:t></w:t>
      </w:r>
      <w:r>
        <w:rPr>
          <w:rFonts w:hint="eastAsia"/>
        </w:rPr>
        <w:t>правового</w:t>
      </w:r>
    </w:p>
    <w:p w:rsidR="00016044" w:rsidRDefault="00016044" w:rsidP="00016044">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rPr>
          <w:rFonts w:hint="eastAsia"/>
        </w:rPr>
        <w:t>підрозділи</w:t>
      </w:r>
      <w:r>
        <w:t></w:t>
      </w:r>
      <w:r>
        <w:t></w:t>
      </w:r>
      <w:r>
        <w:t></w:t>
      </w:r>
      <w:r>
        <w:t></w:t>
      </w:r>
      <w:r>
        <w:rPr>
          <w:rFonts w:hint="eastAsia"/>
        </w:rPr>
        <w:t>–</w:t>
      </w:r>
    </w:p>
    <w:p w:rsidR="00016044" w:rsidRDefault="00016044" w:rsidP="00016044">
      <w:r>
        <w:t></w:t>
      </w:r>
      <w:r>
        <w:t></w:t>
      </w:r>
      <w:r>
        <w:t></w:t>
      </w:r>
      <w:r>
        <w:t></w:t>
      </w:r>
      <w:r>
        <w:t></w:t>
      </w:r>
      <w:r>
        <w:t></w:t>
      </w:r>
      <w:r>
        <w:t></w:t>
      </w:r>
      <w:r>
        <w:t></w:t>
      </w:r>
      <w:r>
        <w:t></w:t>
      </w:r>
      <w:r>
        <w:rPr>
          <w:rFonts w:hint="eastAsia"/>
        </w:rPr>
        <w:t>системний</w:t>
      </w:r>
      <w:r>
        <w:t></w:t>
      </w:r>
      <w:r>
        <w:rPr>
          <w:rFonts w:hint="eastAsia"/>
        </w:rPr>
        <w:t>метод</w:t>
      </w:r>
      <w:r>
        <w:t></w:t>
      </w:r>
      <w:r>
        <w:rPr>
          <w:rFonts w:hint="eastAsia"/>
        </w:rPr>
        <w:t>–</w:t>
      </w:r>
      <w:r>
        <w:t></w:t>
      </w:r>
      <w:r>
        <w:rPr>
          <w:rFonts w:hint="eastAsia"/>
        </w:rPr>
        <w:t>дозволив</w:t>
      </w:r>
      <w:r>
        <w:t></w:t>
      </w:r>
      <w:r>
        <w:rPr>
          <w:rFonts w:hint="eastAsia"/>
        </w:rPr>
        <w:t>здійснити</w:t>
      </w:r>
      <w:r>
        <w:t></w:t>
      </w:r>
      <w:r>
        <w:rPr>
          <w:rFonts w:hint="eastAsia"/>
        </w:rPr>
        <w:t>повне</w:t>
      </w:r>
      <w:r>
        <w:t></w:t>
      </w:r>
      <w:r>
        <w:rPr>
          <w:rFonts w:hint="eastAsia"/>
        </w:rPr>
        <w:t>та</w:t>
      </w:r>
      <w:r>
        <w:t></w:t>
      </w:r>
      <w:r>
        <w:rPr>
          <w:rFonts w:hint="eastAsia"/>
        </w:rPr>
        <w:t>об’єктивне</w:t>
      </w:r>
    </w:p>
    <w:p w:rsidR="00016044" w:rsidRDefault="00016044" w:rsidP="00016044">
      <w:r>
        <w:rPr>
          <w:rFonts w:hint="eastAsia"/>
        </w:rPr>
        <w:t>дослідження</w:t>
      </w:r>
      <w:r>
        <w:t></w:t>
      </w:r>
      <w:r>
        <w:rPr>
          <w:rFonts w:hint="eastAsia"/>
        </w:rPr>
        <w:t>відповідного</w:t>
      </w:r>
      <w:r>
        <w:t></w:t>
      </w:r>
      <w:r>
        <w:rPr>
          <w:rFonts w:hint="eastAsia"/>
        </w:rPr>
        <w:t>конкретно</w:t>
      </w:r>
      <w:r>
        <w:t></w:t>
      </w:r>
      <w:r>
        <w:rPr>
          <w:rFonts w:hint="eastAsia"/>
        </w:rPr>
        <w:t>окресленого</w:t>
      </w:r>
      <w:r>
        <w:t></w:t>
      </w:r>
      <w:r>
        <w:rPr>
          <w:rFonts w:hint="eastAsia"/>
        </w:rPr>
        <w:t>предмета</w:t>
      </w:r>
      <w:r>
        <w:t></w:t>
      </w:r>
      <w:r>
        <w:t></w:t>
      </w:r>
      <w:r>
        <w:rPr>
          <w:rFonts w:hint="eastAsia"/>
        </w:rPr>
        <w:t>зокрема</w:t>
      </w:r>
      <w:r>
        <w:t></w:t>
      </w:r>
      <w:r>
        <w:rPr>
          <w:rFonts w:hint="eastAsia"/>
        </w:rPr>
        <w:t>дав</w:t>
      </w:r>
    </w:p>
    <w:p w:rsidR="00016044" w:rsidRDefault="00016044" w:rsidP="00016044">
      <w:r>
        <w:rPr>
          <w:rFonts w:hint="eastAsia"/>
        </w:rPr>
        <w:t>змогу</w:t>
      </w:r>
      <w:r>
        <w:t></w:t>
      </w:r>
      <w:r>
        <w:rPr>
          <w:rFonts w:hint="eastAsia"/>
        </w:rPr>
        <w:t>дослідити</w:t>
      </w:r>
      <w:r>
        <w:t></w:t>
      </w:r>
      <w:r>
        <w:rPr>
          <w:rFonts w:hint="eastAsia"/>
        </w:rPr>
        <w:t>принципи</w:t>
      </w:r>
      <w:r>
        <w:t></w:t>
      </w:r>
      <w:r>
        <w:t></w:t>
      </w:r>
      <w:r>
        <w:rPr>
          <w:rFonts w:hint="eastAsia"/>
        </w:rPr>
        <w:t>функції</w:t>
      </w:r>
      <w:r>
        <w:t></w:t>
      </w:r>
      <w:r>
        <w:rPr>
          <w:rFonts w:hint="eastAsia"/>
        </w:rPr>
        <w:t>та</w:t>
      </w:r>
      <w:r>
        <w:t></w:t>
      </w:r>
      <w:r>
        <w:rPr>
          <w:rFonts w:hint="eastAsia"/>
        </w:rPr>
        <w:t>гарантії</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t></w:t>
      </w:r>
      <w:r>
        <w:rPr>
          <w:rFonts w:hint="eastAsia"/>
        </w:rPr>
        <w:t>підрозділи</w:t>
      </w:r>
      <w:r>
        <w:t></w:t>
      </w:r>
      <w:r>
        <w:t></w:t>
      </w:r>
      <w:r>
        <w:t></w:t>
      </w:r>
      <w:r>
        <w:t></w:t>
      </w:r>
      <w:r>
        <w:rPr>
          <w:rFonts w:hint="eastAsia"/>
        </w:rPr>
        <w:t>–</w:t>
      </w:r>
      <w:r>
        <w:t></w:t>
      </w:r>
      <w:r>
        <w:t></w:t>
      </w:r>
      <w:r>
        <w:t></w:t>
      </w:r>
      <w:r>
        <w:t></w:t>
      </w:r>
      <w:r>
        <w:t></w:t>
      </w:r>
      <w:r>
        <w:t></w:t>
      </w:r>
      <w:r>
        <w:t></w:t>
      </w:r>
      <w:r>
        <w:t></w:t>
      </w:r>
      <w:r>
        <w:t></w:t>
      </w:r>
      <w:r>
        <w:rPr>
          <w:rFonts w:hint="eastAsia"/>
        </w:rPr>
        <w:t>логічні</w:t>
      </w:r>
      <w:r>
        <w:t></w:t>
      </w:r>
      <w:r>
        <w:rPr>
          <w:rFonts w:hint="eastAsia"/>
        </w:rPr>
        <w:t>методи</w:t>
      </w:r>
      <w:r>
        <w:t></w:t>
      </w:r>
      <w:r>
        <w:rPr>
          <w:rFonts w:hint="eastAsia"/>
        </w:rPr>
        <w:t>і</w:t>
      </w:r>
      <w:r>
        <w:t></w:t>
      </w:r>
      <w:r>
        <w:rPr>
          <w:rFonts w:hint="eastAsia"/>
        </w:rPr>
        <w:t>прийоми</w:t>
      </w:r>
      <w:r>
        <w:t></w:t>
      </w:r>
      <w:r>
        <w:rPr>
          <w:rFonts w:hint="eastAsia"/>
        </w:rPr>
        <w:t>–</w:t>
      </w:r>
    </w:p>
    <w:p w:rsidR="00016044" w:rsidRDefault="00016044" w:rsidP="00016044">
      <w:r>
        <w:rPr>
          <w:rFonts w:hint="eastAsia"/>
        </w:rPr>
        <w:t>дедукція</w:t>
      </w:r>
      <w:r>
        <w:t></w:t>
      </w:r>
      <w:r>
        <w:t></w:t>
      </w:r>
      <w:r>
        <w:rPr>
          <w:rFonts w:hint="eastAsia"/>
        </w:rPr>
        <w:t>індукція</w:t>
      </w:r>
      <w:r>
        <w:t></w:t>
      </w:r>
      <w:r>
        <w:t></w:t>
      </w:r>
      <w:r>
        <w:rPr>
          <w:rFonts w:hint="eastAsia"/>
        </w:rPr>
        <w:t>аналогія</w:t>
      </w:r>
      <w:r>
        <w:t></w:t>
      </w:r>
      <w:r>
        <w:t></w:t>
      </w:r>
      <w:r>
        <w:rPr>
          <w:rFonts w:hint="eastAsia"/>
        </w:rPr>
        <w:t>аналіз</w:t>
      </w:r>
      <w:r>
        <w:t></w:t>
      </w:r>
      <w:r>
        <w:t></w:t>
      </w:r>
      <w:r>
        <w:rPr>
          <w:rFonts w:hint="eastAsia"/>
        </w:rPr>
        <w:t>синтез</w:t>
      </w:r>
      <w:r>
        <w:t></w:t>
      </w:r>
      <w:r>
        <w:rPr>
          <w:rFonts w:hint="eastAsia"/>
        </w:rPr>
        <w:t>простежуються</w:t>
      </w:r>
      <w:r>
        <w:t></w:t>
      </w:r>
      <w:r>
        <w:rPr>
          <w:rFonts w:hint="eastAsia"/>
        </w:rPr>
        <w:t>упродовж</w:t>
      </w:r>
    </w:p>
    <w:p w:rsidR="00016044" w:rsidRDefault="00016044" w:rsidP="00016044">
      <w:r>
        <w:rPr>
          <w:rFonts w:hint="eastAsia"/>
        </w:rPr>
        <w:t>здійснення</w:t>
      </w:r>
      <w:r>
        <w:t></w:t>
      </w:r>
      <w:r>
        <w:rPr>
          <w:rFonts w:hint="eastAsia"/>
        </w:rPr>
        <w:t>всього</w:t>
      </w:r>
      <w:r>
        <w:t></w:t>
      </w:r>
      <w:r>
        <w:rPr>
          <w:rFonts w:hint="eastAsia"/>
        </w:rPr>
        <w:t>наукового</w:t>
      </w:r>
      <w:r>
        <w:t></w:t>
      </w:r>
      <w:r>
        <w:rPr>
          <w:rFonts w:hint="eastAsia"/>
        </w:rPr>
        <w:t>аналізу</w:t>
      </w:r>
      <w:r>
        <w:t></w:t>
      </w:r>
      <w:r>
        <w:t></w:t>
      </w:r>
      <w:r>
        <w:rPr>
          <w:rFonts w:hint="eastAsia"/>
        </w:rPr>
        <w:t>Застосування</w:t>
      </w:r>
      <w:r>
        <w:t></w:t>
      </w:r>
      <w:r>
        <w:rPr>
          <w:rFonts w:hint="eastAsia"/>
        </w:rPr>
        <w:t>структурно</w:t>
      </w:r>
      <w:r>
        <w:t></w:t>
      </w:r>
      <w:r>
        <w:rPr>
          <w:rFonts w:hint="eastAsia"/>
        </w:rPr>
        <w:t>логічного</w:t>
      </w:r>
    </w:p>
    <w:p w:rsidR="00016044" w:rsidRDefault="00016044" w:rsidP="00016044">
      <w:r>
        <w:rPr>
          <w:rFonts w:hint="eastAsia"/>
        </w:rPr>
        <w:t>методу</w:t>
      </w:r>
      <w:r>
        <w:t></w:t>
      </w:r>
      <w:r>
        <w:rPr>
          <w:rFonts w:hint="eastAsia"/>
        </w:rPr>
        <w:t>та</w:t>
      </w:r>
      <w:r>
        <w:t></w:t>
      </w:r>
      <w:r>
        <w:rPr>
          <w:rFonts w:hint="eastAsia"/>
        </w:rPr>
        <w:t>моделювання</w:t>
      </w:r>
      <w:r>
        <w:t></w:t>
      </w:r>
      <w:r>
        <w:rPr>
          <w:rFonts w:hint="eastAsia"/>
        </w:rPr>
        <w:t>дозволили</w:t>
      </w:r>
      <w:r>
        <w:t></w:t>
      </w:r>
      <w:r>
        <w:rPr>
          <w:rFonts w:hint="eastAsia"/>
        </w:rPr>
        <w:t>виділити</w:t>
      </w:r>
      <w:r>
        <w:t></w:t>
      </w:r>
      <w:r>
        <w:rPr>
          <w:rFonts w:hint="eastAsia"/>
        </w:rPr>
        <w:t>проблеми</w:t>
      </w:r>
      <w:r>
        <w:t></w:t>
      </w:r>
      <w:r>
        <w:rPr>
          <w:rFonts w:hint="eastAsia"/>
        </w:rPr>
        <w:t>та</w:t>
      </w:r>
      <w:r>
        <w:t></w:t>
      </w:r>
      <w:r>
        <w:rPr>
          <w:rFonts w:hint="eastAsia"/>
        </w:rPr>
        <w:t>шляхи</w:t>
      </w:r>
      <w:r>
        <w:t></w:t>
      </w:r>
      <w:r>
        <w:rPr>
          <w:rFonts w:hint="eastAsia"/>
        </w:rPr>
        <w:t>їх</w:t>
      </w:r>
      <w:r>
        <w:t></w:t>
      </w:r>
      <w:r>
        <w:rPr>
          <w:rFonts w:hint="eastAsia"/>
        </w:rPr>
        <w:t>вирішення</w:t>
      </w:r>
    </w:p>
    <w:p w:rsidR="00016044" w:rsidRDefault="00016044" w:rsidP="00016044">
      <w:r>
        <w:rPr>
          <w:rFonts w:hint="eastAsia"/>
        </w:rPr>
        <w:t>у</w:t>
      </w:r>
      <w:r>
        <w:t></w:t>
      </w:r>
      <w:r>
        <w:rPr>
          <w:rFonts w:hint="eastAsia"/>
        </w:rPr>
        <w:t>сфері</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p>
    <w:p w:rsidR="00016044" w:rsidRDefault="00016044" w:rsidP="00016044">
      <w:r>
        <w:rPr>
          <w:rFonts w:hint="eastAsia"/>
        </w:rPr>
        <w:t>а</w:t>
      </w:r>
      <w:r>
        <w:t></w:t>
      </w:r>
      <w:r>
        <w:rPr>
          <w:rFonts w:hint="eastAsia"/>
        </w:rPr>
        <w:t>також</w:t>
      </w:r>
      <w:r>
        <w:t></w:t>
      </w:r>
      <w:r>
        <w:rPr>
          <w:rFonts w:hint="eastAsia"/>
        </w:rPr>
        <w:t>надати</w:t>
      </w:r>
      <w:r>
        <w:t></w:t>
      </w:r>
      <w:r>
        <w:rPr>
          <w:rFonts w:hint="eastAsia"/>
        </w:rPr>
        <w:t>пропозиції</w:t>
      </w:r>
      <w:r>
        <w:t></w:t>
      </w:r>
      <w:r>
        <w:rPr>
          <w:rFonts w:hint="eastAsia"/>
        </w:rPr>
        <w:t>щодо</w:t>
      </w:r>
      <w:r>
        <w:t></w:t>
      </w:r>
      <w:r>
        <w:rPr>
          <w:rFonts w:hint="eastAsia"/>
        </w:rPr>
        <w:t>застосування</w:t>
      </w:r>
      <w:r>
        <w:t></w:t>
      </w:r>
      <w:r>
        <w:rPr>
          <w:rFonts w:hint="eastAsia"/>
        </w:rPr>
        <w:t>позитивного</w:t>
      </w:r>
      <w:r>
        <w:t></w:t>
      </w:r>
      <w:r>
        <w:rPr>
          <w:rFonts w:hint="eastAsia"/>
        </w:rPr>
        <w:t>зарубіжного</w:t>
      </w:r>
    </w:p>
    <w:p w:rsidR="00016044" w:rsidRDefault="00016044" w:rsidP="00016044">
      <w:r>
        <w:rPr>
          <w:rFonts w:hint="eastAsia"/>
        </w:rPr>
        <w:t>досвіду</w:t>
      </w:r>
      <w:r>
        <w:t></w:t>
      </w:r>
      <w:r>
        <w:rPr>
          <w:rFonts w:hint="eastAsia"/>
        </w:rPr>
        <w:t>в</w:t>
      </w:r>
      <w:r>
        <w:t></w:t>
      </w:r>
      <w:r>
        <w:rPr>
          <w:rFonts w:hint="eastAsia"/>
        </w:rPr>
        <w:t>окресленій</w:t>
      </w:r>
      <w:r>
        <w:t></w:t>
      </w:r>
      <w:r>
        <w:rPr>
          <w:rFonts w:hint="eastAsia"/>
        </w:rPr>
        <w:t>сфері</w:t>
      </w:r>
      <w:r>
        <w:t></w:t>
      </w:r>
      <w:r>
        <w:rPr>
          <w:rFonts w:hint="eastAsia"/>
        </w:rPr>
        <w:t>в</w:t>
      </w:r>
      <w:r>
        <w:t></w:t>
      </w:r>
      <w:r>
        <w:rPr>
          <w:rFonts w:hint="eastAsia"/>
        </w:rPr>
        <w:t>Україні</w:t>
      </w:r>
      <w:r>
        <w:t></w:t>
      </w:r>
      <w:r>
        <w:t></w:t>
      </w:r>
      <w:r>
        <w:rPr>
          <w:rFonts w:hint="eastAsia"/>
        </w:rPr>
        <w:t>підрозділи</w:t>
      </w:r>
      <w:r>
        <w:t></w:t>
      </w:r>
      <w:r>
        <w:t></w:t>
      </w:r>
      <w:r>
        <w:t></w:t>
      </w:r>
      <w:r>
        <w:t></w:t>
      </w:r>
      <w:r>
        <w:t></w:t>
      </w:r>
      <w:r>
        <w:t></w:t>
      </w:r>
      <w:r>
        <w:t></w:t>
      </w:r>
      <w:r>
        <w:t></w:t>
      </w:r>
      <w:r>
        <w:t></w:t>
      </w:r>
      <w:r>
        <w:t></w:t>
      </w:r>
      <w:r>
        <w:t></w:t>
      </w:r>
    </w:p>
    <w:p w:rsidR="00016044" w:rsidRDefault="00016044" w:rsidP="00016044">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016044" w:rsidRDefault="00016044" w:rsidP="00016044">
      <w:r>
        <w:rPr>
          <w:rFonts w:hint="eastAsia"/>
        </w:rPr>
        <w:t>дисертація</w:t>
      </w:r>
      <w:r>
        <w:t></w:t>
      </w:r>
      <w:r>
        <w:rPr>
          <w:rFonts w:hint="eastAsia"/>
        </w:rPr>
        <w:t>є</w:t>
      </w:r>
      <w:r>
        <w:t></w:t>
      </w:r>
      <w:r>
        <w:rPr>
          <w:rFonts w:hint="eastAsia"/>
        </w:rPr>
        <w:t>першою</w:t>
      </w:r>
      <w:r>
        <w:t></w:t>
      </w:r>
      <w:r>
        <w:rPr>
          <w:rFonts w:hint="eastAsia"/>
        </w:rPr>
        <w:t>спробою</w:t>
      </w:r>
      <w:r>
        <w:t></w:t>
      </w:r>
      <w:r>
        <w:rPr>
          <w:rFonts w:hint="eastAsia"/>
        </w:rPr>
        <w:t>комплексно</w:t>
      </w:r>
      <w:r>
        <w:t></w:t>
      </w:r>
      <w:r>
        <w:rPr>
          <w:rFonts w:hint="eastAsia"/>
        </w:rPr>
        <w:t>з</w:t>
      </w:r>
      <w:r>
        <w:t></w:t>
      </w:r>
      <w:r>
        <w:rPr>
          <w:rFonts w:hint="eastAsia"/>
        </w:rPr>
        <w:t>використанням</w:t>
      </w:r>
      <w:r>
        <w:t></w:t>
      </w:r>
      <w:r>
        <w:rPr>
          <w:rFonts w:hint="eastAsia"/>
        </w:rPr>
        <w:t>сучасних</w:t>
      </w:r>
      <w:r>
        <w:t></w:t>
      </w:r>
      <w:r>
        <w:rPr>
          <w:rFonts w:hint="eastAsia"/>
        </w:rPr>
        <w:t>методів</w:t>
      </w:r>
    </w:p>
    <w:p w:rsidR="00016044" w:rsidRDefault="00016044" w:rsidP="00016044">
      <w:r>
        <w:rPr>
          <w:rFonts w:hint="eastAsia"/>
        </w:rPr>
        <w:t>пізнання</w:t>
      </w:r>
      <w:r>
        <w:t></w:t>
      </w:r>
      <w:r>
        <w:t></w:t>
      </w:r>
      <w:r>
        <w:rPr>
          <w:rFonts w:hint="eastAsia"/>
        </w:rPr>
        <w:t>з</w:t>
      </w:r>
      <w:r>
        <w:t></w:t>
      </w:r>
      <w:r>
        <w:rPr>
          <w:rFonts w:hint="eastAsia"/>
        </w:rPr>
        <w:t>урахуванням</w:t>
      </w:r>
      <w:r>
        <w:t></w:t>
      </w:r>
      <w:r>
        <w:rPr>
          <w:rFonts w:hint="eastAsia"/>
        </w:rPr>
        <w:t>новітніх</w:t>
      </w:r>
      <w:r>
        <w:t></w:t>
      </w:r>
      <w:r>
        <w:rPr>
          <w:rFonts w:hint="eastAsia"/>
        </w:rPr>
        <w:t>досягнень</w:t>
      </w:r>
      <w:r>
        <w:t></w:t>
      </w:r>
      <w:r>
        <w:rPr>
          <w:rFonts w:hint="eastAsia"/>
        </w:rPr>
        <w:t>науки</w:t>
      </w:r>
      <w:r>
        <w:t></w:t>
      </w:r>
      <w:r>
        <w:rPr>
          <w:rFonts w:hint="eastAsia"/>
        </w:rPr>
        <w:t>трудового</w:t>
      </w:r>
      <w:r>
        <w:t></w:t>
      </w:r>
      <w:r>
        <w:rPr>
          <w:rFonts w:hint="eastAsia"/>
        </w:rPr>
        <w:t>права</w:t>
      </w:r>
      <w:r>
        <w:t></w:t>
      </w:r>
      <w:r>
        <w:rPr>
          <w:rFonts w:hint="eastAsia"/>
        </w:rPr>
        <w:t>дослідити</w:t>
      </w:r>
    </w:p>
    <w:p w:rsidR="00016044" w:rsidRDefault="00016044" w:rsidP="00016044">
      <w:r>
        <w:rPr>
          <w:rFonts w:hint="eastAsia"/>
        </w:rPr>
        <w:t>правове</w:t>
      </w:r>
      <w:r>
        <w:t></w:t>
      </w:r>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в</w:t>
      </w:r>
      <w:r>
        <w:t></w:t>
      </w:r>
      <w:r>
        <w:rPr>
          <w:rFonts w:hint="eastAsia"/>
        </w:rPr>
        <w:t>Україні</w:t>
      </w:r>
      <w:r>
        <w:t></w:t>
      </w:r>
    </w:p>
    <w:p w:rsidR="00016044" w:rsidRDefault="00016044" w:rsidP="00016044">
      <w:r>
        <w:rPr>
          <w:rFonts w:hint="eastAsia"/>
        </w:rPr>
        <w:t>За</w:t>
      </w:r>
      <w:r>
        <w:t></w:t>
      </w:r>
      <w:r>
        <w:rPr>
          <w:rFonts w:hint="eastAsia"/>
        </w:rPr>
        <w:t>результатами</w:t>
      </w:r>
      <w:r>
        <w:t></w:t>
      </w:r>
      <w:r>
        <w:rPr>
          <w:rFonts w:hint="eastAsia"/>
        </w:rPr>
        <w:t>дисертаційного</w:t>
      </w:r>
      <w:r>
        <w:t></w:t>
      </w:r>
      <w:r>
        <w:rPr>
          <w:rFonts w:hint="eastAsia"/>
        </w:rPr>
        <w:t>дослідження</w:t>
      </w:r>
      <w:r>
        <w:t></w:t>
      </w:r>
      <w:r>
        <w:rPr>
          <w:rFonts w:hint="eastAsia"/>
        </w:rPr>
        <w:t>сформульовано</w:t>
      </w:r>
      <w:r>
        <w:t></w:t>
      </w:r>
      <w:r>
        <w:rPr>
          <w:rFonts w:hint="eastAsia"/>
        </w:rPr>
        <w:t>авторські</w:t>
      </w:r>
    </w:p>
    <w:p w:rsidR="00016044" w:rsidRDefault="00016044" w:rsidP="00016044">
      <w:r>
        <w:rPr>
          <w:rFonts w:hint="eastAsia"/>
        </w:rPr>
        <w:t>основні</w:t>
      </w:r>
      <w:r>
        <w:t></w:t>
      </w:r>
      <w:r>
        <w:rPr>
          <w:rFonts w:hint="eastAsia"/>
        </w:rPr>
        <w:t>положення</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r>
        <w:rPr>
          <w:rFonts w:hint="eastAsia"/>
        </w:rPr>
        <w:t>і</w:t>
      </w:r>
      <w:r>
        <w:t></w:t>
      </w:r>
      <w:r>
        <w:rPr>
          <w:rFonts w:hint="eastAsia"/>
        </w:rPr>
        <w:t>містять</w:t>
      </w:r>
      <w:r>
        <w:t></w:t>
      </w:r>
      <w:r>
        <w:rPr>
          <w:rFonts w:hint="eastAsia"/>
        </w:rPr>
        <w:t>елементи</w:t>
      </w:r>
      <w:r>
        <w:t></w:t>
      </w:r>
      <w:r>
        <w:rPr>
          <w:rFonts w:hint="eastAsia"/>
        </w:rPr>
        <w:t>наукової</w:t>
      </w:r>
    </w:p>
    <w:p w:rsidR="00016044" w:rsidRDefault="00016044" w:rsidP="00016044">
      <w:r>
        <w:rPr>
          <w:rFonts w:hint="eastAsia"/>
        </w:rPr>
        <w:t>новизни</w:t>
      </w:r>
      <w:r>
        <w:t></w:t>
      </w:r>
      <w:r>
        <w:t></w:t>
      </w:r>
      <w:r>
        <w:rPr>
          <w:rFonts w:hint="eastAsia"/>
        </w:rPr>
        <w:t>Основними</w:t>
      </w:r>
      <w:r>
        <w:t></w:t>
      </w:r>
      <w:r>
        <w:rPr>
          <w:rFonts w:hint="eastAsia"/>
        </w:rPr>
        <w:t>з</w:t>
      </w:r>
      <w:r>
        <w:t></w:t>
      </w:r>
      <w:r>
        <w:rPr>
          <w:rFonts w:hint="eastAsia"/>
        </w:rPr>
        <w:t>них</w:t>
      </w:r>
      <w:r>
        <w:t></w:t>
      </w:r>
      <w:r>
        <w:rPr>
          <w:rFonts w:hint="eastAsia"/>
        </w:rPr>
        <w:t>є</w:t>
      </w:r>
      <w:r>
        <w:t></w:t>
      </w:r>
      <w:r>
        <w:rPr>
          <w:rFonts w:hint="eastAsia"/>
        </w:rPr>
        <w:t>такі</w:t>
      </w:r>
      <w:r>
        <w:t></w:t>
      </w:r>
    </w:p>
    <w:p w:rsidR="00016044" w:rsidRDefault="00016044" w:rsidP="00016044">
      <w:r>
        <w:rPr>
          <w:rFonts w:hint="eastAsia"/>
        </w:rPr>
        <w:t>вперше</w:t>
      </w:r>
      <w:r>
        <w:t></w:t>
      </w:r>
    </w:p>
    <w:p w:rsidR="00016044" w:rsidRDefault="00016044" w:rsidP="00016044">
      <w:r>
        <w:t></w:t>
      </w:r>
      <w:r>
        <w:t></w:t>
      </w:r>
      <w:r>
        <w:rPr>
          <w:rFonts w:hint="eastAsia"/>
        </w:rPr>
        <w:t>розкрито</w:t>
      </w:r>
      <w:r>
        <w:t></w:t>
      </w:r>
      <w:r>
        <w:rPr>
          <w:rFonts w:hint="eastAsia"/>
        </w:rPr>
        <w:t>сутність</w:t>
      </w:r>
      <w:r>
        <w:t></w:t>
      </w:r>
      <w:r>
        <w:rPr>
          <w:rFonts w:hint="eastAsia"/>
        </w:rPr>
        <w:t>поняття</w:t>
      </w:r>
      <w:r>
        <w:t></w:t>
      </w:r>
      <w:r>
        <w:rPr>
          <w:rFonts w:hint="eastAsia"/>
        </w:rPr>
        <w:t>системи</w:t>
      </w:r>
      <w:r>
        <w:t></w:t>
      </w:r>
      <w:r>
        <w:rPr>
          <w:rFonts w:hint="eastAsia"/>
        </w:rPr>
        <w:t>принципів</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t></w:t>
      </w:r>
      <w:r>
        <w:rPr>
          <w:rFonts w:hint="eastAsia"/>
        </w:rPr>
        <w:t>під</w:t>
      </w:r>
      <w:r>
        <w:t></w:t>
      </w:r>
      <w:r>
        <w:rPr>
          <w:rFonts w:hint="eastAsia"/>
        </w:rPr>
        <w:t>яким</w:t>
      </w:r>
      <w:r>
        <w:t></w:t>
      </w:r>
      <w:r>
        <w:rPr>
          <w:rFonts w:hint="eastAsia"/>
        </w:rPr>
        <w:t>необхідно</w:t>
      </w:r>
      <w:r>
        <w:t></w:t>
      </w:r>
      <w:r>
        <w:rPr>
          <w:rFonts w:hint="eastAsia"/>
        </w:rPr>
        <w:t>розуміти</w:t>
      </w:r>
      <w:r>
        <w:t></w:t>
      </w:r>
      <w:r>
        <w:rPr>
          <w:rFonts w:hint="eastAsia"/>
        </w:rPr>
        <w:t>відносно</w:t>
      </w:r>
    </w:p>
    <w:p w:rsidR="00016044" w:rsidRDefault="00016044" w:rsidP="00016044">
      <w:r>
        <w:rPr>
          <w:rFonts w:hint="eastAsia"/>
        </w:rPr>
        <w:t>відокремлену</w:t>
      </w:r>
      <w:r>
        <w:t></w:t>
      </w:r>
      <w:r>
        <w:rPr>
          <w:rFonts w:hint="eastAsia"/>
        </w:rPr>
        <w:t>взаємопов’язану</w:t>
      </w:r>
      <w:r>
        <w:t></w:t>
      </w:r>
      <w:r>
        <w:rPr>
          <w:rFonts w:hint="eastAsia"/>
        </w:rPr>
        <w:t>сукупність</w:t>
      </w:r>
      <w:r>
        <w:t></w:t>
      </w:r>
      <w:r>
        <w:rPr>
          <w:rFonts w:hint="eastAsia"/>
        </w:rPr>
        <w:t>керівних</w:t>
      </w:r>
      <w:r>
        <w:t></w:t>
      </w:r>
      <w:r>
        <w:rPr>
          <w:rFonts w:hint="eastAsia"/>
        </w:rPr>
        <w:t>основоположних</w:t>
      </w:r>
      <w:r>
        <w:t></w:t>
      </w:r>
      <w:r>
        <w:rPr>
          <w:rFonts w:hint="eastAsia"/>
        </w:rPr>
        <w:t>ідей</w:t>
      </w:r>
      <w:r>
        <w:t></w:t>
      </w:r>
    </w:p>
    <w:p w:rsidR="00016044" w:rsidRDefault="00016044" w:rsidP="00016044">
      <w:r>
        <w:rPr>
          <w:rFonts w:hint="eastAsia"/>
        </w:rPr>
        <w:t>засад</w:t>
      </w:r>
      <w:r>
        <w:t></w:t>
      </w:r>
      <w:r>
        <w:rPr>
          <w:rFonts w:hint="eastAsia"/>
        </w:rPr>
        <w:t>та</w:t>
      </w:r>
      <w:r>
        <w:t></w:t>
      </w:r>
      <w:r>
        <w:rPr>
          <w:rFonts w:hint="eastAsia"/>
        </w:rPr>
        <w:t>орієнтирів</w:t>
      </w:r>
      <w:r>
        <w:t></w:t>
      </w:r>
      <w:r>
        <w:t></w:t>
      </w:r>
      <w:r>
        <w:rPr>
          <w:rFonts w:hint="eastAsia"/>
        </w:rPr>
        <w:t>що</w:t>
      </w:r>
      <w:r>
        <w:t></w:t>
      </w:r>
      <w:r>
        <w:rPr>
          <w:rFonts w:hint="eastAsia"/>
        </w:rPr>
        <w:t>поширюють</w:t>
      </w:r>
      <w:r>
        <w:t></w:t>
      </w:r>
      <w:r>
        <w:rPr>
          <w:rFonts w:hint="eastAsia"/>
        </w:rPr>
        <w:t>свій</w:t>
      </w:r>
      <w:r>
        <w:t></w:t>
      </w:r>
      <w:r>
        <w:rPr>
          <w:rFonts w:hint="eastAsia"/>
        </w:rPr>
        <w:t>регулятивний</w:t>
      </w:r>
      <w:r>
        <w:t></w:t>
      </w:r>
      <w:r>
        <w:rPr>
          <w:rFonts w:hint="eastAsia"/>
        </w:rPr>
        <w:t>як</w:t>
      </w:r>
      <w:r>
        <w:t></w:t>
      </w:r>
      <w:r>
        <w:rPr>
          <w:rFonts w:hint="eastAsia"/>
        </w:rPr>
        <w:t>нормативний</w:t>
      </w:r>
      <w:r>
        <w:t></w:t>
      </w:r>
      <w:r>
        <w:t></w:t>
      </w:r>
      <w:r>
        <w:rPr>
          <w:rFonts w:hint="eastAsia"/>
        </w:rPr>
        <w:t>так</w:t>
      </w:r>
      <w:r>
        <w:t></w:t>
      </w:r>
      <w:r>
        <w:rPr>
          <w:rFonts w:hint="eastAsia"/>
        </w:rPr>
        <w:t>і</w:t>
      </w:r>
    </w:p>
    <w:p w:rsidR="00016044" w:rsidRDefault="00016044" w:rsidP="00016044">
      <w:r>
        <w:t></w:t>
      </w:r>
      <w:r>
        <w:t></w:t>
      </w:r>
    </w:p>
    <w:p w:rsidR="00016044" w:rsidRDefault="00016044" w:rsidP="00016044">
      <w:r>
        <w:rPr>
          <w:rFonts w:hint="eastAsia"/>
        </w:rPr>
        <w:t>ненормативний</w:t>
      </w:r>
      <w:r>
        <w:t></w:t>
      </w:r>
      <w:r>
        <w:rPr>
          <w:rFonts w:hint="eastAsia"/>
        </w:rPr>
        <w:t>вплив</w:t>
      </w:r>
      <w:r>
        <w:t></w:t>
      </w:r>
      <w:r>
        <w:rPr>
          <w:rFonts w:hint="eastAsia"/>
        </w:rPr>
        <w:t>на</w:t>
      </w:r>
      <w:r>
        <w:t></w:t>
      </w:r>
      <w:r>
        <w:rPr>
          <w:rFonts w:hint="eastAsia"/>
        </w:rPr>
        <w:t>структуру</w:t>
      </w:r>
      <w:r>
        <w:t></w:t>
      </w:r>
      <w:r>
        <w:rPr>
          <w:rFonts w:hint="eastAsia"/>
        </w:rPr>
        <w:t>та</w:t>
      </w:r>
      <w:r>
        <w:t></w:t>
      </w:r>
      <w:r>
        <w:rPr>
          <w:rFonts w:hint="eastAsia"/>
        </w:rPr>
        <w:t>реалізацію</w:t>
      </w:r>
      <w:r>
        <w:t></w:t>
      </w:r>
      <w:r>
        <w:rPr>
          <w:rFonts w:hint="eastAsia"/>
        </w:rPr>
        <w:t>положень</w:t>
      </w:r>
      <w:r>
        <w:t></w:t>
      </w:r>
      <w:r>
        <w:rPr>
          <w:rFonts w:hint="eastAsia"/>
        </w:rPr>
        <w:t>законодавства</w:t>
      </w:r>
      <w:r>
        <w:t></w:t>
      </w:r>
    </w:p>
    <w:p w:rsidR="00016044" w:rsidRDefault="00016044" w:rsidP="00016044">
      <w:r>
        <w:rPr>
          <w:rFonts w:hint="eastAsia"/>
        </w:rPr>
        <w:t>інших</w:t>
      </w:r>
      <w:r>
        <w:t></w:t>
      </w:r>
      <w:r>
        <w:rPr>
          <w:rFonts w:hint="eastAsia"/>
        </w:rPr>
        <w:t>правових</w:t>
      </w:r>
      <w:r>
        <w:t></w:t>
      </w:r>
      <w:r>
        <w:rPr>
          <w:rFonts w:hint="eastAsia"/>
        </w:rPr>
        <w:t>актів</w:t>
      </w:r>
      <w:r>
        <w:t></w:t>
      </w:r>
      <w:r>
        <w:t></w:t>
      </w:r>
      <w:r>
        <w:rPr>
          <w:rFonts w:hint="eastAsia"/>
        </w:rPr>
        <w:t>що</w:t>
      </w:r>
      <w:r>
        <w:t></w:t>
      </w:r>
      <w:r>
        <w:rPr>
          <w:rFonts w:hint="eastAsia"/>
        </w:rPr>
        <w:t>визначають</w:t>
      </w:r>
      <w:r>
        <w:t></w:t>
      </w:r>
      <w:r>
        <w:rPr>
          <w:rFonts w:hint="eastAsia"/>
        </w:rPr>
        <w:t>основи</w:t>
      </w:r>
      <w:r>
        <w:t></w:t>
      </w:r>
      <w:r>
        <w:t></w:t>
      </w:r>
      <w:r>
        <w:rPr>
          <w:rFonts w:hint="eastAsia"/>
        </w:rPr>
        <w:t>модель</w:t>
      </w:r>
      <w:r>
        <w:t></w:t>
      </w:r>
      <w:r>
        <w:rPr>
          <w:rFonts w:hint="eastAsia"/>
        </w:rPr>
        <w:t>та</w:t>
      </w:r>
      <w:r>
        <w:t></w:t>
      </w:r>
      <w:r>
        <w:rPr>
          <w:rFonts w:hint="eastAsia"/>
        </w:rPr>
        <w:t>структуру</w:t>
      </w:r>
    </w:p>
    <w:p w:rsidR="00016044" w:rsidRDefault="00016044" w:rsidP="00016044">
      <w:r>
        <w:rPr>
          <w:rFonts w:hint="eastAsia"/>
        </w:rPr>
        <w:t>здійснення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rPr>
          <w:rFonts w:hint="eastAsia"/>
        </w:rPr>
        <w:t>ця</w:t>
      </w:r>
      <w:r>
        <w:t></w:t>
      </w:r>
      <w:r>
        <w:rPr>
          <w:rFonts w:hint="eastAsia"/>
        </w:rPr>
        <w:t>сукупність</w:t>
      </w:r>
      <w:r>
        <w:t></w:t>
      </w:r>
      <w:r>
        <w:rPr>
          <w:rFonts w:hint="eastAsia"/>
        </w:rPr>
        <w:t>існує</w:t>
      </w:r>
    </w:p>
    <w:p w:rsidR="00016044" w:rsidRDefault="00016044" w:rsidP="00016044">
      <w:r>
        <w:rPr>
          <w:rFonts w:hint="eastAsia"/>
        </w:rPr>
        <w:t>автономно</w:t>
      </w:r>
      <w:r>
        <w:t></w:t>
      </w:r>
      <w:r>
        <w:rPr>
          <w:rFonts w:hint="eastAsia"/>
        </w:rPr>
        <w:t>від</w:t>
      </w:r>
      <w:r>
        <w:t></w:t>
      </w:r>
      <w:r>
        <w:rPr>
          <w:rFonts w:hint="eastAsia"/>
        </w:rPr>
        <w:t>положень</w:t>
      </w:r>
      <w:r>
        <w:t></w:t>
      </w:r>
      <w:r>
        <w:rPr>
          <w:rFonts w:hint="eastAsia"/>
        </w:rPr>
        <w:t>законодавства</w:t>
      </w:r>
      <w:r>
        <w:t></w:t>
      </w:r>
      <w:r>
        <w:rPr>
          <w:rFonts w:hint="eastAsia"/>
        </w:rPr>
        <w:t>та</w:t>
      </w:r>
      <w:r>
        <w:t></w:t>
      </w:r>
      <w:r>
        <w:rPr>
          <w:rFonts w:hint="eastAsia"/>
        </w:rPr>
        <w:t>характеризується</w:t>
      </w:r>
      <w:r>
        <w:t></w:t>
      </w:r>
      <w:r>
        <w:rPr>
          <w:rFonts w:hint="eastAsia"/>
        </w:rPr>
        <w:t>відносною</w:t>
      </w:r>
    </w:p>
    <w:p w:rsidR="00016044" w:rsidRDefault="00016044" w:rsidP="00016044">
      <w:r>
        <w:rPr>
          <w:rFonts w:hint="eastAsia"/>
        </w:rPr>
        <w:t>стабільністю</w:t>
      </w:r>
      <w:r>
        <w:t></w:t>
      </w:r>
      <w:r>
        <w:rPr>
          <w:rFonts w:hint="eastAsia"/>
        </w:rPr>
        <w:t>порівняно</w:t>
      </w:r>
      <w:r>
        <w:t></w:t>
      </w:r>
      <w:r>
        <w:rPr>
          <w:rFonts w:hint="eastAsia"/>
        </w:rPr>
        <w:t>з</w:t>
      </w:r>
      <w:r>
        <w:t></w:t>
      </w:r>
      <w:r>
        <w:rPr>
          <w:rFonts w:hint="eastAsia"/>
        </w:rPr>
        <w:t>усією</w:t>
      </w:r>
      <w:r>
        <w:t></w:t>
      </w:r>
      <w:r>
        <w:rPr>
          <w:rFonts w:hint="eastAsia"/>
        </w:rPr>
        <w:t>сукупністю</w:t>
      </w:r>
      <w:r>
        <w:t></w:t>
      </w:r>
      <w:r>
        <w:rPr>
          <w:rFonts w:hint="eastAsia"/>
        </w:rPr>
        <w:t>правових</w:t>
      </w:r>
      <w:r>
        <w:t></w:t>
      </w:r>
      <w:r>
        <w:rPr>
          <w:rFonts w:hint="eastAsia"/>
        </w:rPr>
        <w:t>норм</w:t>
      </w:r>
      <w:r>
        <w:t></w:t>
      </w:r>
      <w:r>
        <w:t></w:t>
      </w:r>
      <w:r>
        <w:rPr>
          <w:rFonts w:hint="eastAsia"/>
        </w:rPr>
        <w:t>а</w:t>
      </w:r>
      <w:r>
        <w:t></w:t>
      </w:r>
      <w:r>
        <w:rPr>
          <w:rFonts w:hint="eastAsia"/>
        </w:rPr>
        <w:t>також</w:t>
      </w:r>
      <w:r>
        <w:t></w:t>
      </w:r>
      <w:r>
        <w:rPr>
          <w:rFonts w:hint="eastAsia"/>
        </w:rPr>
        <w:t>визначає</w:t>
      </w:r>
    </w:p>
    <w:p w:rsidR="00016044" w:rsidRDefault="00016044" w:rsidP="00016044">
      <w:r>
        <w:rPr>
          <w:rFonts w:hint="eastAsia"/>
        </w:rPr>
        <w:t>ті</w:t>
      </w:r>
      <w:r>
        <w:t></w:t>
      </w:r>
      <w:r>
        <w:rPr>
          <w:rFonts w:hint="eastAsia"/>
        </w:rPr>
        <w:t>основні</w:t>
      </w:r>
      <w:r>
        <w:t></w:t>
      </w:r>
      <w:r>
        <w:rPr>
          <w:rFonts w:hint="eastAsia"/>
        </w:rPr>
        <w:t>стандарти</w:t>
      </w:r>
      <w:r>
        <w:t></w:t>
      </w:r>
      <w:r>
        <w:rPr>
          <w:rFonts w:hint="eastAsia"/>
        </w:rPr>
        <w:t>соціального</w:t>
      </w:r>
      <w:r>
        <w:t></w:t>
      </w:r>
      <w:r>
        <w:rPr>
          <w:rFonts w:hint="eastAsia"/>
        </w:rPr>
        <w:t>забезпечення</w:t>
      </w:r>
      <w:r>
        <w:t></w:t>
      </w:r>
      <w:r>
        <w:rPr>
          <w:rFonts w:hint="eastAsia"/>
        </w:rPr>
        <w:t>та</w:t>
      </w:r>
      <w:r>
        <w:t></w:t>
      </w:r>
      <w:r>
        <w:rPr>
          <w:rFonts w:hint="eastAsia"/>
        </w:rPr>
        <w:t>основоположні</w:t>
      </w:r>
      <w:r>
        <w:t></w:t>
      </w:r>
      <w:r>
        <w:rPr>
          <w:rFonts w:hint="eastAsia"/>
        </w:rPr>
        <w:t>засади</w:t>
      </w:r>
      <w:r>
        <w:t></w:t>
      </w:r>
      <w:r>
        <w:t></w:t>
      </w:r>
      <w:r>
        <w:rPr>
          <w:rFonts w:hint="eastAsia"/>
        </w:rPr>
        <w:t>які</w:t>
      </w:r>
    </w:p>
    <w:p w:rsidR="00016044" w:rsidRDefault="00016044" w:rsidP="00016044">
      <w:r>
        <w:rPr>
          <w:rFonts w:hint="eastAsia"/>
        </w:rPr>
        <w:t>повинні</w:t>
      </w:r>
      <w:r>
        <w:t></w:t>
      </w:r>
      <w:r>
        <w:rPr>
          <w:rFonts w:hint="eastAsia"/>
        </w:rPr>
        <w:t>бути</w:t>
      </w:r>
      <w:r>
        <w:t></w:t>
      </w:r>
      <w:r>
        <w:rPr>
          <w:rFonts w:hint="eastAsia"/>
        </w:rPr>
        <w:t>збережені</w:t>
      </w:r>
      <w:r>
        <w:t></w:t>
      </w:r>
      <w:r>
        <w:rPr>
          <w:rFonts w:hint="eastAsia"/>
        </w:rPr>
        <w:t>за</w:t>
      </w:r>
      <w:r>
        <w:t></w:t>
      </w:r>
      <w:r>
        <w:rPr>
          <w:rFonts w:hint="eastAsia"/>
        </w:rPr>
        <w:t>умови</w:t>
      </w:r>
      <w:r>
        <w:t></w:t>
      </w:r>
      <w:r>
        <w:rPr>
          <w:rFonts w:hint="eastAsia"/>
        </w:rPr>
        <w:t>змін</w:t>
      </w:r>
      <w:r>
        <w:t></w:t>
      </w:r>
      <w:r>
        <w:rPr>
          <w:rFonts w:hint="eastAsia"/>
        </w:rPr>
        <w:t>законодавства</w:t>
      </w:r>
      <w:r>
        <w:t></w:t>
      </w:r>
      <w:r>
        <w:rPr>
          <w:rFonts w:hint="eastAsia"/>
        </w:rPr>
        <w:t>у</w:t>
      </w:r>
      <w:r>
        <w:t></w:t>
      </w:r>
      <w:r>
        <w:rPr>
          <w:rFonts w:hint="eastAsia"/>
        </w:rPr>
        <w:t>цій</w:t>
      </w:r>
      <w:r>
        <w:t></w:t>
      </w:r>
      <w:r>
        <w:rPr>
          <w:rFonts w:hint="eastAsia"/>
        </w:rPr>
        <w:t>сфері</w:t>
      </w:r>
      <w:r>
        <w:t></w:t>
      </w:r>
      <w:r>
        <w:t></w:t>
      </w:r>
      <w:r>
        <w:rPr>
          <w:rFonts w:hint="eastAsia"/>
        </w:rPr>
        <w:t>тобто</w:t>
      </w:r>
    </w:p>
    <w:p w:rsidR="00016044" w:rsidRDefault="00016044" w:rsidP="00016044">
      <w:r>
        <w:rPr>
          <w:rFonts w:hint="eastAsia"/>
        </w:rPr>
        <w:t>визначають</w:t>
      </w:r>
      <w:r>
        <w:t></w:t>
      </w:r>
      <w:r>
        <w:rPr>
          <w:rFonts w:hint="eastAsia"/>
        </w:rPr>
        <w:t>належні</w:t>
      </w:r>
      <w:r>
        <w:t></w:t>
      </w:r>
      <w:r>
        <w:rPr>
          <w:rFonts w:hint="eastAsia"/>
        </w:rPr>
        <w:t>межі</w:t>
      </w:r>
      <w:r>
        <w:t></w:t>
      </w:r>
      <w:r>
        <w:rPr>
          <w:rFonts w:hint="eastAsia"/>
        </w:rPr>
        <w:t>такого</w:t>
      </w:r>
      <w:r>
        <w:t></w:t>
      </w:r>
      <w:r>
        <w:rPr>
          <w:rFonts w:hint="eastAsia"/>
        </w:rPr>
        <w:t>забезпечення</w:t>
      </w:r>
      <w:r>
        <w:t></w:t>
      </w:r>
      <w:r>
        <w:rPr>
          <w:rFonts w:hint="eastAsia"/>
        </w:rPr>
        <w:t>в</w:t>
      </w:r>
      <w:r>
        <w:t></w:t>
      </w:r>
      <w:r>
        <w:rPr>
          <w:rFonts w:hint="eastAsia"/>
        </w:rPr>
        <w:t>поліції</w:t>
      </w:r>
      <w:r>
        <w:t></w:t>
      </w:r>
    </w:p>
    <w:p w:rsidR="00016044" w:rsidRDefault="00016044" w:rsidP="00016044">
      <w:r>
        <w:t></w:t>
      </w:r>
      <w:r>
        <w:t></w:t>
      </w:r>
      <w:r>
        <w:rPr>
          <w:rFonts w:hint="eastAsia"/>
        </w:rPr>
        <w:t>визначено</w:t>
      </w:r>
      <w:r>
        <w:t></w:t>
      </w:r>
      <w:r>
        <w:rPr>
          <w:rFonts w:hint="eastAsia"/>
        </w:rPr>
        <w:t>перелік</w:t>
      </w:r>
      <w:r>
        <w:t></w:t>
      </w:r>
      <w:r>
        <w:rPr>
          <w:rFonts w:hint="eastAsia"/>
        </w:rPr>
        <w:t>проблемних</w:t>
      </w:r>
      <w:r>
        <w:t></w:t>
      </w:r>
      <w:r>
        <w:rPr>
          <w:rFonts w:hint="eastAsia"/>
        </w:rPr>
        <w:t>питань</w:t>
      </w:r>
      <w:r>
        <w:t></w:t>
      </w:r>
      <w:r>
        <w:rPr>
          <w:rFonts w:hint="eastAsia"/>
        </w:rPr>
        <w:t>правового</w:t>
      </w:r>
      <w:r>
        <w:t></w:t>
      </w:r>
      <w:r>
        <w:rPr>
          <w:rFonts w:hint="eastAsia"/>
        </w:rPr>
        <w:t>регулювання</w:t>
      </w:r>
    </w:p>
    <w:p w:rsidR="00016044" w:rsidRDefault="00016044" w:rsidP="00016044">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rPr>
          <w:rFonts w:hint="eastAsia"/>
        </w:rPr>
        <w:t>до</w:t>
      </w:r>
      <w:r>
        <w:t></w:t>
      </w:r>
      <w:r>
        <w:rPr>
          <w:rFonts w:hint="eastAsia"/>
        </w:rPr>
        <w:t>яких</w:t>
      </w:r>
      <w:r>
        <w:t></w:t>
      </w:r>
      <w:r>
        <w:rPr>
          <w:rFonts w:hint="eastAsia"/>
        </w:rPr>
        <w:t>віднесено</w:t>
      </w:r>
      <w:r>
        <w:t></w:t>
      </w:r>
      <w:r>
        <w:rPr>
          <w:rFonts w:hint="eastAsia"/>
        </w:rPr>
        <w:t>такі</w:t>
      </w:r>
      <w:r>
        <w:t></w:t>
      </w:r>
    </w:p>
    <w:p w:rsidR="00016044" w:rsidRDefault="00016044" w:rsidP="00016044">
      <w:r>
        <w:rPr>
          <w:rFonts w:hint="eastAsia"/>
        </w:rPr>
        <w:t>неможливість</w:t>
      </w:r>
      <w:r>
        <w:t></w:t>
      </w:r>
      <w:r>
        <w:rPr>
          <w:rFonts w:hint="eastAsia"/>
        </w:rPr>
        <w:t>упорядкованого</w:t>
      </w:r>
      <w:r>
        <w:t></w:t>
      </w:r>
      <w:r>
        <w:rPr>
          <w:rFonts w:hint="eastAsia"/>
        </w:rPr>
        <w:t>правового</w:t>
      </w:r>
      <w:r>
        <w:t></w:t>
      </w:r>
      <w:r>
        <w:rPr>
          <w:rFonts w:hint="eastAsia"/>
        </w:rPr>
        <w:t>регулювання</w:t>
      </w:r>
      <w:r>
        <w:t></w:t>
      </w:r>
      <w:r>
        <w:rPr>
          <w:rFonts w:hint="eastAsia"/>
        </w:rPr>
        <w:t>питання</w:t>
      </w:r>
      <w:r>
        <w:t></w:t>
      </w:r>
      <w:r>
        <w:rPr>
          <w:rFonts w:hint="eastAsia"/>
        </w:rPr>
        <w:t>грошового</w:t>
      </w:r>
    </w:p>
    <w:p w:rsidR="00016044" w:rsidRDefault="00016044" w:rsidP="00016044">
      <w:r>
        <w:rPr>
          <w:rFonts w:hint="eastAsia"/>
        </w:rPr>
        <w:t>забезпечення</w:t>
      </w:r>
      <w:r>
        <w:t></w:t>
      </w:r>
      <w:r>
        <w:rPr>
          <w:rFonts w:hint="eastAsia"/>
        </w:rPr>
        <w:t>поліцейських</w:t>
      </w:r>
      <w:r>
        <w:t></w:t>
      </w:r>
      <w:r>
        <w:rPr>
          <w:rFonts w:hint="eastAsia"/>
        </w:rPr>
        <w:t>у</w:t>
      </w:r>
      <w:r>
        <w:t></w:t>
      </w:r>
      <w:r>
        <w:rPr>
          <w:rFonts w:hint="eastAsia"/>
        </w:rPr>
        <w:t>зв’язку</w:t>
      </w:r>
      <w:r>
        <w:t></w:t>
      </w:r>
      <w:r>
        <w:rPr>
          <w:rFonts w:hint="eastAsia"/>
        </w:rPr>
        <w:t>з</w:t>
      </w:r>
      <w:r>
        <w:t></w:t>
      </w:r>
      <w:r>
        <w:rPr>
          <w:rFonts w:hint="eastAsia"/>
        </w:rPr>
        <w:t>відсутністю</w:t>
      </w:r>
      <w:r>
        <w:t></w:t>
      </w:r>
      <w:r>
        <w:rPr>
          <w:rFonts w:hint="eastAsia"/>
        </w:rPr>
        <w:t>законодавчого</w:t>
      </w:r>
    </w:p>
    <w:p w:rsidR="00016044" w:rsidRDefault="00016044" w:rsidP="00016044">
      <w:r>
        <w:rPr>
          <w:rFonts w:hint="eastAsia"/>
        </w:rPr>
        <w:t>закріплення</w:t>
      </w:r>
      <w:r>
        <w:t></w:t>
      </w:r>
      <w:r>
        <w:rPr>
          <w:rFonts w:hint="eastAsia"/>
        </w:rPr>
        <w:t>порядку</w:t>
      </w:r>
      <w:r>
        <w:t></w:t>
      </w:r>
      <w:r>
        <w:rPr>
          <w:rFonts w:hint="eastAsia"/>
        </w:rPr>
        <w:t>Кабінету</w:t>
      </w:r>
      <w:r>
        <w:t></w:t>
      </w:r>
      <w:r>
        <w:rPr>
          <w:rFonts w:hint="eastAsia"/>
        </w:rPr>
        <w:t>Міністрів</w:t>
      </w:r>
      <w:r>
        <w:t></w:t>
      </w:r>
      <w:r>
        <w:rPr>
          <w:rFonts w:hint="eastAsia"/>
        </w:rPr>
        <w:t>України</w:t>
      </w:r>
      <w:r>
        <w:t></w:t>
      </w:r>
      <w:r>
        <w:rPr>
          <w:rFonts w:hint="eastAsia"/>
        </w:rPr>
        <w:t>щодо</w:t>
      </w:r>
      <w:r>
        <w:t></w:t>
      </w:r>
      <w:r>
        <w:rPr>
          <w:rFonts w:hint="eastAsia"/>
        </w:rPr>
        <w:t>виплати</w:t>
      </w:r>
      <w:r>
        <w:t></w:t>
      </w:r>
      <w:r>
        <w:rPr>
          <w:rFonts w:hint="eastAsia"/>
        </w:rPr>
        <w:t>грошового</w:t>
      </w:r>
    </w:p>
    <w:p w:rsidR="00016044" w:rsidRDefault="00016044" w:rsidP="00016044">
      <w:r>
        <w:rPr>
          <w:rFonts w:hint="eastAsia"/>
        </w:rPr>
        <w:t>забезпечення</w:t>
      </w:r>
      <w:r>
        <w:t></w:t>
      </w:r>
      <w:r>
        <w:rPr>
          <w:rFonts w:hint="eastAsia"/>
        </w:rPr>
        <w:t>поліцейським</w:t>
      </w:r>
      <w:r>
        <w:t></w:t>
      </w:r>
      <w:r>
        <w:t></w:t>
      </w:r>
      <w:r>
        <w:rPr>
          <w:rFonts w:hint="eastAsia"/>
        </w:rPr>
        <w:t>неврахування</w:t>
      </w:r>
      <w:r>
        <w:t></w:t>
      </w:r>
      <w:r>
        <w:rPr>
          <w:rFonts w:hint="eastAsia"/>
        </w:rPr>
        <w:t>при</w:t>
      </w:r>
      <w:r>
        <w:t></w:t>
      </w:r>
      <w:r>
        <w:rPr>
          <w:rFonts w:hint="eastAsia"/>
        </w:rPr>
        <w:t>призначенні</w:t>
      </w:r>
      <w:r>
        <w:t></w:t>
      </w:r>
      <w:r>
        <w:rPr>
          <w:rFonts w:hint="eastAsia"/>
        </w:rPr>
        <w:t>розміру</w:t>
      </w:r>
    </w:p>
    <w:p w:rsidR="00016044" w:rsidRDefault="00016044" w:rsidP="00016044">
      <w:r>
        <w:rPr>
          <w:rFonts w:hint="eastAsia"/>
        </w:rPr>
        <w:t>грошового</w:t>
      </w:r>
      <w:r>
        <w:t></w:t>
      </w:r>
      <w:r>
        <w:rPr>
          <w:rFonts w:hint="eastAsia"/>
        </w:rPr>
        <w:t>забезпечення</w:t>
      </w:r>
      <w:r>
        <w:t></w:t>
      </w:r>
      <w:r>
        <w:rPr>
          <w:rFonts w:hint="eastAsia"/>
        </w:rPr>
        <w:t>для</w:t>
      </w:r>
      <w:r>
        <w:t></w:t>
      </w:r>
      <w:r>
        <w:rPr>
          <w:rFonts w:hint="eastAsia"/>
        </w:rPr>
        <w:t>поліцейських</w:t>
      </w:r>
      <w:r>
        <w:t></w:t>
      </w:r>
      <w:r>
        <w:rPr>
          <w:rFonts w:hint="eastAsia"/>
        </w:rPr>
        <w:t>та</w:t>
      </w:r>
      <w:r>
        <w:t></w:t>
      </w:r>
      <w:r>
        <w:rPr>
          <w:rFonts w:hint="eastAsia"/>
        </w:rPr>
        <w:t>їхніх</w:t>
      </w:r>
      <w:r>
        <w:t></w:t>
      </w:r>
      <w:r>
        <w:rPr>
          <w:rFonts w:hint="eastAsia"/>
        </w:rPr>
        <w:t>сімей</w:t>
      </w:r>
      <w:r>
        <w:t></w:t>
      </w:r>
      <w:r>
        <w:rPr>
          <w:rFonts w:hint="eastAsia"/>
        </w:rPr>
        <w:t>факту</w:t>
      </w:r>
      <w:r>
        <w:t></w:t>
      </w:r>
      <w:r>
        <w:rPr>
          <w:rFonts w:hint="eastAsia"/>
        </w:rPr>
        <w:t>виконання</w:t>
      </w:r>
    </w:p>
    <w:p w:rsidR="00016044" w:rsidRDefault="00016044" w:rsidP="00016044">
      <w:r>
        <w:rPr>
          <w:rFonts w:hint="eastAsia"/>
        </w:rPr>
        <w:t>поліцейським</w:t>
      </w:r>
      <w:r>
        <w:t></w:t>
      </w:r>
      <w:r>
        <w:rPr>
          <w:rFonts w:hint="eastAsia"/>
        </w:rPr>
        <w:t>своїх</w:t>
      </w:r>
      <w:r>
        <w:t></w:t>
      </w:r>
      <w:r>
        <w:rPr>
          <w:rFonts w:hint="eastAsia"/>
        </w:rPr>
        <w:t>службових</w:t>
      </w:r>
      <w:r>
        <w:t></w:t>
      </w:r>
      <w:r>
        <w:rPr>
          <w:rFonts w:hint="eastAsia"/>
        </w:rPr>
        <w:t>обов’язків</w:t>
      </w:r>
      <w:r>
        <w:t></w:t>
      </w:r>
      <w:r>
        <w:t></w:t>
      </w:r>
      <w:r>
        <w:rPr>
          <w:rFonts w:hint="eastAsia"/>
        </w:rPr>
        <w:t>недостатня</w:t>
      </w:r>
      <w:r>
        <w:t></w:t>
      </w:r>
      <w:r>
        <w:rPr>
          <w:rFonts w:hint="eastAsia"/>
        </w:rPr>
        <w:t>кількість</w:t>
      </w:r>
      <w:r>
        <w:t></w:t>
      </w:r>
      <w:r>
        <w:rPr>
          <w:rFonts w:hint="eastAsia"/>
        </w:rPr>
        <w:t>бюджетних</w:t>
      </w:r>
    </w:p>
    <w:p w:rsidR="00016044" w:rsidRDefault="00016044" w:rsidP="00016044">
      <w:r>
        <w:rPr>
          <w:rFonts w:hint="eastAsia"/>
        </w:rPr>
        <w:t>асигнувань</w:t>
      </w:r>
      <w:r>
        <w:t></w:t>
      </w:r>
      <w:r>
        <w:rPr>
          <w:rFonts w:hint="eastAsia"/>
        </w:rPr>
        <w:t>для</w:t>
      </w:r>
      <w:r>
        <w:t></w:t>
      </w:r>
      <w:r>
        <w:rPr>
          <w:rFonts w:hint="eastAsia"/>
        </w:rPr>
        <w:t>отримання</w:t>
      </w:r>
      <w:r>
        <w:t></w:t>
      </w:r>
      <w:r>
        <w:rPr>
          <w:rFonts w:hint="eastAsia"/>
        </w:rPr>
        <w:t>поліцейськими</w:t>
      </w:r>
      <w:r>
        <w:t></w:t>
      </w:r>
      <w:r>
        <w:rPr>
          <w:rFonts w:hint="eastAsia"/>
        </w:rPr>
        <w:t>кваліфікованої</w:t>
      </w:r>
      <w:r>
        <w:t></w:t>
      </w:r>
      <w:r>
        <w:rPr>
          <w:rFonts w:hint="eastAsia"/>
        </w:rPr>
        <w:t>медичної</w:t>
      </w:r>
      <w:r>
        <w:t></w:t>
      </w:r>
      <w:r>
        <w:rPr>
          <w:rFonts w:hint="eastAsia"/>
        </w:rPr>
        <w:t>допомоги</w:t>
      </w:r>
      <w:r>
        <w:t></w:t>
      </w:r>
    </w:p>
    <w:p w:rsidR="00016044" w:rsidRDefault="00016044" w:rsidP="00016044">
      <w:r>
        <w:rPr>
          <w:rFonts w:hint="eastAsia"/>
        </w:rPr>
        <w:t>неурегульованість</w:t>
      </w:r>
      <w:r>
        <w:t></w:t>
      </w:r>
      <w:r>
        <w:rPr>
          <w:rFonts w:hint="eastAsia"/>
        </w:rPr>
        <w:t>питання</w:t>
      </w:r>
      <w:r>
        <w:t></w:t>
      </w:r>
      <w:r>
        <w:rPr>
          <w:rFonts w:hint="eastAsia"/>
        </w:rPr>
        <w:t>щодо</w:t>
      </w:r>
      <w:r>
        <w:t></w:t>
      </w:r>
      <w:r>
        <w:rPr>
          <w:rFonts w:hint="eastAsia"/>
        </w:rPr>
        <w:t>обов’язкового</w:t>
      </w:r>
      <w:r>
        <w:t></w:t>
      </w:r>
      <w:r>
        <w:rPr>
          <w:rFonts w:hint="eastAsia"/>
        </w:rPr>
        <w:t>медичного</w:t>
      </w:r>
      <w:r>
        <w:t></w:t>
      </w:r>
      <w:r>
        <w:rPr>
          <w:rFonts w:hint="eastAsia"/>
        </w:rPr>
        <w:t>страхування</w:t>
      </w:r>
      <w:r>
        <w:t></w:t>
      </w:r>
      <w:r>
        <w:rPr>
          <w:rFonts w:hint="eastAsia"/>
        </w:rPr>
        <w:t>для</w:t>
      </w:r>
    </w:p>
    <w:p w:rsidR="00016044" w:rsidRDefault="00016044" w:rsidP="00016044">
      <w:r>
        <w:rPr>
          <w:rFonts w:hint="eastAsia"/>
        </w:rPr>
        <w:t>всіх</w:t>
      </w:r>
      <w:r>
        <w:t></w:t>
      </w:r>
      <w:r>
        <w:rPr>
          <w:rFonts w:hint="eastAsia"/>
        </w:rPr>
        <w:t>категорій</w:t>
      </w:r>
      <w:r>
        <w:t></w:t>
      </w:r>
      <w:r>
        <w:rPr>
          <w:rFonts w:hint="eastAsia"/>
        </w:rPr>
        <w:t>поліцейських</w:t>
      </w:r>
      <w:r>
        <w:t></w:t>
      </w:r>
      <w:r>
        <w:t></w:t>
      </w:r>
      <w:r>
        <w:rPr>
          <w:rFonts w:hint="eastAsia"/>
        </w:rPr>
        <w:t>застарілість</w:t>
      </w:r>
      <w:r>
        <w:t></w:t>
      </w:r>
      <w:r>
        <w:rPr>
          <w:rFonts w:hint="eastAsia"/>
        </w:rPr>
        <w:t>норм</w:t>
      </w:r>
      <w:r>
        <w:t></w:t>
      </w:r>
      <w:r>
        <w:rPr>
          <w:rFonts w:hint="eastAsia"/>
        </w:rPr>
        <w:t>чинного</w:t>
      </w:r>
      <w:r>
        <w:t></w:t>
      </w:r>
      <w:r>
        <w:rPr>
          <w:rFonts w:hint="eastAsia"/>
        </w:rPr>
        <w:t>Житлового</w:t>
      </w:r>
      <w:r>
        <w:t></w:t>
      </w:r>
      <w:r>
        <w:rPr>
          <w:rFonts w:hint="eastAsia"/>
        </w:rPr>
        <w:t>кодексу</w:t>
      </w:r>
    </w:p>
    <w:p w:rsidR="00016044" w:rsidRDefault="00016044" w:rsidP="00016044">
      <w:r>
        <w:rPr>
          <w:rFonts w:hint="eastAsia"/>
        </w:rPr>
        <w:t>України</w:t>
      </w:r>
      <w:r>
        <w:t></w:t>
      </w:r>
      <w:r>
        <w:rPr>
          <w:rFonts w:hint="eastAsia"/>
        </w:rPr>
        <w:t>та</w:t>
      </w:r>
      <w:r>
        <w:t></w:t>
      </w:r>
      <w:r>
        <w:rPr>
          <w:rFonts w:hint="eastAsia"/>
        </w:rPr>
        <w:t>спеціальних</w:t>
      </w:r>
      <w:r>
        <w:t></w:t>
      </w:r>
      <w:r>
        <w:rPr>
          <w:rFonts w:hint="eastAsia"/>
        </w:rPr>
        <w:t>законів</w:t>
      </w:r>
      <w:r>
        <w:t></w:t>
      </w:r>
      <w:r>
        <w:t></w:t>
      </w:r>
      <w:r>
        <w:rPr>
          <w:rFonts w:hint="eastAsia"/>
        </w:rPr>
        <w:t>які</w:t>
      </w:r>
      <w:r>
        <w:t></w:t>
      </w:r>
      <w:r>
        <w:rPr>
          <w:rFonts w:hint="eastAsia"/>
        </w:rPr>
        <w:t>врегульовують</w:t>
      </w:r>
      <w:r>
        <w:t></w:t>
      </w:r>
      <w:r>
        <w:rPr>
          <w:rFonts w:hint="eastAsia"/>
        </w:rPr>
        <w:t>окремі</w:t>
      </w:r>
      <w:r>
        <w:t></w:t>
      </w:r>
      <w:r>
        <w:rPr>
          <w:rFonts w:hint="eastAsia"/>
        </w:rPr>
        <w:t>категорії</w:t>
      </w:r>
      <w:r>
        <w:t></w:t>
      </w:r>
      <w:r>
        <w:rPr>
          <w:rFonts w:hint="eastAsia"/>
        </w:rPr>
        <w:t>житлових</w:t>
      </w:r>
    </w:p>
    <w:p w:rsidR="00016044" w:rsidRDefault="00016044" w:rsidP="00016044">
      <w:r>
        <w:rPr>
          <w:rFonts w:hint="eastAsia"/>
        </w:rPr>
        <w:t>питань</w:t>
      </w:r>
      <w:r>
        <w:t></w:t>
      </w:r>
      <w:r>
        <w:t></w:t>
      </w:r>
      <w:r>
        <w:rPr>
          <w:rFonts w:hint="eastAsia"/>
        </w:rPr>
        <w:t>зокрема</w:t>
      </w:r>
      <w:r>
        <w:t></w:t>
      </w:r>
      <w:r>
        <w:rPr>
          <w:rFonts w:hint="eastAsia"/>
        </w:rPr>
        <w:t>щодо</w:t>
      </w:r>
      <w:r>
        <w:t></w:t>
      </w:r>
      <w:r>
        <w:rPr>
          <w:rFonts w:hint="eastAsia"/>
        </w:rPr>
        <w:t>поліцейських</w:t>
      </w:r>
      <w:r>
        <w:t></w:t>
      </w:r>
      <w:r>
        <w:rPr>
          <w:rFonts w:hint="eastAsia"/>
        </w:rPr>
        <w:t>в</w:t>
      </w:r>
      <w:r>
        <w:t></w:t>
      </w:r>
      <w:r>
        <w:rPr>
          <w:rFonts w:hint="eastAsia"/>
        </w:rPr>
        <w:t>Україні</w:t>
      </w:r>
      <w:r>
        <w:t></w:t>
      </w:r>
      <w:r>
        <w:t></w:t>
      </w:r>
      <w:r>
        <w:rPr>
          <w:rFonts w:hint="eastAsia"/>
        </w:rPr>
        <w:t>відсутність</w:t>
      </w:r>
      <w:r>
        <w:t></w:t>
      </w:r>
      <w:r>
        <w:rPr>
          <w:rFonts w:hint="eastAsia"/>
        </w:rPr>
        <w:t>конкретизованої</w:t>
      </w:r>
    </w:p>
    <w:p w:rsidR="00016044" w:rsidRDefault="00016044" w:rsidP="00016044">
      <w:r>
        <w:rPr>
          <w:rFonts w:hint="eastAsia"/>
        </w:rPr>
        <w:t>норми</w:t>
      </w:r>
      <w:r>
        <w:t></w:t>
      </w:r>
      <w:r>
        <w:t></w:t>
      </w:r>
      <w:r>
        <w:rPr>
          <w:rFonts w:hint="eastAsia"/>
        </w:rPr>
        <w:t>на</w:t>
      </w:r>
      <w:r>
        <w:t></w:t>
      </w:r>
      <w:r>
        <w:rPr>
          <w:rFonts w:hint="eastAsia"/>
        </w:rPr>
        <w:t>основі</w:t>
      </w:r>
      <w:r>
        <w:t></w:t>
      </w:r>
      <w:r>
        <w:rPr>
          <w:rFonts w:hint="eastAsia"/>
        </w:rPr>
        <w:t>якої</w:t>
      </w:r>
      <w:r>
        <w:t></w:t>
      </w:r>
      <w:r>
        <w:rPr>
          <w:rFonts w:hint="eastAsia"/>
        </w:rPr>
        <w:t>здійснюється</w:t>
      </w:r>
      <w:r>
        <w:t></w:t>
      </w:r>
      <w:r>
        <w:rPr>
          <w:rFonts w:hint="eastAsia"/>
        </w:rPr>
        <w:t>правове</w:t>
      </w:r>
      <w:r>
        <w:t></w:t>
      </w:r>
      <w:r>
        <w:rPr>
          <w:rFonts w:hint="eastAsia"/>
        </w:rPr>
        <w:t>регулювання</w:t>
      </w:r>
      <w:r>
        <w:t></w:t>
      </w:r>
      <w:r>
        <w:rPr>
          <w:rFonts w:hint="eastAsia"/>
        </w:rPr>
        <w:t>житлового</w:t>
      </w:r>
    </w:p>
    <w:p w:rsidR="00016044" w:rsidRDefault="00016044" w:rsidP="00016044">
      <w:r>
        <w:rPr>
          <w:rFonts w:hint="eastAsia"/>
        </w:rPr>
        <w:t>забезпечення</w:t>
      </w:r>
      <w:r>
        <w:t></w:t>
      </w:r>
      <w:r>
        <w:rPr>
          <w:rFonts w:hint="eastAsia"/>
        </w:rPr>
        <w:t>поліцейських</w:t>
      </w:r>
      <w:r>
        <w:t></w:t>
      </w:r>
      <w:r>
        <w:rPr>
          <w:rFonts w:hint="eastAsia"/>
        </w:rPr>
        <w:t>в</w:t>
      </w:r>
      <w:r>
        <w:t></w:t>
      </w:r>
      <w:r>
        <w:rPr>
          <w:rFonts w:hint="eastAsia"/>
        </w:rPr>
        <w:t>Україні</w:t>
      </w:r>
      <w:r>
        <w:t></w:t>
      </w:r>
      <w:r>
        <w:rPr>
          <w:rFonts w:hint="eastAsia"/>
        </w:rPr>
        <w:t>та</w:t>
      </w:r>
      <w:r>
        <w:t></w:t>
      </w:r>
      <w:r>
        <w:rPr>
          <w:rFonts w:hint="eastAsia"/>
        </w:rPr>
        <w:t>надання</w:t>
      </w:r>
      <w:r>
        <w:t></w:t>
      </w:r>
      <w:r>
        <w:rPr>
          <w:rFonts w:hint="eastAsia"/>
        </w:rPr>
        <w:t>відповідного</w:t>
      </w:r>
      <w:r>
        <w:t></w:t>
      </w:r>
      <w:r>
        <w:rPr>
          <w:rFonts w:hint="eastAsia"/>
        </w:rPr>
        <w:t>житлового</w:t>
      </w:r>
    </w:p>
    <w:p w:rsidR="00016044" w:rsidRDefault="00016044" w:rsidP="00016044">
      <w:r>
        <w:rPr>
          <w:rFonts w:hint="eastAsia"/>
        </w:rPr>
        <w:t>приміщення</w:t>
      </w:r>
      <w:r>
        <w:t></w:t>
      </w:r>
      <w:r>
        <w:t></w:t>
      </w:r>
      <w:r>
        <w:rPr>
          <w:rFonts w:hint="eastAsia"/>
        </w:rPr>
        <w:t>недостатність</w:t>
      </w:r>
      <w:r>
        <w:t></w:t>
      </w:r>
      <w:r>
        <w:rPr>
          <w:rFonts w:hint="eastAsia"/>
        </w:rPr>
        <w:t>бюджетних</w:t>
      </w:r>
      <w:r>
        <w:t></w:t>
      </w:r>
      <w:r>
        <w:rPr>
          <w:rFonts w:hint="eastAsia"/>
        </w:rPr>
        <w:t>асигнувань</w:t>
      </w:r>
      <w:r>
        <w:t></w:t>
      </w:r>
      <w:r>
        <w:rPr>
          <w:rFonts w:hint="eastAsia"/>
        </w:rPr>
        <w:t>з</w:t>
      </w:r>
      <w:r>
        <w:t></w:t>
      </w:r>
      <w:r>
        <w:rPr>
          <w:rFonts w:hint="eastAsia"/>
        </w:rPr>
        <w:t>боку</w:t>
      </w:r>
      <w:r>
        <w:t></w:t>
      </w:r>
      <w:r>
        <w:rPr>
          <w:rFonts w:hint="eastAsia"/>
        </w:rPr>
        <w:t>української</w:t>
      </w:r>
    </w:p>
    <w:p w:rsidR="00016044" w:rsidRDefault="00016044" w:rsidP="00016044">
      <w:r>
        <w:rPr>
          <w:rFonts w:hint="eastAsia"/>
        </w:rPr>
        <w:t>держави</w:t>
      </w:r>
      <w:r>
        <w:t></w:t>
      </w:r>
      <w:r>
        <w:rPr>
          <w:rFonts w:hint="eastAsia"/>
        </w:rPr>
        <w:t>для</w:t>
      </w:r>
      <w:r>
        <w:t></w:t>
      </w:r>
      <w:r>
        <w:rPr>
          <w:rFonts w:hint="eastAsia"/>
        </w:rPr>
        <w:t>визнання</w:t>
      </w:r>
      <w:r>
        <w:t></w:t>
      </w:r>
      <w:r>
        <w:rPr>
          <w:rFonts w:hint="eastAsia"/>
        </w:rPr>
        <w:t>поліцейських</w:t>
      </w:r>
      <w:r>
        <w:t></w:t>
      </w:r>
      <w:r>
        <w:rPr>
          <w:rFonts w:hint="eastAsia"/>
        </w:rPr>
        <w:t>такими</w:t>
      </w:r>
      <w:r>
        <w:t></w:t>
      </w:r>
      <w:r>
        <w:t></w:t>
      </w:r>
      <w:r>
        <w:rPr>
          <w:rFonts w:hint="eastAsia"/>
        </w:rPr>
        <w:t>що</w:t>
      </w:r>
      <w:r>
        <w:t></w:t>
      </w:r>
      <w:r>
        <w:rPr>
          <w:rFonts w:hint="eastAsia"/>
        </w:rPr>
        <w:t>потребують</w:t>
      </w:r>
      <w:r>
        <w:t></w:t>
      </w:r>
      <w:r>
        <w:rPr>
          <w:rFonts w:hint="eastAsia"/>
        </w:rPr>
        <w:t>покращення</w:t>
      </w:r>
    </w:p>
    <w:p w:rsidR="00016044" w:rsidRDefault="00016044" w:rsidP="00016044">
      <w:r>
        <w:rPr>
          <w:rFonts w:hint="eastAsia"/>
        </w:rPr>
        <w:t>житлових</w:t>
      </w:r>
      <w:r>
        <w:t></w:t>
      </w:r>
      <w:r>
        <w:rPr>
          <w:rFonts w:hint="eastAsia"/>
        </w:rPr>
        <w:t>умов</w:t>
      </w:r>
      <w:r>
        <w:t></w:t>
      </w:r>
      <w:r>
        <w:t></w:t>
      </w:r>
      <w:r>
        <w:rPr>
          <w:rFonts w:hint="eastAsia"/>
        </w:rPr>
        <w:t>неузгодженість</w:t>
      </w:r>
      <w:r>
        <w:t></w:t>
      </w:r>
      <w:r>
        <w:rPr>
          <w:rFonts w:hint="eastAsia"/>
        </w:rPr>
        <w:t>нормативно</w:t>
      </w:r>
      <w:r>
        <w:t></w:t>
      </w:r>
      <w:r>
        <w:rPr>
          <w:rFonts w:hint="eastAsia"/>
        </w:rPr>
        <w:t>правового</w:t>
      </w:r>
      <w:r>
        <w:t></w:t>
      </w:r>
      <w:r>
        <w:rPr>
          <w:rFonts w:hint="eastAsia"/>
        </w:rPr>
        <w:t>регулювання</w:t>
      </w:r>
    </w:p>
    <w:p w:rsidR="00016044" w:rsidRDefault="00016044" w:rsidP="00016044">
      <w:r>
        <w:rPr>
          <w:rFonts w:hint="eastAsia"/>
        </w:rPr>
        <w:t>житлового</w:t>
      </w:r>
      <w:r>
        <w:t></w:t>
      </w:r>
      <w:r>
        <w:rPr>
          <w:rFonts w:hint="eastAsia"/>
        </w:rPr>
        <w:t>забезпечення</w:t>
      </w:r>
      <w:r>
        <w:t></w:t>
      </w:r>
      <w:r>
        <w:rPr>
          <w:rFonts w:hint="eastAsia"/>
        </w:rPr>
        <w:t>поліцейських</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регулювання</w:t>
      </w:r>
    </w:p>
    <w:p w:rsidR="00016044" w:rsidRDefault="00016044" w:rsidP="00016044">
      <w:r>
        <w:rPr>
          <w:rFonts w:hint="eastAsia"/>
        </w:rPr>
        <w:t>здійснюються</w:t>
      </w:r>
      <w:r>
        <w:t></w:t>
      </w:r>
      <w:r>
        <w:rPr>
          <w:rFonts w:hint="eastAsia"/>
        </w:rPr>
        <w:t>тими</w:t>
      </w:r>
      <w:r>
        <w:t></w:t>
      </w:r>
      <w:r>
        <w:rPr>
          <w:rFonts w:hint="eastAsia"/>
        </w:rPr>
        <w:t>самими</w:t>
      </w:r>
      <w:r>
        <w:t></w:t>
      </w:r>
      <w:r>
        <w:rPr>
          <w:rFonts w:hint="eastAsia"/>
        </w:rPr>
        <w:t>нормами</w:t>
      </w:r>
      <w:r>
        <w:t></w:t>
      </w:r>
      <w:r>
        <w:t></w:t>
      </w:r>
      <w:r>
        <w:rPr>
          <w:rFonts w:hint="eastAsia"/>
        </w:rPr>
        <w:t>що</w:t>
      </w:r>
      <w:r>
        <w:t></w:t>
      </w:r>
      <w:r>
        <w:rPr>
          <w:rFonts w:hint="eastAsia"/>
        </w:rPr>
        <w:t>стосуються</w:t>
      </w:r>
      <w:r>
        <w:t></w:t>
      </w:r>
      <w:r>
        <w:rPr>
          <w:rFonts w:hint="eastAsia"/>
        </w:rPr>
        <w:t>міліції</w:t>
      </w:r>
      <w:r>
        <w:t></w:t>
      </w:r>
      <w:r>
        <w:rPr>
          <w:rFonts w:hint="eastAsia"/>
        </w:rPr>
        <w:t>в</w:t>
      </w:r>
      <w:r>
        <w:t></w:t>
      </w:r>
      <w:r>
        <w:rPr>
          <w:rFonts w:hint="eastAsia"/>
        </w:rPr>
        <w:t>Україні</w:t>
      </w:r>
      <w:r>
        <w:t></w:t>
      </w:r>
    </w:p>
    <w:p w:rsidR="00016044" w:rsidRDefault="00016044" w:rsidP="00016044">
      <w:r>
        <w:rPr>
          <w:rFonts w:hint="eastAsia"/>
        </w:rPr>
        <w:t>розбіжності</w:t>
      </w:r>
      <w:r>
        <w:t></w:t>
      </w:r>
      <w:r>
        <w:rPr>
          <w:rFonts w:hint="eastAsia"/>
        </w:rPr>
        <w:t>щодо</w:t>
      </w:r>
      <w:r>
        <w:t></w:t>
      </w:r>
      <w:r>
        <w:rPr>
          <w:rFonts w:hint="eastAsia"/>
        </w:rPr>
        <w:t>визначення</w:t>
      </w:r>
      <w:r>
        <w:t></w:t>
      </w:r>
      <w:r>
        <w:rPr>
          <w:rFonts w:hint="eastAsia"/>
        </w:rPr>
        <w:t>кола</w:t>
      </w:r>
      <w:r>
        <w:t></w:t>
      </w:r>
      <w:r>
        <w:rPr>
          <w:rFonts w:hint="eastAsia"/>
        </w:rPr>
        <w:t>осіб</w:t>
      </w:r>
      <w:r>
        <w:t></w:t>
      </w:r>
      <w:r>
        <w:t></w:t>
      </w:r>
      <w:r>
        <w:rPr>
          <w:rFonts w:hint="eastAsia"/>
        </w:rPr>
        <w:t>які</w:t>
      </w:r>
      <w:r>
        <w:t></w:t>
      </w:r>
      <w:r>
        <w:rPr>
          <w:rFonts w:hint="eastAsia"/>
        </w:rPr>
        <w:t>мають</w:t>
      </w:r>
      <w:r>
        <w:t></w:t>
      </w:r>
      <w:r>
        <w:rPr>
          <w:rFonts w:hint="eastAsia"/>
        </w:rPr>
        <w:t>право</w:t>
      </w:r>
      <w:r>
        <w:t></w:t>
      </w:r>
      <w:r>
        <w:rPr>
          <w:rFonts w:hint="eastAsia"/>
        </w:rPr>
        <w:t>на</w:t>
      </w:r>
      <w:r>
        <w:t></w:t>
      </w:r>
      <w:r>
        <w:rPr>
          <w:rFonts w:hint="eastAsia"/>
        </w:rPr>
        <w:t>призначення</w:t>
      </w:r>
      <w:r>
        <w:t></w:t>
      </w:r>
      <w:r>
        <w:rPr>
          <w:rFonts w:hint="eastAsia"/>
        </w:rPr>
        <w:t>та</w:t>
      </w:r>
    </w:p>
    <w:p w:rsidR="00016044" w:rsidRDefault="00016044" w:rsidP="00016044">
      <w:r>
        <w:rPr>
          <w:rFonts w:hint="eastAsia"/>
        </w:rPr>
        <w:t>отримання</w:t>
      </w:r>
      <w:r>
        <w:t></w:t>
      </w:r>
      <w:r>
        <w:rPr>
          <w:rFonts w:hint="eastAsia"/>
        </w:rPr>
        <w:t>такої</w:t>
      </w:r>
      <w:r>
        <w:t></w:t>
      </w:r>
      <w:r>
        <w:rPr>
          <w:rFonts w:hint="eastAsia"/>
        </w:rPr>
        <w:t>соціальної</w:t>
      </w:r>
      <w:r>
        <w:t></w:t>
      </w:r>
      <w:r>
        <w:rPr>
          <w:rFonts w:hint="eastAsia"/>
        </w:rPr>
        <w:t>виплати</w:t>
      </w:r>
      <w:r>
        <w:t></w:t>
      </w:r>
      <w:r>
        <w:t></w:t>
      </w:r>
      <w:r>
        <w:rPr>
          <w:rFonts w:hint="eastAsia"/>
        </w:rPr>
        <w:t>зокрема</w:t>
      </w:r>
      <w:r>
        <w:t></w:t>
      </w:r>
      <w:r>
        <w:rPr>
          <w:rFonts w:hint="eastAsia"/>
        </w:rPr>
        <w:t>це</w:t>
      </w:r>
      <w:r>
        <w:t></w:t>
      </w:r>
      <w:r>
        <w:rPr>
          <w:rFonts w:hint="eastAsia"/>
        </w:rPr>
        <w:t>стосується</w:t>
      </w:r>
      <w:r>
        <w:t></w:t>
      </w:r>
      <w:r>
        <w:rPr>
          <w:rFonts w:hint="eastAsia"/>
        </w:rPr>
        <w:t>правил</w:t>
      </w:r>
      <w:r>
        <w:t></w:t>
      </w:r>
      <w:r>
        <w:t></w:t>
      </w:r>
      <w:r>
        <w:rPr>
          <w:rFonts w:hint="eastAsia"/>
        </w:rPr>
        <w:t>різних</w:t>
      </w:r>
    </w:p>
    <w:p w:rsidR="00016044" w:rsidRDefault="00016044" w:rsidP="00016044">
      <w:r>
        <w:t></w:t>
      </w:r>
      <w:r>
        <w:t></w:t>
      </w:r>
    </w:p>
    <w:p w:rsidR="00016044" w:rsidRDefault="00016044" w:rsidP="00016044">
      <w:r>
        <w:rPr>
          <w:rFonts w:hint="eastAsia"/>
        </w:rPr>
        <w:t>нормативно</w:t>
      </w:r>
      <w:r>
        <w:t></w:t>
      </w:r>
      <w:r>
        <w:rPr>
          <w:rFonts w:hint="eastAsia"/>
        </w:rPr>
        <w:t>правових</w:t>
      </w:r>
      <w:r>
        <w:t></w:t>
      </w:r>
      <w:r>
        <w:rPr>
          <w:rFonts w:hint="eastAsia"/>
        </w:rPr>
        <w:t>актів</w:t>
      </w:r>
      <w:r>
        <w:t></w:t>
      </w:r>
      <w:r>
        <w:t></w:t>
      </w:r>
      <w:r>
        <w:rPr>
          <w:rFonts w:hint="eastAsia"/>
        </w:rPr>
        <w:t>а</w:t>
      </w:r>
      <w:r>
        <w:t></w:t>
      </w:r>
      <w:r>
        <w:rPr>
          <w:rFonts w:hint="eastAsia"/>
        </w:rPr>
        <w:t>саме</w:t>
      </w:r>
      <w:r>
        <w:t></w:t>
      </w:r>
      <w:r>
        <w:rPr>
          <w:rFonts w:hint="eastAsia"/>
        </w:rPr>
        <w:t>Сімейного</w:t>
      </w:r>
      <w:r>
        <w:t></w:t>
      </w:r>
      <w:r>
        <w:rPr>
          <w:rFonts w:hint="eastAsia"/>
        </w:rPr>
        <w:t>кодексу</w:t>
      </w:r>
      <w:r>
        <w:t></w:t>
      </w:r>
      <w:r>
        <w:rPr>
          <w:rFonts w:hint="eastAsia"/>
        </w:rPr>
        <w:t>України</w:t>
      </w:r>
      <w:r>
        <w:t></w:t>
      </w:r>
      <w:r>
        <w:rPr>
          <w:rFonts w:hint="eastAsia"/>
        </w:rPr>
        <w:t>та</w:t>
      </w:r>
      <w:r>
        <w:t></w:t>
      </w:r>
      <w:r>
        <w:rPr>
          <w:rFonts w:hint="eastAsia"/>
        </w:rPr>
        <w:t>Закону</w:t>
      </w:r>
    </w:p>
    <w:p w:rsidR="00016044" w:rsidRDefault="00016044" w:rsidP="00016044">
      <w:r>
        <w:rPr>
          <w:rFonts w:hint="eastAsia"/>
        </w:rPr>
        <w:t>України</w:t>
      </w:r>
      <w:r>
        <w:t></w:t>
      </w:r>
      <w:r>
        <w:t></w:t>
      </w:r>
      <w:r>
        <w:rPr>
          <w:rFonts w:hint="eastAsia"/>
        </w:rPr>
        <w:t>Про</w:t>
      </w:r>
      <w:r>
        <w:t></w:t>
      </w:r>
      <w:r>
        <w:rPr>
          <w:rFonts w:hint="eastAsia"/>
        </w:rPr>
        <w:t>пенсійне</w:t>
      </w:r>
      <w:r>
        <w:t></w:t>
      </w:r>
      <w:r>
        <w:rPr>
          <w:rFonts w:hint="eastAsia"/>
        </w:rPr>
        <w:t>забезпечення</w:t>
      </w:r>
      <w:r>
        <w:t></w:t>
      </w:r>
      <w:r>
        <w:rPr>
          <w:rFonts w:hint="eastAsia"/>
        </w:rPr>
        <w:t>осіб</w:t>
      </w:r>
      <w:r>
        <w:t></w:t>
      </w:r>
      <w:r>
        <w:t></w:t>
      </w:r>
      <w:r>
        <w:rPr>
          <w:rFonts w:hint="eastAsia"/>
        </w:rPr>
        <w:t>звільнених</w:t>
      </w:r>
      <w:r>
        <w:t></w:t>
      </w:r>
      <w:r>
        <w:rPr>
          <w:rFonts w:hint="eastAsia"/>
        </w:rPr>
        <w:t>з</w:t>
      </w:r>
      <w:r>
        <w:t></w:t>
      </w:r>
      <w:r>
        <w:rPr>
          <w:rFonts w:hint="eastAsia"/>
        </w:rPr>
        <w:t>військової</w:t>
      </w:r>
      <w:r>
        <w:t></w:t>
      </w:r>
      <w:r>
        <w:rPr>
          <w:rFonts w:hint="eastAsia"/>
        </w:rPr>
        <w:t>служби</w:t>
      </w:r>
      <w:r>
        <w:t></w:t>
      </w:r>
      <w:r>
        <w:t></w:t>
      </w:r>
      <w:r>
        <w:rPr>
          <w:rFonts w:hint="eastAsia"/>
        </w:rPr>
        <w:t>та</w:t>
      </w:r>
    </w:p>
    <w:p w:rsidR="00016044" w:rsidRDefault="00016044" w:rsidP="00016044">
      <w:r>
        <w:rPr>
          <w:rFonts w:hint="eastAsia"/>
        </w:rPr>
        <w:t>деяких</w:t>
      </w:r>
      <w:r>
        <w:t></w:t>
      </w:r>
      <w:r>
        <w:rPr>
          <w:rFonts w:hint="eastAsia"/>
        </w:rPr>
        <w:t>інших</w:t>
      </w:r>
      <w:r>
        <w:t></w:t>
      </w:r>
      <w:r>
        <w:rPr>
          <w:rFonts w:hint="eastAsia"/>
        </w:rPr>
        <w:t>осіб</w:t>
      </w:r>
      <w:r>
        <w:t></w:t>
      </w:r>
      <w:r>
        <w:t></w:t>
      </w:r>
    </w:p>
    <w:p w:rsidR="00016044" w:rsidRDefault="00016044" w:rsidP="00016044">
      <w:r>
        <w:t></w:t>
      </w:r>
      <w:r>
        <w:t></w:t>
      </w:r>
      <w:r>
        <w:rPr>
          <w:rFonts w:hint="eastAsia"/>
        </w:rPr>
        <w:t>запропоновано</w:t>
      </w:r>
      <w:r>
        <w:t></w:t>
      </w:r>
      <w:r>
        <w:rPr>
          <w:rFonts w:hint="eastAsia"/>
        </w:rPr>
        <w:t>перелік</w:t>
      </w:r>
      <w:r>
        <w:t></w:t>
      </w:r>
      <w:r>
        <w:rPr>
          <w:rFonts w:hint="eastAsia"/>
        </w:rPr>
        <w:t>шляхів</w:t>
      </w:r>
      <w:r>
        <w:t></w:t>
      </w:r>
      <w:r>
        <w:rPr>
          <w:rFonts w:hint="eastAsia"/>
        </w:rPr>
        <w:t>вирішення</w:t>
      </w:r>
      <w:r>
        <w:t></w:t>
      </w:r>
      <w:r>
        <w:rPr>
          <w:rFonts w:hint="eastAsia"/>
        </w:rPr>
        <w:t>проблемних</w:t>
      </w:r>
      <w:r>
        <w:t></w:t>
      </w:r>
      <w:r>
        <w:rPr>
          <w:rFonts w:hint="eastAsia"/>
        </w:rPr>
        <w:t>питань</w:t>
      </w:r>
      <w:r>
        <w:t></w:t>
      </w:r>
      <w:r>
        <w:rPr>
          <w:rFonts w:hint="eastAsia"/>
        </w:rPr>
        <w:t>у</w:t>
      </w:r>
    </w:p>
    <w:p w:rsidR="00016044" w:rsidRDefault="00016044" w:rsidP="00016044">
      <w:r>
        <w:rPr>
          <w:rFonts w:hint="eastAsia"/>
        </w:rPr>
        <w:t>сфері</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rPr>
          <w:rFonts w:hint="eastAsia"/>
        </w:rPr>
        <w:t>серед</w:t>
      </w:r>
      <w:r>
        <w:t></w:t>
      </w:r>
      <w:r>
        <w:rPr>
          <w:rFonts w:hint="eastAsia"/>
        </w:rPr>
        <w:t>яких</w:t>
      </w:r>
      <w:r>
        <w:t></w:t>
      </w:r>
      <w:r>
        <w:rPr>
          <w:rFonts w:hint="eastAsia"/>
        </w:rPr>
        <w:t>такі</w:t>
      </w:r>
      <w:r>
        <w:t></w:t>
      </w:r>
    </w:p>
    <w:p w:rsidR="00016044" w:rsidRDefault="00016044" w:rsidP="00016044">
      <w:r>
        <w:rPr>
          <w:rFonts w:hint="eastAsia"/>
        </w:rPr>
        <w:t>здійснення</w:t>
      </w:r>
      <w:r>
        <w:t></w:t>
      </w:r>
      <w:r>
        <w:rPr>
          <w:rFonts w:hint="eastAsia"/>
        </w:rPr>
        <w:t>систематизації</w:t>
      </w:r>
      <w:r>
        <w:t></w:t>
      </w:r>
      <w:r>
        <w:rPr>
          <w:rFonts w:hint="eastAsia"/>
        </w:rPr>
        <w:t>різних</w:t>
      </w:r>
      <w:r>
        <w:t></w:t>
      </w:r>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логічно</w:t>
      </w:r>
    </w:p>
    <w:p w:rsidR="00016044" w:rsidRDefault="00016044" w:rsidP="00016044">
      <w:r>
        <w:rPr>
          <w:rFonts w:hint="eastAsia"/>
        </w:rPr>
        <w:t>узгоджений</w:t>
      </w:r>
      <w:r>
        <w:t></w:t>
      </w:r>
      <w:r>
        <w:rPr>
          <w:rFonts w:hint="eastAsia"/>
        </w:rPr>
        <w:t>нормативно</w:t>
      </w:r>
      <w:r>
        <w:t></w:t>
      </w:r>
      <w:r>
        <w:rPr>
          <w:rFonts w:hint="eastAsia"/>
        </w:rPr>
        <w:t>правовий</w:t>
      </w:r>
      <w:r>
        <w:t></w:t>
      </w:r>
      <w:r>
        <w:rPr>
          <w:rFonts w:hint="eastAsia"/>
        </w:rPr>
        <w:t>акт</w:t>
      </w:r>
      <w:r>
        <w:t></w:t>
      </w:r>
      <w:r>
        <w:rPr>
          <w:rFonts w:hint="eastAsia"/>
        </w:rPr>
        <w:t>у</w:t>
      </w:r>
      <w:r>
        <w:t></w:t>
      </w:r>
      <w:r>
        <w:rPr>
          <w:rFonts w:hint="eastAsia"/>
        </w:rPr>
        <w:t>сфері</w:t>
      </w:r>
      <w:r>
        <w:t></w:t>
      </w:r>
      <w:r>
        <w:rPr>
          <w:rFonts w:hint="eastAsia"/>
        </w:rPr>
        <w:t>виплат</w:t>
      </w:r>
      <w:r>
        <w:t></w:t>
      </w:r>
      <w:r>
        <w:rPr>
          <w:rFonts w:hint="eastAsia"/>
        </w:rPr>
        <w:t>одноразової</w:t>
      </w:r>
      <w:r>
        <w:t></w:t>
      </w:r>
      <w:r>
        <w:rPr>
          <w:rFonts w:hint="eastAsia"/>
        </w:rPr>
        <w:t>грошової</w:t>
      </w:r>
    </w:p>
    <w:p w:rsidR="00016044" w:rsidRDefault="00016044" w:rsidP="00016044">
      <w:r>
        <w:rPr>
          <w:rFonts w:hint="eastAsia"/>
        </w:rPr>
        <w:t>допомоги</w:t>
      </w:r>
      <w:r>
        <w:t></w:t>
      </w:r>
      <w:r>
        <w:rPr>
          <w:rFonts w:hint="eastAsia"/>
        </w:rPr>
        <w:t>працівникам</w:t>
      </w:r>
      <w:r>
        <w:t></w:t>
      </w:r>
      <w:r>
        <w:rPr>
          <w:rFonts w:hint="eastAsia"/>
        </w:rPr>
        <w:t>поліції</w:t>
      </w:r>
      <w:r>
        <w:t></w:t>
      </w:r>
      <w:r>
        <w:t></w:t>
      </w:r>
      <w:r>
        <w:rPr>
          <w:rFonts w:hint="eastAsia"/>
        </w:rPr>
        <w:t>прийняття</w:t>
      </w:r>
      <w:r>
        <w:t></w:t>
      </w:r>
      <w:r>
        <w:rPr>
          <w:rFonts w:hint="eastAsia"/>
        </w:rPr>
        <w:t>та</w:t>
      </w:r>
      <w:r>
        <w:t></w:t>
      </w:r>
      <w:r>
        <w:rPr>
          <w:rFonts w:hint="eastAsia"/>
        </w:rPr>
        <w:t>затвердження</w:t>
      </w:r>
      <w:r>
        <w:t></w:t>
      </w:r>
      <w:r>
        <w:t></w:t>
      </w:r>
      <w:r>
        <w:rPr>
          <w:rFonts w:hint="eastAsia"/>
        </w:rPr>
        <w:t>Інструкції</w:t>
      </w:r>
      <w:r>
        <w:t></w:t>
      </w:r>
      <w:r>
        <w:rPr>
          <w:rFonts w:hint="eastAsia"/>
        </w:rPr>
        <w:t>про</w:t>
      </w:r>
    </w:p>
    <w:p w:rsidR="00016044" w:rsidRDefault="00016044" w:rsidP="00016044">
      <w:r>
        <w:rPr>
          <w:rFonts w:hint="eastAsia"/>
        </w:rPr>
        <w:t>порядок</w:t>
      </w:r>
      <w:r>
        <w:t></w:t>
      </w:r>
      <w:r>
        <w:rPr>
          <w:rFonts w:hint="eastAsia"/>
        </w:rPr>
        <w:t>загальнообов’язкового</w:t>
      </w:r>
      <w:r>
        <w:t></w:t>
      </w:r>
      <w:r>
        <w:rPr>
          <w:rFonts w:hint="eastAsia"/>
        </w:rPr>
        <w:t>медичного</w:t>
      </w:r>
      <w:r>
        <w:t></w:t>
      </w:r>
      <w:r>
        <w:rPr>
          <w:rFonts w:hint="eastAsia"/>
        </w:rPr>
        <w:t>страхування</w:t>
      </w:r>
      <w:r>
        <w:t></w:t>
      </w:r>
      <w:r>
        <w:rPr>
          <w:rFonts w:hint="eastAsia"/>
        </w:rPr>
        <w:t>працівників</w:t>
      </w:r>
      <w:r>
        <w:t></w:t>
      </w:r>
      <w:r>
        <w:rPr>
          <w:rFonts w:hint="eastAsia"/>
        </w:rPr>
        <w:t>поліції</w:t>
      </w:r>
      <w:r>
        <w:t></w:t>
      </w:r>
      <w:r>
        <w:rPr>
          <w:rFonts w:hint="eastAsia"/>
        </w:rPr>
        <w:t>в</w:t>
      </w:r>
    </w:p>
    <w:p w:rsidR="00016044" w:rsidRDefault="00016044" w:rsidP="00016044">
      <w:r>
        <w:rPr>
          <w:rFonts w:hint="eastAsia"/>
        </w:rPr>
        <w:t>Україні</w:t>
      </w:r>
      <w:r>
        <w:t></w:t>
      </w:r>
      <w:r>
        <w:t></w:t>
      </w:r>
      <w:r>
        <w:t></w:t>
      </w:r>
      <w:r>
        <w:rPr>
          <w:rFonts w:hint="eastAsia"/>
        </w:rPr>
        <w:t>прийняття</w:t>
      </w:r>
      <w:r>
        <w:t></w:t>
      </w:r>
      <w:r>
        <w:rPr>
          <w:rFonts w:hint="eastAsia"/>
        </w:rPr>
        <w:t>порядку</w:t>
      </w:r>
      <w:r>
        <w:t></w:t>
      </w:r>
      <w:r>
        <w:rPr>
          <w:rFonts w:hint="eastAsia"/>
        </w:rPr>
        <w:t>визначення</w:t>
      </w:r>
      <w:r>
        <w:t></w:t>
      </w:r>
      <w:r>
        <w:rPr>
          <w:rFonts w:hint="eastAsia"/>
        </w:rPr>
        <w:t>категорій</w:t>
      </w:r>
      <w:r>
        <w:t></w:t>
      </w:r>
      <w:r>
        <w:rPr>
          <w:rFonts w:hint="eastAsia"/>
        </w:rPr>
        <w:t>поліцейських</w:t>
      </w:r>
      <w:r>
        <w:t></w:t>
      </w:r>
      <w:r>
        <w:t></w:t>
      </w:r>
      <w:r>
        <w:rPr>
          <w:rFonts w:hint="eastAsia"/>
        </w:rPr>
        <w:t>що</w:t>
      </w:r>
    </w:p>
    <w:p w:rsidR="00016044" w:rsidRDefault="00016044" w:rsidP="00016044">
      <w:r>
        <w:rPr>
          <w:rFonts w:hint="eastAsia"/>
        </w:rPr>
        <w:t>потребують</w:t>
      </w:r>
      <w:r>
        <w:t></w:t>
      </w:r>
      <w:r>
        <w:rPr>
          <w:rFonts w:hint="eastAsia"/>
        </w:rPr>
        <w:t>поліпшення</w:t>
      </w:r>
      <w:r>
        <w:t></w:t>
      </w:r>
      <w:r>
        <w:rPr>
          <w:rFonts w:hint="eastAsia"/>
        </w:rPr>
        <w:t>житлових</w:t>
      </w:r>
      <w:r>
        <w:t></w:t>
      </w:r>
      <w:r>
        <w:rPr>
          <w:rFonts w:hint="eastAsia"/>
        </w:rPr>
        <w:t>умов</w:t>
      </w:r>
      <w:r>
        <w:t></w:t>
      </w:r>
      <w:r>
        <w:rPr>
          <w:rFonts w:hint="eastAsia"/>
        </w:rPr>
        <w:t>та</w:t>
      </w:r>
      <w:r>
        <w:t></w:t>
      </w:r>
      <w:r>
        <w:rPr>
          <w:rFonts w:hint="eastAsia"/>
        </w:rPr>
        <w:t>порядку</w:t>
      </w:r>
      <w:r>
        <w:t></w:t>
      </w:r>
      <w:r>
        <w:rPr>
          <w:rFonts w:hint="eastAsia"/>
        </w:rPr>
        <w:t>надання</w:t>
      </w:r>
      <w:r>
        <w:t></w:t>
      </w:r>
      <w:r>
        <w:rPr>
          <w:rFonts w:hint="eastAsia"/>
        </w:rPr>
        <w:t>житла</w:t>
      </w:r>
      <w:r>
        <w:t></w:t>
      </w:r>
      <w:r>
        <w:t></w:t>
      </w:r>
      <w:r>
        <w:rPr>
          <w:rFonts w:hint="eastAsia"/>
        </w:rPr>
        <w:t>житлових</w:t>
      </w:r>
    </w:p>
    <w:p w:rsidR="00016044" w:rsidRDefault="00016044" w:rsidP="00016044">
      <w:r>
        <w:rPr>
          <w:rFonts w:hint="eastAsia"/>
        </w:rPr>
        <w:t>субсидій</w:t>
      </w:r>
      <w:r>
        <w:t></w:t>
      </w:r>
      <w:r>
        <w:rPr>
          <w:rFonts w:hint="eastAsia"/>
        </w:rPr>
        <w:t>для</w:t>
      </w:r>
      <w:r>
        <w:t></w:t>
      </w:r>
      <w:r>
        <w:rPr>
          <w:rFonts w:hint="eastAsia"/>
        </w:rPr>
        <w:t>поліцейських</w:t>
      </w:r>
      <w:r>
        <w:t></w:t>
      </w:r>
      <w:r>
        <w:rPr>
          <w:rFonts w:hint="eastAsia"/>
        </w:rPr>
        <w:t>та</w:t>
      </w:r>
      <w:r>
        <w:t></w:t>
      </w:r>
      <w:r>
        <w:rPr>
          <w:rFonts w:hint="eastAsia"/>
        </w:rPr>
        <w:t>їхніх</w:t>
      </w:r>
      <w:r>
        <w:t></w:t>
      </w:r>
      <w:r>
        <w:rPr>
          <w:rFonts w:hint="eastAsia"/>
        </w:rPr>
        <w:t>сімей</w:t>
      </w:r>
      <w:r>
        <w:t></w:t>
      </w:r>
      <w:r>
        <w:t></w:t>
      </w:r>
      <w:r>
        <w:rPr>
          <w:rFonts w:hint="eastAsia"/>
        </w:rPr>
        <w:t>прийняття</w:t>
      </w:r>
      <w:r>
        <w:t></w:t>
      </w:r>
      <w:r>
        <w:rPr>
          <w:rFonts w:hint="eastAsia"/>
        </w:rPr>
        <w:t>порядку</w:t>
      </w:r>
      <w:r>
        <w:t></w:t>
      </w:r>
      <w:r>
        <w:rPr>
          <w:rFonts w:hint="eastAsia"/>
        </w:rPr>
        <w:t>надання</w:t>
      </w:r>
    </w:p>
    <w:p w:rsidR="00016044" w:rsidRDefault="00016044" w:rsidP="00016044">
      <w:r>
        <w:rPr>
          <w:rFonts w:hint="eastAsia"/>
        </w:rPr>
        <w:t>житлових</w:t>
      </w:r>
      <w:r>
        <w:t></w:t>
      </w:r>
      <w:r>
        <w:rPr>
          <w:rFonts w:hint="eastAsia"/>
        </w:rPr>
        <w:t>приміщень</w:t>
      </w:r>
      <w:r>
        <w:t></w:t>
      </w:r>
      <w:r>
        <w:rPr>
          <w:rFonts w:hint="eastAsia"/>
        </w:rPr>
        <w:t>поліцейським</w:t>
      </w:r>
      <w:r>
        <w:t></w:t>
      </w:r>
      <w:r>
        <w:rPr>
          <w:rFonts w:hint="eastAsia"/>
        </w:rPr>
        <w:t>у</w:t>
      </w:r>
      <w:r>
        <w:t></w:t>
      </w:r>
      <w:r>
        <w:rPr>
          <w:rFonts w:hint="eastAsia"/>
        </w:rPr>
        <w:t>гуртожитках</w:t>
      </w:r>
      <w:r>
        <w:t></w:t>
      </w:r>
      <w:r>
        <w:rPr>
          <w:rFonts w:hint="eastAsia"/>
        </w:rPr>
        <w:t>та</w:t>
      </w:r>
      <w:r>
        <w:t></w:t>
      </w:r>
      <w:r>
        <w:rPr>
          <w:rFonts w:hint="eastAsia"/>
        </w:rPr>
        <w:t>службових</w:t>
      </w:r>
      <w:r>
        <w:t></w:t>
      </w:r>
      <w:r>
        <w:rPr>
          <w:rFonts w:hint="eastAsia"/>
        </w:rPr>
        <w:t>житлових</w:t>
      </w:r>
    </w:p>
    <w:p w:rsidR="00016044" w:rsidRDefault="00016044" w:rsidP="00016044">
      <w:r>
        <w:rPr>
          <w:rFonts w:hint="eastAsia"/>
        </w:rPr>
        <w:t>приміщеннях</w:t>
      </w:r>
      <w:r>
        <w:t></w:t>
      </w:r>
    </w:p>
    <w:p w:rsidR="00016044" w:rsidRDefault="00016044" w:rsidP="00016044">
      <w:r>
        <w:rPr>
          <w:rFonts w:hint="eastAsia"/>
        </w:rPr>
        <w:t>удосконалено</w:t>
      </w:r>
      <w:r>
        <w:t></w:t>
      </w:r>
    </w:p>
    <w:p w:rsidR="00016044" w:rsidRDefault="00016044" w:rsidP="00016044">
      <w:r>
        <w:t></w:t>
      </w:r>
      <w:r>
        <w:t></w:t>
      </w:r>
      <w:r>
        <w:rPr>
          <w:rFonts w:hint="eastAsia"/>
        </w:rPr>
        <w:t>характеристику</w:t>
      </w:r>
      <w:r>
        <w:t></w:t>
      </w:r>
      <w:r>
        <w:rPr>
          <w:rFonts w:hint="eastAsia"/>
        </w:rPr>
        <w:t>принципів</w:t>
      </w:r>
      <w:r>
        <w:t></w:t>
      </w:r>
      <w:r>
        <w:rPr>
          <w:rFonts w:hint="eastAsia"/>
        </w:rPr>
        <w:t>соціального</w:t>
      </w:r>
      <w:r>
        <w:t></w:t>
      </w:r>
      <w:r>
        <w:rPr>
          <w:rFonts w:hint="eastAsia"/>
        </w:rPr>
        <w:t>забезпечення</w:t>
      </w:r>
      <w:r>
        <w:t></w:t>
      </w:r>
      <w:r>
        <w:rPr>
          <w:rFonts w:hint="eastAsia"/>
        </w:rPr>
        <w:t>працівників</w:t>
      </w:r>
    </w:p>
    <w:p w:rsidR="00016044" w:rsidRDefault="00016044" w:rsidP="00016044">
      <w:r>
        <w:rPr>
          <w:rFonts w:hint="eastAsia"/>
        </w:rPr>
        <w:t>поліції</w:t>
      </w:r>
      <w:r>
        <w:t></w:t>
      </w:r>
      <w:r>
        <w:t></w:t>
      </w:r>
      <w:r>
        <w:rPr>
          <w:rFonts w:hint="eastAsia"/>
        </w:rPr>
        <w:t>якими</w:t>
      </w:r>
      <w:r>
        <w:t></w:t>
      </w:r>
      <w:r>
        <w:rPr>
          <w:rFonts w:hint="eastAsia"/>
        </w:rPr>
        <w:t>названо</w:t>
      </w:r>
      <w:r>
        <w:t></w:t>
      </w:r>
      <w:r>
        <w:rPr>
          <w:rFonts w:hint="eastAsia"/>
        </w:rPr>
        <w:t>такі</w:t>
      </w:r>
      <w:r>
        <w:t></w:t>
      </w:r>
      <w:r>
        <w:t></w:t>
      </w:r>
      <w:r>
        <w:t></w:t>
      </w:r>
      <w:r>
        <w:t></w:t>
      </w:r>
      <w:r>
        <w:t></w:t>
      </w:r>
      <w:r>
        <w:rPr>
          <w:rFonts w:hint="eastAsia"/>
        </w:rPr>
        <w:t>співрозмірність</w:t>
      </w:r>
      <w:r>
        <w:t></w:t>
      </w:r>
      <w:r>
        <w:rPr>
          <w:rFonts w:hint="eastAsia"/>
        </w:rPr>
        <w:t>високого</w:t>
      </w:r>
      <w:r>
        <w:t></w:t>
      </w:r>
      <w:r>
        <w:rPr>
          <w:rFonts w:hint="eastAsia"/>
        </w:rPr>
        <w:t>рівня</w:t>
      </w:r>
      <w:r>
        <w:t></w:t>
      </w:r>
      <w:r>
        <w:rPr>
          <w:rFonts w:hint="eastAsia"/>
        </w:rPr>
        <w:t>соціального</w:t>
      </w:r>
    </w:p>
    <w:p w:rsidR="00016044" w:rsidRDefault="00016044" w:rsidP="00016044">
      <w:r>
        <w:rPr>
          <w:rFonts w:hint="eastAsia"/>
        </w:rPr>
        <w:t>забезпечення</w:t>
      </w:r>
      <w:r>
        <w:t></w:t>
      </w:r>
      <w:r>
        <w:rPr>
          <w:rFonts w:hint="eastAsia"/>
        </w:rPr>
        <w:t>з</w:t>
      </w:r>
      <w:r>
        <w:t></w:t>
      </w:r>
      <w:r>
        <w:rPr>
          <w:rFonts w:hint="eastAsia"/>
        </w:rPr>
        <w:t>ризиками</w:t>
      </w:r>
      <w:r>
        <w:t></w:t>
      </w:r>
      <w:r>
        <w:rPr>
          <w:rFonts w:hint="eastAsia"/>
        </w:rPr>
        <w:t>праці</w:t>
      </w:r>
      <w:r>
        <w:t></w:t>
      </w:r>
      <w:r>
        <w:rPr>
          <w:rFonts w:hint="eastAsia"/>
        </w:rPr>
        <w:t>поліцейських</w:t>
      </w:r>
      <w:r>
        <w:t></w:t>
      </w:r>
      <w:r>
        <w:t></w:t>
      </w:r>
      <w:r>
        <w:t></w:t>
      </w:r>
      <w:r>
        <w:t></w:t>
      </w:r>
      <w:r>
        <w:t></w:t>
      </w:r>
      <w:r>
        <w:rPr>
          <w:rFonts w:hint="eastAsia"/>
        </w:rPr>
        <w:t>обумовленість</w:t>
      </w:r>
      <w:r>
        <w:t></w:t>
      </w:r>
      <w:r>
        <w:rPr>
          <w:rFonts w:hint="eastAsia"/>
        </w:rPr>
        <w:t>здійснення</w:t>
      </w:r>
    </w:p>
    <w:p w:rsidR="00016044" w:rsidRDefault="00016044" w:rsidP="00016044">
      <w:r>
        <w:rPr>
          <w:rFonts w:hint="eastAsia"/>
        </w:rPr>
        <w:t>соціального</w:t>
      </w:r>
      <w:r>
        <w:t></w:t>
      </w:r>
      <w:r>
        <w:rPr>
          <w:rFonts w:hint="eastAsia"/>
        </w:rPr>
        <w:t>забезпечення</w:t>
      </w:r>
      <w:r>
        <w:t></w:t>
      </w:r>
      <w:r>
        <w:rPr>
          <w:rFonts w:hint="eastAsia"/>
        </w:rPr>
        <w:t>поліцейських</w:t>
      </w:r>
      <w:r>
        <w:t></w:t>
      </w:r>
      <w:r>
        <w:rPr>
          <w:rFonts w:hint="eastAsia"/>
        </w:rPr>
        <w:t>з</w:t>
      </w:r>
      <w:r>
        <w:t></w:t>
      </w:r>
      <w:r>
        <w:rPr>
          <w:rFonts w:hint="eastAsia"/>
        </w:rPr>
        <w:t>виникненням</w:t>
      </w:r>
      <w:r>
        <w:t></w:t>
      </w:r>
      <w:r>
        <w:rPr>
          <w:rFonts w:hint="eastAsia"/>
        </w:rPr>
        <w:t>встановлених</w:t>
      </w:r>
    </w:p>
    <w:p w:rsidR="00016044" w:rsidRDefault="00016044" w:rsidP="00016044">
      <w:r>
        <w:rPr>
          <w:rFonts w:hint="eastAsia"/>
        </w:rPr>
        <w:t>законодавством</w:t>
      </w:r>
      <w:r>
        <w:t></w:t>
      </w:r>
      <w:r>
        <w:rPr>
          <w:rFonts w:hint="eastAsia"/>
        </w:rPr>
        <w:t>обставин</w:t>
      </w:r>
      <w:r>
        <w:t></w:t>
      </w:r>
      <w:r>
        <w:t></w:t>
      </w:r>
      <w:r>
        <w:t></w:t>
      </w:r>
      <w:r>
        <w:t></w:t>
      </w:r>
      <w:r>
        <w:t></w:t>
      </w:r>
      <w:r>
        <w:rPr>
          <w:rFonts w:hint="eastAsia"/>
        </w:rPr>
        <w:t>турбота</w:t>
      </w:r>
      <w:r>
        <w:t></w:t>
      </w:r>
      <w:r>
        <w:rPr>
          <w:rFonts w:hint="eastAsia"/>
        </w:rPr>
        <w:t>про</w:t>
      </w:r>
      <w:r>
        <w:t></w:t>
      </w:r>
      <w:r>
        <w:rPr>
          <w:rFonts w:hint="eastAsia"/>
        </w:rPr>
        <w:t>сім’ї</w:t>
      </w:r>
      <w:r>
        <w:t></w:t>
      </w:r>
      <w:r>
        <w:rPr>
          <w:rFonts w:hint="eastAsia"/>
        </w:rPr>
        <w:t>працівників</w:t>
      </w:r>
      <w:r>
        <w:t></w:t>
      </w:r>
      <w:r>
        <w:rPr>
          <w:rFonts w:hint="eastAsia"/>
        </w:rPr>
        <w:t>поліції</w:t>
      </w:r>
      <w:r>
        <w:t></w:t>
      </w:r>
    </w:p>
    <w:p w:rsidR="00016044" w:rsidRDefault="00016044" w:rsidP="00016044">
      <w:r>
        <w:t></w:t>
      </w:r>
      <w:r>
        <w:t></w:t>
      </w:r>
      <w:r>
        <w:t></w:t>
      </w:r>
      <w:r>
        <w:rPr>
          <w:rFonts w:hint="eastAsia"/>
        </w:rPr>
        <w:t>забезпечення</w:t>
      </w:r>
      <w:r>
        <w:t></w:t>
      </w:r>
      <w:r>
        <w:rPr>
          <w:rFonts w:hint="eastAsia"/>
        </w:rPr>
        <w:t>економічної</w:t>
      </w:r>
      <w:r>
        <w:t></w:t>
      </w:r>
      <w:r>
        <w:rPr>
          <w:rFonts w:hint="eastAsia"/>
        </w:rPr>
        <w:t>мотивації</w:t>
      </w:r>
      <w:r>
        <w:t></w:t>
      </w:r>
      <w:r>
        <w:rPr>
          <w:rFonts w:hint="eastAsia"/>
        </w:rPr>
        <w:t>праці</w:t>
      </w:r>
      <w:r>
        <w:t></w:t>
      </w:r>
      <w:r>
        <w:rPr>
          <w:rFonts w:hint="eastAsia"/>
        </w:rPr>
        <w:t>поліцейських</w:t>
      </w:r>
      <w:r>
        <w:t></w:t>
      </w:r>
    </w:p>
    <w:p w:rsidR="00016044" w:rsidRDefault="00016044" w:rsidP="00016044">
      <w:r>
        <w:t></w:t>
      </w:r>
      <w:r>
        <w:t></w:t>
      </w:r>
      <w:r>
        <w:rPr>
          <w:rFonts w:hint="eastAsia"/>
        </w:rPr>
        <w:t>розуміння</w:t>
      </w:r>
      <w:r>
        <w:t></w:t>
      </w:r>
      <w:r>
        <w:rPr>
          <w:rFonts w:hint="eastAsia"/>
        </w:rPr>
        <w:t>основних</w:t>
      </w:r>
      <w:r>
        <w:t></w:t>
      </w:r>
      <w:r>
        <w:rPr>
          <w:rFonts w:hint="eastAsia"/>
        </w:rPr>
        <w:t>гарантій</w:t>
      </w:r>
      <w:r>
        <w:t></w:t>
      </w:r>
      <w:r>
        <w:rPr>
          <w:rFonts w:hint="eastAsia"/>
        </w:rPr>
        <w:t>соціального</w:t>
      </w:r>
      <w:r>
        <w:t></w:t>
      </w:r>
      <w:r>
        <w:rPr>
          <w:rFonts w:hint="eastAsia"/>
        </w:rPr>
        <w:t>забезпечення</w:t>
      </w:r>
      <w:r>
        <w:t></w:t>
      </w:r>
      <w:r>
        <w:rPr>
          <w:rFonts w:hint="eastAsia"/>
        </w:rPr>
        <w:t>працівників</w:t>
      </w:r>
    </w:p>
    <w:p w:rsidR="00016044" w:rsidRDefault="00016044" w:rsidP="00016044">
      <w:r>
        <w:rPr>
          <w:rFonts w:hint="eastAsia"/>
        </w:rPr>
        <w:t>поліції</w:t>
      </w:r>
      <w:r>
        <w:t></w:t>
      </w:r>
      <w:r>
        <w:t></w:t>
      </w:r>
      <w:r>
        <w:rPr>
          <w:rFonts w:hint="eastAsia"/>
        </w:rPr>
        <w:t>якими</w:t>
      </w:r>
      <w:r>
        <w:t></w:t>
      </w:r>
      <w:r>
        <w:rPr>
          <w:rFonts w:hint="eastAsia"/>
        </w:rPr>
        <w:t>є</w:t>
      </w:r>
      <w:r>
        <w:t></w:t>
      </w:r>
      <w:r>
        <w:rPr>
          <w:rFonts w:hint="eastAsia"/>
        </w:rPr>
        <w:t>такі</w:t>
      </w:r>
      <w:r>
        <w:t></w:t>
      </w:r>
      <w:r>
        <w:t></w:t>
      </w:r>
      <w:r>
        <w:t></w:t>
      </w:r>
      <w:r>
        <w:t></w:t>
      </w:r>
      <w:r>
        <w:t></w:t>
      </w:r>
      <w:r>
        <w:rPr>
          <w:rFonts w:hint="eastAsia"/>
        </w:rPr>
        <w:t>гарантії</w:t>
      </w:r>
      <w:r>
        <w:t></w:t>
      </w:r>
      <w:r>
        <w:rPr>
          <w:rFonts w:hint="eastAsia"/>
        </w:rPr>
        <w:t>стабільності</w:t>
      </w:r>
      <w:r>
        <w:t></w:t>
      </w:r>
      <w:r>
        <w:rPr>
          <w:rFonts w:hint="eastAsia"/>
        </w:rPr>
        <w:t>законодавства</w:t>
      </w:r>
      <w:r>
        <w:t></w:t>
      </w:r>
      <w:r>
        <w:rPr>
          <w:rFonts w:hint="eastAsia"/>
        </w:rPr>
        <w:t>у</w:t>
      </w:r>
      <w:r>
        <w:t></w:t>
      </w:r>
      <w:r>
        <w:rPr>
          <w:rFonts w:hint="eastAsia"/>
        </w:rPr>
        <w:t>сфері</w:t>
      </w:r>
    </w:p>
    <w:p w:rsidR="00016044" w:rsidRDefault="00016044" w:rsidP="00016044">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t></w:t>
      </w:r>
      <w:r>
        <w:t></w:t>
      </w:r>
      <w:r>
        <w:t></w:t>
      </w:r>
      <w:r>
        <w:rPr>
          <w:rFonts w:hint="eastAsia"/>
        </w:rPr>
        <w:t>гарантії</w:t>
      </w:r>
      <w:r>
        <w:t></w:t>
      </w:r>
      <w:r>
        <w:rPr>
          <w:rFonts w:hint="eastAsia"/>
        </w:rPr>
        <w:t>судового</w:t>
      </w:r>
      <w:r>
        <w:t></w:t>
      </w:r>
      <w:r>
        <w:rPr>
          <w:rFonts w:hint="eastAsia"/>
        </w:rPr>
        <w:t>та</w:t>
      </w:r>
    </w:p>
    <w:p w:rsidR="00016044" w:rsidRDefault="00016044" w:rsidP="00016044">
      <w:r>
        <w:rPr>
          <w:rFonts w:hint="eastAsia"/>
        </w:rPr>
        <w:t>юрисдикційного</w:t>
      </w:r>
      <w:r>
        <w:t></w:t>
      </w:r>
      <w:r>
        <w:rPr>
          <w:rFonts w:hint="eastAsia"/>
        </w:rPr>
        <w:t>захисту</w:t>
      </w:r>
      <w:r>
        <w:t></w:t>
      </w:r>
      <w:r>
        <w:rPr>
          <w:rFonts w:hint="eastAsia"/>
        </w:rPr>
        <w:t>прав</w:t>
      </w:r>
      <w:r>
        <w:t></w:t>
      </w:r>
      <w:r>
        <w:rPr>
          <w:rFonts w:hint="eastAsia"/>
        </w:rPr>
        <w:t>на</w:t>
      </w:r>
      <w:r>
        <w:t></w:t>
      </w:r>
      <w:r>
        <w:rPr>
          <w:rFonts w:hint="eastAsia"/>
        </w:rPr>
        <w:t>соціальне</w:t>
      </w:r>
      <w:r>
        <w:t></w:t>
      </w:r>
      <w:r>
        <w:rPr>
          <w:rFonts w:hint="eastAsia"/>
        </w:rPr>
        <w:t>забезпечення</w:t>
      </w:r>
      <w:r>
        <w:t></w:t>
      </w:r>
      <w:r>
        <w:rPr>
          <w:rFonts w:hint="eastAsia"/>
        </w:rPr>
        <w:t>працівників</w:t>
      </w:r>
      <w:r>
        <w:t></w:t>
      </w:r>
      <w:r>
        <w:rPr>
          <w:rFonts w:hint="eastAsia"/>
        </w:rPr>
        <w:t>поліції</w:t>
      </w:r>
      <w:r>
        <w:t></w:t>
      </w:r>
    </w:p>
    <w:p w:rsidR="00016044" w:rsidRDefault="00016044" w:rsidP="00016044">
      <w:r>
        <w:t></w:t>
      </w:r>
      <w:r>
        <w:t></w:t>
      </w:r>
      <w:r>
        <w:t></w:t>
      </w:r>
      <w:r>
        <w:rPr>
          <w:rFonts w:hint="eastAsia"/>
        </w:rPr>
        <w:t>гарантії</w:t>
      </w:r>
      <w:r>
        <w:t></w:t>
      </w:r>
      <w:r>
        <w:rPr>
          <w:rFonts w:hint="eastAsia"/>
        </w:rPr>
        <w:t>отримання</w:t>
      </w:r>
      <w:r>
        <w:t></w:t>
      </w:r>
      <w:r>
        <w:rPr>
          <w:rFonts w:hint="eastAsia"/>
        </w:rPr>
        <w:t>спеціальних</w:t>
      </w:r>
      <w:r>
        <w:t></w:t>
      </w:r>
      <w:r>
        <w:rPr>
          <w:rFonts w:hint="eastAsia"/>
        </w:rPr>
        <w:t>виплат</w:t>
      </w:r>
      <w:r>
        <w:t></w:t>
      </w:r>
      <w:r>
        <w:rPr>
          <w:rFonts w:hint="eastAsia"/>
        </w:rPr>
        <w:t>особисто</w:t>
      </w:r>
      <w:r>
        <w:t></w:t>
      </w:r>
      <w:r>
        <w:rPr>
          <w:rFonts w:hint="eastAsia"/>
        </w:rPr>
        <w:t>чи</w:t>
      </w:r>
      <w:r>
        <w:t></w:t>
      </w:r>
      <w:r>
        <w:rPr>
          <w:rFonts w:hint="eastAsia"/>
        </w:rPr>
        <w:t>членами</w:t>
      </w:r>
      <w:r>
        <w:t></w:t>
      </w:r>
      <w:r>
        <w:rPr>
          <w:rFonts w:hint="eastAsia"/>
        </w:rPr>
        <w:t>сім’ї</w:t>
      </w:r>
      <w:r>
        <w:t></w:t>
      </w:r>
      <w:r>
        <w:rPr>
          <w:rFonts w:hint="eastAsia"/>
        </w:rPr>
        <w:t>у</w:t>
      </w:r>
      <w:r>
        <w:t></w:t>
      </w:r>
      <w:r>
        <w:rPr>
          <w:rFonts w:hint="eastAsia"/>
        </w:rPr>
        <w:t>разі</w:t>
      </w:r>
    </w:p>
    <w:p w:rsidR="00016044" w:rsidRDefault="00016044" w:rsidP="00016044">
      <w:r>
        <w:rPr>
          <w:rFonts w:hint="eastAsia"/>
        </w:rPr>
        <w:t>настання</w:t>
      </w:r>
      <w:r>
        <w:t></w:t>
      </w:r>
      <w:r>
        <w:rPr>
          <w:rFonts w:hint="eastAsia"/>
        </w:rPr>
        <w:t>випадків</w:t>
      </w:r>
      <w:r>
        <w:t></w:t>
      </w:r>
      <w:r>
        <w:t></w:t>
      </w:r>
      <w:r>
        <w:rPr>
          <w:rFonts w:hint="eastAsia"/>
        </w:rPr>
        <w:t>пов’язаних</w:t>
      </w:r>
      <w:r>
        <w:t></w:t>
      </w:r>
      <w:r>
        <w:rPr>
          <w:rFonts w:hint="eastAsia"/>
        </w:rPr>
        <w:t>з</w:t>
      </w:r>
      <w:r>
        <w:t></w:t>
      </w:r>
      <w:r>
        <w:rPr>
          <w:rFonts w:hint="eastAsia"/>
        </w:rPr>
        <w:t>ушкодженням</w:t>
      </w:r>
      <w:r>
        <w:t></w:t>
      </w:r>
      <w:r>
        <w:rPr>
          <w:rFonts w:hint="eastAsia"/>
        </w:rPr>
        <w:t>здоров’я</w:t>
      </w:r>
      <w:r>
        <w:t></w:t>
      </w:r>
      <w:r>
        <w:rPr>
          <w:rFonts w:hint="eastAsia"/>
        </w:rPr>
        <w:t>або</w:t>
      </w:r>
      <w:r>
        <w:t></w:t>
      </w:r>
      <w:r>
        <w:rPr>
          <w:rFonts w:hint="eastAsia"/>
        </w:rPr>
        <w:t>ж</w:t>
      </w:r>
      <w:r>
        <w:t></w:t>
      </w:r>
      <w:r>
        <w:rPr>
          <w:rFonts w:hint="eastAsia"/>
        </w:rPr>
        <w:t>смертю</w:t>
      </w:r>
      <w:r>
        <w:t></w:t>
      </w:r>
    </w:p>
    <w:p w:rsidR="00016044" w:rsidRDefault="00016044" w:rsidP="00016044">
      <w:r>
        <w:t></w:t>
      </w:r>
      <w:r>
        <w:t></w:t>
      </w:r>
      <w:r>
        <w:t></w:t>
      </w:r>
      <w:r>
        <w:rPr>
          <w:rFonts w:hint="eastAsia"/>
        </w:rPr>
        <w:t>соціально</w:t>
      </w:r>
      <w:r>
        <w:t></w:t>
      </w:r>
      <w:r>
        <w:rPr>
          <w:rFonts w:hint="eastAsia"/>
        </w:rPr>
        <w:t>забезпечувальні</w:t>
      </w:r>
      <w:r>
        <w:t></w:t>
      </w:r>
      <w:r>
        <w:rPr>
          <w:rFonts w:hint="eastAsia"/>
        </w:rPr>
        <w:t>гарантії</w:t>
      </w:r>
      <w:r>
        <w:t></w:t>
      </w:r>
      <w:r>
        <w:t></w:t>
      </w:r>
      <w:r>
        <w:rPr>
          <w:rFonts w:hint="eastAsia"/>
        </w:rPr>
        <w:t>пов’язані</w:t>
      </w:r>
      <w:r>
        <w:t></w:t>
      </w:r>
      <w:r>
        <w:rPr>
          <w:rFonts w:hint="eastAsia"/>
        </w:rPr>
        <w:t>з</w:t>
      </w:r>
      <w:r>
        <w:t></w:t>
      </w:r>
      <w:r>
        <w:rPr>
          <w:rFonts w:hint="eastAsia"/>
        </w:rPr>
        <w:t>житловими</w:t>
      </w:r>
      <w:r>
        <w:t></w:t>
      </w:r>
      <w:r>
        <w:rPr>
          <w:rFonts w:hint="eastAsia"/>
        </w:rPr>
        <w:t>правами</w:t>
      </w:r>
      <w:r>
        <w:t></w:t>
      </w:r>
    </w:p>
    <w:p w:rsidR="00016044" w:rsidRDefault="00016044" w:rsidP="00016044">
      <w:r>
        <w:rPr>
          <w:rFonts w:hint="eastAsia"/>
        </w:rPr>
        <w:t>правом</w:t>
      </w:r>
      <w:r>
        <w:t></w:t>
      </w:r>
      <w:r>
        <w:rPr>
          <w:rFonts w:hint="eastAsia"/>
        </w:rPr>
        <w:t>на</w:t>
      </w:r>
      <w:r>
        <w:t></w:t>
      </w:r>
      <w:r>
        <w:rPr>
          <w:rFonts w:hint="eastAsia"/>
        </w:rPr>
        <w:t>медичне</w:t>
      </w:r>
      <w:r>
        <w:t></w:t>
      </w:r>
      <w:r>
        <w:rPr>
          <w:rFonts w:hint="eastAsia"/>
        </w:rPr>
        <w:t>обслуговування</w:t>
      </w:r>
      <w:r>
        <w:t></w:t>
      </w:r>
      <w:r>
        <w:t></w:t>
      </w:r>
      <w:r>
        <w:rPr>
          <w:rFonts w:hint="eastAsia"/>
        </w:rPr>
        <w:t>тощо</w:t>
      </w:r>
      <w:r>
        <w:t></w:t>
      </w:r>
      <w:r>
        <w:t></w:t>
      </w:r>
      <w:r>
        <w:t></w:t>
      </w:r>
      <w:r>
        <w:t></w:t>
      </w:r>
      <w:r>
        <w:t></w:t>
      </w:r>
      <w:r>
        <w:rPr>
          <w:rFonts w:hint="eastAsia"/>
        </w:rPr>
        <w:t>гарантії</w:t>
      </w:r>
      <w:r>
        <w:t></w:t>
      </w:r>
      <w:r>
        <w:rPr>
          <w:rFonts w:hint="eastAsia"/>
        </w:rPr>
        <w:t>фактичного</w:t>
      </w:r>
    </w:p>
    <w:p w:rsidR="00016044" w:rsidRDefault="00016044" w:rsidP="00016044">
      <w:r>
        <w:t></w:t>
      </w:r>
      <w:r>
        <w:t></w:t>
      </w:r>
    </w:p>
    <w:p w:rsidR="00016044" w:rsidRDefault="00016044" w:rsidP="00016044">
      <w:r>
        <w:rPr>
          <w:rFonts w:hint="eastAsia"/>
        </w:rPr>
        <w:t>забезпечення</w:t>
      </w:r>
      <w:r>
        <w:t></w:t>
      </w:r>
      <w:r>
        <w:rPr>
          <w:rFonts w:hint="eastAsia"/>
        </w:rPr>
        <w:t>належного</w:t>
      </w:r>
      <w:r>
        <w:t></w:t>
      </w:r>
      <w:r>
        <w:rPr>
          <w:rFonts w:hint="eastAsia"/>
        </w:rPr>
        <w:t>матеріального</w:t>
      </w:r>
      <w:r>
        <w:t></w:t>
      </w:r>
      <w:r>
        <w:rPr>
          <w:rFonts w:hint="eastAsia"/>
        </w:rPr>
        <w:t>становища</w:t>
      </w:r>
      <w:r>
        <w:t></w:t>
      </w:r>
      <w:r>
        <w:rPr>
          <w:rFonts w:hint="eastAsia"/>
        </w:rPr>
        <w:t>та</w:t>
      </w:r>
      <w:r>
        <w:t></w:t>
      </w:r>
      <w:r>
        <w:rPr>
          <w:rFonts w:hint="eastAsia"/>
        </w:rPr>
        <w:t>соціального</w:t>
      </w:r>
      <w:r>
        <w:t></w:t>
      </w:r>
      <w:r>
        <w:rPr>
          <w:rFonts w:hint="eastAsia"/>
        </w:rPr>
        <w:t>статусу</w:t>
      </w:r>
      <w:r>
        <w:t></w:t>
      </w:r>
      <w:r>
        <w:rPr>
          <w:rFonts w:hint="eastAsia"/>
        </w:rPr>
        <w:t>як</w:t>
      </w:r>
    </w:p>
    <w:p w:rsidR="00016044" w:rsidRDefault="00016044" w:rsidP="00016044">
      <w:r>
        <w:rPr>
          <w:rFonts w:hint="eastAsia"/>
        </w:rPr>
        <w:t>для</w:t>
      </w:r>
      <w:r>
        <w:t></w:t>
      </w:r>
      <w:r>
        <w:rPr>
          <w:rFonts w:hint="eastAsia"/>
        </w:rPr>
        <w:t>працівників</w:t>
      </w:r>
      <w:r>
        <w:t></w:t>
      </w:r>
      <w:r>
        <w:rPr>
          <w:rFonts w:hint="eastAsia"/>
        </w:rPr>
        <w:t>поліції</w:t>
      </w:r>
      <w:r>
        <w:t></w:t>
      </w:r>
      <w:r>
        <w:rPr>
          <w:rFonts w:hint="eastAsia"/>
        </w:rPr>
        <w:t>особисто</w:t>
      </w:r>
      <w:r>
        <w:t></w:t>
      </w:r>
      <w:r>
        <w:t></w:t>
      </w:r>
      <w:r>
        <w:rPr>
          <w:rFonts w:hint="eastAsia"/>
        </w:rPr>
        <w:t>так</w:t>
      </w:r>
      <w:r>
        <w:t></w:t>
      </w:r>
      <w:r>
        <w:rPr>
          <w:rFonts w:hint="eastAsia"/>
        </w:rPr>
        <w:t>і</w:t>
      </w:r>
      <w:r>
        <w:t></w:t>
      </w:r>
      <w:r>
        <w:rPr>
          <w:rFonts w:hint="eastAsia"/>
        </w:rPr>
        <w:t>для</w:t>
      </w:r>
      <w:r>
        <w:t></w:t>
      </w:r>
      <w:r>
        <w:rPr>
          <w:rFonts w:hint="eastAsia"/>
        </w:rPr>
        <w:t>їхніх</w:t>
      </w:r>
      <w:r>
        <w:t></w:t>
      </w:r>
      <w:r>
        <w:rPr>
          <w:rFonts w:hint="eastAsia"/>
        </w:rPr>
        <w:t>сімей</w:t>
      </w:r>
      <w:r>
        <w:t></w:t>
      </w:r>
    </w:p>
    <w:p w:rsidR="00016044" w:rsidRDefault="00016044" w:rsidP="00016044">
      <w:r>
        <w:rPr>
          <w:rFonts w:hint="eastAsia"/>
        </w:rPr>
        <w:t>дістали</w:t>
      </w:r>
      <w:r>
        <w:t></w:t>
      </w:r>
      <w:r>
        <w:rPr>
          <w:rFonts w:hint="eastAsia"/>
        </w:rPr>
        <w:t>подальшого</w:t>
      </w:r>
      <w:r>
        <w:t></w:t>
      </w:r>
      <w:r>
        <w:rPr>
          <w:rFonts w:hint="eastAsia"/>
        </w:rPr>
        <w:t>розвитку</w:t>
      </w:r>
      <w:r>
        <w:t></w:t>
      </w:r>
    </w:p>
    <w:p w:rsidR="00016044" w:rsidRDefault="00016044" w:rsidP="00016044">
      <w:r>
        <w:t></w:t>
      </w:r>
      <w:r>
        <w:t></w:t>
      </w:r>
      <w:r>
        <w:rPr>
          <w:rFonts w:hint="eastAsia"/>
        </w:rPr>
        <w:t>трактування</w:t>
      </w:r>
      <w:r>
        <w:t></w:t>
      </w:r>
      <w:r>
        <w:rPr>
          <w:rFonts w:hint="eastAsia"/>
        </w:rPr>
        <w:t>змісту</w:t>
      </w:r>
      <w:r>
        <w:t></w:t>
      </w:r>
      <w:r>
        <w:rPr>
          <w:rFonts w:hint="eastAsia"/>
        </w:rPr>
        <w:t>функцій</w:t>
      </w:r>
      <w:r>
        <w:t></w:t>
      </w:r>
      <w:r>
        <w:rPr>
          <w:rFonts w:hint="eastAsia"/>
        </w:rPr>
        <w:t>соціального</w:t>
      </w:r>
      <w:r>
        <w:t></w:t>
      </w:r>
      <w:r>
        <w:rPr>
          <w:rFonts w:hint="eastAsia"/>
        </w:rPr>
        <w:t>забезпечення</w:t>
      </w:r>
      <w:r>
        <w:t></w:t>
      </w:r>
      <w:r>
        <w:rPr>
          <w:rFonts w:hint="eastAsia"/>
        </w:rPr>
        <w:t>працівників</w:t>
      </w:r>
    </w:p>
    <w:p w:rsidR="00016044" w:rsidRDefault="00016044" w:rsidP="00016044">
      <w:r>
        <w:rPr>
          <w:rFonts w:hint="eastAsia"/>
        </w:rPr>
        <w:t>поліції</w:t>
      </w:r>
      <w:r>
        <w:t></w:t>
      </w:r>
      <w:r>
        <w:t></w:t>
      </w:r>
      <w:r>
        <w:rPr>
          <w:rFonts w:hint="eastAsia"/>
        </w:rPr>
        <w:t>до</w:t>
      </w:r>
      <w:r>
        <w:t></w:t>
      </w:r>
      <w:r>
        <w:rPr>
          <w:rFonts w:hint="eastAsia"/>
        </w:rPr>
        <w:t>яких</w:t>
      </w:r>
      <w:r>
        <w:t></w:t>
      </w:r>
      <w:r>
        <w:rPr>
          <w:rFonts w:hint="eastAsia"/>
        </w:rPr>
        <w:t>за</w:t>
      </w:r>
      <w:r>
        <w:t></w:t>
      </w:r>
      <w:r>
        <w:rPr>
          <w:rFonts w:hint="eastAsia"/>
        </w:rPr>
        <w:t>критерієм</w:t>
      </w:r>
      <w:r>
        <w:t></w:t>
      </w:r>
      <w:r>
        <w:rPr>
          <w:rFonts w:hint="eastAsia"/>
        </w:rPr>
        <w:t>змістовної</w:t>
      </w:r>
      <w:r>
        <w:t></w:t>
      </w:r>
      <w:r>
        <w:rPr>
          <w:rFonts w:hint="eastAsia"/>
        </w:rPr>
        <w:t>спрямованості</w:t>
      </w:r>
      <w:r>
        <w:t></w:t>
      </w:r>
      <w:r>
        <w:rPr>
          <w:rFonts w:hint="eastAsia"/>
        </w:rPr>
        <w:t>віднесено</w:t>
      </w:r>
      <w:r>
        <w:t></w:t>
      </w:r>
      <w:r>
        <w:rPr>
          <w:rFonts w:hint="eastAsia"/>
        </w:rPr>
        <w:t>такі</w:t>
      </w:r>
      <w:r>
        <w:t></w:t>
      </w:r>
    </w:p>
    <w:p w:rsidR="00016044" w:rsidRDefault="00016044" w:rsidP="00016044">
      <w:r>
        <w:rPr>
          <w:rFonts w:hint="eastAsia"/>
        </w:rPr>
        <w:t>а</w:t>
      </w:r>
      <w:r>
        <w:t></w:t>
      </w:r>
      <w:r>
        <w:t></w:t>
      </w:r>
      <w:r>
        <w:rPr>
          <w:rFonts w:hint="eastAsia"/>
        </w:rPr>
        <w:t>функції</w:t>
      </w:r>
      <w:r>
        <w:t></w:t>
      </w:r>
      <w:r>
        <w:rPr>
          <w:rFonts w:hint="eastAsia"/>
        </w:rPr>
        <w:t>компенсаційного</w:t>
      </w:r>
      <w:r>
        <w:t></w:t>
      </w:r>
      <w:r>
        <w:rPr>
          <w:rFonts w:hint="eastAsia"/>
        </w:rPr>
        <w:t>характеру</w:t>
      </w:r>
      <w:r>
        <w:t></w:t>
      </w:r>
      <w:r>
        <w:t></w:t>
      </w:r>
      <w:r>
        <w:rPr>
          <w:rFonts w:hint="eastAsia"/>
        </w:rPr>
        <w:t>б</w:t>
      </w:r>
      <w:r>
        <w:t></w:t>
      </w:r>
      <w:r>
        <w:t></w:t>
      </w:r>
      <w:r>
        <w:rPr>
          <w:rFonts w:hint="eastAsia"/>
        </w:rPr>
        <w:t>функції</w:t>
      </w:r>
      <w:r>
        <w:t></w:t>
      </w:r>
      <w:r>
        <w:rPr>
          <w:rFonts w:hint="eastAsia"/>
        </w:rPr>
        <w:t>накопичувального</w:t>
      </w:r>
    </w:p>
    <w:p w:rsidR="00016044" w:rsidRDefault="00016044" w:rsidP="00016044">
      <w:r>
        <w:rPr>
          <w:rFonts w:hint="eastAsia"/>
        </w:rPr>
        <w:t>характеру</w:t>
      </w:r>
      <w:r>
        <w:t></w:t>
      </w:r>
      <w:r>
        <w:t></w:t>
      </w:r>
      <w:r>
        <w:rPr>
          <w:rFonts w:hint="eastAsia"/>
        </w:rPr>
        <w:t>в</w:t>
      </w:r>
      <w:r>
        <w:t></w:t>
      </w:r>
      <w:r>
        <w:t></w:t>
      </w:r>
      <w:r>
        <w:rPr>
          <w:rFonts w:hint="eastAsia"/>
        </w:rPr>
        <w:t>функції</w:t>
      </w:r>
      <w:r>
        <w:t></w:t>
      </w:r>
      <w:r>
        <w:rPr>
          <w:rFonts w:hint="eastAsia"/>
        </w:rPr>
        <w:t>страхового</w:t>
      </w:r>
      <w:r>
        <w:t></w:t>
      </w:r>
      <w:r>
        <w:rPr>
          <w:rFonts w:hint="eastAsia"/>
        </w:rPr>
        <w:t>характеру</w:t>
      </w:r>
      <w:r>
        <w:t></w:t>
      </w:r>
      <w:r>
        <w:t></w:t>
      </w:r>
      <w:r>
        <w:rPr>
          <w:rFonts w:hint="eastAsia"/>
        </w:rPr>
        <w:t>г</w:t>
      </w:r>
      <w:r>
        <w:t></w:t>
      </w:r>
      <w:r>
        <w:t></w:t>
      </w:r>
      <w:r>
        <w:rPr>
          <w:rFonts w:hint="eastAsia"/>
        </w:rPr>
        <w:t>функції</w:t>
      </w:r>
      <w:r>
        <w:t></w:t>
      </w:r>
      <w:r>
        <w:rPr>
          <w:rFonts w:hint="eastAsia"/>
        </w:rPr>
        <w:t>додаткового</w:t>
      </w:r>
    </w:p>
    <w:p w:rsidR="00016044" w:rsidRDefault="00016044" w:rsidP="00016044">
      <w:r>
        <w:rPr>
          <w:rFonts w:hint="eastAsia"/>
        </w:rPr>
        <w:t>економічно</w:t>
      </w:r>
      <w:r>
        <w:t></w:t>
      </w:r>
      <w:r>
        <w:rPr>
          <w:rFonts w:hint="eastAsia"/>
        </w:rPr>
        <w:t>стимулюючого</w:t>
      </w:r>
      <w:r>
        <w:t></w:t>
      </w:r>
      <w:r>
        <w:rPr>
          <w:rFonts w:hint="eastAsia"/>
        </w:rPr>
        <w:t>характеру</w:t>
      </w:r>
      <w:r>
        <w:t></w:t>
      </w:r>
    </w:p>
    <w:p w:rsidR="00016044" w:rsidRDefault="00016044" w:rsidP="00016044">
      <w:r>
        <w:t></w:t>
      </w:r>
      <w:r>
        <w:t></w:t>
      </w:r>
      <w:r>
        <w:rPr>
          <w:rFonts w:hint="eastAsia"/>
        </w:rPr>
        <w:t>науково</w:t>
      </w:r>
      <w:r>
        <w:t></w:t>
      </w:r>
      <w:r>
        <w:rPr>
          <w:rFonts w:hint="eastAsia"/>
        </w:rPr>
        <w:t>теоретичне</w:t>
      </w:r>
      <w:r>
        <w:t></w:t>
      </w:r>
      <w:r>
        <w:rPr>
          <w:rFonts w:hint="eastAsia"/>
        </w:rPr>
        <w:t>обґрунтування</w:t>
      </w:r>
      <w:r>
        <w:t></w:t>
      </w:r>
      <w:r>
        <w:t></w:t>
      </w:r>
      <w:r>
        <w:rPr>
          <w:rFonts w:hint="eastAsia"/>
        </w:rPr>
        <w:t>що</w:t>
      </w:r>
      <w:r>
        <w:t></w:t>
      </w:r>
      <w:r>
        <w:rPr>
          <w:rFonts w:hint="eastAsia"/>
        </w:rPr>
        <w:t>гарантії</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rPr>
          <w:rFonts w:hint="eastAsia"/>
        </w:rPr>
        <w:t>–</w:t>
      </w:r>
      <w:r>
        <w:t></w:t>
      </w:r>
      <w:r>
        <w:rPr>
          <w:rFonts w:hint="eastAsia"/>
        </w:rPr>
        <w:t>передумови</w:t>
      </w:r>
      <w:r>
        <w:t></w:t>
      </w:r>
      <w:r>
        <w:t></w:t>
      </w:r>
      <w:r>
        <w:rPr>
          <w:rFonts w:hint="eastAsia"/>
        </w:rPr>
        <w:t>умови</w:t>
      </w:r>
      <w:r>
        <w:t></w:t>
      </w:r>
      <w:r>
        <w:rPr>
          <w:rFonts w:hint="eastAsia"/>
        </w:rPr>
        <w:t>та</w:t>
      </w:r>
      <w:r>
        <w:t></w:t>
      </w:r>
      <w:r>
        <w:rPr>
          <w:rFonts w:hint="eastAsia"/>
        </w:rPr>
        <w:t>юридичні</w:t>
      </w:r>
      <w:r>
        <w:t></w:t>
      </w:r>
      <w:r>
        <w:rPr>
          <w:rFonts w:hint="eastAsia"/>
        </w:rPr>
        <w:t>засоби</w:t>
      </w:r>
      <w:r>
        <w:t></w:t>
      </w:r>
      <w:r>
        <w:rPr>
          <w:rFonts w:hint="eastAsia"/>
        </w:rPr>
        <w:t>та</w:t>
      </w:r>
    </w:p>
    <w:p w:rsidR="00016044" w:rsidRDefault="00016044" w:rsidP="00016044">
      <w:r>
        <w:rPr>
          <w:rFonts w:hint="eastAsia"/>
        </w:rPr>
        <w:t>механізми</w:t>
      </w:r>
      <w:r>
        <w:t></w:t>
      </w:r>
      <w:r>
        <w:t></w:t>
      </w:r>
      <w:r>
        <w:rPr>
          <w:rFonts w:hint="eastAsia"/>
        </w:rPr>
        <w:t>які</w:t>
      </w:r>
      <w:r>
        <w:t></w:t>
      </w:r>
      <w:r>
        <w:rPr>
          <w:rFonts w:hint="eastAsia"/>
        </w:rPr>
        <w:t>спрямовані</w:t>
      </w:r>
      <w:r>
        <w:t></w:t>
      </w:r>
      <w:r>
        <w:rPr>
          <w:rFonts w:hint="eastAsia"/>
        </w:rPr>
        <w:t>на</w:t>
      </w:r>
      <w:r>
        <w:t></w:t>
      </w:r>
      <w:r>
        <w:rPr>
          <w:rFonts w:hint="eastAsia"/>
        </w:rPr>
        <w:t>забезпечення</w:t>
      </w:r>
      <w:r>
        <w:t></w:t>
      </w:r>
      <w:r>
        <w:rPr>
          <w:rFonts w:hint="eastAsia"/>
        </w:rPr>
        <w:t>якнайповнішої</w:t>
      </w:r>
      <w:r>
        <w:t></w:t>
      </w:r>
      <w:r>
        <w:rPr>
          <w:rFonts w:hint="eastAsia"/>
        </w:rPr>
        <w:t>реалізації</w:t>
      </w:r>
    </w:p>
    <w:p w:rsidR="00016044" w:rsidRDefault="00016044" w:rsidP="00016044">
      <w:r>
        <w:rPr>
          <w:rFonts w:hint="eastAsia"/>
        </w:rPr>
        <w:t>положень</w:t>
      </w:r>
      <w:r>
        <w:t></w:t>
      </w:r>
      <w:r>
        <w:rPr>
          <w:rFonts w:hint="eastAsia"/>
        </w:rPr>
        <w:t>законодавства</w:t>
      </w:r>
      <w:r>
        <w:t></w:t>
      </w:r>
      <w:r>
        <w:t></w:t>
      </w:r>
      <w:r>
        <w:rPr>
          <w:rFonts w:hint="eastAsia"/>
        </w:rPr>
        <w:t>яким</w:t>
      </w:r>
      <w:r>
        <w:t></w:t>
      </w:r>
      <w:r>
        <w:rPr>
          <w:rFonts w:hint="eastAsia"/>
        </w:rPr>
        <w:t>регулюються</w:t>
      </w:r>
      <w:r>
        <w:t></w:t>
      </w:r>
      <w:r>
        <w:rPr>
          <w:rFonts w:hint="eastAsia"/>
        </w:rPr>
        <w:t>соціально</w:t>
      </w:r>
      <w:r>
        <w:t></w:t>
      </w:r>
      <w:r>
        <w:rPr>
          <w:rFonts w:hint="eastAsia"/>
        </w:rPr>
        <w:t>забезпечувальні</w:t>
      </w:r>
    </w:p>
    <w:p w:rsidR="00016044" w:rsidRDefault="00016044" w:rsidP="00016044">
      <w:r>
        <w:rPr>
          <w:rFonts w:hint="eastAsia"/>
        </w:rPr>
        <w:t>правовідносини</w:t>
      </w:r>
      <w:r>
        <w:t></w:t>
      </w:r>
      <w:r>
        <w:rPr>
          <w:rFonts w:hint="eastAsia"/>
        </w:rPr>
        <w:t>за</w:t>
      </w:r>
      <w:r>
        <w:t></w:t>
      </w:r>
      <w:r>
        <w:rPr>
          <w:rFonts w:hint="eastAsia"/>
        </w:rPr>
        <w:t>участю</w:t>
      </w:r>
      <w:r>
        <w:t></w:t>
      </w:r>
      <w:r>
        <w:rPr>
          <w:rFonts w:hint="eastAsia"/>
        </w:rPr>
        <w:t>працівників</w:t>
      </w:r>
      <w:r>
        <w:t></w:t>
      </w:r>
      <w:r>
        <w:rPr>
          <w:rFonts w:hint="eastAsia"/>
        </w:rPr>
        <w:t>поліції</w:t>
      </w:r>
      <w:r>
        <w:t></w:t>
      </w:r>
      <w:r>
        <w:t></w:t>
      </w:r>
      <w:r>
        <w:rPr>
          <w:rFonts w:hint="eastAsia"/>
        </w:rPr>
        <w:t>зокрема</w:t>
      </w:r>
      <w:r>
        <w:t></w:t>
      </w:r>
      <w:r>
        <w:rPr>
          <w:rFonts w:hint="eastAsia"/>
        </w:rPr>
        <w:t>встановлені</w:t>
      </w:r>
    </w:p>
    <w:p w:rsidR="00016044" w:rsidRDefault="00016044" w:rsidP="00016044">
      <w:r>
        <w:rPr>
          <w:rFonts w:hint="eastAsia"/>
        </w:rPr>
        <w:t>суб’єктивні</w:t>
      </w:r>
      <w:r>
        <w:t></w:t>
      </w:r>
      <w:r>
        <w:rPr>
          <w:rFonts w:hint="eastAsia"/>
        </w:rPr>
        <w:t>права</w:t>
      </w:r>
      <w:r>
        <w:t></w:t>
      </w:r>
      <w:r>
        <w:t></w:t>
      </w:r>
      <w:r>
        <w:rPr>
          <w:rFonts w:hint="eastAsia"/>
        </w:rPr>
        <w:t>свободи</w:t>
      </w:r>
      <w:r>
        <w:t></w:t>
      </w:r>
      <w:r>
        <w:rPr>
          <w:rFonts w:hint="eastAsia"/>
        </w:rPr>
        <w:t>та</w:t>
      </w:r>
      <w:r>
        <w:t></w:t>
      </w:r>
      <w:r>
        <w:rPr>
          <w:rFonts w:hint="eastAsia"/>
        </w:rPr>
        <w:t>законні</w:t>
      </w:r>
      <w:r>
        <w:t></w:t>
      </w:r>
      <w:r>
        <w:rPr>
          <w:rFonts w:hint="eastAsia"/>
        </w:rPr>
        <w:t>інтереси</w:t>
      </w:r>
      <w:r>
        <w:t></w:t>
      </w:r>
      <w:r>
        <w:rPr>
          <w:rFonts w:hint="eastAsia"/>
        </w:rPr>
        <w:t>поліцейських</w:t>
      </w:r>
      <w:r>
        <w:t></w:t>
      </w:r>
      <w:r>
        <w:t></w:t>
      </w:r>
      <w:r>
        <w:rPr>
          <w:rFonts w:hint="eastAsia"/>
        </w:rPr>
        <w:t>членів</w:t>
      </w:r>
      <w:r>
        <w:t></w:t>
      </w:r>
      <w:r>
        <w:rPr>
          <w:rFonts w:hint="eastAsia"/>
        </w:rPr>
        <w:t>їхніх</w:t>
      </w:r>
    </w:p>
    <w:p w:rsidR="00016044" w:rsidRDefault="00016044" w:rsidP="00016044">
      <w:r>
        <w:rPr>
          <w:rFonts w:hint="eastAsia"/>
        </w:rPr>
        <w:t>сімей</w:t>
      </w:r>
      <w:r>
        <w:t></w:t>
      </w:r>
      <w:r>
        <w:t></w:t>
      </w:r>
      <w:r>
        <w:rPr>
          <w:rFonts w:hint="eastAsia"/>
        </w:rPr>
        <w:t>а</w:t>
      </w:r>
      <w:r>
        <w:t></w:t>
      </w:r>
      <w:r>
        <w:rPr>
          <w:rFonts w:hint="eastAsia"/>
        </w:rPr>
        <w:t>також</w:t>
      </w:r>
      <w:r>
        <w:t></w:t>
      </w:r>
      <w:r>
        <w:rPr>
          <w:rFonts w:hint="eastAsia"/>
        </w:rPr>
        <w:t>забезпечується</w:t>
      </w:r>
      <w:r>
        <w:t></w:t>
      </w:r>
      <w:r>
        <w:rPr>
          <w:rFonts w:hint="eastAsia"/>
        </w:rPr>
        <w:t>неухильне</w:t>
      </w:r>
      <w:r>
        <w:t></w:t>
      </w:r>
      <w:r>
        <w:rPr>
          <w:rFonts w:hint="eastAsia"/>
        </w:rPr>
        <w:t>дотримання</w:t>
      </w:r>
      <w:r>
        <w:t></w:t>
      </w:r>
      <w:r>
        <w:rPr>
          <w:rFonts w:hint="eastAsia"/>
        </w:rPr>
        <w:t>обов’язків</w:t>
      </w:r>
      <w:r>
        <w:t></w:t>
      </w:r>
      <w:r>
        <w:rPr>
          <w:rFonts w:hint="eastAsia"/>
        </w:rPr>
        <w:t>держави</w:t>
      </w:r>
      <w:r>
        <w:t></w:t>
      </w:r>
      <w:r>
        <w:rPr>
          <w:rFonts w:hint="eastAsia"/>
        </w:rPr>
        <w:t>та</w:t>
      </w:r>
    </w:p>
    <w:p w:rsidR="00016044" w:rsidRDefault="00016044" w:rsidP="00016044">
      <w:r>
        <w:rPr>
          <w:rFonts w:hint="eastAsia"/>
        </w:rPr>
        <w:t>інших</w:t>
      </w:r>
      <w:r>
        <w:t></w:t>
      </w:r>
      <w:r>
        <w:rPr>
          <w:rFonts w:hint="eastAsia"/>
        </w:rPr>
        <w:t>суб’єктів</w:t>
      </w:r>
      <w:r>
        <w:t></w:t>
      </w:r>
      <w:r>
        <w:rPr>
          <w:rFonts w:hint="eastAsia"/>
        </w:rPr>
        <w:t>щодо</w:t>
      </w:r>
      <w:r>
        <w:t></w:t>
      </w:r>
      <w:r>
        <w:rPr>
          <w:rFonts w:hint="eastAsia"/>
        </w:rPr>
        <w:t>соціального</w:t>
      </w:r>
      <w:r>
        <w:t></w:t>
      </w:r>
      <w:r>
        <w:rPr>
          <w:rFonts w:hint="eastAsia"/>
        </w:rPr>
        <w:t>забезпечення</w:t>
      </w:r>
      <w:r>
        <w:t></w:t>
      </w:r>
      <w:r>
        <w:rPr>
          <w:rFonts w:hint="eastAsia"/>
        </w:rPr>
        <w:t>цієї</w:t>
      </w:r>
      <w:r>
        <w:t></w:t>
      </w:r>
      <w:r>
        <w:rPr>
          <w:rFonts w:hint="eastAsia"/>
        </w:rPr>
        <w:t>категорії</w:t>
      </w:r>
      <w:r>
        <w:t></w:t>
      </w:r>
      <w:r>
        <w:rPr>
          <w:rFonts w:hint="eastAsia"/>
        </w:rPr>
        <w:t>службовців</w:t>
      </w:r>
      <w:r>
        <w:t></w:t>
      </w:r>
    </w:p>
    <w:p w:rsidR="00016044" w:rsidRDefault="00016044" w:rsidP="00016044">
      <w:r>
        <w:rPr>
          <w:rFonts w:hint="eastAsia"/>
        </w:rPr>
        <w:t>встановлюються</w:t>
      </w:r>
      <w:r>
        <w:t></w:t>
      </w:r>
      <w:r>
        <w:rPr>
          <w:rFonts w:hint="eastAsia"/>
        </w:rPr>
        <w:t>ефективні</w:t>
      </w:r>
      <w:r>
        <w:t></w:t>
      </w:r>
      <w:r>
        <w:rPr>
          <w:rFonts w:hint="eastAsia"/>
        </w:rPr>
        <w:t>механізми</w:t>
      </w:r>
      <w:r>
        <w:t></w:t>
      </w:r>
      <w:r>
        <w:rPr>
          <w:rFonts w:hint="eastAsia"/>
        </w:rPr>
        <w:t>захисту</w:t>
      </w:r>
      <w:r>
        <w:t></w:t>
      </w:r>
      <w:r>
        <w:rPr>
          <w:rFonts w:hint="eastAsia"/>
        </w:rPr>
        <w:t>та</w:t>
      </w:r>
      <w:r>
        <w:t></w:t>
      </w:r>
      <w:r>
        <w:rPr>
          <w:rFonts w:hint="eastAsia"/>
        </w:rPr>
        <w:t>поновлення</w:t>
      </w:r>
      <w:r>
        <w:t></w:t>
      </w:r>
      <w:r>
        <w:rPr>
          <w:rFonts w:hint="eastAsia"/>
        </w:rPr>
        <w:t>відповідних</w:t>
      </w:r>
    </w:p>
    <w:p w:rsidR="00016044" w:rsidRDefault="00016044" w:rsidP="00016044">
      <w:r>
        <w:rPr>
          <w:rFonts w:hint="eastAsia"/>
        </w:rPr>
        <w:t>порушених</w:t>
      </w:r>
      <w:r>
        <w:t></w:t>
      </w:r>
      <w:r>
        <w:rPr>
          <w:rFonts w:hint="eastAsia"/>
        </w:rPr>
        <w:t>суб’єктивних</w:t>
      </w:r>
      <w:r>
        <w:t></w:t>
      </w:r>
      <w:r>
        <w:rPr>
          <w:rFonts w:hint="eastAsia"/>
        </w:rPr>
        <w:t>прав</w:t>
      </w:r>
      <w:r>
        <w:t></w:t>
      </w:r>
      <w:r>
        <w:t></w:t>
      </w:r>
      <w:r>
        <w:rPr>
          <w:rFonts w:hint="eastAsia"/>
        </w:rPr>
        <w:t>свобод</w:t>
      </w:r>
      <w:r>
        <w:t></w:t>
      </w:r>
      <w:r>
        <w:rPr>
          <w:rFonts w:hint="eastAsia"/>
        </w:rPr>
        <w:t>чи</w:t>
      </w:r>
      <w:r>
        <w:t></w:t>
      </w:r>
      <w:r>
        <w:rPr>
          <w:rFonts w:hint="eastAsia"/>
        </w:rPr>
        <w:t>законних</w:t>
      </w:r>
      <w:r>
        <w:t></w:t>
      </w:r>
      <w:r>
        <w:rPr>
          <w:rFonts w:hint="eastAsia"/>
        </w:rPr>
        <w:t>інтересів</w:t>
      </w:r>
      <w:r>
        <w:t></w:t>
      </w:r>
    </w:p>
    <w:p w:rsidR="00016044" w:rsidRDefault="00016044" w:rsidP="00016044">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016044" w:rsidRDefault="00016044" w:rsidP="00016044">
      <w:r>
        <w:rPr>
          <w:rFonts w:hint="eastAsia"/>
        </w:rPr>
        <w:t>викладені</w:t>
      </w:r>
      <w:r>
        <w:t></w:t>
      </w:r>
      <w:r>
        <w:rPr>
          <w:rFonts w:hint="eastAsia"/>
        </w:rPr>
        <w:t>в</w:t>
      </w:r>
      <w:r>
        <w:t></w:t>
      </w:r>
      <w:r>
        <w:rPr>
          <w:rFonts w:hint="eastAsia"/>
        </w:rPr>
        <w:t>дисертації</w:t>
      </w:r>
      <w:r>
        <w:t></w:t>
      </w:r>
      <w:r>
        <w:rPr>
          <w:rFonts w:hint="eastAsia"/>
        </w:rPr>
        <w:t>висновки</w:t>
      </w:r>
      <w:r>
        <w:t></w:t>
      </w:r>
      <w:r>
        <w:rPr>
          <w:rFonts w:hint="eastAsia"/>
        </w:rPr>
        <w:t>і</w:t>
      </w:r>
      <w:r>
        <w:t></w:t>
      </w:r>
      <w:r>
        <w:rPr>
          <w:rFonts w:hint="eastAsia"/>
        </w:rPr>
        <w:t>пропозиції</w:t>
      </w:r>
      <w:r>
        <w:t></w:t>
      </w:r>
      <w:r>
        <w:rPr>
          <w:rFonts w:hint="eastAsia"/>
        </w:rPr>
        <w:t>можуть</w:t>
      </w:r>
      <w:r>
        <w:t></w:t>
      </w:r>
      <w:r>
        <w:rPr>
          <w:rFonts w:hint="eastAsia"/>
        </w:rPr>
        <w:t>бути</w:t>
      </w:r>
      <w:r>
        <w:t></w:t>
      </w:r>
      <w:r>
        <w:rPr>
          <w:rFonts w:hint="eastAsia"/>
        </w:rPr>
        <w:t>використані</w:t>
      </w:r>
      <w:r>
        <w:t></w:t>
      </w:r>
    </w:p>
    <w:p w:rsidR="00016044" w:rsidRDefault="00016044" w:rsidP="00016044">
      <w:r>
        <w:rPr>
          <w:rFonts w:hint="eastAsia"/>
        </w:rPr>
        <w:t>–</w:t>
      </w:r>
      <w:r>
        <w:t></w:t>
      </w:r>
      <w:r>
        <w:rPr>
          <w:rFonts w:hint="eastAsia"/>
        </w:rPr>
        <w:t>у</w:t>
      </w:r>
      <w:r>
        <w:t></w:t>
      </w:r>
      <w:r>
        <w:rPr>
          <w:rFonts w:hint="eastAsia"/>
        </w:rPr>
        <w:t>науково</w:t>
      </w:r>
      <w:r>
        <w:t></w:t>
      </w:r>
      <w:r>
        <w:rPr>
          <w:rFonts w:hint="eastAsia"/>
        </w:rPr>
        <w:t>дослідній</w:t>
      </w:r>
      <w:r>
        <w:t></w:t>
      </w:r>
      <w:r>
        <w:rPr>
          <w:rFonts w:hint="eastAsia"/>
        </w:rPr>
        <w:t>сфері</w:t>
      </w:r>
      <w:r>
        <w:t></w:t>
      </w:r>
      <w:r>
        <w:rPr>
          <w:rFonts w:hint="eastAsia"/>
        </w:rPr>
        <w:t>–</w:t>
      </w:r>
      <w:r>
        <w:t></w:t>
      </w:r>
      <w:r>
        <w:rPr>
          <w:rFonts w:hint="eastAsia"/>
        </w:rPr>
        <w:t>для</w:t>
      </w:r>
      <w:r>
        <w:t></w:t>
      </w:r>
      <w:r>
        <w:rPr>
          <w:rFonts w:hint="eastAsia"/>
        </w:rPr>
        <w:t>подальших</w:t>
      </w:r>
      <w:r>
        <w:t></w:t>
      </w:r>
      <w:r>
        <w:rPr>
          <w:rFonts w:hint="eastAsia"/>
        </w:rPr>
        <w:t>загальних</w:t>
      </w:r>
      <w:r>
        <w:t></w:t>
      </w:r>
      <w:r>
        <w:rPr>
          <w:rFonts w:hint="eastAsia"/>
        </w:rPr>
        <w:t>і</w:t>
      </w:r>
      <w:r>
        <w:t></w:t>
      </w:r>
      <w:r>
        <w:rPr>
          <w:rFonts w:hint="eastAsia"/>
        </w:rPr>
        <w:t>спеціальних</w:t>
      </w:r>
    </w:p>
    <w:p w:rsidR="00016044" w:rsidRDefault="00016044" w:rsidP="00016044">
      <w:r>
        <w:rPr>
          <w:rFonts w:hint="eastAsia"/>
        </w:rPr>
        <w:t>наукових</w:t>
      </w:r>
      <w:r>
        <w:t></w:t>
      </w:r>
      <w:r>
        <w:rPr>
          <w:rFonts w:hint="eastAsia"/>
        </w:rPr>
        <w:t>досліджень</w:t>
      </w:r>
      <w:r>
        <w:t></w:t>
      </w:r>
      <w:r>
        <w:rPr>
          <w:rFonts w:hint="eastAsia"/>
        </w:rPr>
        <w:t>теоретичних</w:t>
      </w:r>
      <w:r>
        <w:t></w:t>
      </w:r>
      <w:r>
        <w:rPr>
          <w:rFonts w:hint="eastAsia"/>
        </w:rPr>
        <w:t>та</w:t>
      </w:r>
      <w:r>
        <w:t></w:t>
      </w:r>
      <w:r>
        <w:rPr>
          <w:rFonts w:hint="eastAsia"/>
        </w:rPr>
        <w:t>практичних</w:t>
      </w:r>
      <w:r>
        <w:t></w:t>
      </w:r>
      <w:r>
        <w:rPr>
          <w:rFonts w:hint="eastAsia"/>
        </w:rPr>
        <w:t>проблем</w:t>
      </w:r>
      <w:r>
        <w:t></w:t>
      </w:r>
      <w:r>
        <w:rPr>
          <w:rFonts w:hint="eastAsia"/>
        </w:rPr>
        <w:t>правового</w:t>
      </w:r>
    </w:p>
    <w:p w:rsidR="00016044" w:rsidRDefault="00016044" w:rsidP="00016044">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в</w:t>
      </w:r>
      <w:r>
        <w:t></w:t>
      </w:r>
      <w:r>
        <w:rPr>
          <w:rFonts w:hint="eastAsia"/>
        </w:rPr>
        <w:t>Україні</w:t>
      </w:r>
      <w:r>
        <w:t></w:t>
      </w:r>
    </w:p>
    <w:p w:rsidR="00016044" w:rsidRDefault="00016044" w:rsidP="00016044">
      <w:r>
        <w:rPr>
          <w:rFonts w:hint="eastAsia"/>
        </w:rPr>
        <w:t>–</w:t>
      </w:r>
      <w:r>
        <w:t></w:t>
      </w:r>
      <w:r>
        <w:rPr>
          <w:rFonts w:hint="eastAsia"/>
        </w:rPr>
        <w:t>у</w:t>
      </w:r>
      <w:r>
        <w:t></w:t>
      </w:r>
      <w:r>
        <w:rPr>
          <w:rFonts w:hint="eastAsia"/>
        </w:rPr>
        <w:t>правотворчості</w:t>
      </w:r>
      <w:r>
        <w:t></w:t>
      </w:r>
      <w:r>
        <w:rPr>
          <w:rFonts w:hint="eastAsia"/>
        </w:rPr>
        <w:t>–</w:t>
      </w:r>
      <w:r>
        <w:t></w:t>
      </w:r>
      <w:r>
        <w:rPr>
          <w:rFonts w:hint="eastAsia"/>
        </w:rPr>
        <w:t>при</w:t>
      </w:r>
      <w:r>
        <w:t></w:t>
      </w:r>
      <w:r>
        <w:rPr>
          <w:rFonts w:hint="eastAsia"/>
        </w:rPr>
        <w:t>перегляді</w:t>
      </w:r>
      <w:r>
        <w:t></w:t>
      </w:r>
      <w:r>
        <w:rPr>
          <w:rFonts w:hint="eastAsia"/>
        </w:rPr>
        <w:t>та</w:t>
      </w:r>
      <w:r>
        <w:t></w:t>
      </w:r>
      <w:r>
        <w:rPr>
          <w:rFonts w:hint="eastAsia"/>
        </w:rPr>
        <w:t>вдосконаленні</w:t>
      </w:r>
      <w:r>
        <w:t></w:t>
      </w:r>
      <w:r>
        <w:rPr>
          <w:rFonts w:hint="eastAsia"/>
        </w:rPr>
        <w:t>положень</w:t>
      </w:r>
    </w:p>
    <w:p w:rsidR="00016044" w:rsidRDefault="00016044" w:rsidP="00016044">
      <w:r>
        <w:rPr>
          <w:rFonts w:hint="eastAsia"/>
        </w:rPr>
        <w:t>чинного</w:t>
      </w:r>
      <w:r>
        <w:t></w:t>
      </w:r>
      <w:r>
        <w:rPr>
          <w:rFonts w:hint="eastAsia"/>
        </w:rPr>
        <w:t>Закону</w:t>
      </w:r>
      <w:r>
        <w:t></w:t>
      </w:r>
      <w:r>
        <w:rPr>
          <w:rFonts w:hint="eastAsia"/>
        </w:rPr>
        <w:t>України</w:t>
      </w:r>
      <w:r>
        <w:t></w:t>
      </w:r>
      <w:r>
        <w:t></w:t>
      </w:r>
      <w:r>
        <w:rPr>
          <w:rFonts w:hint="eastAsia"/>
        </w:rPr>
        <w:t>Про</w:t>
      </w:r>
      <w:r>
        <w:t></w:t>
      </w:r>
      <w:r>
        <w:rPr>
          <w:rFonts w:hint="eastAsia"/>
        </w:rPr>
        <w:t>пенсійне</w:t>
      </w:r>
      <w:r>
        <w:t></w:t>
      </w:r>
      <w:r>
        <w:rPr>
          <w:rFonts w:hint="eastAsia"/>
        </w:rPr>
        <w:t>забезпечення</w:t>
      </w:r>
      <w:r>
        <w:t></w:t>
      </w:r>
      <w:r>
        <w:rPr>
          <w:rFonts w:hint="eastAsia"/>
        </w:rPr>
        <w:t>осіб</w:t>
      </w:r>
      <w:r>
        <w:t></w:t>
      </w:r>
      <w:r>
        <w:t></w:t>
      </w:r>
      <w:r>
        <w:rPr>
          <w:rFonts w:hint="eastAsia"/>
        </w:rPr>
        <w:t>звільнених</w:t>
      </w:r>
      <w:r>
        <w:t></w:t>
      </w:r>
      <w:r>
        <w:rPr>
          <w:rFonts w:hint="eastAsia"/>
        </w:rPr>
        <w:t>з</w:t>
      </w:r>
    </w:p>
    <w:p w:rsidR="00016044" w:rsidRDefault="00016044" w:rsidP="00016044">
      <w:r>
        <w:rPr>
          <w:rFonts w:hint="eastAsia"/>
        </w:rPr>
        <w:t>військової</w:t>
      </w:r>
      <w:r>
        <w:t></w:t>
      </w:r>
      <w:r>
        <w:rPr>
          <w:rFonts w:hint="eastAsia"/>
        </w:rPr>
        <w:t>служби</w:t>
      </w:r>
      <w:r>
        <w:t></w:t>
      </w:r>
      <w:r>
        <w:t></w:t>
      </w:r>
      <w:r>
        <w:rPr>
          <w:rFonts w:hint="eastAsia"/>
        </w:rPr>
        <w:t>та</w:t>
      </w:r>
      <w:r>
        <w:t></w:t>
      </w:r>
      <w:r>
        <w:rPr>
          <w:rFonts w:hint="eastAsia"/>
        </w:rPr>
        <w:t>деяких</w:t>
      </w:r>
      <w:r>
        <w:t></w:t>
      </w:r>
      <w:r>
        <w:rPr>
          <w:rFonts w:hint="eastAsia"/>
        </w:rPr>
        <w:t>інших</w:t>
      </w:r>
      <w:r>
        <w:t></w:t>
      </w:r>
      <w:r>
        <w:rPr>
          <w:rFonts w:hint="eastAsia"/>
        </w:rPr>
        <w:t>осіб</w:t>
      </w:r>
      <w:r>
        <w:t></w:t>
      </w:r>
      <w:r>
        <w:t></w:t>
      </w:r>
      <w:r>
        <w:t></w:t>
      </w:r>
      <w:r>
        <w:rPr>
          <w:rFonts w:hint="eastAsia"/>
        </w:rPr>
        <w:t>а</w:t>
      </w:r>
      <w:r>
        <w:t></w:t>
      </w:r>
      <w:r>
        <w:rPr>
          <w:rFonts w:hint="eastAsia"/>
        </w:rPr>
        <w:t>також</w:t>
      </w:r>
      <w:r>
        <w:t></w:t>
      </w:r>
      <w:r>
        <w:rPr>
          <w:rFonts w:hint="eastAsia"/>
        </w:rPr>
        <w:t>Закону</w:t>
      </w:r>
      <w:r>
        <w:t></w:t>
      </w:r>
      <w:r>
        <w:rPr>
          <w:rFonts w:hint="eastAsia"/>
        </w:rPr>
        <w:t>України</w:t>
      </w:r>
      <w:r>
        <w:t></w:t>
      </w:r>
      <w:r>
        <w:t></w:t>
      </w:r>
      <w:r>
        <w:rPr>
          <w:rFonts w:hint="eastAsia"/>
        </w:rPr>
        <w:t>Про</w:t>
      </w:r>
    </w:p>
    <w:p w:rsidR="00016044" w:rsidRDefault="00016044" w:rsidP="00016044">
      <w:r>
        <w:rPr>
          <w:rFonts w:hint="eastAsia"/>
        </w:rPr>
        <w:t>Національну</w:t>
      </w:r>
      <w:r>
        <w:t></w:t>
      </w:r>
      <w:r>
        <w:rPr>
          <w:rFonts w:hint="eastAsia"/>
        </w:rPr>
        <w:t>поліцію</w:t>
      </w:r>
      <w:r>
        <w:t></w:t>
      </w:r>
      <w:r>
        <w:t></w:t>
      </w:r>
    </w:p>
    <w:p w:rsidR="00016044" w:rsidRDefault="00016044" w:rsidP="00016044">
      <w:r>
        <w:rPr>
          <w:rFonts w:hint="eastAsia"/>
        </w:rPr>
        <w:t>–</w:t>
      </w:r>
      <w:r>
        <w:t></w:t>
      </w:r>
      <w:r>
        <w:rPr>
          <w:rFonts w:hint="eastAsia"/>
        </w:rPr>
        <w:t>у</w:t>
      </w:r>
      <w:r>
        <w:t></w:t>
      </w:r>
      <w:r>
        <w:rPr>
          <w:rFonts w:hint="eastAsia"/>
        </w:rPr>
        <w:t>правозастосовній</w:t>
      </w:r>
      <w:r>
        <w:t></w:t>
      </w:r>
      <w:r>
        <w:rPr>
          <w:rFonts w:hint="eastAsia"/>
        </w:rPr>
        <w:t>діяльності</w:t>
      </w:r>
      <w:r>
        <w:t></w:t>
      </w:r>
      <w:r>
        <w:rPr>
          <w:rFonts w:hint="eastAsia"/>
        </w:rPr>
        <w:t>–</w:t>
      </w:r>
      <w:r>
        <w:t></w:t>
      </w:r>
      <w:r>
        <w:rPr>
          <w:rFonts w:hint="eastAsia"/>
        </w:rPr>
        <w:t>результати</w:t>
      </w:r>
      <w:r>
        <w:t></w:t>
      </w:r>
      <w:r>
        <w:rPr>
          <w:rFonts w:hint="eastAsia"/>
        </w:rPr>
        <w:t>дослідження</w:t>
      </w:r>
    </w:p>
    <w:p w:rsidR="00016044" w:rsidRDefault="00016044" w:rsidP="00016044">
      <w:r>
        <w:rPr>
          <w:rFonts w:hint="eastAsia"/>
        </w:rPr>
        <w:t>сприятимуть</w:t>
      </w:r>
      <w:r>
        <w:t></w:t>
      </w:r>
      <w:r>
        <w:rPr>
          <w:rFonts w:hint="eastAsia"/>
        </w:rPr>
        <w:t>вдосконаленню</w:t>
      </w:r>
      <w:r>
        <w:t></w:t>
      </w:r>
      <w:r>
        <w:rPr>
          <w:rFonts w:hint="eastAsia"/>
        </w:rPr>
        <w:t>практики</w:t>
      </w:r>
      <w:r>
        <w:t></w:t>
      </w:r>
      <w:r>
        <w:rPr>
          <w:rFonts w:hint="eastAsia"/>
        </w:rPr>
        <w:t>застосування</w:t>
      </w:r>
      <w:r>
        <w:t></w:t>
      </w:r>
      <w:r>
        <w:rPr>
          <w:rFonts w:hint="eastAsia"/>
        </w:rPr>
        <w:t>норм</w:t>
      </w:r>
      <w:r>
        <w:t></w:t>
      </w:r>
      <w:r>
        <w:rPr>
          <w:rFonts w:hint="eastAsia"/>
        </w:rPr>
        <w:t>чинного</w:t>
      </w:r>
    </w:p>
    <w:p w:rsidR="00016044" w:rsidRDefault="00016044" w:rsidP="00016044">
      <w:r>
        <w:t></w:t>
      </w:r>
      <w:r>
        <w:t></w:t>
      </w:r>
    </w:p>
    <w:p w:rsidR="00016044" w:rsidRDefault="00016044" w:rsidP="00016044">
      <w:r>
        <w:rPr>
          <w:rFonts w:hint="eastAsia"/>
        </w:rPr>
        <w:t>законодавства</w:t>
      </w:r>
      <w:r>
        <w:t></w:t>
      </w:r>
      <w:r>
        <w:rPr>
          <w:rFonts w:hint="eastAsia"/>
        </w:rPr>
        <w:t>щодо</w:t>
      </w:r>
      <w:r>
        <w:t></w:t>
      </w:r>
      <w:r>
        <w:rPr>
          <w:rFonts w:hint="eastAsia"/>
        </w:rPr>
        <w:t>правового</w:t>
      </w:r>
      <w:r>
        <w:t></w:t>
      </w:r>
      <w:r>
        <w:rPr>
          <w:rFonts w:hint="eastAsia"/>
        </w:rPr>
        <w:t>регулювання</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rPr>
          <w:rFonts w:hint="eastAsia"/>
        </w:rPr>
        <w:t>в</w:t>
      </w:r>
      <w:r>
        <w:t></w:t>
      </w:r>
      <w:r>
        <w:rPr>
          <w:rFonts w:hint="eastAsia"/>
        </w:rPr>
        <w:t>Україні</w:t>
      </w:r>
      <w:r>
        <w:t></w:t>
      </w:r>
    </w:p>
    <w:p w:rsidR="00016044" w:rsidRDefault="00016044" w:rsidP="00016044">
      <w:r>
        <w:rPr>
          <w:rFonts w:hint="eastAsia"/>
        </w:rPr>
        <w:t>–</w:t>
      </w:r>
      <w:r>
        <w:t></w:t>
      </w:r>
      <w:r>
        <w:rPr>
          <w:rFonts w:hint="eastAsia"/>
        </w:rPr>
        <w:t>у</w:t>
      </w:r>
      <w:r>
        <w:t></w:t>
      </w:r>
      <w:r>
        <w:rPr>
          <w:rFonts w:hint="eastAsia"/>
        </w:rPr>
        <w:t>навчальному</w:t>
      </w:r>
      <w:r>
        <w:t></w:t>
      </w:r>
      <w:r>
        <w:rPr>
          <w:rFonts w:hint="eastAsia"/>
        </w:rPr>
        <w:t>процесі</w:t>
      </w:r>
      <w:r>
        <w:t></w:t>
      </w:r>
      <w:r>
        <w:rPr>
          <w:rFonts w:hint="eastAsia"/>
        </w:rPr>
        <w:t>–</w:t>
      </w:r>
      <w:r>
        <w:t></w:t>
      </w:r>
      <w:r>
        <w:rPr>
          <w:rFonts w:hint="eastAsia"/>
        </w:rPr>
        <w:t>тези</w:t>
      </w:r>
      <w:r>
        <w:t></w:t>
      </w:r>
      <w:r>
        <w:t></w:t>
      </w:r>
      <w:r>
        <w:rPr>
          <w:rFonts w:hint="eastAsia"/>
        </w:rPr>
        <w:t>положення</w:t>
      </w:r>
      <w:r>
        <w:t></w:t>
      </w:r>
      <w:r>
        <w:t></w:t>
      </w:r>
      <w:r>
        <w:rPr>
          <w:rFonts w:hint="eastAsia"/>
        </w:rPr>
        <w:t>висновки</w:t>
      </w:r>
      <w:r>
        <w:t></w:t>
      </w:r>
      <w:r>
        <w:t></w:t>
      </w:r>
      <w:r>
        <w:rPr>
          <w:rFonts w:hint="eastAsia"/>
        </w:rPr>
        <w:t>пропозиції</w:t>
      </w:r>
      <w:r>
        <w:t></w:t>
      </w:r>
    </w:p>
    <w:p w:rsidR="00016044" w:rsidRDefault="00016044" w:rsidP="00016044">
      <w:r>
        <w:rPr>
          <w:rFonts w:hint="eastAsia"/>
        </w:rPr>
        <w:t>зроблені</w:t>
      </w:r>
      <w:r>
        <w:t></w:t>
      </w:r>
      <w:r>
        <w:rPr>
          <w:rFonts w:hint="eastAsia"/>
        </w:rPr>
        <w:t>в</w:t>
      </w:r>
      <w:r>
        <w:t></w:t>
      </w:r>
      <w:r>
        <w:rPr>
          <w:rFonts w:hint="eastAsia"/>
        </w:rPr>
        <w:t>дисертації</w:t>
      </w:r>
      <w:r>
        <w:t></w:t>
      </w:r>
      <w:r>
        <w:t></w:t>
      </w:r>
      <w:r>
        <w:rPr>
          <w:rFonts w:hint="eastAsia"/>
        </w:rPr>
        <w:t>можуть</w:t>
      </w:r>
      <w:r>
        <w:t></w:t>
      </w:r>
      <w:r>
        <w:rPr>
          <w:rFonts w:hint="eastAsia"/>
        </w:rPr>
        <w:t>бути</w:t>
      </w:r>
      <w:r>
        <w:t></w:t>
      </w:r>
      <w:r>
        <w:rPr>
          <w:rFonts w:hint="eastAsia"/>
        </w:rPr>
        <w:t>використані</w:t>
      </w:r>
      <w:r>
        <w:t></w:t>
      </w:r>
      <w:r>
        <w:rPr>
          <w:rFonts w:hint="eastAsia"/>
        </w:rPr>
        <w:t>під</w:t>
      </w:r>
      <w:r>
        <w:t></w:t>
      </w:r>
      <w:r>
        <w:rPr>
          <w:rFonts w:hint="eastAsia"/>
        </w:rPr>
        <w:t>час</w:t>
      </w:r>
      <w:r>
        <w:t></w:t>
      </w:r>
      <w:r>
        <w:rPr>
          <w:rFonts w:hint="eastAsia"/>
        </w:rPr>
        <w:t>наукових</w:t>
      </w:r>
    </w:p>
    <w:p w:rsidR="00016044" w:rsidRDefault="00016044" w:rsidP="00016044">
      <w:r>
        <w:rPr>
          <w:rFonts w:hint="eastAsia"/>
        </w:rPr>
        <w:t>конференцій</w:t>
      </w:r>
      <w:r>
        <w:t></w:t>
      </w:r>
      <w:r>
        <w:rPr>
          <w:rFonts w:hint="eastAsia"/>
        </w:rPr>
        <w:t>та</w:t>
      </w:r>
      <w:r>
        <w:t></w:t>
      </w:r>
      <w:r>
        <w:rPr>
          <w:rFonts w:hint="eastAsia"/>
        </w:rPr>
        <w:t>диспутів</w:t>
      </w:r>
      <w:r>
        <w:t></w:t>
      </w:r>
      <w:r>
        <w:t></w:t>
      </w:r>
      <w:r>
        <w:rPr>
          <w:rFonts w:hint="eastAsia"/>
        </w:rPr>
        <w:t>у</w:t>
      </w:r>
      <w:r>
        <w:t></w:t>
      </w:r>
      <w:r>
        <w:rPr>
          <w:rFonts w:hint="eastAsia"/>
        </w:rPr>
        <w:t>процесі</w:t>
      </w:r>
      <w:r>
        <w:t></w:t>
      </w:r>
      <w:r>
        <w:rPr>
          <w:rFonts w:hint="eastAsia"/>
        </w:rPr>
        <w:t>вивчення</w:t>
      </w:r>
      <w:r>
        <w:t></w:t>
      </w:r>
      <w:r>
        <w:rPr>
          <w:rFonts w:hint="eastAsia"/>
        </w:rPr>
        <w:t>таких</w:t>
      </w:r>
      <w:r>
        <w:t></w:t>
      </w:r>
      <w:r>
        <w:rPr>
          <w:rFonts w:hint="eastAsia"/>
        </w:rPr>
        <w:t>наукових</w:t>
      </w:r>
      <w:r>
        <w:t></w:t>
      </w:r>
      <w:r>
        <w:rPr>
          <w:rFonts w:hint="eastAsia"/>
        </w:rPr>
        <w:t>дисциплін</w:t>
      </w:r>
      <w:r>
        <w:t></w:t>
      </w:r>
      <w:r>
        <w:t></w:t>
      </w:r>
      <w:r>
        <w:rPr>
          <w:rFonts w:hint="eastAsia"/>
        </w:rPr>
        <w:t>як</w:t>
      </w:r>
    </w:p>
    <w:p w:rsidR="00016044" w:rsidRDefault="00016044" w:rsidP="00016044">
      <w:r>
        <w:t></w:t>
      </w:r>
      <w:r>
        <w:rPr>
          <w:rFonts w:hint="eastAsia"/>
        </w:rPr>
        <w:t>Право</w:t>
      </w:r>
      <w:r>
        <w:t></w:t>
      </w:r>
      <w:r>
        <w:rPr>
          <w:rFonts w:hint="eastAsia"/>
        </w:rPr>
        <w:t>соціального</w:t>
      </w:r>
      <w:r>
        <w:t></w:t>
      </w:r>
      <w:r>
        <w:rPr>
          <w:rFonts w:hint="eastAsia"/>
        </w:rPr>
        <w:t>забезпечення</w:t>
      </w:r>
      <w:r>
        <w:t></w:t>
      </w:r>
      <w:r>
        <w:t></w:t>
      </w:r>
      <w:r>
        <w:t></w:t>
      </w:r>
      <w:r>
        <w:t></w:t>
      </w:r>
      <w:r>
        <w:rPr>
          <w:rFonts w:hint="eastAsia"/>
        </w:rPr>
        <w:t>Трудове</w:t>
      </w:r>
      <w:r>
        <w:t></w:t>
      </w:r>
      <w:r>
        <w:rPr>
          <w:rFonts w:hint="eastAsia"/>
        </w:rPr>
        <w:t>право</w:t>
      </w:r>
      <w:r>
        <w:t></w:t>
      </w:r>
      <w:r>
        <w:t></w:t>
      </w:r>
      <w:r>
        <w:rPr>
          <w:rFonts w:hint="eastAsia"/>
        </w:rPr>
        <w:t>у</w:t>
      </w:r>
      <w:r>
        <w:t></w:t>
      </w:r>
      <w:r>
        <w:rPr>
          <w:rFonts w:hint="eastAsia"/>
        </w:rPr>
        <w:t>вищих</w:t>
      </w:r>
      <w:r>
        <w:t></w:t>
      </w:r>
      <w:r>
        <w:rPr>
          <w:rFonts w:hint="eastAsia"/>
        </w:rPr>
        <w:t>юридичних</w:t>
      </w:r>
    </w:p>
    <w:p w:rsidR="00016044" w:rsidRDefault="00016044" w:rsidP="00016044">
      <w:r>
        <w:rPr>
          <w:rFonts w:hint="eastAsia"/>
        </w:rPr>
        <w:t>закладах</w:t>
      </w:r>
      <w:r>
        <w:t></w:t>
      </w:r>
      <w:r>
        <w:rPr>
          <w:rFonts w:hint="eastAsia"/>
        </w:rPr>
        <w:t>освіти</w:t>
      </w:r>
      <w:r>
        <w:t></w:t>
      </w:r>
      <w:r>
        <w:t></w:t>
      </w:r>
      <w:r>
        <w:rPr>
          <w:rFonts w:hint="eastAsia"/>
        </w:rPr>
        <w:t>при</w:t>
      </w:r>
      <w:r>
        <w:t></w:t>
      </w:r>
      <w:r>
        <w:rPr>
          <w:rFonts w:hint="eastAsia"/>
        </w:rPr>
        <w:t>підготовці</w:t>
      </w:r>
      <w:r>
        <w:t></w:t>
      </w:r>
      <w:r>
        <w:rPr>
          <w:rFonts w:hint="eastAsia"/>
        </w:rPr>
        <w:t>лекційних</w:t>
      </w:r>
      <w:r>
        <w:t></w:t>
      </w:r>
      <w:r>
        <w:rPr>
          <w:rFonts w:hint="eastAsia"/>
        </w:rPr>
        <w:t>та</w:t>
      </w:r>
      <w:r>
        <w:t></w:t>
      </w:r>
      <w:r>
        <w:rPr>
          <w:rFonts w:hint="eastAsia"/>
        </w:rPr>
        <w:t>семінарських</w:t>
      </w:r>
      <w:r>
        <w:t></w:t>
      </w:r>
      <w:r>
        <w:rPr>
          <w:rFonts w:hint="eastAsia"/>
        </w:rPr>
        <w:t>занять</w:t>
      </w:r>
      <w:r>
        <w:t></w:t>
      </w:r>
      <w:r>
        <w:t></w:t>
      </w:r>
      <w:r>
        <w:rPr>
          <w:rFonts w:hint="eastAsia"/>
        </w:rPr>
        <w:t>у</w:t>
      </w:r>
      <w:r>
        <w:t></w:t>
      </w:r>
      <w:r>
        <w:rPr>
          <w:rFonts w:hint="eastAsia"/>
        </w:rPr>
        <w:t>науководослідній</w:t>
      </w:r>
      <w:r>
        <w:t></w:t>
      </w:r>
      <w:r>
        <w:rPr>
          <w:rFonts w:hint="eastAsia"/>
        </w:rPr>
        <w:t>роботі</w:t>
      </w:r>
      <w:r>
        <w:t></w:t>
      </w:r>
      <w:r>
        <w:rPr>
          <w:rFonts w:hint="eastAsia"/>
        </w:rPr>
        <w:t>студентів</w:t>
      </w:r>
      <w:r>
        <w:t></w:t>
      </w:r>
      <w:r>
        <w:t></w:t>
      </w:r>
      <w:r>
        <w:rPr>
          <w:rFonts w:hint="eastAsia"/>
        </w:rPr>
        <w:t>слухачів</w:t>
      </w:r>
      <w:r>
        <w:t></w:t>
      </w:r>
      <w:r>
        <w:rPr>
          <w:rFonts w:hint="eastAsia"/>
        </w:rPr>
        <w:t>та</w:t>
      </w:r>
      <w:r>
        <w:t></w:t>
      </w:r>
      <w:r>
        <w:rPr>
          <w:rFonts w:hint="eastAsia"/>
        </w:rPr>
        <w:t>курсантів</w:t>
      </w:r>
      <w:r>
        <w:t></w:t>
      </w:r>
      <w:r>
        <w:t></w:t>
      </w:r>
      <w:r>
        <w:rPr>
          <w:rFonts w:hint="eastAsia"/>
        </w:rPr>
        <w:t>при</w:t>
      </w:r>
      <w:r>
        <w:t></w:t>
      </w:r>
      <w:r>
        <w:rPr>
          <w:rFonts w:hint="eastAsia"/>
        </w:rPr>
        <w:t>розробці</w:t>
      </w:r>
      <w:r>
        <w:t></w:t>
      </w:r>
      <w:r>
        <w:rPr>
          <w:rFonts w:hint="eastAsia"/>
        </w:rPr>
        <w:t>методичних</w:t>
      </w:r>
    </w:p>
    <w:p w:rsidR="00016044" w:rsidRDefault="00016044" w:rsidP="00016044">
      <w:r>
        <w:rPr>
          <w:rFonts w:hint="eastAsia"/>
        </w:rPr>
        <w:t>рекомендацій</w:t>
      </w:r>
      <w:r>
        <w:t></w:t>
      </w:r>
      <w:r>
        <w:t></w:t>
      </w:r>
      <w:r>
        <w:rPr>
          <w:rFonts w:hint="eastAsia"/>
        </w:rPr>
        <w:t>у</w:t>
      </w:r>
      <w:r>
        <w:t></w:t>
      </w:r>
      <w:r>
        <w:rPr>
          <w:rFonts w:hint="eastAsia"/>
        </w:rPr>
        <w:t>процесі</w:t>
      </w:r>
      <w:r>
        <w:t></w:t>
      </w:r>
      <w:r>
        <w:rPr>
          <w:rFonts w:hint="eastAsia"/>
        </w:rPr>
        <w:t>підготовки</w:t>
      </w:r>
      <w:r>
        <w:t></w:t>
      </w:r>
      <w:r>
        <w:rPr>
          <w:rFonts w:hint="eastAsia"/>
        </w:rPr>
        <w:t>робочих</w:t>
      </w:r>
      <w:r>
        <w:t></w:t>
      </w:r>
      <w:r>
        <w:rPr>
          <w:rFonts w:hint="eastAsia"/>
        </w:rPr>
        <w:t>програм</w:t>
      </w:r>
      <w:r>
        <w:t></w:t>
      </w:r>
      <w:r>
        <w:rPr>
          <w:rFonts w:hint="eastAsia"/>
        </w:rPr>
        <w:t>та</w:t>
      </w:r>
      <w:r>
        <w:t></w:t>
      </w:r>
      <w:r>
        <w:rPr>
          <w:rFonts w:hint="eastAsia"/>
        </w:rPr>
        <w:t>планів</w:t>
      </w:r>
      <w:r>
        <w:t></w:t>
      </w:r>
      <w:r>
        <w:t></w:t>
      </w:r>
      <w:r>
        <w:rPr>
          <w:rFonts w:hint="eastAsia"/>
        </w:rPr>
        <w:t>підручників</w:t>
      </w:r>
      <w:r>
        <w:t></w:t>
      </w:r>
    </w:p>
    <w:p w:rsidR="00016044" w:rsidRDefault="00016044" w:rsidP="00016044">
      <w:r>
        <w:rPr>
          <w:rFonts w:hint="eastAsia"/>
        </w:rPr>
        <w:t>навчальної</w:t>
      </w:r>
      <w:r>
        <w:t></w:t>
      </w:r>
      <w:r>
        <w:rPr>
          <w:rFonts w:hint="eastAsia"/>
        </w:rPr>
        <w:t>та</w:t>
      </w:r>
      <w:r>
        <w:t></w:t>
      </w:r>
      <w:r>
        <w:rPr>
          <w:rFonts w:hint="eastAsia"/>
        </w:rPr>
        <w:t>прикладної</w:t>
      </w:r>
      <w:r>
        <w:t></w:t>
      </w:r>
      <w:r>
        <w:rPr>
          <w:rFonts w:hint="eastAsia"/>
        </w:rPr>
        <w:t>літератури</w:t>
      </w:r>
      <w:r>
        <w:t></w:t>
      </w:r>
    </w:p>
    <w:p w:rsidR="00016044" w:rsidRDefault="00016044" w:rsidP="00016044">
      <w:r>
        <w:rPr>
          <w:rFonts w:hint="eastAsia"/>
        </w:rPr>
        <w:t>Апробація</w:t>
      </w:r>
      <w:r>
        <w:t></w:t>
      </w:r>
      <w:r>
        <w:rPr>
          <w:rFonts w:hint="eastAsia"/>
        </w:rPr>
        <w:t>результатів</w:t>
      </w:r>
      <w:r>
        <w:t></w:t>
      </w:r>
      <w:r>
        <w:rPr>
          <w:rFonts w:hint="eastAsia"/>
        </w:rPr>
        <w:t>дисертації</w:t>
      </w:r>
      <w:r>
        <w:t></w:t>
      </w:r>
      <w:r>
        <w:t></w:t>
      </w:r>
      <w:r>
        <w:rPr>
          <w:rFonts w:hint="eastAsia"/>
        </w:rPr>
        <w:t>Підсумки</w:t>
      </w:r>
      <w:r>
        <w:t></w:t>
      </w:r>
      <w:r>
        <w:rPr>
          <w:rFonts w:hint="eastAsia"/>
        </w:rPr>
        <w:t>розробки</w:t>
      </w:r>
      <w:r>
        <w:t></w:t>
      </w:r>
      <w:r>
        <w:rPr>
          <w:rFonts w:hint="eastAsia"/>
        </w:rPr>
        <w:t>проблеми</w:t>
      </w:r>
      <w:r>
        <w:t></w:t>
      </w:r>
      <w:r>
        <w:rPr>
          <w:rFonts w:hint="eastAsia"/>
        </w:rPr>
        <w:t>в</w:t>
      </w:r>
    </w:p>
    <w:p w:rsidR="00016044" w:rsidRDefault="00016044" w:rsidP="00016044">
      <w:r>
        <w:rPr>
          <w:rFonts w:hint="eastAsia"/>
        </w:rPr>
        <w:t>цілому</w:t>
      </w:r>
      <w:r>
        <w:t></w:t>
      </w:r>
      <w:r>
        <w:t></w:t>
      </w:r>
      <w:r>
        <w:rPr>
          <w:rFonts w:hint="eastAsia"/>
        </w:rPr>
        <w:t>окремі</w:t>
      </w:r>
      <w:r>
        <w:t></w:t>
      </w:r>
      <w:r>
        <w:rPr>
          <w:rFonts w:hint="eastAsia"/>
        </w:rPr>
        <w:t>її</w:t>
      </w:r>
      <w:r>
        <w:t></w:t>
      </w:r>
      <w:r>
        <w:rPr>
          <w:rFonts w:hint="eastAsia"/>
        </w:rPr>
        <w:t>аспекти</w:t>
      </w:r>
      <w:r>
        <w:t></w:t>
      </w:r>
      <w:r>
        <w:t></w:t>
      </w:r>
      <w:r>
        <w:rPr>
          <w:rFonts w:hint="eastAsia"/>
        </w:rPr>
        <w:t>одержані</w:t>
      </w:r>
      <w:r>
        <w:t></w:t>
      </w:r>
      <w:r>
        <w:rPr>
          <w:rFonts w:hint="eastAsia"/>
        </w:rPr>
        <w:t>узагальнення</w:t>
      </w:r>
      <w:r>
        <w:t></w:t>
      </w:r>
      <w:r>
        <w:rPr>
          <w:rFonts w:hint="eastAsia"/>
        </w:rPr>
        <w:t>і</w:t>
      </w:r>
      <w:r>
        <w:t></w:t>
      </w:r>
      <w:r>
        <w:rPr>
          <w:rFonts w:hint="eastAsia"/>
        </w:rPr>
        <w:t>висновки</w:t>
      </w:r>
      <w:r>
        <w:t></w:t>
      </w:r>
      <w:r>
        <w:rPr>
          <w:rFonts w:hint="eastAsia"/>
        </w:rPr>
        <w:t>доповідалися</w:t>
      </w:r>
    </w:p>
    <w:p w:rsidR="00016044" w:rsidRDefault="00016044" w:rsidP="00016044">
      <w:r>
        <w:rPr>
          <w:rFonts w:hint="eastAsia"/>
        </w:rPr>
        <w:t>дисертантом</w:t>
      </w:r>
      <w:r>
        <w:t></w:t>
      </w:r>
      <w:r>
        <w:rPr>
          <w:rFonts w:hint="eastAsia"/>
        </w:rPr>
        <w:t>на</w:t>
      </w:r>
      <w:r>
        <w:t></w:t>
      </w:r>
      <w:r>
        <w:rPr>
          <w:rFonts w:hint="eastAsia"/>
        </w:rPr>
        <w:t>засіданнях</w:t>
      </w:r>
      <w:r>
        <w:t></w:t>
      </w:r>
      <w:r>
        <w:rPr>
          <w:rFonts w:hint="eastAsia"/>
        </w:rPr>
        <w:t>кафедри</w:t>
      </w:r>
      <w:r>
        <w:t></w:t>
      </w:r>
      <w:r>
        <w:rPr>
          <w:rFonts w:hint="eastAsia"/>
        </w:rPr>
        <w:t>правознавства</w:t>
      </w:r>
      <w:r>
        <w:t></w:t>
      </w:r>
      <w:r>
        <w:rPr>
          <w:rFonts w:hint="eastAsia"/>
        </w:rPr>
        <w:t>Східноукраїнського</w:t>
      </w:r>
    </w:p>
    <w:p w:rsidR="00016044" w:rsidRDefault="00016044" w:rsidP="00016044">
      <w:r>
        <w:rPr>
          <w:rFonts w:hint="eastAsia"/>
        </w:rPr>
        <w:t>національного</w:t>
      </w:r>
      <w:r>
        <w:t></w:t>
      </w:r>
      <w:r>
        <w:rPr>
          <w:rFonts w:hint="eastAsia"/>
        </w:rPr>
        <w:t>університету</w:t>
      </w:r>
      <w:r>
        <w:t></w:t>
      </w:r>
      <w:r>
        <w:rPr>
          <w:rFonts w:hint="eastAsia"/>
        </w:rPr>
        <w:t>імені</w:t>
      </w:r>
      <w:r>
        <w:t></w:t>
      </w:r>
      <w:r>
        <w:rPr>
          <w:rFonts w:hint="eastAsia"/>
        </w:rPr>
        <w:t>Володимира</w:t>
      </w:r>
      <w:r>
        <w:t></w:t>
      </w:r>
      <w:r>
        <w:rPr>
          <w:rFonts w:hint="eastAsia"/>
        </w:rPr>
        <w:t>Даля</w:t>
      </w:r>
      <w:r>
        <w:t></w:t>
      </w:r>
      <w:r>
        <w:t></w:t>
      </w:r>
      <w:r>
        <w:rPr>
          <w:rFonts w:hint="eastAsia"/>
        </w:rPr>
        <w:t>а</w:t>
      </w:r>
      <w:r>
        <w:t></w:t>
      </w:r>
      <w:r>
        <w:rPr>
          <w:rFonts w:hint="eastAsia"/>
        </w:rPr>
        <w:t>також</w:t>
      </w:r>
      <w:r>
        <w:t></w:t>
      </w:r>
      <w:r>
        <w:rPr>
          <w:rFonts w:hint="eastAsia"/>
        </w:rPr>
        <w:t>були</w:t>
      </w:r>
    </w:p>
    <w:p w:rsidR="00016044" w:rsidRDefault="00016044" w:rsidP="00016044">
      <w:r>
        <w:rPr>
          <w:rFonts w:hint="eastAsia"/>
        </w:rPr>
        <w:t>оприлюднені</w:t>
      </w:r>
      <w:r>
        <w:t></w:t>
      </w:r>
      <w:r>
        <w:rPr>
          <w:rFonts w:hint="eastAsia"/>
        </w:rPr>
        <w:t>на</w:t>
      </w:r>
      <w:r>
        <w:t></w:t>
      </w:r>
      <w:r>
        <w:rPr>
          <w:rFonts w:hint="eastAsia"/>
        </w:rPr>
        <w:t>всеукраїнських</w:t>
      </w:r>
      <w:r>
        <w:t></w:t>
      </w:r>
      <w:r>
        <w:rPr>
          <w:rFonts w:hint="eastAsia"/>
        </w:rPr>
        <w:t>та</w:t>
      </w:r>
      <w:r>
        <w:t></w:t>
      </w:r>
      <w:r>
        <w:rPr>
          <w:rFonts w:hint="eastAsia"/>
        </w:rPr>
        <w:t>міжнародних</w:t>
      </w:r>
      <w:r>
        <w:t></w:t>
      </w:r>
      <w:r>
        <w:rPr>
          <w:rFonts w:hint="eastAsia"/>
        </w:rPr>
        <w:t>конференціях</w:t>
      </w:r>
      <w:r>
        <w:t></w:t>
      </w:r>
      <w:r>
        <w:t></w:t>
      </w:r>
      <w:r>
        <w:t></w:t>
      </w:r>
      <w:r>
        <w:rPr>
          <w:rFonts w:hint="eastAsia"/>
        </w:rPr>
        <w:t>Пріоритетні</w:t>
      </w:r>
    </w:p>
    <w:p w:rsidR="00016044" w:rsidRDefault="00016044" w:rsidP="00016044">
      <w:r>
        <w:rPr>
          <w:rFonts w:hint="eastAsia"/>
        </w:rPr>
        <w:t>проблеми</w:t>
      </w:r>
      <w:r>
        <w:t></w:t>
      </w:r>
      <w:r>
        <w:rPr>
          <w:rFonts w:hint="eastAsia"/>
        </w:rPr>
        <w:t>юридичної</w:t>
      </w:r>
      <w:r>
        <w:t></w:t>
      </w:r>
      <w:r>
        <w:rPr>
          <w:rFonts w:hint="eastAsia"/>
        </w:rPr>
        <w:t>науки</w:t>
      </w:r>
      <w:r>
        <w:t></w:t>
      </w:r>
      <w:r>
        <w:t></w:t>
      </w:r>
      <w:r>
        <w:rPr>
          <w:rFonts w:hint="eastAsia"/>
        </w:rPr>
        <w:t>сучасний</w:t>
      </w:r>
      <w:r>
        <w:t></w:t>
      </w:r>
      <w:r>
        <w:rPr>
          <w:rFonts w:hint="eastAsia"/>
        </w:rPr>
        <w:t>стан</w:t>
      </w:r>
      <w:r>
        <w:t></w:t>
      </w:r>
      <w:r>
        <w:rPr>
          <w:rFonts w:hint="eastAsia"/>
        </w:rPr>
        <w:t>та</w:t>
      </w:r>
      <w:r>
        <w:t></w:t>
      </w:r>
      <w:r>
        <w:rPr>
          <w:rFonts w:hint="eastAsia"/>
        </w:rPr>
        <w:t>перспективи</w:t>
      </w:r>
      <w:r>
        <w:t></w:t>
      </w:r>
      <w:r>
        <w:rPr>
          <w:rFonts w:hint="eastAsia"/>
        </w:rPr>
        <w:t>вдосконалення</w:t>
      </w:r>
      <w:r>
        <w:t></w:t>
      </w:r>
    </w:p>
    <w:p w:rsidR="00016044" w:rsidRDefault="00016044" w:rsidP="00016044">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червня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сучасного</w:t>
      </w:r>
    </w:p>
    <w:p w:rsidR="00016044" w:rsidRDefault="00016044" w:rsidP="00016044">
      <w:r>
        <w:rPr>
          <w:rFonts w:hint="eastAsia"/>
        </w:rPr>
        <w:t>правознавства</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січня</w:t>
      </w:r>
      <w:r>
        <w:t></w:t>
      </w:r>
      <w:r>
        <w:t></w:t>
      </w:r>
      <w:r>
        <w:t></w:t>
      </w:r>
      <w:r>
        <w:t></w:t>
      </w:r>
      <w:r>
        <w:t></w:t>
      </w:r>
      <w:r>
        <w:t></w:t>
      </w:r>
      <w:r>
        <w:rPr>
          <w:rFonts w:hint="eastAsia"/>
        </w:rPr>
        <w:t>р</w:t>
      </w:r>
      <w:r>
        <w:t></w:t>
      </w:r>
      <w:r>
        <w:t></w:t>
      </w:r>
      <w:r>
        <w:t></w:t>
      </w:r>
      <w:r>
        <w:t></w:t>
      </w:r>
      <w:r>
        <w:t></w:t>
      </w:r>
      <w:r>
        <w:rPr>
          <w:rFonts w:hint="eastAsia"/>
        </w:rPr>
        <w:t>Проблеми</w:t>
      </w:r>
      <w:r>
        <w:t></w:t>
      </w:r>
      <w:r>
        <w:rPr>
          <w:rFonts w:hint="eastAsia"/>
        </w:rPr>
        <w:t>теорії</w:t>
      </w:r>
      <w:r>
        <w:t></w:t>
      </w:r>
      <w:r>
        <w:rPr>
          <w:rFonts w:hint="eastAsia"/>
        </w:rPr>
        <w:t>права</w:t>
      </w:r>
      <w:r>
        <w:t></w:t>
      </w:r>
      <w:r>
        <w:rPr>
          <w:rFonts w:hint="eastAsia"/>
        </w:rPr>
        <w:t>і</w:t>
      </w:r>
    </w:p>
    <w:p w:rsidR="00016044" w:rsidRDefault="00016044" w:rsidP="00016044">
      <w:r>
        <w:rPr>
          <w:rFonts w:hint="eastAsia"/>
        </w:rPr>
        <w:t>практики</w:t>
      </w:r>
      <w:r>
        <w:t></w:t>
      </w:r>
      <w:r>
        <w:rPr>
          <w:rFonts w:hint="eastAsia"/>
        </w:rPr>
        <w:t>правореалізації</w:t>
      </w:r>
      <w:r>
        <w:t></w:t>
      </w:r>
      <w:r>
        <w:rPr>
          <w:rFonts w:hint="eastAsia"/>
        </w:rPr>
        <w:t>на</w:t>
      </w:r>
      <w:r>
        <w:t></w:t>
      </w:r>
      <w:r>
        <w:rPr>
          <w:rFonts w:hint="eastAsia"/>
        </w:rPr>
        <w:t>шляху</w:t>
      </w:r>
      <w:r>
        <w:t></w:t>
      </w:r>
      <w:r>
        <w:rPr>
          <w:rFonts w:hint="eastAsia"/>
        </w:rPr>
        <w:t>України</w:t>
      </w:r>
      <w:r>
        <w:t></w:t>
      </w:r>
      <w:r>
        <w:rPr>
          <w:rFonts w:hint="eastAsia"/>
        </w:rPr>
        <w:t>до</w:t>
      </w:r>
      <w:r>
        <w:t></w:t>
      </w:r>
      <w:r>
        <w:rPr>
          <w:rFonts w:hint="eastAsia"/>
        </w:rPr>
        <w:t>ЄС</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лютого</w:t>
      </w:r>
    </w:p>
    <w:p w:rsidR="00016044" w:rsidRDefault="00016044" w:rsidP="00016044">
      <w:r>
        <w:t></w:t>
      </w:r>
      <w:r>
        <w:t></w:t>
      </w:r>
      <w:r>
        <w:t></w:t>
      </w:r>
      <w:r>
        <w:t></w:t>
      </w:r>
      <w:r>
        <w:t></w:t>
      </w:r>
      <w:r>
        <w:rPr>
          <w:rFonts w:hint="eastAsia"/>
        </w:rPr>
        <w:t>р</w:t>
      </w:r>
      <w:r>
        <w:t></w:t>
      </w:r>
      <w:r>
        <w:t></w:t>
      </w:r>
      <w:r>
        <w:t></w:t>
      </w:r>
    </w:p>
    <w:p w:rsidR="00016044" w:rsidRDefault="00016044" w:rsidP="00016044">
      <w:r>
        <w:rPr>
          <w:rFonts w:hint="eastAsia"/>
        </w:rPr>
        <w:t>Публікації</w:t>
      </w:r>
      <w:r>
        <w:t></w:t>
      </w:r>
      <w:r>
        <w:t></w:t>
      </w:r>
      <w:r>
        <w:rPr>
          <w:rFonts w:hint="eastAsia"/>
        </w:rPr>
        <w:t>Основні</w:t>
      </w:r>
      <w:r>
        <w:t></w:t>
      </w:r>
      <w:r>
        <w:rPr>
          <w:rFonts w:hint="eastAsia"/>
        </w:rPr>
        <w:t>результати</w:t>
      </w:r>
      <w:r>
        <w:t></w:t>
      </w:r>
      <w:r>
        <w:rPr>
          <w:rFonts w:hint="eastAsia"/>
        </w:rPr>
        <w:t>дисертації</w:t>
      </w:r>
      <w:r>
        <w:t></w:t>
      </w:r>
      <w:r>
        <w:t></w:t>
      </w:r>
      <w:r>
        <w:rPr>
          <w:rFonts w:hint="eastAsia"/>
        </w:rPr>
        <w:t>висновки</w:t>
      </w:r>
      <w:r>
        <w:t></w:t>
      </w:r>
      <w:r>
        <w:rPr>
          <w:rFonts w:hint="eastAsia"/>
        </w:rPr>
        <w:t>та</w:t>
      </w:r>
      <w:r>
        <w:t></w:t>
      </w:r>
      <w:r>
        <w:rPr>
          <w:rFonts w:hint="eastAsia"/>
        </w:rPr>
        <w:t>пропозиції</w:t>
      </w:r>
    </w:p>
    <w:p w:rsidR="00016044" w:rsidRDefault="00016044" w:rsidP="00016044">
      <w:r>
        <w:rPr>
          <w:rFonts w:hint="eastAsia"/>
        </w:rPr>
        <w:t>знайшли</w:t>
      </w:r>
      <w:r>
        <w:t></w:t>
      </w:r>
      <w:r>
        <w:rPr>
          <w:rFonts w:hint="eastAsia"/>
        </w:rPr>
        <w:t>відображення</w:t>
      </w:r>
      <w:r>
        <w:t></w:t>
      </w:r>
      <w:r>
        <w:rPr>
          <w:rFonts w:hint="eastAsia"/>
        </w:rPr>
        <w:t>у</w:t>
      </w:r>
      <w:r>
        <w:t></w:t>
      </w:r>
      <w:r>
        <w:rPr>
          <w:rFonts w:hint="eastAsia"/>
        </w:rPr>
        <w:t>п’ятьох</w:t>
      </w:r>
      <w:r>
        <w:t></w:t>
      </w:r>
      <w:r>
        <w:rPr>
          <w:rFonts w:hint="eastAsia"/>
        </w:rPr>
        <w:t>статтях</w:t>
      </w:r>
      <w:r>
        <w:t></w:t>
      </w:r>
      <w:r>
        <w:t></w:t>
      </w:r>
      <w:r>
        <w:rPr>
          <w:rFonts w:hint="eastAsia"/>
        </w:rPr>
        <w:t>опублікованих</w:t>
      </w:r>
      <w:r>
        <w:t></w:t>
      </w:r>
      <w:r>
        <w:rPr>
          <w:rFonts w:hint="eastAsia"/>
        </w:rPr>
        <w:t>у</w:t>
      </w:r>
      <w:r>
        <w:t></w:t>
      </w:r>
      <w:r>
        <w:rPr>
          <w:rFonts w:hint="eastAsia"/>
        </w:rPr>
        <w:t>наукових</w:t>
      </w:r>
    </w:p>
    <w:p w:rsidR="00016044" w:rsidRDefault="00016044" w:rsidP="00016044">
      <w:r>
        <w:rPr>
          <w:rFonts w:hint="eastAsia"/>
        </w:rPr>
        <w:t>фахових</w:t>
      </w:r>
      <w:r>
        <w:t></w:t>
      </w:r>
      <w:r>
        <w:rPr>
          <w:rFonts w:hint="eastAsia"/>
        </w:rPr>
        <w:t>виданнях</w:t>
      </w:r>
      <w:r>
        <w:t></w:t>
      </w:r>
      <w:r>
        <w:rPr>
          <w:rFonts w:hint="eastAsia"/>
        </w:rPr>
        <w:t>України</w:t>
      </w:r>
      <w:r>
        <w:t></w:t>
      </w:r>
      <w:r>
        <w:t></w:t>
      </w:r>
      <w:r>
        <w:rPr>
          <w:rFonts w:hint="eastAsia"/>
        </w:rPr>
        <w:t>одній</w:t>
      </w:r>
      <w:r>
        <w:t></w:t>
      </w:r>
      <w:r>
        <w:rPr>
          <w:rFonts w:hint="eastAsia"/>
        </w:rPr>
        <w:t>статті</w:t>
      </w:r>
      <w:r>
        <w:t></w:t>
      </w:r>
      <w:r>
        <w:rPr>
          <w:rFonts w:hint="eastAsia"/>
        </w:rPr>
        <w:t>–</w:t>
      </w:r>
      <w:r>
        <w:t></w:t>
      </w:r>
      <w:r>
        <w:rPr>
          <w:rFonts w:hint="eastAsia"/>
        </w:rPr>
        <w:t>у</w:t>
      </w:r>
      <w:r>
        <w:t></w:t>
      </w:r>
      <w:r>
        <w:rPr>
          <w:rFonts w:hint="eastAsia"/>
        </w:rPr>
        <w:t>науковому</w:t>
      </w:r>
      <w:r>
        <w:t></w:t>
      </w:r>
      <w:r>
        <w:rPr>
          <w:rFonts w:hint="eastAsia"/>
        </w:rPr>
        <w:t>виданні</w:t>
      </w:r>
      <w:r>
        <w:t></w:t>
      </w:r>
      <w:r>
        <w:rPr>
          <w:rFonts w:hint="eastAsia"/>
        </w:rPr>
        <w:t>іншої</w:t>
      </w:r>
    </w:p>
    <w:p w:rsidR="002C7DF2" w:rsidRDefault="00016044" w:rsidP="00016044">
      <w:r>
        <w:rPr>
          <w:rFonts w:hint="eastAsia"/>
        </w:rPr>
        <w:t>держави</w:t>
      </w:r>
      <w:r>
        <w:t></w:t>
      </w:r>
      <w:r>
        <w:t></w:t>
      </w:r>
      <w:r>
        <w:rPr>
          <w:rFonts w:hint="eastAsia"/>
        </w:rPr>
        <w:t>а</w:t>
      </w:r>
      <w:r>
        <w:t></w:t>
      </w:r>
      <w:r>
        <w:rPr>
          <w:rFonts w:hint="eastAsia"/>
        </w:rPr>
        <w:t>також</w:t>
      </w:r>
      <w:r>
        <w:t></w:t>
      </w:r>
      <w:r>
        <w:rPr>
          <w:rFonts w:hint="eastAsia"/>
        </w:rPr>
        <w:t>у</w:t>
      </w:r>
      <w:r>
        <w:t></w:t>
      </w:r>
      <w:r>
        <w:rPr>
          <w:rFonts w:hint="eastAsia"/>
        </w:rPr>
        <w:t>трьох</w:t>
      </w:r>
      <w:r>
        <w:t></w:t>
      </w:r>
      <w:r>
        <w:rPr>
          <w:rFonts w:hint="eastAsia"/>
        </w:rPr>
        <w:t>тезах</w:t>
      </w:r>
      <w:r>
        <w:t></w:t>
      </w:r>
      <w:r>
        <w:rPr>
          <w:rFonts w:hint="eastAsia"/>
        </w:rPr>
        <w:t>доповідей</w:t>
      </w:r>
      <w:r>
        <w:t></w:t>
      </w:r>
      <w:r>
        <w:rPr>
          <w:rFonts w:hint="eastAsia"/>
        </w:rPr>
        <w:t>і</w:t>
      </w:r>
      <w:r>
        <w:t></w:t>
      </w:r>
      <w:r>
        <w:rPr>
          <w:rFonts w:hint="eastAsia"/>
        </w:rPr>
        <w:t>повідомлень</w:t>
      </w:r>
      <w:r>
        <w:t></w:t>
      </w:r>
      <w:r>
        <w:rPr>
          <w:rFonts w:hint="eastAsia"/>
        </w:rPr>
        <w:t>на</w:t>
      </w:r>
      <w:r>
        <w:t></w:t>
      </w:r>
      <w:r>
        <w:rPr>
          <w:rFonts w:hint="eastAsia"/>
        </w:rPr>
        <w:t>науковопрактичних</w:t>
      </w:r>
      <w:r>
        <w:t></w:t>
      </w:r>
      <w:r>
        <w:rPr>
          <w:rFonts w:hint="eastAsia"/>
        </w:rPr>
        <w:t>конференціях</w:t>
      </w:r>
      <w:r>
        <w:t></w:t>
      </w:r>
    </w:p>
    <w:p w:rsidR="00016044" w:rsidRDefault="00016044" w:rsidP="00016044"/>
    <w:p w:rsidR="00016044" w:rsidRDefault="00016044" w:rsidP="00016044"/>
    <w:p w:rsidR="00016044" w:rsidRDefault="00016044" w:rsidP="00016044"/>
    <w:p w:rsidR="00016044" w:rsidRDefault="00016044" w:rsidP="00016044">
      <w:r>
        <w:rPr>
          <w:rFonts w:hint="eastAsia"/>
        </w:rPr>
        <w:t>ВИСНОВКИ</w:t>
      </w:r>
    </w:p>
    <w:p w:rsidR="00016044" w:rsidRDefault="00016044" w:rsidP="00016044">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016044" w:rsidRDefault="00016044" w:rsidP="00016044">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016044" w:rsidRDefault="00016044" w:rsidP="00016044">
      <w:r>
        <w:rPr>
          <w:rFonts w:hint="eastAsia"/>
        </w:rPr>
        <w:t>вивчення</w:t>
      </w:r>
      <w:r>
        <w:t></w:t>
      </w:r>
      <w:r>
        <w:rPr>
          <w:rFonts w:hint="eastAsia"/>
        </w:rPr>
        <w:t>загальновизнаних</w:t>
      </w:r>
      <w:r>
        <w:t></w:t>
      </w:r>
      <w:r>
        <w:rPr>
          <w:rFonts w:hint="eastAsia"/>
        </w:rPr>
        <w:t>міжнародних</w:t>
      </w:r>
      <w:r>
        <w:t></w:t>
      </w:r>
      <w:r>
        <w:rPr>
          <w:rFonts w:hint="eastAsia"/>
        </w:rPr>
        <w:t>стандартів</w:t>
      </w:r>
      <w:r>
        <w:t></w:t>
      </w:r>
      <w:r>
        <w:t></w:t>
      </w:r>
      <w:r>
        <w:rPr>
          <w:rFonts w:hint="eastAsia"/>
        </w:rPr>
        <w:t>чинного</w:t>
      </w:r>
    </w:p>
    <w:p w:rsidR="00016044" w:rsidRDefault="00016044" w:rsidP="00016044">
      <w:r>
        <w:rPr>
          <w:rFonts w:hint="eastAsia"/>
        </w:rPr>
        <w:t>національного</w:t>
      </w:r>
      <w:r>
        <w:t></w:t>
      </w:r>
      <w:r>
        <w:rPr>
          <w:rFonts w:hint="eastAsia"/>
        </w:rPr>
        <w:t>й</w:t>
      </w:r>
      <w:r>
        <w:t></w:t>
      </w:r>
      <w:r>
        <w:rPr>
          <w:rFonts w:hint="eastAsia"/>
        </w:rPr>
        <w:t>зарубіжного</w:t>
      </w:r>
      <w:r>
        <w:t></w:t>
      </w:r>
      <w:r>
        <w:rPr>
          <w:rFonts w:hint="eastAsia"/>
        </w:rPr>
        <w:t>законодавства</w:t>
      </w:r>
      <w:r>
        <w:t></w:t>
      </w:r>
      <w:r>
        <w:rPr>
          <w:rFonts w:hint="eastAsia"/>
        </w:rPr>
        <w:t>розкрити</w:t>
      </w:r>
      <w:r>
        <w:t></w:t>
      </w:r>
      <w:r>
        <w:rPr>
          <w:rFonts w:hint="eastAsia"/>
        </w:rPr>
        <w:t>особливості</w:t>
      </w:r>
      <w:r>
        <w:t></w:t>
      </w:r>
      <w:r>
        <w:rPr>
          <w:rFonts w:hint="eastAsia"/>
        </w:rPr>
        <w:t>правового</w:t>
      </w:r>
    </w:p>
    <w:p w:rsidR="00016044" w:rsidRDefault="00016044" w:rsidP="00016044">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rPr>
          <w:rFonts w:hint="eastAsia"/>
        </w:rPr>
        <w:t>За</w:t>
      </w:r>
      <w:r>
        <w:t></w:t>
      </w:r>
      <w:r>
        <w:rPr>
          <w:rFonts w:hint="eastAsia"/>
        </w:rPr>
        <w:t>результатами</w:t>
      </w:r>
    </w:p>
    <w:p w:rsidR="00016044" w:rsidRDefault="00016044" w:rsidP="00016044">
      <w:r>
        <w:rPr>
          <w:rFonts w:hint="eastAsia"/>
        </w:rPr>
        <w:t>дослідження</w:t>
      </w:r>
      <w:r>
        <w:t></w:t>
      </w:r>
      <w:r>
        <w:rPr>
          <w:rFonts w:hint="eastAsia"/>
        </w:rPr>
        <w:t>сформульовано</w:t>
      </w:r>
      <w:r>
        <w:t></w:t>
      </w:r>
      <w:r>
        <w:rPr>
          <w:rFonts w:hint="eastAsia"/>
        </w:rPr>
        <w:t>нижченаведені</w:t>
      </w:r>
      <w:r>
        <w:t></w:t>
      </w:r>
      <w:r>
        <w:rPr>
          <w:rFonts w:hint="eastAsia"/>
        </w:rPr>
        <w:t>основні</w:t>
      </w:r>
      <w:r>
        <w:t></w:t>
      </w:r>
      <w:r>
        <w:rPr>
          <w:rFonts w:hint="eastAsia"/>
        </w:rPr>
        <w:t>висновки</w:t>
      </w:r>
      <w:r>
        <w:t></w:t>
      </w:r>
    </w:p>
    <w:p w:rsidR="00016044" w:rsidRDefault="00016044" w:rsidP="00016044">
      <w:r>
        <w:t></w:t>
      </w:r>
      <w:r>
        <w:t></w:t>
      </w:r>
      <w:r>
        <w:t></w:t>
      </w:r>
      <w:r>
        <w:rPr>
          <w:rFonts w:hint="eastAsia"/>
        </w:rPr>
        <w:t>Сутність</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розкрито</w:t>
      </w:r>
    </w:p>
    <w:p w:rsidR="00016044" w:rsidRDefault="00016044" w:rsidP="00016044">
      <w:r>
        <w:rPr>
          <w:rFonts w:hint="eastAsia"/>
        </w:rPr>
        <w:t>через</w:t>
      </w:r>
      <w:r>
        <w:t></w:t>
      </w:r>
      <w:r>
        <w:rPr>
          <w:rFonts w:hint="eastAsia"/>
        </w:rPr>
        <w:t>систему</w:t>
      </w:r>
      <w:r>
        <w:t></w:t>
      </w:r>
      <w:r>
        <w:rPr>
          <w:rFonts w:hint="eastAsia"/>
        </w:rPr>
        <w:t>загальних</w:t>
      </w:r>
      <w:r>
        <w:t></w:t>
      </w:r>
      <w:r>
        <w:rPr>
          <w:rFonts w:hint="eastAsia"/>
        </w:rPr>
        <w:t>особливостей</w:t>
      </w:r>
      <w:r>
        <w:t></w:t>
      </w:r>
      <w:r>
        <w:t></w:t>
      </w:r>
      <w:r>
        <w:rPr>
          <w:rFonts w:hint="eastAsia"/>
        </w:rPr>
        <w:t>до</w:t>
      </w:r>
      <w:r>
        <w:t></w:t>
      </w:r>
      <w:r>
        <w:rPr>
          <w:rFonts w:hint="eastAsia"/>
        </w:rPr>
        <w:t>яких</w:t>
      </w:r>
      <w:r>
        <w:t></w:t>
      </w:r>
      <w:r>
        <w:rPr>
          <w:rFonts w:hint="eastAsia"/>
        </w:rPr>
        <w:t>належать</w:t>
      </w:r>
      <w:r>
        <w:t></w:t>
      </w:r>
      <w:r>
        <w:rPr>
          <w:rFonts w:hint="eastAsia"/>
        </w:rPr>
        <w:t>такі</w:t>
      </w:r>
      <w:r>
        <w:t></w:t>
      </w:r>
      <w:r>
        <w:t></w:t>
      </w:r>
      <w:r>
        <w:t></w:t>
      </w:r>
      <w:r>
        <w:t></w:t>
      </w:r>
    </w:p>
    <w:p w:rsidR="00016044" w:rsidRDefault="00016044" w:rsidP="00016044">
      <w:r>
        <w:rPr>
          <w:rFonts w:hint="eastAsia"/>
        </w:rPr>
        <w:t>зосередження</w:t>
      </w:r>
      <w:r>
        <w:t></w:t>
      </w:r>
      <w:r>
        <w:rPr>
          <w:rFonts w:hint="eastAsia"/>
        </w:rPr>
        <w:t>в</w:t>
      </w:r>
      <w:r>
        <w:t></w:t>
      </w:r>
      <w:r>
        <w:rPr>
          <w:rFonts w:hint="eastAsia"/>
        </w:rPr>
        <w:t>єдиному</w:t>
      </w:r>
      <w:r>
        <w:t></w:t>
      </w:r>
      <w:r>
        <w:rPr>
          <w:rFonts w:hint="eastAsia"/>
        </w:rPr>
        <w:t>законодавчому</w:t>
      </w:r>
      <w:r>
        <w:t></w:t>
      </w:r>
      <w:r>
        <w:rPr>
          <w:rFonts w:hint="eastAsia"/>
        </w:rPr>
        <w:t>акті</w:t>
      </w:r>
      <w:r>
        <w:t></w:t>
      </w:r>
      <w:r>
        <w:t></w:t>
      </w:r>
      <w:r>
        <w:rPr>
          <w:rFonts w:hint="eastAsia"/>
        </w:rPr>
        <w:t>а</w:t>
      </w:r>
      <w:r>
        <w:t></w:t>
      </w:r>
      <w:r>
        <w:rPr>
          <w:rFonts w:hint="eastAsia"/>
        </w:rPr>
        <w:t>саме</w:t>
      </w:r>
      <w:r>
        <w:t></w:t>
      </w:r>
      <w:r>
        <w:rPr>
          <w:rFonts w:hint="eastAsia"/>
        </w:rPr>
        <w:t>у</w:t>
      </w:r>
      <w:r>
        <w:t></w:t>
      </w:r>
      <w:r>
        <w:rPr>
          <w:rFonts w:hint="eastAsia"/>
        </w:rPr>
        <w:t>розділі</w:t>
      </w:r>
      <w:r>
        <w:t></w:t>
      </w:r>
      <w:r>
        <w:rPr>
          <w:rFonts w:hint="eastAsia"/>
        </w:rPr>
        <w:t>ІХ</w:t>
      </w:r>
      <w:r>
        <w:t></w:t>
      </w:r>
      <w:r>
        <w:t></w:t>
      </w:r>
      <w:r>
        <w:rPr>
          <w:rFonts w:hint="eastAsia"/>
        </w:rPr>
        <w:t>Соціальний</w:t>
      </w:r>
    </w:p>
    <w:p w:rsidR="00016044" w:rsidRDefault="00016044" w:rsidP="00016044">
      <w:r>
        <w:rPr>
          <w:rFonts w:hint="eastAsia"/>
        </w:rPr>
        <w:t>захист</w:t>
      </w:r>
      <w:r>
        <w:t></w:t>
      </w:r>
      <w:r>
        <w:rPr>
          <w:rFonts w:hint="eastAsia"/>
        </w:rPr>
        <w:t>поліцейських</w:t>
      </w:r>
      <w:r>
        <w:t></w:t>
      </w:r>
      <w:r>
        <w:t></w:t>
      </w:r>
      <w:r>
        <w:rPr>
          <w:rFonts w:hint="eastAsia"/>
        </w:rPr>
        <w:t>Закону</w:t>
      </w:r>
      <w:r>
        <w:t></w:t>
      </w:r>
      <w:r>
        <w:rPr>
          <w:rFonts w:hint="eastAsia"/>
        </w:rPr>
        <w:t>України</w:t>
      </w:r>
      <w:r>
        <w:t></w:t>
      </w:r>
      <w:r>
        <w:t></w:t>
      </w:r>
      <w:r>
        <w:rPr>
          <w:rFonts w:hint="eastAsia"/>
        </w:rPr>
        <w:t>Про</w:t>
      </w:r>
      <w:r>
        <w:t></w:t>
      </w:r>
      <w:r>
        <w:rPr>
          <w:rFonts w:hint="eastAsia"/>
        </w:rPr>
        <w:t>Національну</w:t>
      </w:r>
      <w:r>
        <w:t></w:t>
      </w:r>
      <w:r>
        <w:rPr>
          <w:rFonts w:hint="eastAsia"/>
        </w:rPr>
        <w:t>поліцію</w:t>
      </w:r>
      <w:r>
        <w:t></w:t>
      </w:r>
      <w:r>
        <w:t></w:t>
      </w:r>
    </w:p>
    <w:p w:rsidR="00016044" w:rsidRDefault="00016044" w:rsidP="00016044">
      <w:r>
        <w:rPr>
          <w:rFonts w:hint="eastAsia"/>
        </w:rPr>
        <w:t>комплексу</w:t>
      </w:r>
      <w:r>
        <w:t></w:t>
      </w:r>
      <w:r>
        <w:rPr>
          <w:rFonts w:hint="eastAsia"/>
        </w:rPr>
        <w:t>різних</w:t>
      </w:r>
      <w:r>
        <w:t></w:t>
      </w:r>
      <w:r>
        <w:rPr>
          <w:rFonts w:hint="eastAsia"/>
        </w:rPr>
        <w:t>форм</w:t>
      </w:r>
      <w:r>
        <w:t></w:t>
      </w:r>
      <w:r>
        <w:rPr>
          <w:rFonts w:hint="eastAsia"/>
        </w:rPr>
        <w:t>їх</w:t>
      </w:r>
      <w:r>
        <w:t></w:t>
      </w:r>
      <w:r>
        <w:rPr>
          <w:rFonts w:hint="eastAsia"/>
        </w:rPr>
        <w:t>соціального</w:t>
      </w:r>
      <w:r>
        <w:t></w:t>
      </w:r>
      <w:r>
        <w:rPr>
          <w:rFonts w:hint="eastAsia"/>
        </w:rPr>
        <w:t>захисту</w:t>
      </w:r>
      <w:r>
        <w:t></w:t>
      </w:r>
      <w:r>
        <w:t></w:t>
      </w:r>
      <w:r>
        <w:t></w:t>
      </w:r>
      <w:r>
        <w:t></w:t>
      </w:r>
      <w:r>
        <w:t></w:t>
      </w:r>
      <w:r>
        <w:rPr>
          <w:rFonts w:hint="eastAsia"/>
        </w:rPr>
        <w:t>безперервність</w:t>
      </w:r>
      <w:r>
        <w:t></w:t>
      </w:r>
      <w:r>
        <w:t></w:t>
      </w:r>
      <w:r>
        <w:t></w:t>
      </w:r>
      <w:r>
        <w:t></w:t>
      </w:r>
    </w:p>
    <w:p w:rsidR="00016044" w:rsidRDefault="00016044" w:rsidP="00016044">
      <w:r>
        <w:rPr>
          <w:rFonts w:hint="eastAsia"/>
        </w:rPr>
        <w:t>компенсаційно</w:t>
      </w:r>
      <w:r>
        <w:t></w:t>
      </w:r>
      <w:r>
        <w:rPr>
          <w:rFonts w:hint="eastAsia"/>
        </w:rPr>
        <w:t>гарантійна</w:t>
      </w:r>
      <w:r>
        <w:t></w:t>
      </w:r>
      <w:r>
        <w:rPr>
          <w:rFonts w:hint="eastAsia"/>
        </w:rPr>
        <w:t>ознака</w:t>
      </w:r>
      <w:r>
        <w:t></w:t>
      </w:r>
      <w:r>
        <w:t></w:t>
      </w:r>
      <w:r>
        <w:t></w:t>
      </w:r>
      <w:r>
        <w:t></w:t>
      </w:r>
      <w:r>
        <w:t></w:t>
      </w:r>
      <w:r>
        <w:rPr>
          <w:rFonts w:hint="eastAsia"/>
        </w:rPr>
        <w:t>законодавче</w:t>
      </w:r>
      <w:r>
        <w:t></w:t>
      </w:r>
      <w:r>
        <w:rPr>
          <w:rFonts w:hint="eastAsia"/>
        </w:rPr>
        <w:t>закріплення</w:t>
      </w:r>
      <w:r>
        <w:t></w:t>
      </w:r>
      <w:r>
        <w:rPr>
          <w:rFonts w:hint="eastAsia"/>
        </w:rPr>
        <w:t>права</w:t>
      </w:r>
      <w:r>
        <w:t></w:t>
      </w:r>
      <w:r>
        <w:rPr>
          <w:rFonts w:hint="eastAsia"/>
        </w:rPr>
        <w:t>таких</w:t>
      </w:r>
    </w:p>
    <w:p w:rsidR="00016044" w:rsidRDefault="00016044" w:rsidP="00016044">
      <w:r>
        <w:rPr>
          <w:rFonts w:hint="eastAsia"/>
        </w:rPr>
        <w:t>осіб</w:t>
      </w:r>
      <w:r>
        <w:t></w:t>
      </w:r>
      <w:r>
        <w:rPr>
          <w:rFonts w:hint="eastAsia"/>
        </w:rPr>
        <w:t>на</w:t>
      </w:r>
      <w:r>
        <w:t></w:t>
      </w:r>
      <w:r>
        <w:rPr>
          <w:rFonts w:hint="eastAsia"/>
        </w:rPr>
        <w:t>професійні</w:t>
      </w:r>
      <w:r>
        <w:t></w:t>
      </w:r>
      <w:r>
        <w:rPr>
          <w:rFonts w:hint="eastAsia"/>
        </w:rPr>
        <w:t>об’єднання</w:t>
      </w:r>
      <w:r>
        <w:t></w:t>
      </w:r>
      <w:r>
        <w:t></w:t>
      </w:r>
      <w:r>
        <w:t></w:t>
      </w:r>
      <w:r>
        <w:t></w:t>
      </w:r>
      <w:r>
        <w:t></w:t>
      </w:r>
      <w:r>
        <w:rPr>
          <w:rFonts w:hint="eastAsia"/>
        </w:rPr>
        <w:t>системність</w:t>
      </w:r>
      <w:r>
        <w:t></w:t>
      </w:r>
    </w:p>
    <w:p w:rsidR="00016044" w:rsidRDefault="00016044" w:rsidP="00016044">
      <w:r>
        <w:t></w:t>
      </w:r>
      <w:r>
        <w:t></w:t>
      </w:r>
      <w:r>
        <w:t></w:t>
      </w:r>
      <w:r>
        <w:rPr>
          <w:rFonts w:hint="eastAsia"/>
        </w:rPr>
        <w:t>Спеціальними</w:t>
      </w:r>
      <w:r>
        <w:t></w:t>
      </w:r>
      <w:r>
        <w:rPr>
          <w:rFonts w:hint="eastAsia"/>
        </w:rPr>
        <w:t>ознаками</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rPr>
          <w:rFonts w:hint="eastAsia"/>
        </w:rPr>
        <w:t>названо</w:t>
      </w:r>
      <w:r>
        <w:t></w:t>
      </w:r>
      <w:r>
        <w:t></w:t>
      </w:r>
      <w:r>
        <w:t></w:t>
      </w:r>
      <w:r>
        <w:t></w:t>
      </w:r>
      <w:r>
        <w:t></w:t>
      </w:r>
      <w:r>
        <w:rPr>
          <w:rFonts w:hint="eastAsia"/>
        </w:rPr>
        <w:t>гарантування</w:t>
      </w:r>
      <w:r>
        <w:t></w:t>
      </w:r>
      <w:r>
        <w:rPr>
          <w:rFonts w:hint="eastAsia"/>
        </w:rPr>
        <w:t>працівникам</w:t>
      </w:r>
    </w:p>
    <w:p w:rsidR="00016044" w:rsidRDefault="00016044" w:rsidP="00016044">
      <w:r>
        <w:rPr>
          <w:rFonts w:hint="eastAsia"/>
        </w:rPr>
        <w:t>поліції</w:t>
      </w:r>
      <w:r>
        <w:t></w:t>
      </w:r>
      <w:r>
        <w:rPr>
          <w:rFonts w:hint="eastAsia"/>
        </w:rPr>
        <w:t>та</w:t>
      </w:r>
      <w:r>
        <w:t></w:t>
      </w:r>
      <w:r>
        <w:rPr>
          <w:rFonts w:hint="eastAsia"/>
        </w:rPr>
        <w:t>членам</w:t>
      </w:r>
      <w:r>
        <w:t></w:t>
      </w:r>
      <w:r>
        <w:rPr>
          <w:rFonts w:hint="eastAsia"/>
        </w:rPr>
        <w:t>їхніх</w:t>
      </w:r>
      <w:r>
        <w:t></w:t>
      </w:r>
      <w:r>
        <w:rPr>
          <w:rFonts w:hint="eastAsia"/>
        </w:rPr>
        <w:t>сімей</w:t>
      </w:r>
      <w:r>
        <w:t></w:t>
      </w:r>
      <w:r>
        <w:rPr>
          <w:rFonts w:hint="eastAsia"/>
        </w:rPr>
        <w:t>надання</w:t>
      </w:r>
      <w:r>
        <w:t></w:t>
      </w:r>
      <w:r>
        <w:rPr>
          <w:rFonts w:hint="eastAsia"/>
        </w:rPr>
        <w:t>комплексних</w:t>
      </w:r>
      <w:r>
        <w:t></w:t>
      </w:r>
      <w:r>
        <w:rPr>
          <w:rFonts w:hint="eastAsia"/>
        </w:rPr>
        <w:t>медичних</w:t>
      </w:r>
      <w:r>
        <w:t></w:t>
      </w:r>
      <w:r>
        <w:rPr>
          <w:rFonts w:hint="eastAsia"/>
        </w:rPr>
        <w:t>послуг</w:t>
      </w:r>
      <w:r>
        <w:t></w:t>
      </w:r>
      <w:r>
        <w:rPr>
          <w:rFonts w:hint="eastAsia"/>
        </w:rPr>
        <w:t>на</w:t>
      </w:r>
    </w:p>
    <w:p w:rsidR="00016044" w:rsidRDefault="00016044" w:rsidP="00016044">
      <w:r>
        <w:rPr>
          <w:rFonts w:hint="eastAsia"/>
        </w:rPr>
        <w:t>засадах</w:t>
      </w:r>
      <w:r>
        <w:t></w:t>
      </w:r>
      <w:r>
        <w:rPr>
          <w:rFonts w:hint="eastAsia"/>
        </w:rPr>
        <w:t>альтернативності</w:t>
      </w:r>
      <w:r>
        <w:t></w:t>
      </w:r>
      <w:r>
        <w:t></w:t>
      </w:r>
      <w:r>
        <w:rPr>
          <w:rFonts w:hint="eastAsia"/>
        </w:rPr>
        <w:t>варіативності</w:t>
      </w:r>
      <w:r>
        <w:t></w:t>
      </w:r>
      <w:r>
        <w:t></w:t>
      </w:r>
      <w:r>
        <w:t></w:t>
      </w:r>
      <w:r>
        <w:t></w:t>
      </w:r>
      <w:r>
        <w:t></w:t>
      </w:r>
      <w:r>
        <w:t></w:t>
      </w:r>
      <w:r>
        <w:rPr>
          <w:rFonts w:hint="eastAsia"/>
        </w:rPr>
        <w:t>пільгове</w:t>
      </w:r>
      <w:r>
        <w:t></w:t>
      </w:r>
      <w:r>
        <w:rPr>
          <w:rFonts w:hint="eastAsia"/>
        </w:rPr>
        <w:t>житлове</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t></w:t>
      </w:r>
      <w:r>
        <w:rPr>
          <w:rFonts w:hint="eastAsia"/>
        </w:rPr>
        <w:t>яке</w:t>
      </w:r>
      <w:r>
        <w:t></w:t>
      </w:r>
      <w:r>
        <w:rPr>
          <w:rFonts w:hint="eastAsia"/>
        </w:rPr>
        <w:t>не</w:t>
      </w:r>
      <w:r>
        <w:t></w:t>
      </w:r>
      <w:r>
        <w:rPr>
          <w:rFonts w:hint="eastAsia"/>
        </w:rPr>
        <w:t>характерне</w:t>
      </w:r>
      <w:r>
        <w:t></w:t>
      </w:r>
      <w:r>
        <w:rPr>
          <w:rFonts w:hint="eastAsia"/>
        </w:rPr>
        <w:t>для</w:t>
      </w:r>
      <w:r>
        <w:t></w:t>
      </w:r>
      <w:r>
        <w:rPr>
          <w:rFonts w:hint="eastAsia"/>
        </w:rPr>
        <w:t>працівників</w:t>
      </w:r>
      <w:r>
        <w:t></w:t>
      </w:r>
      <w:r>
        <w:rPr>
          <w:rFonts w:hint="eastAsia"/>
        </w:rPr>
        <w:t>інших</w:t>
      </w:r>
      <w:r>
        <w:t></w:t>
      </w:r>
      <w:r>
        <w:rPr>
          <w:rFonts w:hint="eastAsia"/>
        </w:rPr>
        <w:t>сфер</w:t>
      </w:r>
      <w:r>
        <w:t></w:t>
      </w:r>
      <w:r>
        <w:rPr>
          <w:rFonts w:hint="eastAsia"/>
        </w:rPr>
        <w:t>трудової</w:t>
      </w:r>
    </w:p>
    <w:p w:rsidR="00016044" w:rsidRDefault="00016044" w:rsidP="00016044">
      <w:r>
        <w:rPr>
          <w:rFonts w:hint="eastAsia"/>
        </w:rPr>
        <w:t>діяльності</w:t>
      </w:r>
      <w:r>
        <w:t></w:t>
      </w:r>
      <w:r>
        <w:t></w:t>
      </w:r>
      <w:r>
        <w:t></w:t>
      </w:r>
      <w:r>
        <w:t></w:t>
      </w:r>
      <w:r>
        <w:t></w:t>
      </w:r>
      <w:r>
        <w:rPr>
          <w:rFonts w:hint="eastAsia"/>
        </w:rPr>
        <w:t>спеціальний</w:t>
      </w:r>
      <w:r>
        <w:t></w:t>
      </w:r>
      <w:r>
        <w:rPr>
          <w:rFonts w:hint="eastAsia"/>
        </w:rPr>
        <w:t>механізм</w:t>
      </w:r>
      <w:r>
        <w:t></w:t>
      </w:r>
      <w:r>
        <w:rPr>
          <w:rFonts w:hint="eastAsia"/>
        </w:rPr>
        <w:t>пенсійного</w:t>
      </w:r>
      <w:r>
        <w:t></w:t>
      </w:r>
      <w:r>
        <w:rPr>
          <w:rFonts w:hint="eastAsia"/>
        </w:rPr>
        <w:t>забезпечення</w:t>
      </w:r>
      <w:r>
        <w:t></w:t>
      </w:r>
      <w:r>
        <w:rPr>
          <w:rFonts w:hint="eastAsia"/>
        </w:rPr>
        <w:t>та</w:t>
      </w:r>
      <w:r>
        <w:t></w:t>
      </w:r>
      <w:r>
        <w:rPr>
          <w:rFonts w:hint="eastAsia"/>
        </w:rPr>
        <w:t>виплати</w:t>
      </w:r>
    </w:p>
    <w:p w:rsidR="00016044" w:rsidRDefault="00016044" w:rsidP="00016044">
      <w:r>
        <w:rPr>
          <w:rFonts w:hint="eastAsia"/>
        </w:rPr>
        <w:t>одноразової</w:t>
      </w:r>
      <w:r>
        <w:t></w:t>
      </w:r>
      <w:r>
        <w:rPr>
          <w:rFonts w:hint="eastAsia"/>
        </w:rPr>
        <w:t>матеріальної</w:t>
      </w:r>
      <w:r>
        <w:t></w:t>
      </w:r>
      <w:r>
        <w:rPr>
          <w:rFonts w:hint="eastAsia"/>
        </w:rPr>
        <w:t>допомоги</w:t>
      </w:r>
      <w:r>
        <w:t></w:t>
      </w:r>
      <w:r>
        <w:t></w:t>
      </w:r>
      <w:r>
        <w:t></w:t>
      </w:r>
      <w:r>
        <w:t></w:t>
      </w:r>
      <w:r>
        <w:t></w:t>
      </w:r>
      <w:r>
        <w:rPr>
          <w:rFonts w:hint="eastAsia"/>
        </w:rPr>
        <w:t>надання</w:t>
      </w:r>
      <w:r>
        <w:t></w:t>
      </w:r>
      <w:r>
        <w:rPr>
          <w:rFonts w:hint="eastAsia"/>
        </w:rPr>
        <w:t>дітям</w:t>
      </w:r>
      <w:r>
        <w:t></w:t>
      </w:r>
      <w:r>
        <w:rPr>
          <w:rFonts w:hint="eastAsia"/>
        </w:rPr>
        <w:t>працівників</w:t>
      </w:r>
      <w:r>
        <w:t></w:t>
      </w:r>
      <w:r>
        <w:rPr>
          <w:rFonts w:hint="eastAsia"/>
        </w:rPr>
        <w:t>поліції</w:t>
      </w:r>
    </w:p>
    <w:p w:rsidR="00016044" w:rsidRDefault="00016044" w:rsidP="00016044">
      <w:r>
        <w:rPr>
          <w:rFonts w:hint="eastAsia"/>
        </w:rPr>
        <w:t>соціальних</w:t>
      </w:r>
      <w:r>
        <w:t></w:t>
      </w:r>
      <w:r>
        <w:rPr>
          <w:rFonts w:hint="eastAsia"/>
        </w:rPr>
        <w:t>пільг</w:t>
      </w:r>
      <w:r>
        <w:t></w:t>
      </w:r>
      <w:r>
        <w:rPr>
          <w:rFonts w:hint="eastAsia"/>
        </w:rPr>
        <w:t>у</w:t>
      </w:r>
      <w:r>
        <w:t></w:t>
      </w:r>
      <w:r>
        <w:rPr>
          <w:rFonts w:hint="eastAsia"/>
        </w:rPr>
        <w:t>сфері</w:t>
      </w:r>
      <w:r>
        <w:t></w:t>
      </w:r>
      <w:r>
        <w:rPr>
          <w:rFonts w:hint="eastAsia"/>
        </w:rPr>
        <w:t>освіти</w:t>
      </w:r>
      <w:r>
        <w:t></w:t>
      </w:r>
    </w:p>
    <w:p w:rsidR="00016044" w:rsidRDefault="00016044" w:rsidP="00016044">
      <w:r>
        <w:t></w:t>
      </w:r>
      <w:r>
        <w:t></w:t>
      </w:r>
      <w:r>
        <w:t></w:t>
      </w:r>
      <w:r>
        <w:rPr>
          <w:rFonts w:hint="eastAsia"/>
        </w:rPr>
        <w:t>До</w:t>
      </w:r>
      <w:r>
        <w:t></w:t>
      </w:r>
      <w:r>
        <w:rPr>
          <w:rFonts w:hint="eastAsia"/>
        </w:rPr>
        <w:t>спільних</w:t>
      </w:r>
      <w:r>
        <w:t></w:t>
      </w:r>
      <w:r>
        <w:rPr>
          <w:rFonts w:hint="eastAsia"/>
        </w:rPr>
        <w:t>ознак</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і</w:t>
      </w:r>
    </w:p>
    <w:p w:rsidR="00016044" w:rsidRDefault="00016044" w:rsidP="00016044">
      <w:r>
        <w:rPr>
          <w:rFonts w:hint="eastAsia"/>
        </w:rPr>
        <w:t>міліції</w:t>
      </w:r>
      <w:r>
        <w:t></w:t>
      </w:r>
      <w:r>
        <w:rPr>
          <w:rFonts w:hint="eastAsia"/>
        </w:rPr>
        <w:t>належать</w:t>
      </w:r>
      <w:r>
        <w:t></w:t>
      </w:r>
      <w:r>
        <w:rPr>
          <w:rFonts w:hint="eastAsia"/>
        </w:rPr>
        <w:t>такі</w:t>
      </w:r>
      <w:r>
        <w:t></w:t>
      </w:r>
      <w:r>
        <w:t></w:t>
      </w:r>
      <w:r>
        <w:t></w:t>
      </w:r>
      <w:r>
        <w:t></w:t>
      </w:r>
      <w:r>
        <w:t></w:t>
      </w:r>
      <w:r>
        <w:rPr>
          <w:rFonts w:hint="eastAsia"/>
        </w:rPr>
        <w:t>комбінований</w:t>
      </w:r>
      <w:r>
        <w:t></w:t>
      </w:r>
      <w:r>
        <w:t></w:t>
      </w:r>
      <w:r>
        <w:rPr>
          <w:rFonts w:hint="eastAsia"/>
        </w:rPr>
        <w:t>імперативно</w:t>
      </w:r>
      <w:r>
        <w:t></w:t>
      </w:r>
      <w:r>
        <w:rPr>
          <w:rFonts w:hint="eastAsia"/>
        </w:rPr>
        <w:t>диспозитивний</w:t>
      </w:r>
      <w:r>
        <w:t></w:t>
      </w:r>
      <w:r>
        <w:t></w:t>
      </w:r>
      <w:r>
        <w:rPr>
          <w:rFonts w:hint="eastAsia"/>
        </w:rPr>
        <w:t>метод</w:t>
      </w:r>
    </w:p>
    <w:p w:rsidR="00016044" w:rsidRDefault="00016044" w:rsidP="00016044">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соціального</w:t>
      </w:r>
      <w:r>
        <w:t></w:t>
      </w:r>
      <w:r>
        <w:rPr>
          <w:rFonts w:hint="eastAsia"/>
        </w:rPr>
        <w:t>забезпечення</w:t>
      </w:r>
      <w:r>
        <w:t></w:t>
      </w:r>
      <w:r>
        <w:rPr>
          <w:rFonts w:hint="eastAsia"/>
        </w:rPr>
        <w:t>таких</w:t>
      </w:r>
    </w:p>
    <w:p w:rsidR="00016044" w:rsidRDefault="00016044" w:rsidP="00016044">
      <w:r>
        <w:rPr>
          <w:rFonts w:hint="eastAsia"/>
        </w:rPr>
        <w:t>працівників</w:t>
      </w:r>
      <w:r>
        <w:t></w:t>
      </w:r>
      <w:r>
        <w:t></w:t>
      </w:r>
      <w:r>
        <w:t></w:t>
      </w:r>
      <w:r>
        <w:t></w:t>
      </w:r>
      <w:r>
        <w:t></w:t>
      </w:r>
      <w:r>
        <w:rPr>
          <w:rFonts w:hint="eastAsia"/>
        </w:rPr>
        <w:t>соціальний</w:t>
      </w:r>
      <w:r>
        <w:t></w:t>
      </w:r>
      <w:r>
        <w:rPr>
          <w:rFonts w:hint="eastAsia"/>
        </w:rPr>
        <w:t>характер</w:t>
      </w:r>
      <w:r>
        <w:t></w:t>
      </w:r>
      <w:r>
        <w:rPr>
          <w:rFonts w:hint="eastAsia"/>
        </w:rPr>
        <w:t>забезпечувального</w:t>
      </w:r>
      <w:r>
        <w:t></w:t>
      </w:r>
      <w:r>
        <w:rPr>
          <w:rFonts w:hint="eastAsia"/>
        </w:rPr>
        <w:t>механізму</w:t>
      </w:r>
      <w:r>
        <w:t></w:t>
      </w:r>
    </w:p>
    <w:p w:rsidR="00016044" w:rsidRDefault="00016044" w:rsidP="00016044">
      <w:r>
        <w:t></w:t>
      </w:r>
      <w:r>
        <w:t></w:t>
      </w:r>
      <w:r>
        <w:t></w:t>
      </w:r>
      <w:r>
        <w:rPr>
          <w:rFonts w:hint="eastAsia"/>
        </w:rPr>
        <w:t>диференціація</w:t>
      </w:r>
      <w:r>
        <w:t></w:t>
      </w:r>
      <w:r>
        <w:rPr>
          <w:rFonts w:hint="eastAsia"/>
        </w:rPr>
        <w:t>умов</w:t>
      </w:r>
      <w:r>
        <w:t></w:t>
      </w:r>
      <w:r>
        <w:rPr>
          <w:rFonts w:hint="eastAsia"/>
        </w:rPr>
        <w:t>і</w:t>
      </w:r>
      <w:r>
        <w:t></w:t>
      </w:r>
      <w:r>
        <w:rPr>
          <w:rFonts w:hint="eastAsia"/>
        </w:rPr>
        <w:t>норм</w:t>
      </w:r>
      <w:r>
        <w:t></w:t>
      </w:r>
      <w:r>
        <w:rPr>
          <w:rFonts w:hint="eastAsia"/>
        </w:rPr>
        <w:t>соціального</w:t>
      </w:r>
      <w:r>
        <w:t></w:t>
      </w:r>
      <w:r>
        <w:rPr>
          <w:rFonts w:hint="eastAsia"/>
        </w:rPr>
        <w:t>забезпечення</w:t>
      </w:r>
      <w:r>
        <w:t></w:t>
      </w:r>
      <w:r>
        <w:t></w:t>
      </w:r>
      <w:r>
        <w:t></w:t>
      </w:r>
      <w:r>
        <w:t></w:t>
      </w:r>
      <w:r>
        <w:t></w:t>
      </w:r>
      <w:r>
        <w:rPr>
          <w:rFonts w:hint="eastAsia"/>
        </w:rPr>
        <w:t>системність</w:t>
      </w:r>
    </w:p>
    <w:p w:rsidR="00016044" w:rsidRDefault="00016044" w:rsidP="00016044">
      <w:r>
        <w:rPr>
          <w:rFonts w:hint="eastAsia"/>
        </w:rPr>
        <w:t>соціального</w:t>
      </w:r>
      <w:r>
        <w:t></w:t>
      </w:r>
      <w:r>
        <w:rPr>
          <w:rFonts w:hint="eastAsia"/>
        </w:rPr>
        <w:t>забезпечення</w:t>
      </w:r>
      <w:r>
        <w:t></w:t>
      </w:r>
      <w:r>
        <w:t></w:t>
      </w:r>
      <w:r>
        <w:t></w:t>
      </w:r>
      <w:r>
        <w:t></w:t>
      </w:r>
      <w:r>
        <w:t></w:t>
      </w:r>
      <w:r>
        <w:rPr>
          <w:rFonts w:hint="eastAsia"/>
        </w:rPr>
        <w:t>наявність</w:t>
      </w:r>
      <w:r>
        <w:t></w:t>
      </w:r>
      <w:r>
        <w:rPr>
          <w:rFonts w:hint="eastAsia"/>
        </w:rPr>
        <w:t>прогалин</w:t>
      </w:r>
      <w:r>
        <w:t></w:t>
      </w:r>
      <w:r>
        <w:rPr>
          <w:rFonts w:hint="eastAsia"/>
        </w:rPr>
        <w:t>у</w:t>
      </w:r>
      <w:r>
        <w:t></w:t>
      </w:r>
      <w:r>
        <w:rPr>
          <w:rFonts w:hint="eastAsia"/>
        </w:rPr>
        <w:t>правовій</w:t>
      </w:r>
      <w:r>
        <w:t></w:t>
      </w:r>
      <w:r>
        <w:rPr>
          <w:rFonts w:hint="eastAsia"/>
        </w:rPr>
        <w:t>регламентації</w:t>
      </w:r>
    </w:p>
    <w:p w:rsidR="00016044" w:rsidRDefault="00016044" w:rsidP="00016044">
      <w:r>
        <w:rPr>
          <w:rFonts w:hint="eastAsia"/>
        </w:rPr>
        <w:t>соціального</w:t>
      </w:r>
      <w:r>
        <w:t></w:t>
      </w:r>
      <w:r>
        <w:rPr>
          <w:rFonts w:hint="eastAsia"/>
        </w:rPr>
        <w:t>захисту</w:t>
      </w:r>
      <w:r>
        <w:t></w:t>
      </w:r>
      <w:r>
        <w:rPr>
          <w:rFonts w:hint="eastAsia"/>
        </w:rPr>
        <w:t>цих</w:t>
      </w:r>
      <w:r>
        <w:t></w:t>
      </w:r>
      <w:r>
        <w:rPr>
          <w:rFonts w:hint="eastAsia"/>
        </w:rPr>
        <w:t>працівників</w:t>
      </w:r>
      <w:r>
        <w:t></w:t>
      </w:r>
      <w:r>
        <w:t></w:t>
      </w:r>
      <w:r>
        <w:t></w:t>
      </w:r>
      <w:r>
        <w:t></w:t>
      </w:r>
      <w:r>
        <w:t></w:t>
      </w:r>
      <w:r>
        <w:rPr>
          <w:rFonts w:hint="eastAsia"/>
        </w:rPr>
        <w:t>відсутність</w:t>
      </w:r>
      <w:r>
        <w:t></w:t>
      </w:r>
      <w:r>
        <w:rPr>
          <w:rFonts w:hint="eastAsia"/>
        </w:rPr>
        <w:t>достатніх</w:t>
      </w:r>
    </w:p>
    <w:p w:rsidR="00016044" w:rsidRDefault="00016044" w:rsidP="00016044">
      <w:r>
        <w:t></w:t>
      </w:r>
      <w:r>
        <w:t></w:t>
      </w:r>
      <w:r>
        <w:t></w:t>
      </w:r>
    </w:p>
    <w:p w:rsidR="00016044" w:rsidRDefault="00016044" w:rsidP="00016044">
      <w:r>
        <w:rPr>
          <w:rFonts w:hint="eastAsia"/>
        </w:rPr>
        <w:t>конституційних</w:t>
      </w:r>
      <w:r>
        <w:t></w:t>
      </w:r>
      <w:r>
        <w:rPr>
          <w:rFonts w:hint="eastAsia"/>
        </w:rPr>
        <w:t>гарантій</w:t>
      </w:r>
      <w:r>
        <w:t></w:t>
      </w:r>
      <w:r>
        <w:rPr>
          <w:rFonts w:hint="eastAsia"/>
        </w:rPr>
        <w:t>захисту</w:t>
      </w:r>
      <w:r>
        <w:t></w:t>
      </w:r>
      <w:r>
        <w:rPr>
          <w:rFonts w:hint="eastAsia"/>
        </w:rPr>
        <w:t>їхніх</w:t>
      </w:r>
      <w:r>
        <w:t></w:t>
      </w:r>
      <w:r>
        <w:rPr>
          <w:rFonts w:hint="eastAsia"/>
        </w:rPr>
        <w:t>трудових</w:t>
      </w:r>
      <w:r>
        <w:t></w:t>
      </w:r>
      <w:r>
        <w:rPr>
          <w:rFonts w:hint="eastAsia"/>
        </w:rPr>
        <w:t>та</w:t>
      </w:r>
      <w:r>
        <w:t></w:t>
      </w:r>
      <w:r>
        <w:rPr>
          <w:rFonts w:hint="eastAsia"/>
        </w:rPr>
        <w:t>соціально</w:t>
      </w:r>
      <w:r>
        <w:t></w:t>
      </w:r>
      <w:r>
        <w:rPr>
          <w:rFonts w:hint="eastAsia"/>
        </w:rPr>
        <w:t>економічних</w:t>
      </w:r>
    </w:p>
    <w:p w:rsidR="00016044" w:rsidRDefault="00016044" w:rsidP="00016044">
      <w:r>
        <w:rPr>
          <w:rFonts w:hint="eastAsia"/>
        </w:rPr>
        <w:t>прав</w:t>
      </w:r>
      <w:r>
        <w:t></w:t>
      </w:r>
      <w:r>
        <w:t></w:t>
      </w:r>
      <w:r>
        <w:t></w:t>
      </w:r>
      <w:r>
        <w:t></w:t>
      </w:r>
      <w:r>
        <w:t></w:t>
      </w:r>
      <w:r>
        <w:rPr>
          <w:rFonts w:hint="eastAsia"/>
        </w:rPr>
        <w:t>плюралізм</w:t>
      </w:r>
      <w:r>
        <w:t></w:t>
      </w:r>
      <w:r>
        <w:rPr>
          <w:rFonts w:hint="eastAsia"/>
        </w:rPr>
        <w:t>джерел</w:t>
      </w:r>
      <w:r>
        <w:t></w:t>
      </w:r>
      <w:r>
        <w:rPr>
          <w:rFonts w:hint="eastAsia"/>
        </w:rPr>
        <w:t>фінансування</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правоохоронних</w:t>
      </w:r>
      <w:r>
        <w:t></w:t>
      </w:r>
      <w:r>
        <w:rPr>
          <w:rFonts w:hint="eastAsia"/>
        </w:rPr>
        <w:t>органів</w:t>
      </w:r>
      <w:r>
        <w:t></w:t>
      </w:r>
    </w:p>
    <w:p w:rsidR="00016044" w:rsidRDefault="00016044" w:rsidP="00016044">
      <w:r>
        <w:rPr>
          <w:rFonts w:hint="eastAsia"/>
        </w:rPr>
        <w:t>Щодо</w:t>
      </w:r>
      <w:r>
        <w:t></w:t>
      </w:r>
      <w:r>
        <w:rPr>
          <w:rFonts w:hint="eastAsia"/>
        </w:rPr>
        <w:t>загального</w:t>
      </w:r>
      <w:r>
        <w:t></w:t>
      </w:r>
      <w:r>
        <w:rPr>
          <w:rFonts w:hint="eastAsia"/>
        </w:rPr>
        <w:t>переліку</w:t>
      </w:r>
      <w:r>
        <w:t></w:t>
      </w:r>
      <w:r>
        <w:rPr>
          <w:rFonts w:hint="eastAsia"/>
        </w:rPr>
        <w:t>відмінних</w:t>
      </w:r>
      <w:r>
        <w:t></w:t>
      </w:r>
      <w:r>
        <w:rPr>
          <w:rFonts w:hint="eastAsia"/>
        </w:rPr>
        <w:t>ознак</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rPr>
          <w:rFonts w:hint="eastAsia"/>
        </w:rPr>
        <w:t>та</w:t>
      </w:r>
      <w:r>
        <w:t></w:t>
      </w:r>
      <w:r>
        <w:rPr>
          <w:rFonts w:hint="eastAsia"/>
        </w:rPr>
        <w:t>міліції</w:t>
      </w:r>
      <w:r>
        <w:t></w:t>
      </w:r>
      <w:r>
        <w:rPr>
          <w:rFonts w:hint="eastAsia"/>
        </w:rPr>
        <w:t>резюмовано</w:t>
      </w:r>
      <w:r>
        <w:t></w:t>
      </w:r>
      <w:r>
        <w:t></w:t>
      </w:r>
      <w:r>
        <w:rPr>
          <w:rFonts w:hint="eastAsia"/>
        </w:rPr>
        <w:t>що</w:t>
      </w:r>
      <w:r>
        <w:t></w:t>
      </w:r>
      <w:r>
        <w:rPr>
          <w:rFonts w:hint="eastAsia"/>
        </w:rPr>
        <w:t>розбіжність</w:t>
      </w:r>
      <w:r>
        <w:t></w:t>
      </w:r>
      <w:r>
        <w:rPr>
          <w:rFonts w:hint="eastAsia"/>
        </w:rPr>
        <w:t>між</w:t>
      </w:r>
      <w:r>
        <w:t></w:t>
      </w:r>
      <w:r>
        <w:rPr>
          <w:rFonts w:hint="eastAsia"/>
        </w:rPr>
        <w:t>ними</w:t>
      </w:r>
      <w:r>
        <w:t></w:t>
      </w:r>
      <w:r>
        <w:rPr>
          <w:rFonts w:hint="eastAsia"/>
        </w:rPr>
        <w:t>існує</w:t>
      </w:r>
      <w:r>
        <w:t></w:t>
      </w:r>
      <w:r>
        <w:rPr>
          <w:rFonts w:hint="eastAsia"/>
        </w:rPr>
        <w:t>за</w:t>
      </w:r>
      <w:r>
        <w:t></w:t>
      </w:r>
    </w:p>
    <w:p w:rsidR="00016044" w:rsidRDefault="00016044" w:rsidP="00016044">
      <w:r>
        <w:t></w:t>
      </w:r>
      <w:r>
        <w:t></w:t>
      </w:r>
      <w:r>
        <w:t></w:t>
      </w:r>
      <w:r>
        <w:rPr>
          <w:rFonts w:hint="eastAsia"/>
        </w:rPr>
        <w:t>системністю</w:t>
      </w:r>
      <w:r>
        <w:t></w:t>
      </w:r>
      <w:r>
        <w:rPr>
          <w:rFonts w:hint="eastAsia"/>
        </w:rPr>
        <w:t>викладу</w:t>
      </w:r>
      <w:r>
        <w:t></w:t>
      </w:r>
      <w:r>
        <w:rPr>
          <w:rFonts w:hint="eastAsia"/>
        </w:rPr>
        <w:t>нормативного</w:t>
      </w:r>
      <w:r>
        <w:t></w:t>
      </w:r>
      <w:r>
        <w:rPr>
          <w:rFonts w:hint="eastAsia"/>
        </w:rPr>
        <w:t>матеріалу</w:t>
      </w:r>
      <w:r>
        <w:t></w:t>
      </w:r>
      <w:r>
        <w:rPr>
          <w:rFonts w:hint="eastAsia"/>
        </w:rPr>
        <w:t>в</w:t>
      </w:r>
      <w:r>
        <w:t></w:t>
      </w:r>
      <w:r>
        <w:rPr>
          <w:rFonts w:hint="eastAsia"/>
        </w:rPr>
        <w:t>регуляторному</w:t>
      </w:r>
      <w:r>
        <w:t></w:t>
      </w:r>
      <w:r>
        <w:rPr>
          <w:rFonts w:hint="eastAsia"/>
        </w:rPr>
        <w:t>акті</w:t>
      </w:r>
      <w:r>
        <w:t></w:t>
      </w:r>
      <w:r>
        <w:rPr>
          <w:rFonts w:hint="eastAsia"/>
        </w:rPr>
        <w:t>з</w:t>
      </w:r>
    </w:p>
    <w:p w:rsidR="00016044" w:rsidRDefault="00016044" w:rsidP="00016044">
      <w:r>
        <w:rPr>
          <w:rFonts w:hint="eastAsia"/>
        </w:rPr>
        <w:t>питань</w:t>
      </w:r>
      <w:r>
        <w:t></w:t>
      </w:r>
      <w:r>
        <w:rPr>
          <w:rFonts w:hint="eastAsia"/>
        </w:rPr>
        <w:t>соціального</w:t>
      </w:r>
      <w:r>
        <w:t></w:t>
      </w:r>
      <w:r>
        <w:rPr>
          <w:rFonts w:hint="eastAsia"/>
        </w:rPr>
        <w:t>захисту</w:t>
      </w:r>
      <w:r>
        <w:t></w:t>
      </w:r>
      <w:r>
        <w:rPr>
          <w:rFonts w:hint="eastAsia"/>
        </w:rPr>
        <w:t>таких</w:t>
      </w:r>
      <w:r>
        <w:t></w:t>
      </w:r>
      <w:r>
        <w:rPr>
          <w:rFonts w:hint="eastAsia"/>
        </w:rPr>
        <w:t>працівників</w:t>
      </w:r>
      <w:r>
        <w:t></w:t>
      </w:r>
      <w:r>
        <w:t></w:t>
      </w:r>
      <w:r>
        <w:t></w:t>
      </w:r>
      <w:r>
        <w:t></w:t>
      </w:r>
      <w:r>
        <w:t></w:t>
      </w:r>
      <w:r>
        <w:rPr>
          <w:rFonts w:hint="eastAsia"/>
        </w:rPr>
        <w:t>комплексом</w:t>
      </w:r>
      <w:r>
        <w:t></w:t>
      </w:r>
      <w:r>
        <w:rPr>
          <w:rFonts w:hint="eastAsia"/>
        </w:rPr>
        <w:t>видів</w:t>
      </w:r>
      <w:r>
        <w:t></w:t>
      </w:r>
      <w:r>
        <w:rPr>
          <w:rFonts w:hint="eastAsia"/>
        </w:rPr>
        <w:t>їх</w:t>
      </w:r>
    </w:p>
    <w:p w:rsidR="00016044" w:rsidRDefault="00016044" w:rsidP="00016044">
      <w:r>
        <w:rPr>
          <w:rFonts w:hint="eastAsia"/>
        </w:rPr>
        <w:t>соціального</w:t>
      </w:r>
      <w:r>
        <w:t></w:t>
      </w:r>
      <w:r>
        <w:rPr>
          <w:rFonts w:hint="eastAsia"/>
        </w:rPr>
        <w:t>забезпечення</w:t>
      </w:r>
      <w:r>
        <w:t></w:t>
      </w:r>
      <w:r>
        <w:t></w:t>
      </w:r>
      <w:r>
        <w:t></w:t>
      </w:r>
      <w:r>
        <w:t></w:t>
      </w:r>
      <w:r>
        <w:t></w:t>
      </w:r>
      <w:r>
        <w:rPr>
          <w:rFonts w:hint="eastAsia"/>
        </w:rPr>
        <w:t>змістом</w:t>
      </w:r>
      <w:r>
        <w:t></w:t>
      </w:r>
      <w:r>
        <w:rPr>
          <w:rFonts w:hint="eastAsia"/>
        </w:rPr>
        <w:t>трудових</w:t>
      </w:r>
      <w:r>
        <w:t></w:t>
      </w:r>
      <w:r>
        <w:rPr>
          <w:rFonts w:hint="eastAsia"/>
        </w:rPr>
        <w:t>та</w:t>
      </w:r>
      <w:r>
        <w:t></w:t>
      </w:r>
      <w:r>
        <w:rPr>
          <w:rFonts w:hint="eastAsia"/>
        </w:rPr>
        <w:t>соціальнозабезпечувальних</w:t>
      </w:r>
      <w:r>
        <w:t></w:t>
      </w:r>
      <w:r>
        <w:rPr>
          <w:rFonts w:hint="eastAsia"/>
        </w:rPr>
        <w:t>гарантій</w:t>
      </w:r>
      <w:r>
        <w:t></w:t>
      </w:r>
      <w:r>
        <w:rPr>
          <w:rFonts w:hint="eastAsia"/>
        </w:rPr>
        <w:t>їхньої</w:t>
      </w:r>
      <w:r>
        <w:t></w:t>
      </w:r>
      <w:r>
        <w:rPr>
          <w:rFonts w:hint="eastAsia"/>
        </w:rPr>
        <w:t>праці</w:t>
      </w:r>
      <w:r>
        <w:t></w:t>
      </w:r>
      <w:r>
        <w:t></w:t>
      </w:r>
      <w:r>
        <w:t></w:t>
      </w:r>
      <w:r>
        <w:t></w:t>
      </w:r>
      <w:r>
        <w:t></w:t>
      </w:r>
      <w:r>
        <w:rPr>
          <w:rFonts w:hint="eastAsia"/>
        </w:rPr>
        <w:t>механізмом</w:t>
      </w:r>
      <w:r>
        <w:t></w:t>
      </w:r>
      <w:r>
        <w:rPr>
          <w:rFonts w:hint="eastAsia"/>
        </w:rPr>
        <w:t>надання</w:t>
      </w:r>
      <w:r>
        <w:t></w:t>
      </w:r>
      <w:r>
        <w:rPr>
          <w:rFonts w:hint="eastAsia"/>
        </w:rPr>
        <w:t>соціальної</w:t>
      </w:r>
    </w:p>
    <w:p w:rsidR="00016044" w:rsidRDefault="00016044" w:rsidP="00016044">
      <w:r>
        <w:rPr>
          <w:rFonts w:hint="eastAsia"/>
        </w:rPr>
        <w:t>допомоги</w:t>
      </w:r>
      <w:r>
        <w:t></w:t>
      </w:r>
      <w:r>
        <w:rPr>
          <w:rFonts w:hint="eastAsia"/>
        </w:rPr>
        <w:t>зазначеним</w:t>
      </w:r>
      <w:r>
        <w:t></w:t>
      </w:r>
      <w:r>
        <w:rPr>
          <w:rFonts w:hint="eastAsia"/>
        </w:rPr>
        <w:t>працівникам</w:t>
      </w:r>
      <w:r>
        <w:t></w:t>
      </w:r>
    </w:p>
    <w:p w:rsidR="00016044" w:rsidRDefault="00016044" w:rsidP="00016044">
      <w:r>
        <w:t></w:t>
      </w:r>
      <w:r>
        <w:t></w:t>
      </w:r>
      <w:r>
        <w:t></w:t>
      </w:r>
      <w:r>
        <w:rPr>
          <w:rFonts w:hint="eastAsia"/>
        </w:rPr>
        <w:t>Система</w:t>
      </w:r>
      <w:r>
        <w:t></w:t>
      </w:r>
      <w:r>
        <w:rPr>
          <w:rFonts w:hint="eastAsia"/>
        </w:rPr>
        <w:t>принципів</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за</w:t>
      </w:r>
    </w:p>
    <w:p w:rsidR="00016044" w:rsidRDefault="00016044" w:rsidP="00016044">
      <w:r>
        <w:rPr>
          <w:rFonts w:hint="eastAsia"/>
        </w:rPr>
        <w:t>структурою</w:t>
      </w:r>
      <w:r>
        <w:t></w:t>
      </w:r>
      <w:r>
        <w:rPr>
          <w:rFonts w:hint="eastAsia"/>
        </w:rPr>
        <w:t>складається</w:t>
      </w:r>
      <w:r>
        <w:t></w:t>
      </w:r>
      <w:r>
        <w:rPr>
          <w:rFonts w:hint="eastAsia"/>
        </w:rPr>
        <w:t>з</w:t>
      </w:r>
      <w:r>
        <w:t></w:t>
      </w:r>
      <w:r>
        <w:rPr>
          <w:rFonts w:hint="eastAsia"/>
        </w:rPr>
        <w:t>таких</w:t>
      </w:r>
      <w:r>
        <w:t></w:t>
      </w:r>
      <w:r>
        <w:rPr>
          <w:rFonts w:hint="eastAsia"/>
        </w:rPr>
        <w:t>видів</w:t>
      </w:r>
      <w:r>
        <w:t></w:t>
      </w:r>
      <w:r>
        <w:rPr>
          <w:rFonts w:hint="eastAsia"/>
        </w:rPr>
        <w:t>принципів</w:t>
      </w:r>
      <w:r>
        <w:t></w:t>
      </w:r>
      <w:r>
        <w:t></w:t>
      </w:r>
      <w:r>
        <w:t></w:t>
      </w:r>
      <w:r>
        <w:t></w:t>
      </w:r>
      <w:r>
        <w:t></w:t>
      </w:r>
      <w:r>
        <w:rPr>
          <w:rFonts w:hint="eastAsia"/>
        </w:rPr>
        <w:t>загально</w:t>
      </w:r>
      <w:r>
        <w:t></w:t>
      </w:r>
      <w:r>
        <w:rPr>
          <w:rFonts w:hint="eastAsia"/>
        </w:rPr>
        <w:t>правові</w:t>
      </w:r>
    </w:p>
    <w:p w:rsidR="00016044" w:rsidRDefault="00016044" w:rsidP="00016044">
      <w:r>
        <w:rPr>
          <w:rFonts w:hint="eastAsia"/>
        </w:rPr>
        <w:t>принципи</w:t>
      </w:r>
      <w:r>
        <w:t></w:t>
      </w:r>
      <w:r>
        <w:rPr>
          <w:rFonts w:hint="eastAsia"/>
        </w:rPr>
        <w:t>права</w:t>
      </w:r>
      <w:r>
        <w:t></w:t>
      </w:r>
      <w:r>
        <w:t></w:t>
      </w:r>
      <w:r>
        <w:rPr>
          <w:rFonts w:hint="eastAsia"/>
        </w:rPr>
        <w:t>верховенства</w:t>
      </w:r>
      <w:r>
        <w:t></w:t>
      </w:r>
      <w:r>
        <w:rPr>
          <w:rFonts w:hint="eastAsia"/>
        </w:rPr>
        <w:t>права</w:t>
      </w:r>
      <w:r>
        <w:t></w:t>
      </w:r>
      <w:r>
        <w:t></w:t>
      </w:r>
      <w:r>
        <w:rPr>
          <w:rFonts w:hint="eastAsia"/>
        </w:rPr>
        <w:t>законності</w:t>
      </w:r>
      <w:r>
        <w:t></w:t>
      </w:r>
      <w:r>
        <w:t></w:t>
      </w:r>
      <w:r>
        <w:rPr>
          <w:rFonts w:hint="eastAsia"/>
        </w:rPr>
        <w:t>неупередженості</w:t>
      </w:r>
      <w:r>
        <w:t></w:t>
      </w:r>
      <w:r>
        <w:t></w:t>
      </w:r>
      <w:r>
        <w:rPr>
          <w:rFonts w:hint="eastAsia"/>
        </w:rPr>
        <w:t>гарантій</w:t>
      </w:r>
    </w:p>
    <w:p w:rsidR="00016044" w:rsidRDefault="00016044" w:rsidP="00016044">
      <w:r>
        <w:rPr>
          <w:rFonts w:hint="eastAsia"/>
        </w:rPr>
        <w:t>захисту</w:t>
      </w:r>
      <w:r>
        <w:t></w:t>
      </w:r>
      <w:r>
        <w:rPr>
          <w:rFonts w:hint="eastAsia"/>
        </w:rPr>
        <w:t>тощо</w:t>
      </w:r>
      <w:r>
        <w:t></w:t>
      </w:r>
      <w:r>
        <w:t></w:t>
      </w:r>
      <w:r>
        <w:t></w:t>
      </w:r>
      <w:r>
        <w:t></w:t>
      </w:r>
      <w:r>
        <w:t></w:t>
      </w:r>
      <w:r>
        <w:t></w:t>
      </w:r>
      <w:r>
        <w:rPr>
          <w:rFonts w:hint="eastAsia"/>
        </w:rPr>
        <w:t>міжгалузеві</w:t>
      </w:r>
      <w:r>
        <w:t></w:t>
      </w:r>
      <w:r>
        <w:rPr>
          <w:rFonts w:hint="eastAsia"/>
        </w:rPr>
        <w:t>принципи</w:t>
      </w:r>
      <w:r>
        <w:t></w:t>
      </w:r>
      <w:r>
        <w:rPr>
          <w:rFonts w:hint="eastAsia"/>
        </w:rPr>
        <w:t>права</w:t>
      </w:r>
      <w:r>
        <w:t></w:t>
      </w:r>
      <w:r>
        <w:t></w:t>
      </w:r>
      <w:r>
        <w:rPr>
          <w:rFonts w:hint="eastAsia"/>
        </w:rPr>
        <w:t>поєднання</w:t>
      </w:r>
      <w:r>
        <w:t></w:t>
      </w:r>
      <w:r>
        <w:rPr>
          <w:rFonts w:hint="eastAsia"/>
        </w:rPr>
        <w:t>публічних</w:t>
      </w:r>
      <w:r>
        <w:t></w:t>
      </w:r>
      <w:r>
        <w:rPr>
          <w:rFonts w:hint="eastAsia"/>
        </w:rPr>
        <w:t>та</w:t>
      </w:r>
    </w:p>
    <w:p w:rsidR="00016044" w:rsidRDefault="00016044" w:rsidP="00016044">
      <w:r>
        <w:rPr>
          <w:rFonts w:hint="eastAsia"/>
        </w:rPr>
        <w:t>приватних</w:t>
      </w:r>
      <w:r>
        <w:t></w:t>
      </w:r>
      <w:r>
        <w:rPr>
          <w:rFonts w:hint="eastAsia"/>
        </w:rPr>
        <w:t>інтересів</w:t>
      </w:r>
      <w:r>
        <w:t></w:t>
      </w:r>
      <w:r>
        <w:t></w:t>
      </w:r>
      <w:r>
        <w:rPr>
          <w:rFonts w:hint="eastAsia"/>
        </w:rPr>
        <w:t>економічної</w:t>
      </w:r>
      <w:r>
        <w:t></w:t>
      </w:r>
      <w:r>
        <w:rPr>
          <w:rFonts w:hint="eastAsia"/>
        </w:rPr>
        <w:t>обґрунтованості</w:t>
      </w:r>
      <w:r>
        <w:t></w:t>
      </w:r>
      <w:r>
        <w:t></w:t>
      </w:r>
      <w:r>
        <w:rPr>
          <w:rFonts w:hint="eastAsia"/>
        </w:rPr>
        <w:t>соціальної</w:t>
      </w:r>
      <w:r>
        <w:t></w:t>
      </w:r>
      <w:r>
        <w:rPr>
          <w:rFonts w:hint="eastAsia"/>
        </w:rPr>
        <w:t>справедливості</w:t>
      </w:r>
    </w:p>
    <w:p w:rsidR="00016044" w:rsidRDefault="00016044" w:rsidP="00016044">
      <w:r>
        <w:rPr>
          <w:rFonts w:hint="eastAsia"/>
        </w:rPr>
        <w:t>тощо</w:t>
      </w:r>
      <w:r>
        <w:t></w:t>
      </w:r>
      <w:r>
        <w:t></w:t>
      </w:r>
      <w:r>
        <w:t></w:t>
      </w:r>
      <w:r>
        <w:t></w:t>
      </w:r>
      <w:r>
        <w:t></w:t>
      </w:r>
      <w:r>
        <w:t></w:t>
      </w:r>
      <w:r>
        <w:rPr>
          <w:rFonts w:hint="eastAsia"/>
        </w:rPr>
        <w:t>галузеві</w:t>
      </w:r>
      <w:r>
        <w:t></w:t>
      </w:r>
      <w:r>
        <w:rPr>
          <w:rFonts w:hint="eastAsia"/>
        </w:rPr>
        <w:t>принципи</w:t>
      </w:r>
      <w:r>
        <w:t></w:t>
      </w:r>
      <w:r>
        <w:rPr>
          <w:rFonts w:hint="eastAsia"/>
        </w:rPr>
        <w:t>трудового</w:t>
      </w:r>
      <w:r>
        <w:t></w:t>
      </w:r>
      <w:r>
        <w:rPr>
          <w:rFonts w:hint="eastAsia"/>
        </w:rPr>
        <w:t>права</w:t>
      </w:r>
      <w:r>
        <w:t></w:t>
      </w:r>
      <w:r>
        <w:rPr>
          <w:rFonts w:hint="eastAsia"/>
        </w:rPr>
        <w:t>та</w:t>
      </w:r>
      <w:r>
        <w:t></w:t>
      </w:r>
      <w:r>
        <w:rPr>
          <w:rFonts w:hint="eastAsia"/>
        </w:rPr>
        <w:t>соціального</w:t>
      </w:r>
      <w:r>
        <w:t></w:t>
      </w:r>
      <w:r>
        <w:rPr>
          <w:rFonts w:hint="eastAsia"/>
        </w:rPr>
        <w:t>забезпечення</w:t>
      </w:r>
    </w:p>
    <w:p w:rsidR="00016044" w:rsidRDefault="00016044" w:rsidP="00016044">
      <w:r>
        <w:t></w:t>
      </w:r>
      <w:r>
        <w:rPr>
          <w:rFonts w:hint="eastAsia"/>
        </w:rPr>
        <w:t>соціального</w:t>
      </w:r>
      <w:r>
        <w:t></w:t>
      </w:r>
      <w:r>
        <w:rPr>
          <w:rFonts w:hint="eastAsia"/>
        </w:rPr>
        <w:t>захисту</w:t>
      </w:r>
      <w:r>
        <w:t></w:t>
      </w:r>
      <w:r>
        <w:rPr>
          <w:rFonts w:hint="eastAsia"/>
        </w:rPr>
        <w:t>у</w:t>
      </w:r>
      <w:r>
        <w:t></w:t>
      </w:r>
      <w:r>
        <w:rPr>
          <w:rFonts w:hint="eastAsia"/>
        </w:rPr>
        <w:t>разі</w:t>
      </w:r>
      <w:r>
        <w:t></w:t>
      </w:r>
      <w:r>
        <w:rPr>
          <w:rFonts w:hint="eastAsia"/>
        </w:rPr>
        <w:t>безробіття</w:t>
      </w:r>
      <w:r>
        <w:t></w:t>
      </w:r>
      <w:r>
        <w:t></w:t>
      </w:r>
      <w:r>
        <w:rPr>
          <w:rFonts w:hint="eastAsia"/>
        </w:rPr>
        <w:t>втрати</w:t>
      </w:r>
      <w:r>
        <w:t></w:t>
      </w:r>
      <w:r>
        <w:rPr>
          <w:rFonts w:hint="eastAsia"/>
        </w:rPr>
        <w:t>працездатності</w:t>
      </w:r>
      <w:r>
        <w:t></w:t>
      </w:r>
      <w:r>
        <w:t></w:t>
      </w:r>
      <w:r>
        <w:rPr>
          <w:rFonts w:hint="eastAsia"/>
        </w:rPr>
        <w:t>у</w:t>
      </w:r>
      <w:r>
        <w:t></w:t>
      </w:r>
      <w:r>
        <w:rPr>
          <w:rFonts w:hint="eastAsia"/>
        </w:rPr>
        <w:t>старості</w:t>
      </w:r>
      <w:r>
        <w:t></w:t>
      </w:r>
    </w:p>
    <w:p w:rsidR="00016044" w:rsidRDefault="00016044" w:rsidP="00016044">
      <w:r>
        <w:rPr>
          <w:rFonts w:hint="eastAsia"/>
        </w:rPr>
        <w:t>рівноправності</w:t>
      </w:r>
      <w:r>
        <w:t></w:t>
      </w:r>
      <w:r>
        <w:t></w:t>
      </w:r>
      <w:r>
        <w:rPr>
          <w:rFonts w:hint="eastAsia"/>
        </w:rPr>
        <w:t>захисту</w:t>
      </w:r>
      <w:r>
        <w:t></w:t>
      </w:r>
      <w:r>
        <w:rPr>
          <w:rFonts w:hint="eastAsia"/>
        </w:rPr>
        <w:t>трудових</w:t>
      </w:r>
      <w:r>
        <w:t></w:t>
      </w:r>
      <w:r>
        <w:rPr>
          <w:rFonts w:hint="eastAsia"/>
        </w:rPr>
        <w:t>та</w:t>
      </w:r>
      <w:r>
        <w:t></w:t>
      </w:r>
      <w:r>
        <w:rPr>
          <w:rFonts w:hint="eastAsia"/>
        </w:rPr>
        <w:t>соціально</w:t>
      </w:r>
      <w:r>
        <w:t></w:t>
      </w:r>
      <w:r>
        <w:rPr>
          <w:rFonts w:hint="eastAsia"/>
        </w:rPr>
        <w:t>забезпечувальних</w:t>
      </w:r>
      <w:r>
        <w:t></w:t>
      </w:r>
      <w:r>
        <w:rPr>
          <w:rFonts w:hint="eastAsia"/>
        </w:rPr>
        <w:t>прав</w:t>
      </w:r>
    </w:p>
    <w:p w:rsidR="00016044" w:rsidRDefault="00016044" w:rsidP="00016044">
      <w:r>
        <w:rPr>
          <w:rFonts w:hint="eastAsia"/>
        </w:rPr>
        <w:t>профспілками</w:t>
      </w:r>
      <w:r>
        <w:t></w:t>
      </w:r>
      <w:r>
        <w:t></w:t>
      </w:r>
      <w:r>
        <w:rPr>
          <w:rFonts w:hint="eastAsia"/>
        </w:rPr>
        <w:t>диференціації</w:t>
      </w:r>
      <w:r>
        <w:t></w:t>
      </w:r>
      <w:r>
        <w:rPr>
          <w:rFonts w:hint="eastAsia"/>
        </w:rPr>
        <w:t>умов</w:t>
      </w:r>
      <w:r>
        <w:t></w:t>
      </w:r>
      <w:r>
        <w:rPr>
          <w:rFonts w:hint="eastAsia"/>
        </w:rPr>
        <w:t>соціального</w:t>
      </w:r>
      <w:r>
        <w:t></w:t>
      </w:r>
      <w:r>
        <w:rPr>
          <w:rFonts w:hint="eastAsia"/>
        </w:rPr>
        <w:t>забезпечення</w:t>
      </w:r>
      <w:r>
        <w:t></w:t>
      </w:r>
      <w:r>
        <w:rPr>
          <w:rFonts w:hint="eastAsia"/>
        </w:rPr>
        <w:t>тощо</w:t>
      </w:r>
      <w:r>
        <w:t></w:t>
      </w:r>
      <w:r>
        <w:t></w:t>
      </w:r>
    </w:p>
    <w:p w:rsidR="00016044" w:rsidRDefault="00016044" w:rsidP="00016044">
      <w:r>
        <w:t></w:t>
      </w:r>
      <w:r>
        <w:t></w:t>
      </w:r>
      <w:r>
        <w:t></w:t>
      </w:r>
      <w:r>
        <w:rPr>
          <w:rFonts w:hint="eastAsia"/>
        </w:rPr>
        <w:t>спеціальні</w:t>
      </w:r>
      <w:r>
        <w:t></w:t>
      </w:r>
      <w:r>
        <w:rPr>
          <w:rFonts w:hint="eastAsia"/>
        </w:rPr>
        <w:t>принципи</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p>
    <w:p w:rsidR="00016044" w:rsidRDefault="00016044" w:rsidP="00016044">
      <w:r>
        <w:t></w:t>
      </w:r>
      <w:r>
        <w:rPr>
          <w:rFonts w:hint="eastAsia"/>
        </w:rPr>
        <w:t>співрозмірність</w:t>
      </w:r>
      <w:r>
        <w:t></w:t>
      </w:r>
      <w:r>
        <w:rPr>
          <w:rFonts w:hint="eastAsia"/>
        </w:rPr>
        <w:t>високого</w:t>
      </w:r>
      <w:r>
        <w:t></w:t>
      </w:r>
      <w:r>
        <w:rPr>
          <w:rFonts w:hint="eastAsia"/>
        </w:rPr>
        <w:t>рівня</w:t>
      </w:r>
      <w:r>
        <w:t></w:t>
      </w:r>
      <w:r>
        <w:rPr>
          <w:rFonts w:hint="eastAsia"/>
        </w:rPr>
        <w:t>соціального</w:t>
      </w:r>
      <w:r>
        <w:t></w:t>
      </w:r>
      <w:r>
        <w:rPr>
          <w:rFonts w:hint="eastAsia"/>
        </w:rPr>
        <w:t>забезпечення</w:t>
      </w:r>
      <w:r>
        <w:t></w:t>
      </w:r>
      <w:r>
        <w:rPr>
          <w:rFonts w:hint="eastAsia"/>
        </w:rPr>
        <w:t>з</w:t>
      </w:r>
      <w:r>
        <w:t></w:t>
      </w:r>
      <w:r>
        <w:rPr>
          <w:rFonts w:hint="eastAsia"/>
        </w:rPr>
        <w:t>ризиками</w:t>
      </w:r>
      <w:r>
        <w:t></w:t>
      </w:r>
      <w:r>
        <w:rPr>
          <w:rFonts w:hint="eastAsia"/>
        </w:rPr>
        <w:t>праці</w:t>
      </w:r>
    </w:p>
    <w:p w:rsidR="00016044" w:rsidRDefault="00016044" w:rsidP="00016044">
      <w:r>
        <w:rPr>
          <w:rFonts w:hint="eastAsia"/>
        </w:rPr>
        <w:t>поліцейських</w:t>
      </w:r>
      <w:r>
        <w:t></w:t>
      </w:r>
      <w:r>
        <w:t></w:t>
      </w:r>
      <w:r>
        <w:rPr>
          <w:rFonts w:hint="eastAsia"/>
        </w:rPr>
        <w:t>обумовленість</w:t>
      </w:r>
      <w:r>
        <w:t></w:t>
      </w:r>
      <w:r>
        <w:rPr>
          <w:rFonts w:hint="eastAsia"/>
        </w:rPr>
        <w:t>здійснення</w:t>
      </w:r>
      <w:r>
        <w:t></w:t>
      </w:r>
      <w:r>
        <w:rPr>
          <w:rFonts w:hint="eastAsia"/>
        </w:rPr>
        <w:t>соціального</w:t>
      </w:r>
      <w:r>
        <w:t></w:t>
      </w:r>
      <w:r>
        <w:rPr>
          <w:rFonts w:hint="eastAsia"/>
        </w:rPr>
        <w:t>забезпечення</w:t>
      </w:r>
    </w:p>
    <w:p w:rsidR="00016044" w:rsidRDefault="00016044" w:rsidP="00016044">
      <w:r>
        <w:rPr>
          <w:rFonts w:hint="eastAsia"/>
        </w:rPr>
        <w:t>поліцейських</w:t>
      </w:r>
      <w:r>
        <w:t></w:t>
      </w:r>
      <w:r>
        <w:rPr>
          <w:rFonts w:hint="eastAsia"/>
        </w:rPr>
        <w:t>з</w:t>
      </w:r>
      <w:r>
        <w:t></w:t>
      </w:r>
      <w:r>
        <w:rPr>
          <w:rFonts w:hint="eastAsia"/>
        </w:rPr>
        <w:t>виникненням</w:t>
      </w:r>
      <w:r>
        <w:t></w:t>
      </w:r>
      <w:r>
        <w:rPr>
          <w:rFonts w:hint="eastAsia"/>
        </w:rPr>
        <w:t>встановлених</w:t>
      </w:r>
      <w:r>
        <w:t></w:t>
      </w:r>
      <w:r>
        <w:rPr>
          <w:rFonts w:hint="eastAsia"/>
        </w:rPr>
        <w:t>законодавством</w:t>
      </w:r>
      <w:r>
        <w:t></w:t>
      </w:r>
      <w:r>
        <w:rPr>
          <w:rFonts w:hint="eastAsia"/>
        </w:rPr>
        <w:t>обставин</w:t>
      </w:r>
      <w:r>
        <w:t></w:t>
      </w:r>
    </w:p>
    <w:p w:rsidR="00016044" w:rsidRDefault="00016044" w:rsidP="00016044">
      <w:r>
        <w:rPr>
          <w:rFonts w:hint="eastAsia"/>
        </w:rPr>
        <w:t>турбота</w:t>
      </w:r>
      <w:r>
        <w:t></w:t>
      </w:r>
      <w:r>
        <w:rPr>
          <w:rFonts w:hint="eastAsia"/>
        </w:rPr>
        <w:t>про</w:t>
      </w:r>
      <w:r>
        <w:t></w:t>
      </w:r>
      <w:r>
        <w:rPr>
          <w:rFonts w:hint="eastAsia"/>
        </w:rPr>
        <w:t>сім’ї</w:t>
      </w:r>
      <w:r>
        <w:t></w:t>
      </w:r>
      <w:r>
        <w:rPr>
          <w:rFonts w:hint="eastAsia"/>
        </w:rPr>
        <w:t>працівників</w:t>
      </w:r>
      <w:r>
        <w:t></w:t>
      </w:r>
      <w:r>
        <w:rPr>
          <w:rFonts w:hint="eastAsia"/>
        </w:rPr>
        <w:t>поліції</w:t>
      </w:r>
      <w:r>
        <w:t></w:t>
      </w:r>
      <w:r>
        <w:t></w:t>
      </w:r>
      <w:r>
        <w:rPr>
          <w:rFonts w:hint="eastAsia"/>
        </w:rPr>
        <w:t>забезпечення</w:t>
      </w:r>
      <w:r>
        <w:t></w:t>
      </w:r>
      <w:r>
        <w:rPr>
          <w:rFonts w:hint="eastAsia"/>
        </w:rPr>
        <w:t>економічної</w:t>
      </w:r>
      <w:r>
        <w:t></w:t>
      </w:r>
      <w:r>
        <w:rPr>
          <w:rFonts w:hint="eastAsia"/>
        </w:rPr>
        <w:t>мотивації</w:t>
      </w:r>
    </w:p>
    <w:p w:rsidR="00016044" w:rsidRDefault="00016044" w:rsidP="00016044">
      <w:r>
        <w:rPr>
          <w:rFonts w:hint="eastAsia"/>
        </w:rPr>
        <w:t>працівників</w:t>
      </w:r>
      <w:r>
        <w:t></w:t>
      </w:r>
      <w:r>
        <w:rPr>
          <w:rFonts w:hint="eastAsia"/>
        </w:rPr>
        <w:t>поліції</w:t>
      </w:r>
      <w:r>
        <w:t></w:t>
      </w:r>
      <w:r>
        <w:t></w:t>
      </w:r>
    </w:p>
    <w:p w:rsidR="00016044" w:rsidRDefault="00016044" w:rsidP="00016044">
      <w:r>
        <w:t></w:t>
      </w:r>
      <w:r>
        <w:t></w:t>
      </w:r>
      <w:r>
        <w:t></w:t>
      </w:r>
      <w:r>
        <w:rPr>
          <w:rFonts w:hint="eastAsia"/>
        </w:rPr>
        <w:t>До</w:t>
      </w:r>
      <w:r>
        <w:t></w:t>
      </w:r>
      <w:r>
        <w:rPr>
          <w:rFonts w:hint="eastAsia"/>
        </w:rPr>
        <w:t>функцій</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rPr>
          <w:rFonts w:hint="eastAsia"/>
        </w:rPr>
        <w:t>за</w:t>
      </w:r>
    </w:p>
    <w:p w:rsidR="00016044" w:rsidRDefault="00016044" w:rsidP="00016044">
      <w:r>
        <w:rPr>
          <w:rFonts w:hint="eastAsia"/>
        </w:rPr>
        <w:t>критерієм</w:t>
      </w:r>
      <w:r>
        <w:t></w:t>
      </w:r>
      <w:r>
        <w:rPr>
          <w:rFonts w:hint="eastAsia"/>
        </w:rPr>
        <w:t>змістовної</w:t>
      </w:r>
      <w:r>
        <w:t></w:t>
      </w:r>
      <w:r>
        <w:rPr>
          <w:rFonts w:hint="eastAsia"/>
        </w:rPr>
        <w:t>спрямованості</w:t>
      </w:r>
      <w:r>
        <w:t></w:t>
      </w:r>
      <w:r>
        <w:rPr>
          <w:rFonts w:hint="eastAsia"/>
        </w:rPr>
        <w:t>віднесено</w:t>
      </w:r>
      <w:r>
        <w:t></w:t>
      </w:r>
      <w:r>
        <w:rPr>
          <w:rFonts w:hint="eastAsia"/>
        </w:rPr>
        <w:t>такі</w:t>
      </w:r>
      <w:r>
        <w:t></w:t>
      </w:r>
      <w:r>
        <w:t></w:t>
      </w:r>
      <w:r>
        <w:rPr>
          <w:rFonts w:hint="eastAsia"/>
        </w:rPr>
        <w:t>а</w:t>
      </w:r>
      <w:r>
        <w:t></w:t>
      </w:r>
      <w:r>
        <w:t></w:t>
      </w:r>
      <w:r>
        <w:rPr>
          <w:rFonts w:hint="eastAsia"/>
        </w:rPr>
        <w:t>функції</w:t>
      </w:r>
    </w:p>
    <w:p w:rsidR="00016044" w:rsidRDefault="00016044" w:rsidP="00016044">
      <w:r>
        <w:rPr>
          <w:rFonts w:hint="eastAsia"/>
        </w:rPr>
        <w:t>компенсаційного</w:t>
      </w:r>
      <w:r>
        <w:t></w:t>
      </w:r>
      <w:r>
        <w:rPr>
          <w:rFonts w:hint="eastAsia"/>
        </w:rPr>
        <w:t>характеру</w:t>
      </w:r>
      <w:r>
        <w:t></w:t>
      </w:r>
      <w:r>
        <w:t></w:t>
      </w:r>
      <w:r>
        <w:rPr>
          <w:rFonts w:hint="eastAsia"/>
        </w:rPr>
        <w:t>б</w:t>
      </w:r>
      <w:r>
        <w:t></w:t>
      </w:r>
      <w:r>
        <w:t></w:t>
      </w:r>
      <w:r>
        <w:rPr>
          <w:rFonts w:hint="eastAsia"/>
        </w:rPr>
        <w:t>функції</w:t>
      </w:r>
      <w:r>
        <w:t></w:t>
      </w:r>
      <w:r>
        <w:rPr>
          <w:rFonts w:hint="eastAsia"/>
        </w:rPr>
        <w:t>накопичувального</w:t>
      </w:r>
      <w:r>
        <w:t></w:t>
      </w:r>
      <w:r>
        <w:rPr>
          <w:rFonts w:hint="eastAsia"/>
        </w:rPr>
        <w:t>характеру</w:t>
      </w:r>
      <w:r>
        <w:t></w:t>
      </w:r>
      <w:r>
        <w:t></w:t>
      </w:r>
      <w:r>
        <w:rPr>
          <w:rFonts w:hint="eastAsia"/>
        </w:rPr>
        <w:t>в</w:t>
      </w:r>
      <w:r>
        <w:t></w:t>
      </w:r>
    </w:p>
    <w:p w:rsidR="00016044" w:rsidRDefault="00016044" w:rsidP="00016044">
      <w:r>
        <w:rPr>
          <w:rFonts w:hint="eastAsia"/>
        </w:rPr>
        <w:t>функції</w:t>
      </w:r>
      <w:r>
        <w:t></w:t>
      </w:r>
      <w:r>
        <w:rPr>
          <w:rFonts w:hint="eastAsia"/>
        </w:rPr>
        <w:t>страхового</w:t>
      </w:r>
      <w:r>
        <w:t></w:t>
      </w:r>
      <w:r>
        <w:rPr>
          <w:rFonts w:hint="eastAsia"/>
        </w:rPr>
        <w:t>характеру</w:t>
      </w:r>
      <w:r>
        <w:t></w:t>
      </w:r>
      <w:r>
        <w:t></w:t>
      </w:r>
      <w:r>
        <w:rPr>
          <w:rFonts w:hint="eastAsia"/>
        </w:rPr>
        <w:t>г</w:t>
      </w:r>
      <w:r>
        <w:t></w:t>
      </w:r>
      <w:r>
        <w:t></w:t>
      </w:r>
      <w:r>
        <w:rPr>
          <w:rFonts w:hint="eastAsia"/>
        </w:rPr>
        <w:t>функції</w:t>
      </w:r>
      <w:r>
        <w:t></w:t>
      </w:r>
      <w:r>
        <w:rPr>
          <w:rFonts w:hint="eastAsia"/>
        </w:rPr>
        <w:t>додаткового</w:t>
      </w:r>
      <w:r>
        <w:t></w:t>
      </w:r>
      <w:r>
        <w:rPr>
          <w:rFonts w:hint="eastAsia"/>
        </w:rPr>
        <w:t>економічностимулюючого</w:t>
      </w:r>
      <w:r>
        <w:t></w:t>
      </w:r>
      <w:r>
        <w:rPr>
          <w:rFonts w:hint="eastAsia"/>
        </w:rPr>
        <w:t>характеру</w:t>
      </w:r>
      <w:r>
        <w:t></w:t>
      </w:r>
    </w:p>
    <w:p w:rsidR="00016044" w:rsidRDefault="00016044" w:rsidP="00016044">
      <w:r>
        <w:t></w:t>
      </w:r>
      <w:r>
        <w:t></w:t>
      </w:r>
      <w:r>
        <w:t></w:t>
      </w:r>
    </w:p>
    <w:p w:rsidR="00016044" w:rsidRDefault="00016044" w:rsidP="00016044">
      <w:r>
        <w:rPr>
          <w:rFonts w:hint="eastAsia"/>
        </w:rPr>
        <w:t>Основними</w:t>
      </w:r>
      <w:r>
        <w:t></w:t>
      </w:r>
      <w:r>
        <w:rPr>
          <w:rFonts w:hint="eastAsia"/>
        </w:rPr>
        <w:t>гарантіями</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p>
    <w:p w:rsidR="00016044" w:rsidRDefault="00016044" w:rsidP="00016044">
      <w:r>
        <w:rPr>
          <w:rFonts w:hint="eastAsia"/>
        </w:rPr>
        <w:t>є</w:t>
      </w:r>
      <w:r>
        <w:t></w:t>
      </w:r>
      <w:r>
        <w:t></w:t>
      </w:r>
      <w:r>
        <w:t></w:t>
      </w:r>
      <w:r>
        <w:t></w:t>
      </w:r>
      <w:r>
        <w:t></w:t>
      </w:r>
      <w:r>
        <w:rPr>
          <w:rFonts w:hint="eastAsia"/>
        </w:rPr>
        <w:t>гарантії</w:t>
      </w:r>
      <w:r>
        <w:t></w:t>
      </w:r>
      <w:r>
        <w:rPr>
          <w:rFonts w:hint="eastAsia"/>
        </w:rPr>
        <w:t>стабільності</w:t>
      </w:r>
      <w:r>
        <w:t></w:t>
      </w:r>
      <w:r>
        <w:rPr>
          <w:rFonts w:hint="eastAsia"/>
        </w:rPr>
        <w:t>законодавства</w:t>
      </w:r>
      <w:r>
        <w:t></w:t>
      </w:r>
      <w:r>
        <w:rPr>
          <w:rFonts w:hint="eastAsia"/>
        </w:rPr>
        <w:t>у</w:t>
      </w:r>
      <w:r>
        <w:t></w:t>
      </w:r>
      <w:r>
        <w:rPr>
          <w:rFonts w:hint="eastAsia"/>
        </w:rPr>
        <w:t>сфері</w:t>
      </w:r>
      <w:r>
        <w:t></w:t>
      </w:r>
      <w:r>
        <w:rPr>
          <w:rFonts w:hint="eastAsia"/>
        </w:rPr>
        <w:t>соціального</w:t>
      </w:r>
      <w:r>
        <w:t></w:t>
      </w:r>
      <w:r>
        <w:rPr>
          <w:rFonts w:hint="eastAsia"/>
        </w:rPr>
        <w:t>забезпечення</w:t>
      </w:r>
    </w:p>
    <w:p w:rsidR="00016044" w:rsidRDefault="00016044" w:rsidP="00016044">
      <w:r>
        <w:rPr>
          <w:rFonts w:hint="eastAsia"/>
        </w:rPr>
        <w:t>працівників</w:t>
      </w:r>
      <w:r>
        <w:t></w:t>
      </w:r>
      <w:r>
        <w:rPr>
          <w:rFonts w:hint="eastAsia"/>
        </w:rPr>
        <w:t>поліції</w:t>
      </w:r>
      <w:r>
        <w:t></w:t>
      </w:r>
      <w:r>
        <w:t></w:t>
      </w:r>
      <w:r>
        <w:t></w:t>
      </w:r>
      <w:r>
        <w:t></w:t>
      </w:r>
      <w:r>
        <w:t></w:t>
      </w:r>
      <w:r>
        <w:rPr>
          <w:rFonts w:hint="eastAsia"/>
        </w:rPr>
        <w:t>гарантії</w:t>
      </w:r>
      <w:r>
        <w:t></w:t>
      </w:r>
      <w:r>
        <w:rPr>
          <w:rFonts w:hint="eastAsia"/>
        </w:rPr>
        <w:t>судового</w:t>
      </w:r>
      <w:r>
        <w:t></w:t>
      </w:r>
      <w:r>
        <w:rPr>
          <w:rFonts w:hint="eastAsia"/>
        </w:rPr>
        <w:t>та</w:t>
      </w:r>
      <w:r>
        <w:t></w:t>
      </w:r>
      <w:r>
        <w:rPr>
          <w:rFonts w:hint="eastAsia"/>
        </w:rPr>
        <w:t>юрисдикційного</w:t>
      </w:r>
      <w:r>
        <w:t></w:t>
      </w:r>
      <w:r>
        <w:rPr>
          <w:rFonts w:hint="eastAsia"/>
        </w:rPr>
        <w:t>захисту</w:t>
      </w:r>
      <w:r>
        <w:t></w:t>
      </w:r>
      <w:r>
        <w:rPr>
          <w:rFonts w:hint="eastAsia"/>
        </w:rPr>
        <w:t>прав</w:t>
      </w:r>
      <w:r>
        <w:t></w:t>
      </w:r>
      <w:r>
        <w:rPr>
          <w:rFonts w:hint="eastAsia"/>
        </w:rPr>
        <w:t>на</w:t>
      </w:r>
    </w:p>
    <w:p w:rsidR="00016044" w:rsidRDefault="00016044" w:rsidP="00016044">
      <w:r>
        <w:rPr>
          <w:rFonts w:hint="eastAsia"/>
        </w:rPr>
        <w:t>соціальне</w:t>
      </w:r>
      <w:r>
        <w:t></w:t>
      </w:r>
      <w:r>
        <w:rPr>
          <w:rFonts w:hint="eastAsia"/>
        </w:rPr>
        <w:t>забезпечення</w:t>
      </w:r>
      <w:r>
        <w:t></w:t>
      </w:r>
      <w:r>
        <w:rPr>
          <w:rFonts w:hint="eastAsia"/>
        </w:rPr>
        <w:t>працівників</w:t>
      </w:r>
      <w:r>
        <w:t></w:t>
      </w:r>
      <w:r>
        <w:rPr>
          <w:rFonts w:hint="eastAsia"/>
        </w:rPr>
        <w:t>поліції</w:t>
      </w:r>
      <w:r>
        <w:t></w:t>
      </w:r>
      <w:r>
        <w:t></w:t>
      </w:r>
      <w:r>
        <w:t></w:t>
      </w:r>
      <w:r>
        <w:t></w:t>
      </w:r>
      <w:r>
        <w:t></w:t>
      </w:r>
      <w:r>
        <w:rPr>
          <w:rFonts w:hint="eastAsia"/>
        </w:rPr>
        <w:t>гарантії</w:t>
      </w:r>
      <w:r>
        <w:t></w:t>
      </w:r>
      <w:r>
        <w:rPr>
          <w:rFonts w:hint="eastAsia"/>
        </w:rPr>
        <w:t>отримання</w:t>
      </w:r>
    </w:p>
    <w:p w:rsidR="00016044" w:rsidRDefault="00016044" w:rsidP="00016044">
      <w:r>
        <w:rPr>
          <w:rFonts w:hint="eastAsia"/>
        </w:rPr>
        <w:t>спеціальних</w:t>
      </w:r>
      <w:r>
        <w:t></w:t>
      </w:r>
      <w:r>
        <w:rPr>
          <w:rFonts w:hint="eastAsia"/>
        </w:rPr>
        <w:t>виплат</w:t>
      </w:r>
      <w:r>
        <w:t></w:t>
      </w:r>
      <w:r>
        <w:rPr>
          <w:rFonts w:hint="eastAsia"/>
        </w:rPr>
        <w:t>особисто</w:t>
      </w:r>
      <w:r>
        <w:t></w:t>
      </w:r>
      <w:r>
        <w:rPr>
          <w:rFonts w:hint="eastAsia"/>
        </w:rPr>
        <w:t>чи</w:t>
      </w:r>
      <w:r>
        <w:t></w:t>
      </w:r>
      <w:r>
        <w:rPr>
          <w:rFonts w:hint="eastAsia"/>
        </w:rPr>
        <w:t>членами</w:t>
      </w:r>
      <w:r>
        <w:t></w:t>
      </w:r>
      <w:r>
        <w:rPr>
          <w:rFonts w:hint="eastAsia"/>
        </w:rPr>
        <w:t>сім’ї</w:t>
      </w:r>
      <w:r>
        <w:t></w:t>
      </w:r>
      <w:r>
        <w:rPr>
          <w:rFonts w:hint="eastAsia"/>
        </w:rPr>
        <w:t>у</w:t>
      </w:r>
      <w:r>
        <w:t></w:t>
      </w:r>
      <w:r>
        <w:rPr>
          <w:rFonts w:hint="eastAsia"/>
        </w:rPr>
        <w:t>разі</w:t>
      </w:r>
      <w:r>
        <w:t></w:t>
      </w:r>
      <w:r>
        <w:rPr>
          <w:rFonts w:hint="eastAsia"/>
        </w:rPr>
        <w:t>настання</w:t>
      </w:r>
      <w:r>
        <w:t></w:t>
      </w:r>
      <w:r>
        <w:rPr>
          <w:rFonts w:hint="eastAsia"/>
        </w:rPr>
        <w:t>випадків</w:t>
      </w:r>
      <w:r>
        <w:t></w:t>
      </w:r>
    </w:p>
    <w:p w:rsidR="00016044" w:rsidRDefault="00016044" w:rsidP="00016044">
      <w:r>
        <w:rPr>
          <w:rFonts w:hint="eastAsia"/>
        </w:rPr>
        <w:t>пов’язаних</w:t>
      </w:r>
      <w:r>
        <w:t></w:t>
      </w:r>
      <w:r>
        <w:rPr>
          <w:rFonts w:hint="eastAsia"/>
        </w:rPr>
        <w:t>з</w:t>
      </w:r>
      <w:r>
        <w:t></w:t>
      </w:r>
      <w:r>
        <w:rPr>
          <w:rFonts w:hint="eastAsia"/>
        </w:rPr>
        <w:t>ушкодженням</w:t>
      </w:r>
      <w:r>
        <w:t></w:t>
      </w:r>
      <w:r>
        <w:rPr>
          <w:rFonts w:hint="eastAsia"/>
        </w:rPr>
        <w:t>здоров’я</w:t>
      </w:r>
      <w:r>
        <w:t></w:t>
      </w:r>
      <w:r>
        <w:rPr>
          <w:rFonts w:hint="eastAsia"/>
        </w:rPr>
        <w:t>або</w:t>
      </w:r>
      <w:r>
        <w:t></w:t>
      </w:r>
      <w:r>
        <w:rPr>
          <w:rFonts w:hint="eastAsia"/>
        </w:rPr>
        <w:t>ж</w:t>
      </w:r>
      <w:r>
        <w:t></w:t>
      </w:r>
      <w:r>
        <w:rPr>
          <w:rFonts w:hint="eastAsia"/>
        </w:rPr>
        <w:t>смертю</w:t>
      </w:r>
      <w:r>
        <w:t></w:t>
      </w:r>
      <w:r>
        <w:t></w:t>
      </w:r>
      <w:r>
        <w:t></w:t>
      </w:r>
      <w:r>
        <w:t></w:t>
      </w:r>
      <w:r>
        <w:t></w:t>
      </w:r>
      <w:r>
        <w:rPr>
          <w:rFonts w:hint="eastAsia"/>
        </w:rPr>
        <w:t>соціальнозабезпечувальні</w:t>
      </w:r>
      <w:r>
        <w:t></w:t>
      </w:r>
      <w:r>
        <w:rPr>
          <w:rFonts w:hint="eastAsia"/>
        </w:rPr>
        <w:t>гарантії</w:t>
      </w:r>
      <w:r>
        <w:t></w:t>
      </w:r>
      <w:r>
        <w:t></w:t>
      </w:r>
      <w:r>
        <w:rPr>
          <w:rFonts w:hint="eastAsia"/>
        </w:rPr>
        <w:t>пов’язані</w:t>
      </w:r>
      <w:r>
        <w:t></w:t>
      </w:r>
      <w:r>
        <w:rPr>
          <w:rFonts w:hint="eastAsia"/>
        </w:rPr>
        <w:t>з</w:t>
      </w:r>
      <w:r>
        <w:t></w:t>
      </w:r>
      <w:r>
        <w:rPr>
          <w:rFonts w:hint="eastAsia"/>
        </w:rPr>
        <w:t>житловими</w:t>
      </w:r>
      <w:r>
        <w:t></w:t>
      </w:r>
      <w:r>
        <w:rPr>
          <w:rFonts w:hint="eastAsia"/>
        </w:rPr>
        <w:t>правами</w:t>
      </w:r>
      <w:r>
        <w:t></w:t>
      </w:r>
      <w:r>
        <w:t></w:t>
      </w:r>
      <w:r>
        <w:rPr>
          <w:rFonts w:hint="eastAsia"/>
        </w:rPr>
        <w:t>правом</w:t>
      </w:r>
      <w:r>
        <w:t></w:t>
      </w:r>
      <w:r>
        <w:rPr>
          <w:rFonts w:hint="eastAsia"/>
        </w:rPr>
        <w:t>на</w:t>
      </w:r>
    </w:p>
    <w:p w:rsidR="00016044" w:rsidRDefault="00016044" w:rsidP="00016044">
      <w:r>
        <w:rPr>
          <w:rFonts w:hint="eastAsia"/>
        </w:rPr>
        <w:t>медичне</w:t>
      </w:r>
      <w:r>
        <w:t></w:t>
      </w:r>
      <w:r>
        <w:rPr>
          <w:rFonts w:hint="eastAsia"/>
        </w:rPr>
        <w:t>обслуговування</w:t>
      </w:r>
      <w:r>
        <w:t></w:t>
      </w:r>
      <w:r>
        <w:t></w:t>
      </w:r>
      <w:r>
        <w:rPr>
          <w:rFonts w:hint="eastAsia"/>
        </w:rPr>
        <w:t>тощо</w:t>
      </w:r>
      <w:r>
        <w:t></w:t>
      </w:r>
      <w:r>
        <w:t></w:t>
      </w:r>
      <w:r>
        <w:t></w:t>
      </w:r>
      <w:r>
        <w:t></w:t>
      </w:r>
      <w:r>
        <w:t></w:t>
      </w:r>
      <w:r>
        <w:rPr>
          <w:rFonts w:hint="eastAsia"/>
        </w:rPr>
        <w:t>гарантії</w:t>
      </w:r>
      <w:r>
        <w:t></w:t>
      </w:r>
      <w:r>
        <w:rPr>
          <w:rFonts w:hint="eastAsia"/>
        </w:rPr>
        <w:t>фактичного</w:t>
      </w:r>
      <w:r>
        <w:t></w:t>
      </w:r>
      <w:r>
        <w:rPr>
          <w:rFonts w:hint="eastAsia"/>
        </w:rPr>
        <w:t>забезпечення</w:t>
      </w:r>
    </w:p>
    <w:p w:rsidR="00016044" w:rsidRDefault="00016044" w:rsidP="00016044">
      <w:r>
        <w:rPr>
          <w:rFonts w:hint="eastAsia"/>
        </w:rPr>
        <w:t>належного</w:t>
      </w:r>
      <w:r>
        <w:t></w:t>
      </w:r>
      <w:r>
        <w:rPr>
          <w:rFonts w:hint="eastAsia"/>
        </w:rPr>
        <w:t>матеріального</w:t>
      </w:r>
      <w:r>
        <w:t></w:t>
      </w:r>
      <w:r>
        <w:rPr>
          <w:rFonts w:hint="eastAsia"/>
        </w:rPr>
        <w:t>становища</w:t>
      </w:r>
      <w:r>
        <w:t></w:t>
      </w:r>
      <w:r>
        <w:rPr>
          <w:rFonts w:hint="eastAsia"/>
        </w:rPr>
        <w:t>та</w:t>
      </w:r>
      <w:r>
        <w:t></w:t>
      </w:r>
      <w:r>
        <w:rPr>
          <w:rFonts w:hint="eastAsia"/>
        </w:rPr>
        <w:t>соціального</w:t>
      </w:r>
      <w:r>
        <w:t></w:t>
      </w:r>
      <w:r>
        <w:rPr>
          <w:rFonts w:hint="eastAsia"/>
        </w:rPr>
        <w:t>статусу</w:t>
      </w:r>
      <w:r>
        <w:t></w:t>
      </w:r>
      <w:r>
        <w:rPr>
          <w:rFonts w:hint="eastAsia"/>
        </w:rPr>
        <w:t>як</w:t>
      </w:r>
      <w:r>
        <w:t></w:t>
      </w:r>
      <w:r>
        <w:rPr>
          <w:rFonts w:hint="eastAsia"/>
        </w:rPr>
        <w:t>для</w:t>
      </w:r>
    </w:p>
    <w:p w:rsidR="00016044" w:rsidRDefault="00016044" w:rsidP="00016044">
      <w:r>
        <w:rPr>
          <w:rFonts w:hint="eastAsia"/>
        </w:rPr>
        <w:t>працівників</w:t>
      </w:r>
      <w:r>
        <w:t></w:t>
      </w:r>
      <w:r>
        <w:rPr>
          <w:rFonts w:hint="eastAsia"/>
        </w:rPr>
        <w:t>поліції</w:t>
      </w:r>
      <w:r>
        <w:t></w:t>
      </w:r>
      <w:r>
        <w:rPr>
          <w:rFonts w:hint="eastAsia"/>
        </w:rPr>
        <w:t>особисто</w:t>
      </w:r>
      <w:r>
        <w:t></w:t>
      </w:r>
      <w:r>
        <w:t></w:t>
      </w:r>
      <w:r>
        <w:rPr>
          <w:rFonts w:hint="eastAsia"/>
        </w:rPr>
        <w:t>так</w:t>
      </w:r>
      <w:r>
        <w:t></w:t>
      </w:r>
      <w:r>
        <w:rPr>
          <w:rFonts w:hint="eastAsia"/>
        </w:rPr>
        <w:t>і</w:t>
      </w:r>
      <w:r>
        <w:t></w:t>
      </w:r>
      <w:r>
        <w:rPr>
          <w:rFonts w:hint="eastAsia"/>
        </w:rPr>
        <w:t>для</w:t>
      </w:r>
      <w:r>
        <w:t></w:t>
      </w:r>
      <w:r>
        <w:rPr>
          <w:rFonts w:hint="eastAsia"/>
        </w:rPr>
        <w:t>їхніх</w:t>
      </w:r>
      <w:r>
        <w:t></w:t>
      </w:r>
      <w:r>
        <w:rPr>
          <w:rFonts w:hint="eastAsia"/>
        </w:rPr>
        <w:t>сімей</w:t>
      </w:r>
      <w:r>
        <w:t></w:t>
      </w:r>
    </w:p>
    <w:p w:rsidR="00016044" w:rsidRDefault="00016044" w:rsidP="00016044">
      <w:r>
        <w:t></w:t>
      </w:r>
      <w:r>
        <w:t></w:t>
      </w:r>
      <w:r>
        <w:t></w:t>
      </w:r>
      <w:r>
        <w:rPr>
          <w:rFonts w:hint="eastAsia"/>
        </w:rPr>
        <w:t>До</w:t>
      </w:r>
      <w:r>
        <w:t></w:t>
      </w:r>
      <w:r>
        <w:rPr>
          <w:rFonts w:hint="eastAsia"/>
        </w:rPr>
        <w:t>проблемних</w:t>
      </w:r>
      <w:r>
        <w:t></w:t>
      </w:r>
      <w:r>
        <w:rPr>
          <w:rFonts w:hint="eastAsia"/>
        </w:rPr>
        <w:t>питань</w:t>
      </w:r>
      <w:r>
        <w:t></w:t>
      </w:r>
      <w:r>
        <w:rPr>
          <w:rFonts w:hint="eastAsia"/>
        </w:rPr>
        <w:t>правового</w:t>
      </w:r>
      <w:r>
        <w:t></w:t>
      </w:r>
      <w:r>
        <w:rPr>
          <w:rFonts w:hint="eastAsia"/>
        </w:rPr>
        <w:t>регулювання</w:t>
      </w:r>
      <w:r>
        <w:t></w:t>
      </w:r>
      <w:r>
        <w:rPr>
          <w:rFonts w:hint="eastAsia"/>
        </w:rPr>
        <w:t>соціального</w:t>
      </w:r>
    </w:p>
    <w:p w:rsidR="00016044" w:rsidRDefault="00016044" w:rsidP="00016044">
      <w:r>
        <w:rPr>
          <w:rFonts w:hint="eastAsia"/>
        </w:rPr>
        <w:t>забезпечення</w:t>
      </w:r>
      <w:r>
        <w:t></w:t>
      </w:r>
      <w:r>
        <w:rPr>
          <w:rFonts w:hint="eastAsia"/>
        </w:rPr>
        <w:t>працівників</w:t>
      </w:r>
      <w:r>
        <w:t></w:t>
      </w:r>
      <w:r>
        <w:rPr>
          <w:rFonts w:hint="eastAsia"/>
        </w:rPr>
        <w:t>поліції</w:t>
      </w:r>
      <w:r>
        <w:t></w:t>
      </w:r>
      <w:r>
        <w:rPr>
          <w:rFonts w:hint="eastAsia"/>
        </w:rPr>
        <w:t>віднесено</w:t>
      </w:r>
      <w:r>
        <w:t></w:t>
      </w:r>
      <w:r>
        <w:rPr>
          <w:rFonts w:hint="eastAsia"/>
        </w:rPr>
        <w:t>такі</w:t>
      </w:r>
      <w:r>
        <w:t></w:t>
      </w:r>
      <w:r>
        <w:t></w:t>
      </w:r>
      <w:r>
        <w:rPr>
          <w:rFonts w:hint="eastAsia"/>
        </w:rPr>
        <w:t>неможливість</w:t>
      </w:r>
    </w:p>
    <w:p w:rsidR="00016044" w:rsidRDefault="00016044" w:rsidP="00016044">
      <w:r>
        <w:rPr>
          <w:rFonts w:hint="eastAsia"/>
        </w:rPr>
        <w:t>упорядкованого</w:t>
      </w:r>
      <w:r>
        <w:t></w:t>
      </w:r>
      <w:r>
        <w:rPr>
          <w:rFonts w:hint="eastAsia"/>
        </w:rPr>
        <w:t>правового</w:t>
      </w:r>
      <w:r>
        <w:t></w:t>
      </w:r>
      <w:r>
        <w:rPr>
          <w:rFonts w:hint="eastAsia"/>
        </w:rPr>
        <w:t>регулювання</w:t>
      </w:r>
      <w:r>
        <w:t></w:t>
      </w:r>
      <w:r>
        <w:rPr>
          <w:rFonts w:hint="eastAsia"/>
        </w:rPr>
        <w:t>питання</w:t>
      </w:r>
      <w:r>
        <w:t></w:t>
      </w:r>
      <w:r>
        <w:rPr>
          <w:rFonts w:hint="eastAsia"/>
        </w:rPr>
        <w:t>грошового</w:t>
      </w:r>
      <w:r>
        <w:t></w:t>
      </w:r>
      <w:r>
        <w:rPr>
          <w:rFonts w:hint="eastAsia"/>
        </w:rPr>
        <w:t>забезпечення</w:t>
      </w:r>
    </w:p>
    <w:p w:rsidR="00016044" w:rsidRDefault="00016044" w:rsidP="00016044">
      <w:r>
        <w:rPr>
          <w:rFonts w:hint="eastAsia"/>
        </w:rPr>
        <w:t>поліцейських</w:t>
      </w:r>
      <w:r>
        <w:t></w:t>
      </w:r>
      <w:r>
        <w:rPr>
          <w:rFonts w:hint="eastAsia"/>
        </w:rPr>
        <w:t>у</w:t>
      </w:r>
      <w:r>
        <w:t></w:t>
      </w:r>
      <w:r>
        <w:rPr>
          <w:rFonts w:hint="eastAsia"/>
        </w:rPr>
        <w:t>зв’язку</w:t>
      </w:r>
      <w:r>
        <w:t></w:t>
      </w:r>
      <w:r>
        <w:rPr>
          <w:rFonts w:hint="eastAsia"/>
        </w:rPr>
        <w:t>з</w:t>
      </w:r>
      <w:r>
        <w:t></w:t>
      </w:r>
      <w:r>
        <w:rPr>
          <w:rFonts w:hint="eastAsia"/>
        </w:rPr>
        <w:t>відсутністю</w:t>
      </w:r>
      <w:r>
        <w:t></w:t>
      </w:r>
      <w:r>
        <w:rPr>
          <w:rFonts w:hint="eastAsia"/>
        </w:rPr>
        <w:t>законодавчого</w:t>
      </w:r>
      <w:r>
        <w:t></w:t>
      </w:r>
      <w:r>
        <w:rPr>
          <w:rFonts w:hint="eastAsia"/>
        </w:rPr>
        <w:t>закріплення</w:t>
      </w:r>
      <w:r>
        <w:t></w:t>
      </w:r>
      <w:r>
        <w:rPr>
          <w:rFonts w:hint="eastAsia"/>
        </w:rPr>
        <w:t>порядку</w:t>
      </w:r>
    </w:p>
    <w:p w:rsidR="00016044" w:rsidRDefault="00016044" w:rsidP="00016044">
      <w:r>
        <w:rPr>
          <w:rFonts w:hint="eastAsia"/>
        </w:rPr>
        <w:t>Кабінету</w:t>
      </w:r>
      <w:r>
        <w:t></w:t>
      </w:r>
      <w:r>
        <w:rPr>
          <w:rFonts w:hint="eastAsia"/>
        </w:rPr>
        <w:t>Міністрів</w:t>
      </w:r>
      <w:r>
        <w:t></w:t>
      </w:r>
      <w:r>
        <w:rPr>
          <w:rFonts w:hint="eastAsia"/>
        </w:rPr>
        <w:t>України</w:t>
      </w:r>
      <w:r>
        <w:t></w:t>
      </w:r>
      <w:r>
        <w:rPr>
          <w:rFonts w:hint="eastAsia"/>
        </w:rPr>
        <w:t>щодо</w:t>
      </w:r>
      <w:r>
        <w:t></w:t>
      </w:r>
      <w:r>
        <w:rPr>
          <w:rFonts w:hint="eastAsia"/>
        </w:rPr>
        <w:t>виплати</w:t>
      </w:r>
      <w:r>
        <w:t></w:t>
      </w:r>
      <w:r>
        <w:rPr>
          <w:rFonts w:hint="eastAsia"/>
        </w:rPr>
        <w:t>грошового</w:t>
      </w:r>
      <w:r>
        <w:t></w:t>
      </w:r>
      <w:r>
        <w:rPr>
          <w:rFonts w:hint="eastAsia"/>
        </w:rPr>
        <w:t>забезпечення</w:t>
      </w:r>
    </w:p>
    <w:p w:rsidR="00016044" w:rsidRDefault="00016044" w:rsidP="00016044">
      <w:r>
        <w:rPr>
          <w:rFonts w:hint="eastAsia"/>
        </w:rPr>
        <w:t>поліцейським</w:t>
      </w:r>
      <w:r>
        <w:t></w:t>
      </w:r>
      <w:r>
        <w:t></w:t>
      </w:r>
      <w:r>
        <w:rPr>
          <w:rFonts w:hint="eastAsia"/>
        </w:rPr>
        <w:t>неврахування</w:t>
      </w:r>
      <w:r>
        <w:t></w:t>
      </w:r>
      <w:r>
        <w:rPr>
          <w:rFonts w:hint="eastAsia"/>
        </w:rPr>
        <w:t>при</w:t>
      </w:r>
      <w:r>
        <w:t></w:t>
      </w:r>
      <w:r>
        <w:rPr>
          <w:rFonts w:hint="eastAsia"/>
        </w:rPr>
        <w:t>призначенні</w:t>
      </w:r>
      <w:r>
        <w:t></w:t>
      </w:r>
      <w:r>
        <w:rPr>
          <w:rFonts w:hint="eastAsia"/>
        </w:rPr>
        <w:t>розміру</w:t>
      </w:r>
      <w:r>
        <w:t></w:t>
      </w:r>
      <w:r>
        <w:rPr>
          <w:rFonts w:hint="eastAsia"/>
        </w:rPr>
        <w:t>грошового</w:t>
      </w:r>
    </w:p>
    <w:p w:rsidR="00016044" w:rsidRDefault="00016044" w:rsidP="00016044">
      <w:r>
        <w:rPr>
          <w:rFonts w:hint="eastAsia"/>
        </w:rPr>
        <w:t>забезпечення</w:t>
      </w:r>
      <w:r>
        <w:t></w:t>
      </w:r>
      <w:r>
        <w:rPr>
          <w:rFonts w:hint="eastAsia"/>
        </w:rPr>
        <w:t>для</w:t>
      </w:r>
      <w:r>
        <w:t></w:t>
      </w:r>
      <w:r>
        <w:rPr>
          <w:rFonts w:hint="eastAsia"/>
        </w:rPr>
        <w:t>поліцейських</w:t>
      </w:r>
      <w:r>
        <w:t></w:t>
      </w:r>
      <w:r>
        <w:rPr>
          <w:rFonts w:hint="eastAsia"/>
        </w:rPr>
        <w:t>та</w:t>
      </w:r>
      <w:r>
        <w:t></w:t>
      </w:r>
      <w:r>
        <w:rPr>
          <w:rFonts w:hint="eastAsia"/>
        </w:rPr>
        <w:t>їхніх</w:t>
      </w:r>
      <w:r>
        <w:t></w:t>
      </w:r>
      <w:r>
        <w:rPr>
          <w:rFonts w:hint="eastAsia"/>
        </w:rPr>
        <w:t>сімей</w:t>
      </w:r>
      <w:r>
        <w:t></w:t>
      </w:r>
      <w:r>
        <w:rPr>
          <w:rFonts w:hint="eastAsia"/>
        </w:rPr>
        <w:t>факту</w:t>
      </w:r>
      <w:r>
        <w:t></w:t>
      </w:r>
      <w:r>
        <w:rPr>
          <w:rFonts w:hint="eastAsia"/>
        </w:rPr>
        <w:t>виконання</w:t>
      </w:r>
    </w:p>
    <w:p w:rsidR="00016044" w:rsidRDefault="00016044" w:rsidP="00016044">
      <w:r>
        <w:rPr>
          <w:rFonts w:hint="eastAsia"/>
        </w:rPr>
        <w:t>поліцейським</w:t>
      </w:r>
      <w:r>
        <w:t></w:t>
      </w:r>
      <w:r>
        <w:rPr>
          <w:rFonts w:hint="eastAsia"/>
        </w:rPr>
        <w:t>своїх</w:t>
      </w:r>
      <w:r>
        <w:t></w:t>
      </w:r>
      <w:r>
        <w:rPr>
          <w:rFonts w:hint="eastAsia"/>
        </w:rPr>
        <w:t>службових</w:t>
      </w:r>
      <w:r>
        <w:t></w:t>
      </w:r>
      <w:r>
        <w:rPr>
          <w:rFonts w:hint="eastAsia"/>
        </w:rPr>
        <w:t>обов’язків</w:t>
      </w:r>
      <w:r>
        <w:t></w:t>
      </w:r>
      <w:r>
        <w:t></w:t>
      </w:r>
      <w:r>
        <w:rPr>
          <w:rFonts w:hint="eastAsia"/>
        </w:rPr>
        <w:t>недостатня</w:t>
      </w:r>
      <w:r>
        <w:t></w:t>
      </w:r>
      <w:r>
        <w:rPr>
          <w:rFonts w:hint="eastAsia"/>
        </w:rPr>
        <w:t>кількість</w:t>
      </w:r>
      <w:r>
        <w:t></w:t>
      </w:r>
      <w:r>
        <w:rPr>
          <w:rFonts w:hint="eastAsia"/>
        </w:rPr>
        <w:t>бюджетних</w:t>
      </w:r>
    </w:p>
    <w:p w:rsidR="00016044" w:rsidRDefault="00016044" w:rsidP="00016044">
      <w:r>
        <w:rPr>
          <w:rFonts w:hint="eastAsia"/>
        </w:rPr>
        <w:t>асигнувань</w:t>
      </w:r>
      <w:r>
        <w:t></w:t>
      </w:r>
      <w:r>
        <w:rPr>
          <w:rFonts w:hint="eastAsia"/>
        </w:rPr>
        <w:t>для</w:t>
      </w:r>
      <w:r>
        <w:t></w:t>
      </w:r>
      <w:r>
        <w:rPr>
          <w:rFonts w:hint="eastAsia"/>
        </w:rPr>
        <w:t>отримання</w:t>
      </w:r>
      <w:r>
        <w:t></w:t>
      </w:r>
      <w:r>
        <w:rPr>
          <w:rFonts w:hint="eastAsia"/>
        </w:rPr>
        <w:t>поліцейськими</w:t>
      </w:r>
      <w:r>
        <w:t></w:t>
      </w:r>
      <w:r>
        <w:rPr>
          <w:rFonts w:hint="eastAsia"/>
        </w:rPr>
        <w:t>кваліфікованої</w:t>
      </w:r>
      <w:r>
        <w:t></w:t>
      </w:r>
      <w:r>
        <w:rPr>
          <w:rFonts w:hint="eastAsia"/>
        </w:rPr>
        <w:t>медичної</w:t>
      </w:r>
    </w:p>
    <w:p w:rsidR="00016044" w:rsidRDefault="00016044" w:rsidP="00016044">
      <w:r>
        <w:rPr>
          <w:rFonts w:hint="eastAsia"/>
        </w:rPr>
        <w:t>допомоги</w:t>
      </w:r>
      <w:r>
        <w:t></w:t>
      </w:r>
      <w:r>
        <w:t></w:t>
      </w:r>
      <w:r>
        <w:rPr>
          <w:rFonts w:hint="eastAsia"/>
        </w:rPr>
        <w:t>неурегульованість</w:t>
      </w:r>
      <w:r>
        <w:t></w:t>
      </w:r>
      <w:r>
        <w:rPr>
          <w:rFonts w:hint="eastAsia"/>
        </w:rPr>
        <w:t>питання</w:t>
      </w:r>
      <w:r>
        <w:t></w:t>
      </w:r>
      <w:r>
        <w:rPr>
          <w:rFonts w:hint="eastAsia"/>
        </w:rPr>
        <w:t>щодо</w:t>
      </w:r>
      <w:r>
        <w:t></w:t>
      </w:r>
      <w:r>
        <w:rPr>
          <w:rFonts w:hint="eastAsia"/>
        </w:rPr>
        <w:t>обов’язкового</w:t>
      </w:r>
      <w:r>
        <w:t></w:t>
      </w:r>
      <w:r>
        <w:rPr>
          <w:rFonts w:hint="eastAsia"/>
        </w:rPr>
        <w:t>медичного</w:t>
      </w:r>
    </w:p>
    <w:p w:rsidR="00016044" w:rsidRDefault="00016044" w:rsidP="00016044">
      <w:r>
        <w:rPr>
          <w:rFonts w:hint="eastAsia"/>
        </w:rPr>
        <w:t>страхування</w:t>
      </w:r>
      <w:r>
        <w:t></w:t>
      </w:r>
      <w:r>
        <w:rPr>
          <w:rFonts w:hint="eastAsia"/>
        </w:rPr>
        <w:t>для</w:t>
      </w:r>
      <w:r>
        <w:t></w:t>
      </w:r>
      <w:r>
        <w:rPr>
          <w:rFonts w:hint="eastAsia"/>
        </w:rPr>
        <w:t>всіх</w:t>
      </w:r>
      <w:r>
        <w:t></w:t>
      </w:r>
      <w:r>
        <w:rPr>
          <w:rFonts w:hint="eastAsia"/>
        </w:rPr>
        <w:t>категорій</w:t>
      </w:r>
      <w:r>
        <w:t></w:t>
      </w:r>
      <w:r>
        <w:rPr>
          <w:rFonts w:hint="eastAsia"/>
        </w:rPr>
        <w:t>поліцейських</w:t>
      </w:r>
      <w:r>
        <w:t></w:t>
      </w:r>
      <w:r>
        <w:t></w:t>
      </w:r>
      <w:r>
        <w:rPr>
          <w:rFonts w:hint="eastAsia"/>
        </w:rPr>
        <w:t>застарілість</w:t>
      </w:r>
      <w:r>
        <w:t></w:t>
      </w:r>
      <w:r>
        <w:rPr>
          <w:rFonts w:hint="eastAsia"/>
        </w:rPr>
        <w:t>норм</w:t>
      </w:r>
      <w:r>
        <w:t></w:t>
      </w:r>
      <w:r>
        <w:rPr>
          <w:rFonts w:hint="eastAsia"/>
        </w:rPr>
        <w:t>чинного</w:t>
      </w:r>
    </w:p>
    <w:p w:rsidR="00016044" w:rsidRDefault="00016044" w:rsidP="00016044">
      <w:r>
        <w:rPr>
          <w:rFonts w:hint="eastAsia"/>
        </w:rPr>
        <w:t>Житлового</w:t>
      </w:r>
      <w:r>
        <w:t></w:t>
      </w:r>
      <w:r>
        <w:rPr>
          <w:rFonts w:hint="eastAsia"/>
        </w:rPr>
        <w:t>кодексу</w:t>
      </w:r>
      <w:r>
        <w:t></w:t>
      </w:r>
      <w:r>
        <w:rPr>
          <w:rFonts w:hint="eastAsia"/>
        </w:rPr>
        <w:t>України</w:t>
      </w:r>
      <w:r>
        <w:t></w:t>
      </w:r>
      <w:r>
        <w:rPr>
          <w:rFonts w:hint="eastAsia"/>
        </w:rPr>
        <w:t>та</w:t>
      </w:r>
      <w:r>
        <w:t></w:t>
      </w:r>
      <w:r>
        <w:rPr>
          <w:rFonts w:hint="eastAsia"/>
        </w:rPr>
        <w:t>спеціальних</w:t>
      </w:r>
      <w:r>
        <w:t></w:t>
      </w:r>
      <w:r>
        <w:rPr>
          <w:rFonts w:hint="eastAsia"/>
        </w:rPr>
        <w:t>законів</w:t>
      </w:r>
      <w:r>
        <w:t></w:t>
      </w:r>
      <w:r>
        <w:t></w:t>
      </w:r>
      <w:r>
        <w:rPr>
          <w:rFonts w:hint="eastAsia"/>
        </w:rPr>
        <w:t>які</w:t>
      </w:r>
      <w:r>
        <w:t></w:t>
      </w:r>
      <w:r>
        <w:rPr>
          <w:rFonts w:hint="eastAsia"/>
        </w:rPr>
        <w:t>врегульовують</w:t>
      </w:r>
    </w:p>
    <w:p w:rsidR="00016044" w:rsidRDefault="00016044" w:rsidP="00016044">
      <w:r>
        <w:rPr>
          <w:rFonts w:hint="eastAsia"/>
        </w:rPr>
        <w:t>окремі</w:t>
      </w:r>
      <w:r>
        <w:t></w:t>
      </w:r>
      <w:r>
        <w:rPr>
          <w:rFonts w:hint="eastAsia"/>
        </w:rPr>
        <w:t>категорії</w:t>
      </w:r>
      <w:r>
        <w:t></w:t>
      </w:r>
      <w:r>
        <w:rPr>
          <w:rFonts w:hint="eastAsia"/>
        </w:rPr>
        <w:t>житлових</w:t>
      </w:r>
      <w:r>
        <w:t></w:t>
      </w:r>
      <w:r>
        <w:rPr>
          <w:rFonts w:hint="eastAsia"/>
        </w:rPr>
        <w:t>питань</w:t>
      </w:r>
      <w:r>
        <w:t></w:t>
      </w:r>
      <w:r>
        <w:t></w:t>
      </w:r>
      <w:r>
        <w:rPr>
          <w:rFonts w:hint="eastAsia"/>
        </w:rPr>
        <w:t>зокрема</w:t>
      </w:r>
      <w:r>
        <w:t></w:t>
      </w:r>
      <w:r>
        <w:rPr>
          <w:rFonts w:hint="eastAsia"/>
        </w:rPr>
        <w:t>щодо</w:t>
      </w:r>
      <w:r>
        <w:t></w:t>
      </w:r>
      <w:r>
        <w:rPr>
          <w:rFonts w:hint="eastAsia"/>
        </w:rPr>
        <w:t>поліцейських</w:t>
      </w:r>
      <w:r>
        <w:t></w:t>
      </w:r>
      <w:r>
        <w:rPr>
          <w:rFonts w:hint="eastAsia"/>
        </w:rPr>
        <w:t>в</w:t>
      </w:r>
      <w:r>
        <w:t></w:t>
      </w:r>
      <w:r>
        <w:rPr>
          <w:rFonts w:hint="eastAsia"/>
        </w:rPr>
        <w:t>Україні</w:t>
      </w:r>
      <w:r>
        <w:t></w:t>
      </w:r>
    </w:p>
    <w:p w:rsidR="00016044" w:rsidRDefault="00016044" w:rsidP="00016044">
      <w:r>
        <w:rPr>
          <w:rFonts w:hint="eastAsia"/>
        </w:rPr>
        <w:t>відсутність</w:t>
      </w:r>
      <w:r>
        <w:t></w:t>
      </w:r>
      <w:r>
        <w:rPr>
          <w:rFonts w:hint="eastAsia"/>
        </w:rPr>
        <w:t>конкретизованої</w:t>
      </w:r>
      <w:r>
        <w:t></w:t>
      </w:r>
      <w:r>
        <w:rPr>
          <w:rFonts w:hint="eastAsia"/>
        </w:rPr>
        <w:t>норми</w:t>
      </w:r>
      <w:r>
        <w:t></w:t>
      </w:r>
      <w:r>
        <w:t></w:t>
      </w:r>
      <w:r>
        <w:rPr>
          <w:rFonts w:hint="eastAsia"/>
        </w:rPr>
        <w:t>на</w:t>
      </w:r>
      <w:r>
        <w:t></w:t>
      </w:r>
      <w:r>
        <w:rPr>
          <w:rFonts w:hint="eastAsia"/>
        </w:rPr>
        <w:t>основі</w:t>
      </w:r>
      <w:r>
        <w:t></w:t>
      </w:r>
      <w:r>
        <w:rPr>
          <w:rFonts w:hint="eastAsia"/>
        </w:rPr>
        <w:t>якої</w:t>
      </w:r>
      <w:r>
        <w:t></w:t>
      </w:r>
      <w:r>
        <w:rPr>
          <w:rFonts w:hint="eastAsia"/>
        </w:rPr>
        <w:t>здійснюється</w:t>
      </w:r>
      <w:r>
        <w:t></w:t>
      </w:r>
      <w:r>
        <w:rPr>
          <w:rFonts w:hint="eastAsia"/>
        </w:rPr>
        <w:t>правове</w:t>
      </w:r>
    </w:p>
    <w:p w:rsidR="00016044" w:rsidRDefault="00016044" w:rsidP="00016044">
      <w:r>
        <w:rPr>
          <w:rFonts w:hint="eastAsia"/>
        </w:rPr>
        <w:t>регулювання</w:t>
      </w:r>
      <w:r>
        <w:t></w:t>
      </w:r>
      <w:r>
        <w:rPr>
          <w:rFonts w:hint="eastAsia"/>
        </w:rPr>
        <w:t>житлового</w:t>
      </w:r>
      <w:r>
        <w:t></w:t>
      </w:r>
      <w:r>
        <w:rPr>
          <w:rFonts w:hint="eastAsia"/>
        </w:rPr>
        <w:t>забезпеченням</w:t>
      </w:r>
      <w:r>
        <w:t></w:t>
      </w:r>
      <w:r>
        <w:rPr>
          <w:rFonts w:hint="eastAsia"/>
        </w:rPr>
        <w:t>поліцейських</w:t>
      </w:r>
      <w:r>
        <w:t></w:t>
      </w:r>
      <w:r>
        <w:rPr>
          <w:rFonts w:hint="eastAsia"/>
        </w:rPr>
        <w:t>в</w:t>
      </w:r>
      <w:r>
        <w:t></w:t>
      </w:r>
      <w:r>
        <w:rPr>
          <w:rFonts w:hint="eastAsia"/>
        </w:rPr>
        <w:t>Україні</w:t>
      </w:r>
      <w:r>
        <w:t></w:t>
      </w:r>
      <w:r>
        <w:rPr>
          <w:rFonts w:hint="eastAsia"/>
        </w:rPr>
        <w:t>та</w:t>
      </w:r>
      <w:r>
        <w:t></w:t>
      </w:r>
      <w:r>
        <w:rPr>
          <w:rFonts w:hint="eastAsia"/>
        </w:rPr>
        <w:t>надання</w:t>
      </w:r>
    </w:p>
    <w:p w:rsidR="00016044" w:rsidRDefault="00016044" w:rsidP="00016044">
      <w:r>
        <w:rPr>
          <w:rFonts w:hint="eastAsia"/>
        </w:rPr>
        <w:t>відповідного</w:t>
      </w:r>
      <w:r>
        <w:t></w:t>
      </w:r>
      <w:r>
        <w:rPr>
          <w:rFonts w:hint="eastAsia"/>
        </w:rPr>
        <w:t>житлового</w:t>
      </w:r>
      <w:r>
        <w:t></w:t>
      </w:r>
      <w:r>
        <w:rPr>
          <w:rFonts w:hint="eastAsia"/>
        </w:rPr>
        <w:t>приміщення</w:t>
      </w:r>
      <w:r>
        <w:t></w:t>
      </w:r>
      <w:r>
        <w:t></w:t>
      </w:r>
      <w:r>
        <w:rPr>
          <w:rFonts w:hint="eastAsia"/>
        </w:rPr>
        <w:t>недостатність</w:t>
      </w:r>
      <w:r>
        <w:t></w:t>
      </w:r>
      <w:r>
        <w:rPr>
          <w:rFonts w:hint="eastAsia"/>
        </w:rPr>
        <w:t>бюджетних</w:t>
      </w:r>
      <w:r>
        <w:t></w:t>
      </w:r>
      <w:r>
        <w:rPr>
          <w:rFonts w:hint="eastAsia"/>
        </w:rPr>
        <w:t>асигнувань</w:t>
      </w:r>
    </w:p>
    <w:p w:rsidR="00016044" w:rsidRDefault="00016044" w:rsidP="00016044">
      <w:r>
        <w:rPr>
          <w:rFonts w:hint="eastAsia"/>
        </w:rPr>
        <w:t>з</w:t>
      </w:r>
      <w:r>
        <w:t></w:t>
      </w:r>
      <w:r>
        <w:rPr>
          <w:rFonts w:hint="eastAsia"/>
        </w:rPr>
        <w:t>боку</w:t>
      </w:r>
      <w:r>
        <w:t></w:t>
      </w:r>
      <w:r>
        <w:rPr>
          <w:rFonts w:hint="eastAsia"/>
        </w:rPr>
        <w:t>української</w:t>
      </w:r>
      <w:r>
        <w:t></w:t>
      </w:r>
      <w:r>
        <w:rPr>
          <w:rFonts w:hint="eastAsia"/>
        </w:rPr>
        <w:t>держави</w:t>
      </w:r>
      <w:r>
        <w:t></w:t>
      </w:r>
      <w:r>
        <w:rPr>
          <w:rFonts w:hint="eastAsia"/>
        </w:rPr>
        <w:t>для</w:t>
      </w:r>
      <w:r>
        <w:t></w:t>
      </w:r>
      <w:r>
        <w:rPr>
          <w:rFonts w:hint="eastAsia"/>
        </w:rPr>
        <w:t>визнання</w:t>
      </w:r>
      <w:r>
        <w:t></w:t>
      </w:r>
      <w:r>
        <w:rPr>
          <w:rFonts w:hint="eastAsia"/>
        </w:rPr>
        <w:t>поліцейських</w:t>
      </w:r>
      <w:r>
        <w:t></w:t>
      </w:r>
      <w:r>
        <w:rPr>
          <w:rFonts w:hint="eastAsia"/>
        </w:rPr>
        <w:t>такими</w:t>
      </w:r>
      <w:r>
        <w:t></w:t>
      </w:r>
      <w:r>
        <w:t></w:t>
      </w:r>
      <w:r>
        <w:rPr>
          <w:rFonts w:hint="eastAsia"/>
        </w:rPr>
        <w:t>що</w:t>
      </w:r>
    </w:p>
    <w:p w:rsidR="00016044" w:rsidRDefault="00016044" w:rsidP="00016044">
      <w:r>
        <w:rPr>
          <w:rFonts w:hint="eastAsia"/>
        </w:rPr>
        <w:t>потребують</w:t>
      </w:r>
      <w:r>
        <w:t></w:t>
      </w:r>
      <w:r>
        <w:rPr>
          <w:rFonts w:hint="eastAsia"/>
        </w:rPr>
        <w:t>покращення</w:t>
      </w:r>
      <w:r>
        <w:t></w:t>
      </w:r>
      <w:r>
        <w:rPr>
          <w:rFonts w:hint="eastAsia"/>
        </w:rPr>
        <w:t>житлових</w:t>
      </w:r>
      <w:r>
        <w:t></w:t>
      </w:r>
      <w:r>
        <w:rPr>
          <w:rFonts w:hint="eastAsia"/>
        </w:rPr>
        <w:t>умов</w:t>
      </w:r>
      <w:r>
        <w:t></w:t>
      </w:r>
      <w:r>
        <w:t></w:t>
      </w:r>
      <w:r>
        <w:rPr>
          <w:rFonts w:hint="eastAsia"/>
        </w:rPr>
        <w:t>неузгодженість</w:t>
      </w:r>
      <w:r>
        <w:t></w:t>
      </w:r>
      <w:r>
        <w:rPr>
          <w:rFonts w:hint="eastAsia"/>
        </w:rPr>
        <w:t>нормативноправового</w:t>
      </w:r>
      <w:r>
        <w:t></w:t>
      </w:r>
      <w:r>
        <w:rPr>
          <w:rFonts w:hint="eastAsia"/>
        </w:rPr>
        <w:t>регулювання</w:t>
      </w:r>
      <w:r>
        <w:t></w:t>
      </w:r>
      <w:r>
        <w:rPr>
          <w:rFonts w:hint="eastAsia"/>
        </w:rPr>
        <w:t>житлового</w:t>
      </w:r>
      <w:r>
        <w:t></w:t>
      </w:r>
      <w:r>
        <w:rPr>
          <w:rFonts w:hint="eastAsia"/>
        </w:rPr>
        <w:t>забезпечення</w:t>
      </w:r>
      <w:r>
        <w:t></w:t>
      </w:r>
      <w:r>
        <w:rPr>
          <w:rFonts w:hint="eastAsia"/>
        </w:rPr>
        <w:t>поліцейських</w:t>
      </w:r>
      <w:r>
        <w:t></w:t>
      </w:r>
      <w:r>
        <w:t></w:t>
      </w:r>
      <w:r>
        <w:rPr>
          <w:rFonts w:hint="eastAsia"/>
        </w:rPr>
        <w:t>зважаючи</w:t>
      </w:r>
    </w:p>
    <w:p w:rsidR="00016044" w:rsidRDefault="00016044" w:rsidP="00016044">
      <w:r>
        <w:rPr>
          <w:rFonts w:hint="eastAsia"/>
        </w:rPr>
        <w:t>на</w:t>
      </w:r>
      <w:r>
        <w:t></w:t>
      </w:r>
      <w:r>
        <w:rPr>
          <w:rFonts w:hint="eastAsia"/>
        </w:rPr>
        <w:t>те</w:t>
      </w:r>
      <w:r>
        <w:t></w:t>
      </w:r>
      <w:r>
        <w:t></w:t>
      </w:r>
      <w:r>
        <w:rPr>
          <w:rFonts w:hint="eastAsia"/>
        </w:rPr>
        <w:t>що</w:t>
      </w:r>
      <w:r>
        <w:t></w:t>
      </w:r>
      <w:r>
        <w:rPr>
          <w:rFonts w:hint="eastAsia"/>
        </w:rPr>
        <w:t>регулювання</w:t>
      </w:r>
      <w:r>
        <w:t></w:t>
      </w:r>
      <w:r>
        <w:rPr>
          <w:rFonts w:hint="eastAsia"/>
        </w:rPr>
        <w:t>здійснюються</w:t>
      </w:r>
      <w:r>
        <w:t></w:t>
      </w:r>
      <w:r>
        <w:rPr>
          <w:rFonts w:hint="eastAsia"/>
        </w:rPr>
        <w:t>тими</w:t>
      </w:r>
      <w:r>
        <w:t></w:t>
      </w:r>
      <w:r>
        <w:rPr>
          <w:rFonts w:hint="eastAsia"/>
        </w:rPr>
        <w:t>самими</w:t>
      </w:r>
      <w:r>
        <w:t></w:t>
      </w:r>
      <w:r>
        <w:rPr>
          <w:rFonts w:hint="eastAsia"/>
        </w:rPr>
        <w:t>нормами</w:t>
      </w:r>
      <w:r>
        <w:t></w:t>
      </w:r>
      <w:r>
        <w:t></w:t>
      </w:r>
      <w:r>
        <w:rPr>
          <w:rFonts w:hint="eastAsia"/>
        </w:rPr>
        <w:t>що</w:t>
      </w:r>
    </w:p>
    <w:p w:rsidR="00016044" w:rsidRDefault="00016044" w:rsidP="00016044">
      <w:r>
        <w:t></w:t>
      </w:r>
      <w:r>
        <w:t></w:t>
      </w:r>
      <w:r>
        <w:t></w:t>
      </w:r>
    </w:p>
    <w:p w:rsidR="00016044" w:rsidRDefault="00016044" w:rsidP="00016044">
      <w:r>
        <w:rPr>
          <w:rFonts w:hint="eastAsia"/>
        </w:rPr>
        <w:t>стосуються</w:t>
      </w:r>
      <w:r>
        <w:t></w:t>
      </w:r>
      <w:r>
        <w:rPr>
          <w:rFonts w:hint="eastAsia"/>
        </w:rPr>
        <w:t>міліції</w:t>
      </w:r>
      <w:r>
        <w:t></w:t>
      </w:r>
      <w:r>
        <w:rPr>
          <w:rFonts w:hint="eastAsia"/>
        </w:rPr>
        <w:t>в</w:t>
      </w:r>
      <w:r>
        <w:t></w:t>
      </w:r>
      <w:r>
        <w:rPr>
          <w:rFonts w:hint="eastAsia"/>
        </w:rPr>
        <w:t>Україні</w:t>
      </w:r>
      <w:r>
        <w:t></w:t>
      </w:r>
      <w:r>
        <w:t></w:t>
      </w:r>
      <w:r>
        <w:rPr>
          <w:rFonts w:hint="eastAsia"/>
        </w:rPr>
        <w:t>розбіжності</w:t>
      </w:r>
      <w:r>
        <w:t></w:t>
      </w:r>
      <w:r>
        <w:rPr>
          <w:rFonts w:hint="eastAsia"/>
        </w:rPr>
        <w:t>щодо</w:t>
      </w:r>
      <w:r>
        <w:t></w:t>
      </w:r>
      <w:r>
        <w:rPr>
          <w:rFonts w:hint="eastAsia"/>
        </w:rPr>
        <w:t>визначення</w:t>
      </w:r>
      <w:r>
        <w:t></w:t>
      </w:r>
      <w:r>
        <w:rPr>
          <w:rFonts w:hint="eastAsia"/>
        </w:rPr>
        <w:t>кола</w:t>
      </w:r>
      <w:r>
        <w:t></w:t>
      </w:r>
      <w:r>
        <w:rPr>
          <w:rFonts w:hint="eastAsia"/>
        </w:rPr>
        <w:t>осіб</w:t>
      </w:r>
      <w:r>
        <w:t></w:t>
      </w:r>
      <w:r>
        <w:t></w:t>
      </w:r>
      <w:r>
        <w:rPr>
          <w:rFonts w:hint="eastAsia"/>
        </w:rPr>
        <w:t>які</w:t>
      </w:r>
    </w:p>
    <w:p w:rsidR="00016044" w:rsidRDefault="00016044" w:rsidP="00016044">
      <w:r>
        <w:rPr>
          <w:rFonts w:hint="eastAsia"/>
        </w:rPr>
        <w:t>мають</w:t>
      </w:r>
      <w:r>
        <w:t></w:t>
      </w:r>
      <w:r>
        <w:rPr>
          <w:rFonts w:hint="eastAsia"/>
        </w:rPr>
        <w:t>право</w:t>
      </w:r>
      <w:r>
        <w:t></w:t>
      </w:r>
      <w:r>
        <w:rPr>
          <w:rFonts w:hint="eastAsia"/>
        </w:rPr>
        <w:t>на</w:t>
      </w:r>
      <w:r>
        <w:t></w:t>
      </w:r>
      <w:r>
        <w:rPr>
          <w:rFonts w:hint="eastAsia"/>
        </w:rPr>
        <w:t>призначення</w:t>
      </w:r>
      <w:r>
        <w:t></w:t>
      </w:r>
      <w:r>
        <w:rPr>
          <w:rFonts w:hint="eastAsia"/>
        </w:rPr>
        <w:t>та</w:t>
      </w:r>
      <w:r>
        <w:t></w:t>
      </w:r>
      <w:r>
        <w:rPr>
          <w:rFonts w:hint="eastAsia"/>
        </w:rPr>
        <w:t>отримання</w:t>
      </w:r>
      <w:r>
        <w:t></w:t>
      </w:r>
      <w:r>
        <w:rPr>
          <w:rFonts w:hint="eastAsia"/>
        </w:rPr>
        <w:t>такої</w:t>
      </w:r>
      <w:r>
        <w:t></w:t>
      </w:r>
      <w:r>
        <w:rPr>
          <w:rFonts w:hint="eastAsia"/>
        </w:rPr>
        <w:t>соціальної</w:t>
      </w:r>
      <w:r>
        <w:t></w:t>
      </w:r>
      <w:r>
        <w:rPr>
          <w:rFonts w:hint="eastAsia"/>
        </w:rPr>
        <w:t>виплати</w:t>
      </w:r>
      <w:r>
        <w:t></w:t>
      </w:r>
    </w:p>
    <w:p w:rsidR="00016044" w:rsidRDefault="00016044" w:rsidP="00016044">
      <w:r>
        <w:rPr>
          <w:rFonts w:hint="eastAsia"/>
        </w:rPr>
        <w:t>зокрема</w:t>
      </w:r>
      <w:r>
        <w:t></w:t>
      </w:r>
      <w:r>
        <w:rPr>
          <w:rFonts w:hint="eastAsia"/>
        </w:rPr>
        <w:t>це</w:t>
      </w:r>
      <w:r>
        <w:t></w:t>
      </w:r>
      <w:r>
        <w:rPr>
          <w:rFonts w:hint="eastAsia"/>
        </w:rPr>
        <w:t>стосується</w:t>
      </w:r>
      <w:r>
        <w:t></w:t>
      </w:r>
      <w:r>
        <w:rPr>
          <w:rFonts w:hint="eastAsia"/>
        </w:rPr>
        <w:t>правил</w:t>
      </w:r>
      <w:r>
        <w:t></w:t>
      </w:r>
      <w:r>
        <w:t></w:t>
      </w:r>
      <w:r>
        <w:rPr>
          <w:rFonts w:hint="eastAsia"/>
        </w:rPr>
        <w:t>різних</w:t>
      </w:r>
      <w:r>
        <w:t></w:t>
      </w:r>
      <w:r>
        <w:rPr>
          <w:rFonts w:hint="eastAsia"/>
        </w:rPr>
        <w:t>нормативно</w:t>
      </w:r>
      <w:r>
        <w:t></w:t>
      </w:r>
      <w:r>
        <w:rPr>
          <w:rFonts w:hint="eastAsia"/>
        </w:rPr>
        <w:t>правових</w:t>
      </w:r>
      <w:r>
        <w:t></w:t>
      </w:r>
      <w:r>
        <w:rPr>
          <w:rFonts w:hint="eastAsia"/>
        </w:rPr>
        <w:t>актів</w:t>
      </w:r>
      <w:r>
        <w:t></w:t>
      </w:r>
      <w:r>
        <w:t></w:t>
      </w:r>
      <w:r>
        <w:rPr>
          <w:rFonts w:hint="eastAsia"/>
        </w:rPr>
        <w:t>а</w:t>
      </w:r>
      <w:r>
        <w:t></w:t>
      </w:r>
      <w:r>
        <w:rPr>
          <w:rFonts w:hint="eastAsia"/>
        </w:rPr>
        <w:t>саме</w:t>
      </w:r>
    </w:p>
    <w:p w:rsidR="00016044" w:rsidRDefault="00016044" w:rsidP="00016044">
      <w:r>
        <w:rPr>
          <w:rFonts w:hint="eastAsia"/>
        </w:rPr>
        <w:t>Сімейного</w:t>
      </w:r>
      <w:r>
        <w:t></w:t>
      </w:r>
      <w:r>
        <w:rPr>
          <w:rFonts w:hint="eastAsia"/>
        </w:rPr>
        <w:t>кодексу</w:t>
      </w:r>
      <w:r>
        <w:t></w:t>
      </w:r>
      <w:r>
        <w:rPr>
          <w:rFonts w:hint="eastAsia"/>
        </w:rPr>
        <w:t>України</w:t>
      </w:r>
      <w:r>
        <w:t></w:t>
      </w:r>
      <w:r>
        <w:rPr>
          <w:rFonts w:hint="eastAsia"/>
        </w:rPr>
        <w:t>та</w:t>
      </w:r>
      <w:r>
        <w:t></w:t>
      </w:r>
      <w:r>
        <w:rPr>
          <w:rFonts w:hint="eastAsia"/>
        </w:rPr>
        <w:t>Закону</w:t>
      </w:r>
      <w:r>
        <w:t></w:t>
      </w:r>
      <w:r>
        <w:rPr>
          <w:rFonts w:hint="eastAsia"/>
        </w:rPr>
        <w:t>України</w:t>
      </w:r>
      <w:r>
        <w:t></w:t>
      </w:r>
      <w:r>
        <w:t></w:t>
      </w:r>
      <w:r>
        <w:rPr>
          <w:rFonts w:hint="eastAsia"/>
        </w:rPr>
        <w:t>Про</w:t>
      </w:r>
      <w:r>
        <w:t></w:t>
      </w:r>
      <w:r>
        <w:rPr>
          <w:rFonts w:hint="eastAsia"/>
        </w:rPr>
        <w:t>пенсійне</w:t>
      </w:r>
      <w:r>
        <w:t></w:t>
      </w:r>
      <w:r>
        <w:rPr>
          <w:rFonts w:hint="eastAsia"/>
        </w:rPr>
        <w:t>забезпечення</w:t>
      </w:r>
    </w:p>
    <w:p w:rsidR="00016044" w:rsidRDefault="00016044" w:rsidP="00016044">
      <w:r>
        <w:rPr>
          <w:rFonts w:hint="eastAsia"/>
        </w:rPr>
        <w:t>осіб</w:t>
      </w:r>
      <w:r>
        <w:t></w:t>
      </w:r>
      <w:r>
        <w:t></w:t>
      </w:r>
      <w:r>
        <w:rPr>
          <w:rFonts w:hint="eastAsia"/>
        </w:rPr>
        <w:t>звільнених</w:t>
      </w:r>
      <w:r>
        <w:t></w:t>
      </w:r>
      <w:r>
        <w:rPr>
          <w:rFonts w:hint="eastAsia"/>
        </w:rPr>
        <w:t>з</w:t>
      </w:r>
      <w:r>
        <w:t></w:t>
      </w:r>
      <w:r>
        <w:rPr>
          <w:rFonts w:hint="eastAsia"/>
        </w:rPr>
        <w:t>військової</w:t>
      </w:r>
      <w:r>
        <w:t></w:t>
      </w:r>
      <w:r>
        <w:rPr>
          <w:rFonts w:hint="eastAsia"/>
        </w:rPr>
        <w:t>служби</w:t>
      </w:r>
      <w:r>
        <w:t></w:t>
      </w:r>
      <w:r>
        <w:t></w:t>
      </w:r>
      <w:r>
        <w:rPr>
          <w:rFonts w:hint="eastAsia"/>
        </w:rPr>
        <w:t>та</w:t>
      </w:r>
      <w:r>
        <w:t></w:t>
      </w:r>
      <w:r>
        <w:rPr>
          <w:rFonts w:hint="eastAsia"/>
        </w:rPr>
        <w:t>деяких</w:t>
      </w:r>
      <w:r>
        <w:t></w:t>
      </w:r>
      <w:r>
        <w:rPr>
          <w:rFonts w:hint="eastAsia"/>
        </w:rPr>
        <w:t>інших</w:t>
      </w:r>
      <w:r>
        <w:t></w:t>
      </w:r>
      <w:r>
        <w:rPr>
          <w:rFonts w:hint="eastAsia"/>
        </w:rPr>
        <w:t>осіб</w:t>
      </w:r>
      <w:r>
        <w:t></w:t>
      </w:r>
      <w:r>
        <w:t></w:t>
      </w:r>
    </w:p>
    <w:p w:rsidR="00016044" w:rsidRDefault="00016044" w:rsidP="00016044">
      <w:r>
        <w:rPr>
          <w:rFonts w:hint="eastAsia"/>
        </w:rPr>
        <w:t>Запропоновано</w:t>
      </w:r>
      <w:r>
        <w:t></w:t>
      </w:r>
      <w:r>
        <w:rPr>
          <w:rFonts w:hint="eastAsia"/>
        </w:rPr>
        <w:t>такі</w:t>
      </w:r>
      <w:r>
        <w:t></w:t>
      </w:r>
      <w:r>
        <w:rPr>
          <w:rFonts w:hint="eastAsia"/>
        </w:rPr>
        <w:t>шляхи</w:t>
      </w:r>
      <w:r>
        <w:t></w:t>
      </w:r>
      <w:r>
        <w:rPr>
          <w:rFonts w:hint="eastAsia"/>
        </w:rPr>
        <w:t>вирішення</w:t>
      </w:r>
      <w:r>
        <w:t></w:t>
      </w:r>
      <w:r>
        <w:rPr>
          <w:rFonts w:hint="eastAsia"/>
        </w:rPr>
        <w:t>проблемних</w:t>
      </w:r>
      <w:r>
        <w:t></w:t>
      </w:r>
      <w:r>
        <w:rPr>
          <w:rFonts w:hint="eastAsia"/>
        </w:rPr>
        <w:t>питань</w:t>
      </w:r>
      <w:r>
        <w:t></w:t>
      </w:r>
      <w:r>
        <w:rPr>
          <w:rFonts w:hint="eastAsia"/>
        </w:rPr>
        <w:t>у</w:t>
      </w:r>
      <w:r>
        <w:t></w:t>
      </w:r>
      <w:r>
        <w:rPr>
          <w:rFonts w:hint="eastAsia"/>
        </w:rPr>
        <w:t>сфері</w:t>
      </w:r>
    </w:p>
    <w:p w:rsidR="00016044" w:rsidRDefault="00016044" w:rsidP="00016044">
      <w:r>
        <w:rPr>
          <w:rFonts w:hint="eastAsia"/>
        </w:rPr>
        <w:t>правового</w:t>
      </w:r>
      <w:r>
        <w:t></w:t>
      </w:r>
      <w:r>
        <w:rPr>
          <w:rFonts w:hint="eastAsia"/>
        </w:rPr>
        <w:t>забезпечення</w:t>
      </w:r>
      <w:r>
        <w:t></w:t>
      </w:r>
      <w:r>
        <w:rPr>
          <w:rFonts w:hint="eastAsia"/>
        </w:rPr>
        <w:t>працівників</w:t>
      </w:r>
      <w:r>
        <w:t></w:t>
      </w:r>
      <w:r>
        <w:rPr>
          <w:rFonts w:hint="eastAsia"/>
        </w:rPr>
        <w:t>поліції</w:t>
      </w:r>
      <w:r>
        <w:t></w:t>
      </w:r>
      <w:r>
        <w:t></w:t>
      </w:r>
      <w:r>
        <w:rPr>
          <w:rFonts w:hint="eastAsia"/>
        </w:rPr>
        <w:t>здійснення</w:t>
      </w:r>
      <w:r>
        <w:t></w:t>
      </w:r>
      <w:r>
        <w:rPr>
          <w:rFonts w:hint="eastAsia"/>
        </w:rPr>
        <w:t>систематизації</w:t>
      </w:r>
    </w:p>
    <w:p w:rsidR="00016044" w:rsidRDefault="00016044" w:rsidP="00016044">
      <w:r>
        <w:rPr>
          <w:rFonts w:hint="eastAsia"/>
        </w:rPr>
        <w:t>різних</w:t>
      </w:r>
      <w:r>
        <w:t></w:t>
      </w:r>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логічно</w:t>
      </w:r>
      <w:r>
        <w:t></w:t>
      </w:r>
      <w:r>
        <w:rPr>
          <w:rFonts w:hint="eastAsia"/>
        </w:rPr>
        <w:t>узгоджений</w:t>
      </w:r>
      <w:r>
        <w:t></w:t>
      </w:r>
      <w:r>
        <w:rPr>
          <w:rFonts w:hint="eastAsia"/>
        </w:rPr>
        <w:t>нормативноправовий</w:t>
      </w:r>
      <w:r>
        <w:t></w:t>
      </w:r>
      <w:r>
        <w:rPr>
          <w:rFonts w:hint="eastAsia"/>
        </w:rPr>
        <w:t>акт</w:t>
      </w:r>
      <w:r>
        <w:t></w:t>
      </w:r>
      <w:r>
        <w:rPr>
          <w:rFonts w:hint="eastAsia"/>
        </w:rPr>
        <w:t>у</w:t>
      </w:r>
      <w:r>
        <w:t></w:t>
      </w:r>
      <w:r>
        <w:rPr>
          <w:rFonts w:hint="eastAsia"/>
        </w:rPr>
        <w:t>сфері</w:t>
      </w:r>
      <w:r>
        <w:t></w:t>
      </w:r>
      <w:r>
        <w:rPr>
          <w:rFonts w:hint="eastAsia"/>
        </w:rPr>
        <w:t>виплат</w:t>
      </w:r>
      <w:r>
        <w:t></w:t>
      </w:r>
      <w:r>
        <w:rPr>
          <w:rFonts w:hint="eastAsia"/>
        </w:rPr>
        <w:t>одноразової</w:t>
      </w:r>
      <w:r>
        <w:t></w:t>
      </w:r>
      <w:r>
        <w:rPr>
          <w:rFonts w:hint="eastAsia"/>
        </w:rPr>
        <w:t>грошової</w:t>
      </w:r>
      <w:r>
        <w:t></w:t>
      </w:r>
      <w:r>
        <w:rPr>
          <w:rFonts w:hint="eastAsia"/>
        </w:rPr>
        <w:t>допомоги</w:t>
      </w:r>
      <w:r>
        <w:t></w:t>
      </w:r>
      <w:r>
        <w:rPr>
          <w:rFonts w:hint="eastAsia"/>
        </w:rPr>
        <w:t>працівникам</w:t>
      </w:r>
    </w:p>
    <w:p w:rsidR="00016044" w:rsidRDefault="00016044" w:rsidP="00016044">
      <w:r>
        <w:rPr>
          <w:rFonts w:hint="eastAsia"/>
        </w:rPr>
        <w:t>поліції</w:t>
      </w:r>
      <w:r>
        <w:t></w:t>
      </w:r>
      <w:r>
        <w:t></w:t>
      </w:r>
      <w:r>
        <w:rPr>
          <w:rFonts w:hint="eastAsia"/>
        </w:rPr>
        <w:t>прийняття</w:t>
      </w:r>
      <w:r>
        <w:t></w:t>
      </w:r>
      <w:r>
        <w:rPr>
          <w:rFonts w:hint="eastAsia"/>
        </w:rPr>
        <w:t>та</w:t>
      </w:r>
      <w:r>
        <w:t></w:t>
      </w:r>
      <w:r>
        <w:rPr>
          <w:rFonts w:hint="eastAsia"/>
        </w:rPr>
        <w:t>затвердження</w:t>
      </w:r>
      <w:r>
        <w:t></w:t>
      </w:r>
      <w:r>
        <w:rPr>
          <w:rFonts w:hint="eastAsia"/>
        </w:rPr>
        <w:t>Інструкції</w:t>
      </w:r>
      <w:r>
        <w:t></w:t>
      </w:r>
      <w:r>
        <w:rPr>
          <w:rFonts w:hint="eastAsia"/>
        </w:rPr>
        <w:t>про</w:t>
      </w:r>
      <w:r>
        <w:t></w:t>
      </w:r>
      <w:r>
        <w:rPr>
          <w:rFonts w:hint="eastAsia"/>
        </w:rPr>
        <w:t>порядок</w:t>
      </w:r>
    </w:p>
    <w:p w:rsidR="00016044" w:rsidRDefault="00016044" w:rsidP="00016044">
      <w:r>
        <w:rPr>
          <w:rFonts w:hint="eastAsia"/>
        </w:rPr>
        <w:t>загальнообов’язкового</w:t>
      </w:r>
      <w:r>
        <w:t></w:t>
      </w:r>
      <w:r>
        <w:rPr>
          <w:rFonts w:hint="eastAsia"/>
        </w:rPr>
        <w:t>медичного</w:t>
      </w:r>
      <w:r>
        <w:t></w:t>
      </w:r>
      <w:r>
        <w:rPr>
          <w:rFonts w:hint="eastAsia"/>
        </w:rPr>
        <w:t>страхування</w:t>
      </w:r>
      <w:r>
        <w:t></w:t>
      </w:r>
      <w:r>
        <w:rPr>
          <w:rFonts w:hint="eastAsia"/>
        </w:rPr>
        <w:t>працівників</w:t>
      </w:r>
      <w:r>
        <w:t></w:t>
      </w:r>
      <w:r>
        <w:rPr>
          <w:rFonts w:hint="eastAsia"/>
        </w:rPr>
        <w:t>поліції</w:t>
      </w:r>
      <w:r>
        <w:t></w:t>
      </w:r>
      <w:r>
        <w:rPr>
          <w:rFonts w:hint="eastAsia"/>
        </w:rPr>
        <w:t>в</w:t>
      </w:r>
      <w:r>
        <w:t></w:t>
      </w:r>
      <w:r>
        <w:rPr>
          <w:rFonts w:hint="eastAsia"/>
        </w:rPr>
        <w:t>Україні</w:t>
      </w:r>
      <w:r>
        <w:t></w:t>
      </w:r>
    </w:p>
    <w:p w:rsidR="00016044" w:rsidRDefault="00016044" w:rsidP="00016044">
      <w:r>
        <w:rPr>
          <w:rFonts w:hint="eastAsia"/>
        </w:rPr>
        <w:t>прийняття</w:t>
      </w:r>
      <w:r>
        <w:t></w:t>
      </w:r>
      <w:r>
        <w:rPr>
          <w:rFonts w:hint="eastAsia"/>
        </w:rPr>
        <w:t>порядку</w:t>
      </w:r>
      <w:r>
        <w:t></w:t>
      </w:r>
      <w:r>
        <w:rPr>
          <w:rFonts w:hint="eastAsia"/>
        </w:rPr>
        <w:t>визначення</w:t>
      </w:r>
      <w:r>
        <w:t></w:t>
      </w:r>
      <w:r>
        <w:rPr>
          <w:rFonts w:hint="eastAsia"/>
        </w:rPr>
        <w:t>категорій</w:t>
      </w:r>
      <w:r>
        <w:t></w:t>
      </w:r>
      <w:r>
        <w:rPr>
          <w:rFonts w:hint="eastAsia"/>
        </w:rPr>
        <w:t>поліцейських</w:t>
      </w:r>
      <w:r>
        <w:t></w:t>
      </w:r>
      <w:r>
        <w:t></w:t>
      </w:r>
      <w:r>
        <w:rPr>
          <w:rFonts w:hint="eastAsia"/>
        </w:rPr>
        <w:t>що</w:t>
      </w:r>
      <w:r>
        <w:t></w:t>
      </w:r>
      <w:r>
        <w:rPr>
          <w:rFonts w:hint="eastAsia"/>
        </w:rPr>
        <w:t>потребують</w:t>
      </w:r>
    </w:p>
    <w:p w:rsidR="00016044" w:rsidRDefault="00016044" w:rsidP="00016044">
      <w:r>
        <w:rPr>
          <w:rFonts w:hint="eastAsia"/>
        </w:rPr>
        <w:t>поліпшення</w:t>
      </w:r>
      <w:r>
        <w:t></w:t>
      </w:r>
      <w:r>
        <w:rPr>
          <w:rFonts w:hint="eastAsia"/>
        </w:rPr>
        <w:t>житлових</w:t>
      </w:r>
      <w:r>
        <w:t></w:t>
      </w:r>
      <w:r>
        <w:rPr>
          <w:rFonts w:hint="eastAsia"/>
        </w:rPr>
        <w:t>умов</w:t>
      </w:r>
      <w:r>
        <w:t></w:t>
      </w:r>
      <w:r>
        <w:t></w:t>
      </w:r>
      <w:r>
        <w:rPr>
          <w:rFonts w:hint="eastAsia"/>
        </w:rPr>
        <w:t>та</w:t>
      </w:r>
      <w:r>
        <w:t></w:t>
      </w:r>
      <w:r>
        <w:rPr>
          <w:rFonts w:hint="eastAsia"/>
        </w:rPr>
        <w:t>порядку</w:t>
      </w:r>
      <w:r>
        <w:t></w:t>
      </w:r>
      <w:r>
        <w:rPr>
          <w:rFonts w:hint="eastAsia"/>
        </w:rPr>
        <w:t>надання</w:t>
      </w:r>
      <w:r>
        <w:t></w:t>
      </w:r>
      <w:r>
        <w:rPr>
          <w:rFonts w:hint="eastAsia"/>
        </w:rPr>
        <w:t>житла</w:t>
      </w:r>
      <w:r>
        <w:t></w:t>
      </w:r>
      <w:r>
        <w:t></w:t>
      </w:r>
      <w:r>
        <w:rPr>
          <w:rFonts w:hint="eastAsia"/>
        </w:rPr>
        <w:t>житлових</w:t>
      </w:r>
      <w:r>
        <w:t></w:t>
      </w:r>
      <w:r>
        <w:rPr>
          <w:rFonts w:hint="eastAsia"/>
        </w:rPr>
        <w:t>субсидій</w:t>
      </w:r>
    </w:p>
    <w:p w:rsidR="00016044" w:rsidRDefault="00016044" w:rsidP="00016044">
      <w:r>
        <w:rPr>
          <w:rFonts w:hint="eastAsia"/>
        </w:rPr>
        <w:t>для</w:t>
      </w:r>
      <w:r>
        <w:t></w:t>
      </w:r>
      <w:r>
        <w:rPr>
          <w:rFonts w:hint="eastAsia"/>
        </w:rPr>
        <w:t>поліцейських</w:t>
      </w:r>
      <w:r>
        <w:t></w:t>
      </w:r>
      <w:r>
        <w:rPr>
          <w:rFonts w:hint="eastAsia"/>
        </w:rPr>
        <w:t>та</w:t>
      </w:r>
      <w:r>
        <w:t></w:t>
      </w:r>
      <w:r>
        <w:rPr>
          <w:rFonts w:hint="eastAsia"/>
        </w:rPr>
        <w:t>їхніх</w:t>
      </w:r>
      <w:r>
        <w:t></w:t>
      </w:r>
      <w:r>
        <w:rPr>
          <w:rFonts w:hint="eastAsia"/>
        </w:rPr>
        <w:t>сімей</w:t>
      </w:r>
      <w:r>
        <w:t></w:t>
      </w:r>
      <w:r>
        <w:t></w:t>
      </w:r>
      <w:r>
        <w:rPr>
          <w:rFonts w:hint="eastAsia"/>
        </w:rPr>
        <w:t>прийняття</w:t>
      </w:r>
      <w:r>
        <w:t></w:t>
      </w:r>
      <w:r>
        <w:rPr>
          <w:rFonts w:hint="eastAsia"/>
        </w:rPr>
        <w:t>порядку</w:t>
      </w:r>
      <w:r>
        <w:t></w:t>
      </w:r>
      <w:r>
        <w:rPr>
          <w:rFonts w:hint="eastAsia"/>
        </w:rPr>
        <w:t>надання</w:t>
      </w:r>
      <w:r>
        <w:t></w:t>
      </w:r>
      <w:r>
        <w:rPr>
          <w:rFonts w:hint="eastAsia"/>
        </w:rPr>
        <w:t>житлових</w:t>
      </w:r>
    </w:p>
    <w:p w:rsidR="00016044" w:rsidRDefault="00016044" w:rsidP="00016044">
      <w:r>
        <w:rPr>
          <w:rFonts w:hint="eastAsia"/>
        </w:rPr>
        <w:t>приміщень</w:t>
      </w:r>
      <w:r>
        <w:t></w:t>
      </w:r>
      <w:r>
        <w:rPr>
          <w:rFonts w:hint="eastAsia"/>
        </w:rPr>
        <w:t>поліцейським</w:t>
      </w:r>
      <w:r>
        <w:t></w:t>
      </w:r>
      <w:r>
        <w:rPr>
          <w:rFonts w:hint="eastAsia"/>
        </w:rPr>
        <w:t>у</w:t>
      </w:r>
      <w:r>
        <w:t></w:t>
      </w:r>
      <w:r>
        <w:rPr>
          <w:rFonts w:hint="eastAsia"/>
        </w:rPr>
        <w:t>гуртожитках</w:t>
      </w:r>
      <w:r>
        <w:t></w:t>
      </w:r>
      <w:r>
        <w:rPr>
          <w:rFonts w:hint="eastAsia"/>
        </w:rPr>
        <w:t>та</w:t>
      </w:r>
      <w:r>
        <w:t></w:t>
      </w:r>
      <w:r>
        <w:rPr>
          <w:rFonts w:hint="eastAsia"/>
        </w:rPr>
        <w:t>службових</w:t>
      </w:r>
      <w:r>
        <w:t></w:t>
      </w:r>
      <w:r>
        <w:rPr>
          <w:rFonts w:hint="eastAsia"/>
        </w:rPr>
        <w:t>житлових</w:t>
      </w:r>
    </w:p>
    <w:p w:rsidR="00016044" w:rsidRDefault="00016044" w:rsidP="00016044">
      <w:r>
        <w:rPr>
          <w:rFonts w:hint="eastAsia"/>
        </w:rPr>
        <w:t>приміщеннях</w:t>
      </w:r>
      <w:r>
        <w:t></w:t>
      </w:r>
    </w:p>
    <w:p w:rsidR="00016044" w:rsidRDefault="00016044" w:rsidP="00016044">
      <w:r>
        <w:t></w:t>
      </w:r>
      <w:r>
        <w:t></w:t>
      </w:r>
      <w:r>
        <w:t></w:t>
      </w:r>
      <w:r>
        <w:rPr>
          <w:rFonts w:hint="eastAsia"/>
        </w:rPr>
        <w:t>Виходячи</w:t>
      </w:r>
      <w:r>
        <w:t></w:t>
      </w:r>
      <w:r>
        <w:rPr>
          <w:rFonts w:hint="eastAsia"/>
        </w:rPr>
        <w:t>з</w:t>
      </w:r>
      <w:r>
        <w:t></w:t>
      </w:r>
      <w:r>
        <w:rPr>
          <w:rFonts w:hint="eastAsia"/>
        </w:rPr>
        <w:t>позитивного</w:t>
      </w:r>
      <w:r>
        <w:t></w:t>
      </w:r>
      <w:r>
        <w:rPr>
          <w:rFonts w:hint="eastAsia"/>
        </w:rPr>
        <w:t>зарубіжного</w:t>
      </w:r>
      <w:r>
        <w:t></w:t>
      </w:r>
      <w:r>
        <w:rPr>
          <w:rFonts w:hint="eastAsia"/>
        </w:rPr>
        <w:t>досвіду</w:t>
      </w:r>
      <w:r>
        <w:t></w:t>
      </w:r>
      <w:r>
        <w:rPr>
          <w:rFonts w:hint="eastAsia"/>
        </w:rPr>
        <w:t>правового</w:t>
      </w:r>
    </w:p>
    <w:p w:rsidR="00016044" w:rsidRDefault="00016044" w:rsidP="00016044">
      <w:r>
        <w:rPr>
          <w:rFonts w:hint="eastAsia"/>
        </w:rPr>
        <w:t>регулювання</w:t>
      </w:r>
      <w:r>
        <w:t></w:t>
      </w:r>
      <w:r>
        <w:rPr>
          <w:rFonts w:hint="eastAsia"/>
        </w:rPr>
        <w:t>соціального</w:t>
      </w:r>
      <w:r>
        <w:t></w:t>
      </w:r>
      <w:r>
        <w:rPr>
          <w:rFonts w:hint="eastAsia"/>
        </w:rPr>
        <w:t>забезпечення</w:t>
      </w:r>
      <w:r>
        <w:t></w:t>
      </w:r>
      <w:r>
        <w:rPr>
          <w:rFonts w:hint="eastAsia"/>
        </w:rPr>
        <w:t>працівників</w:t>
      </w:r>
      <w:r>
        <w:t></w:t>
      </w:r>
      <w:r>
        <w:rPr>
          <w:rFonts w:hint="eastAsia"/>
        </w:rPr>
        <w:t>поліції</w:t>
      </w:r>
      <w:r>
        <w:t></w:t>
      </w:r>
      <w:r>
        <w:t></w:t>
      </w:r>
      <w:r>
        <w:rPr>
          <w:rFonts w:hint="eastAsia"/>
        </w:rPr>
        <w:t>напрямами</w:t>
      </w:r>
    </w:p>
    <w:p w:rsidR="00016044" w:rsidRDefault="00016044" w:rsidP="00016044">
      <w:r>
        <w:rPr>
          <w:rFonts w:hint="eastAsia"/>
        </w:rPr>
        <w:t>запозичення</w:t>
      </w:r>
      <w:r>
        <w:t></w:t>
      </w:r>
      <w:r>
        <w:rPr>
          <w:rFonts w:hint="eastAsia"/>
        </w:rPr>
        <w:t>в</w:t>
      </w:r>
      <w:r>
        <w:t></w:t>
      </w:r>
      <w:r>
        <w:rPr>
          <w:rFonts w:hint="eastAsia"/>
        </w:rPr>
        <w:t>Україну</w:t>
      </w:r>
      <w:r>
        <w:t></w:t>
      </w:r>
      <w:r>
        <w:rPr>
          <w:rFonts w:hint="eastAsia"/>
        </w:rPr>
        <w:t>названо</w:t>
      </w:r>
      <w:r>
        <w:t></w:t>
      </w:r>
      <w:r>
        <w:rPr>
          <w:rFonts w:hint="eastAsia"/>
        </w:rPr>
        <w:t>такі</w:t>
      </w:r>
      <w:r>
        <w:t></w:t>
      </w:r>
      <w:r>
        <w:t></w:t>
      </w:r>
      <w:r>
        <w:rPr>
          <w:rFonts w:hint="eastAsia"/>
        </w:rPr>
        <w:t>зміни</w:t>
      </w:r>
      <w:r>
        <w:t></w:t>
      </w:r>
      <w:r>
        <w:rPr>
          <w:rFonts w:hint="eastAsia"/>
        </w:rPr>
        <w:t>до</w:t>
      </w:r>
      <w:r>
        <w:t></w:t>
      </w:r>
      <w:r>
        <w:rPr>
          <w:rFonts w:hint="eastAsia"/>
        </w:rPr>
        <w:t>Закону</w:t>
      </w:r>
      <w:r>
        <w:t></w:t>
      </w:r>
      <w:r>
        <w:rPr>
          <w:rFonts w:hint="eastAsia"/>
        </w:rPr>
        <w:t>України</w:t>
      </w:r>
      <w:r>
        <w:t></w:t>
      </w:r>
      <w:r>
        <w:t></w:t>
      </w:r>
      <w:r>
        <w:rPr>
          <w:rFonts w:hint="eastAsia"/>
        </w:rPr>
        <w:t>Про</w:t>
      </w:r>
    </w:p>
    <w:p w:rsidR="00016044" w:rsidRDefault="00016044" w:rsidP="00016044">
      <w:r>
        <w:rPr>
          <w:rFonts w:hint="eastAsia"/>
        </w:rPr>
        <w:t>Національну</w:t>
      </w:r>
      <w:r>
        <w:t></w:t>
      </w:r>
      <w:r>
        <w:rPr>
          <w:rFonts w:hint="eastAsia"/>
        </w:rPr>
        <w:t>поліцію</w:t>
      </w:r>
      <w:r>
        <w:t></w:t>
      </w:r>
      <w:r>
        <w:t></w:t>
      </w:r>
      <w:r>
        <w:t></w:t>
      </w:r>
      <w:r>
        <w:t></w:t>
      </w:r>
      <w:r>
        <w:t></w:t>
      </w:r>
      <w:r>
        <w:t></w:t>
      </w:r>
      <w:r>
        <w:rPr>
          <w:rFonts w:hint="eastAsia"/>
        </w:rPr>
        <w:t>додати</w:t>
      </w:r>
      <w:r>
        <w:t></w:t>
      </w:r>
      <w:r>
        <w:rPr>
          <w:rFonts w:hint="eastAsia"/>
        </w:rPr>
        <w:t>до</w:t>
      </w:r>
      <w:r>
        <w:t></w:t>
      </w:r>
      <w:r>
        <w:rPr>
          <w:rFonts w:hint="eastAsia"/>
        </w:rPr>
        <w:t>статті</w:t>
      </w:r>
      <w:r>
        <w:t></w:t>
      </w:r>
      <w:r>
        <w:t></w:t>
      </w:r>
      <w:r>
        <w:t></w:t>
      </w:r>
      <w:r>
        <w:t></w:t>
      </w:r>
      <w:r>
        <w:rPr>
          <w:rFonts w:hint="eastAsia"/>
        </w:rPr>
        <w:t>норму</w:t>
      </w:r>
      <w:r>
        <w:t></w:t>
      </w:r>
      <w:r>
        <w:rPr>
          <w:rFonts w:hint="eastAsia"/>
        </w:rPr>
        <w:t>такого</w:t>
      </w:r>
      <w:r>
        <w:t></w:t>
      </w:r>
      <w:r>
        <w:rPr>
          <w:rFonts w:hint="eastAsia"/>
        </w:rPr>
        <w:t>змісту</w:t>
      </w:r>
      <w:r>
        <w:t></w:t>
      </w:r>
      <w:r>
        <w:t></w:t>
      </w:r>
      <w:r>
        <w:t></w:t>
      </w:r>
      <w:r>
        <w:rPr>
          <w:rFonts w:hint="eastAsia"/>
        </w:rPr>
        <w:t>Окрім</w:t>
      </w:r>
    </w:p>
    <w:p w:rsidR="00016044" w:rsidRDefault="00016044" w:rsidP="00016044">
      <w:r>
        <w:rPr>
          <w:rFonts w:hint="eastAsia"/>
        </w:rPr>
        <w:t>того</w:t>
      </w:r>
      <w:r>
        <w:t></w:t>
      </w:r>
      <w:r>
        <w:t></w:t>
      </w:r>
      <w:r>
        <w:rPr>
          <w:rFonts w:hint="eastAsia"/>
        </w:rPr>
        <w:t>співробітникам</w:t>
      </w:r>
      <w:r>
        <w:t></w:t>
      </w:r>
      <w:r>
        <w:rPr>
          <w:rFonts w:hint="eastAsia"/>
        </w:rPr>
        <w:t>поліції</w:t>
      </w:r>
      <w:r>
        <w:t></w:t>
      </w:r>
      <w:r>
        <w:rPr>
          <w:rFonts w:hint="eastAsia"/>
        </w:rPr>
        <w:t>повинні</w:t>
      </w:r>
      <w:r>
        <w:t></w:t>
      </w:r>
      <w:r>
        <w:rPr>
          <w:rFonts w:hint="eastAsia"/>
        </w:rPr>
        <w:t>передбачатись</w:t>
      </w:r>
      <w:r>
        <w:t></w:t>
      </w:r>
      <w:r>
        <w:rPr>
          <w:rFonts w:hint="eastAsia"/>
        </w:rPr>
        <w:t>додаткові</w:t>
      </w:r>
      <w:r>
        <w:t></w:t>
      </w:r>
      <w:r>
        <w:rPr>
          <w:rFonts w:hint="eastAsia"/>
        </w:rPr>
        <w:t>виплати</w:t>
      </w:r>
      <w:r>
        <w:t></w:t>
      </w:r>
      <w:r>
        <w:rPr>
          <w:rFonts w:hint="eastAsia"/>
        </w:rPr>
        <w:t>у</w:t>
      </w:r>
    </w:p>
    <w:p w:rsidR="00016044" w:rsidRDefault="00016044" w:rsidP="00016044">
      <w:r>
        <w:rPr>
          <w:rFonts w:hint="eastAsia"/>
        </w:rPr>
        <w:t>зв’язку</w:t>
      </w:r>
      <w:r>
        <w:t></w:t>
      </w:r>
      <w:r>
        <w:rPr>
          <w:rFonts w:hint="eastAsia"/>
        </w:rPr>
        <w:t>з</w:t>
      </w:r>
      <w:r>
        <w:t></w:t>
      </w:r>
      <w:r>
        <w:rPr>
          <w:rFonts w:hint="eastAsia"/>
        </w:rPr>
        <w:t>переїздом</w:t>
      </w:r>
      <w:r>
        <w:t></w:t>
      </w:r>
      <w:r>
        <w:t></w:t>
      </w:r>
      <w:r>
        <w:rPr>
          <w:rFonts w:hint="eastAsia"/>
        </w:rPr>
        <w:t>транспортуванням</w:t>
      </w:r>
      <w:r>
        <w:t></w:t>
      </w:r>
      <w:r>
        <w:rPr>
          <w:rFonts w:hint="eastAsia"/>
        </w:rPr>
        <w:t>побутової</w:t>
      </w:r>
      <w:r>
        <w:t></w:t>
      </w:r>
      <w:r>
        <w:rPr>
          <w:rFonts w:hint="eastAsia"/>
        </w:rPr>
        <w:t>техніки</w:t>
      </w:r>
      <w:r>
        <w:t></w:t>
      </w:r>
      <w:r>
        <w:rPr>
          <w:rFonts w:hint="eastAsia"/>
        </w:rPr>
        <w:t>та</w:t>
      </w:r>
      <w:r>
        <w:t></w:t>
      </w:r>
      <w:r>
        <w:rPr>
          <w:rFonts w:hint="eastAsia"/>
        </w:rPr>
        <w:t>наданням</w:t>
      </w:r>
    </w:p>
    <w:p w:rsidR="00016044" w:rsidRDefault="00016044" w:rsidP="00016044">
      <w:r>
        <w:rPr>
          <w:rFonts w:hint="eastAsia"/>
        </w:rPr>
        <w:t>сімейної</w:t>
      </w:r>
      <w:r>
        <w:t></w:t>
      </w:r>
      <w:r>
        <w:rPr>
          <w:rFonts w:hint="eastAsia"/>
        </w:rPr>
        <w:t>допомоги</w:t>
      </w:r>
      <w:r>
        <w:t></w:t>
      </w:r>
      <w:r>
        <w:t></w:t>
      </w:r>
      <w:r>
        <w:rPr>
          <w:rFonts w:hint="eastAsia"/>
        </w:rPr>
        <w:t>якщо</w:t>
      </w:r>
      <w:r>
        <w:t></w:t>
      </w:r>
      <w:r>
        <w:rPr>
          <w:rFonts w:hint="eastAsia"/>
        </w:rPr>
        <w:t>це</w:t>
      </w:r>
      <w:r>
        <w:t></w:t>
      </w:r>
      <w:r>
        <w:rPr>
          <w:rFonts w:hint="eastAsia"/>
        </w:rPr>
        <w:t>необхідно</w:t>
      </w:r>
      <w:r>
        <w:t></w:t>
      </w:r>
      <w:r>
        <w:t></w:t>
      </w:r>
      <w:r>
        <w:t></w:t>
      </w:r>
      <w:r>
        <w:rPr>
          <w:rFonts w:hint="eastAsia"/>
        </w:rPr>
        <w:t>досвід</w:t>
      </w:r>
      <w:r>
        <w:t></w:t>
      </w:r>
      <w:r>
        <w:rPr>
          <w:rFonts w:hint="eastAsia"/>
        </w:rPr>
        <w:t>Литовської</w:t>
      </w:r>
      <w:r>
        <w:t></w:t>
      </w:r>
      <w:r>
        <w:rPr>
          <w:rFonts w:hint="eastAsia"/>
        </w:rPr>
        <w:t>республіки</w:t>
      </w:r>
      <w:r>
        <w:t></w:t>
      </w:r>
      <w:r>
        <w:t></w:t>
      </w:r>
      <w:r>
        <w:t></w:t>
      </w:r>
      <w:r>
        <w:t></w:t>
      </w:r>
      <w:r>
        <w:t></w:t>
      </w:r>
    </w:p>
    <w:p w:rsidR="00016044" w:rsidRDefault="00016044" w:rsidP="00016044">
      <w:r>
        <w:rPr>
          <w:rFonts w:hint="eastAsia"/>
        </w:rPr>
        <w:t>статтю</w:t>
      </w:r>
      <w:r>
        <w:t></w:t>
      </w:r>
      <w:r>
        <w:t></w:t>
      </w:r>
      <w:r>
        <w:t></w:t>
      </w:r>
      <w:r>
        <w:t></w:t>
      </w:r>
      <w:r>
        <w:rPr>
          <w:rFonts w:hint="eastAsia"/>
        </w:rPr>
        <w:t>доповнити</w:t>
      </w:r>
      <w:r>
        <w:t></w:t>
      </w:r>
      <w:r>
        <w:rPr>
          <w:rFonts w:hint="eastAsia"/>
        </w:rPr>
        <w:t>таким</w:t>
      </w:r>
      <w:r>
        <w:t></w:t>
      </w:r>
      <w:r>
        <w:rPr>
          <w:rFonts w:hint="eastAsia"/>
        </w:rPr>
        <w:t>змістом</w:t>
      </w:r>
      <w:r>
        <w:t></w:t>
      </w:r>
      <w:r>
        <w:t></w:t>
      </w:r>
      <w:r>
        <w:t></w:t>
      </w:r>
      <w:r>
        <w:rPr>
          <w:rFonts w:hint="eastAsia"/>
        </w:rPr>
        <w:t>Додаткова</w:t>
      </w:r>
      <w:r>
        <w:t></w:t>
      </w:r>
      <w:r>
        <w:rPr>
          <w:rFonts w:hint="eastAsia"/>
        </w:rPr>
        <w:t>винагорода</w:t>
      </w:r>
      <w:r>
        <w:t></w:t>
      </w:r>
      <w:r>
        <w:rPr>
          <w:rFonts w:hint="eastAsia"/>
        </w:rPr>
        <w:t>може</w:t>
      </w:r>
    </w:p>
    <w:p w:rsidR="00016044" w:rsidRDefault="00016044" w:rsidP="00016044">
      <w:r>
        <w:rPr>
          <w:rFonts w:hint="eastAsia"/>
        </w:rPr>
        <w:t>виплачуватись</w:t>
      </w:r>
      <w:r>
        <w:t></w:t>
      </w:r>
      <w:r>
        <w:rPr>
          <w:rFonts w:hint="eastAsia"/>
        </w:rPr>
        <w:t>працівнику</w:t>
      </w:r>
      <w:r>
        <w:t></w:t>
      </w:r>
      <w:r>
        <w:rPr>
          <w:rFonts w:hint="eastAsia"/>
        </w:rPr>
        <w:t>поліції</w:t>
      </w:r>
      <w:r>
        <w:t></w:t>
      </w:r>
      <w:r>
        <w:t></w:t>
      </w:r>
      <w:r>
        <w:rPr>
          <w:rFonts w:hint="eastAsia"/>
        </w:rPr>
        <w:t>що</w:t>
      </w:r>
      <w:r>
        <w:t></w:t>
      </w:r>
      <w:r>
        <w:rPr>
          <w:rFonts w:hint="eastAsia"/>
        </w:rPr>
        <w:t>здійснює</w:t>
      </w:r>
      <w:r>
        <w:t></w:t>
      </w:r>
      <w:r>
        <w:rPr>
          <w:rFonts w:hint="eastAsia"/>
        </w:rPr>
        <w:t>інструктаж</w:t>
      </w:r>
      <w:r>
        <w:t></w:t>
      </w:r>
      <w:r>
        <w:rPr>
          <w:rFonts w:hint="eastAsia"/>
        </w:rPr>
        <w:t>курсантів</w:t>
      </w:r>
    </w:p>
    <w:p w:rsidR="00016044" w:rsidRDefault="00016044" w:rsidP="00016044">
      <w:r>
        <w:rPr>
          <w:rFonts w:hint="eastAsia"/>
        </w:rPr>
        <w:t>поліції</w:t>
      </w:r>
      <w:r>
        <w:t></w:t>
      </w:r>
      <w:r>
        <w:rPr>
          <w:rFonts w:hint="eastAsia"/>
        </w:rPr>
        <w:t>в</w:t>
      </w:r>
      <w:r>
        <w:t></w:t>
      </w:r>
      <w:r>
        <w:rPr>
          <w:rFonts w:hint="eastAsia"/>
        </w:rPr>
        <w:t>їх</w:t>
      </w:r>
      <w:r>
        <w:t></w:t>
      </w:r>
      <w:r>
        <w:rPr>
          <w:rFonts w:hint="eastAsia"/>
        </w:rPr>
        <w:t>практичній</w:t>
      </w:r>
      <w:r>
        <w:t></w:t>
      </w:r>
      <w:r>
        <w:rPr>
          <w:rFonts w:hint="eastAsia"/>
        </w:rPr>
        <w:t>підготовці</w:t>
      </w:r>
      <w:r>
        <w:t></w:t>
      </w:r>
      <w:r>
        <w:t></w:t>
      </w:r>
      <w:r>
        <w:rPr>
          <w:rFonts w:hint="eastAsia"/>
        </w:rPr>
        <w:t>в</w:t>
      </w:r>
      <w:r>
        <w:t></w:t>
      </w:r>
      <w:r>
        <w:rPr>
          <w:rFonts w:hint="eastAsia"/>
        </w:rPr>
        <w:t>сумі</w:t>
      </w:r>
      <w:r>
        <w:t></w:t>
      </w:r>
      <w:r>
        <w:t></w:t>
      </w:r>
      <w:r>
        <w:rPr>
          <w:rFonts w:hint="eastAsia"/>
        </w:rPr>
        <w:t>що</w:t>
      </w:r>
      <w:r>
        <w:t></w:t>
      </w:r>
      <w:r>
        <w:rPr>
          <w:rFonts w:hint="eastAsia"/>
        </w:rPr>
        <w:t>дорівнює</w:t>
      </w:r>
      <w:r>
        <w:t></w:t>
      </w:r>
      <w:r>
        <w:rPr>
          <w:rFonts w:hint="eastAsia"/>
        </w:rPr>
        <w:t>не</w:t>
      </w:r>
      <w:r>
        <w:t></w:t>
      </w:r>
      <w:r>
        <w:rPr>
          <w:rFonts w:hint="eastAsia"/>
        </w:rPr>
        <w:t>менше</w:t>
      </w:r>
      <w:r>
        <w:t></w:t>
      </w:r>
      <w:r>
        <w:t></w:t>
      </w:r>
    </w:p>
    <w:p w:rsidR="00016044" w:rsidRDefault="00016044" w:rsidP="00016044">
      <w:r>
        <w:rPr>
          <w:rFonts w:hint="eastAsia"/>
        </w:rPr>
        <w:t>відсоткам</w:t>
      </w:r>
      <w:r>
        <w:t></w:t>
      </w:r>
      <w:r>
        <w:rPr>
          <w:rFonts w:hint="eastAsia"/>
        </w:rPr>
        <w:t>окладу</w:t>
      </w:r>
      <w:r>
        <w:t></w:t>
      </w:r>
      <w:r>
        <w:rPr>
          <w:rFonts w:hint="eastAsia"/>
        </w:rPr>
        <w:t>від</w:t>
      </w:r>
      <w:r>
        <w:t></w:t>
      </w:r>
      <w:r>
        <w:rPr>
          <w:rFonts w:hint="eastAsia"/>
        </w:rPr>
        <w:t>розміру</w:t>
      </w:r>
      <w:r>
        <w:t></w:t>
      </w:r>
      <w:r>
        <w:rPr>
          <w:rFonts w:hint="eastAsia"/>
        </w:rPr>
        <w:t>заробітної</w:t>
      </w:r>
      <w:r>
        <w:t></w:t>
      </w:r>
      <w:r>
        <w:rPr>
          <w:rFonts w:hint="eastAsia"/>
        </w:rPr>
        <w:t>плати</w:t>
      </w:r>
      <w:r>
        <w:t></w:t>
      </w:r>
      <w:r>
        <w:rPr>
          <w:rFonts w:hint="eastAsia"/>
        </w:rPr>
        <w:t>співробітника</w:t>
      </w:r>
      <w:r>
        <w:t></w:t>
      </w:r>
      <w:r>
        <w:rPr>
          <w:rFonts w:hint="eastAsia"/>
        </w:rPr>
        <w:t>поліції</w:t>
      </w:r>
      <w:r>
        <w:t></w:t>
      </w:r>
    </w:p>
    <w:p w:rsidR="00016044" w:rsidRDefault="00016044" w:rsidP="00016044">
      <w:r>
        <w:t></w:t>
      </w:r>
      <w:r>
        <w:rPr>
          <w:rFonts w:hint="eastAsia"/>
        </w:rPr>
        <w:t>досвід</w:t>
      </w:r>
      <w:r>
        <w:t></w:t>
      </w:r>
      <w:r>
        <w:rPr>
          <w:rFonts w:hint="eastAsia"/>
        </w:rPr>
        <w:t>Естонії</w:t>
      </w:r>
      <w:r>
        <w:t></w:t>
      </w:r>
      <w:r>
        <w:t></w:t>
      </w:r>
      <w:r>
        <w:t></w:t>
      </w:r>
      <w:r>
        <w:t></w:t>
      </w:r>
      <w:r>
        <w:t></w:t>
      </w:r>
      <w:r>
        <w:t></w:t>
      </w:r>
      <w:r>
        <w:rPr>
          <w:rFonts w:hint="eastAsia"/>
        </w:rPr>
        <w:t>доповнити</w:t>
      </w:r>
      <w:r>
        <w:t></w:t>
      </w:r>
      <w:r>
        <w:rPr>
          <w:rFonts w:hint="eastAsia"/>
        </w:rPr>
        <w:t>статтю</w:t>
      </w:r>
      <w:r>
        <w:t></w:t>
      </w:r>
      <w:r>
        <w:t></w:t>
      </w:r>
      <w:r>
        <w:t></w:t>
      </w:r>
      <w:r>
        <w:t></w:t>
      </w:r>
      <w:r>
        <w:rPr>
          <w:rFonts w:hint="eastAsia"/>
        </w:rPr>
        <w:t>таким</w:t>
      </w:r>
      <w:r>
        <w:t></w:t>
      </w:r>
      <w:r>
        <w:rPr>
          <w:rFonts w:hint="eastAsia"/>
        </w:rPr>
        <w:t>змістом</w:t>
      </w:r>
      <w:r>
        <w:t></w:t>
      </w:r>
      <w:r>
        <w:t></w:t>
      </w:r>
      <w:r>
        <w:t></w:t>
      </w:r>
      <w:r>
        <w:rPr>
          <w:rFonts w:hint="eastAsia"/>
        </w:rPr>
        <w:t>У</w:t>
      </w:r>
      <w:r>
        <w:t></w:t>
      </w:r>
      <w:r>
        <w:rPr>
          <w:rFonts w:hint="eastAsia"/>
        </w:rPr>
        <w:t>тому</w:t>
      </w:r>
      <w:r>
        <w:t></w:t>
      </w:r>
      <w:r>
        <w:rPr>
          <w:rFonts w:hint="eastAsia"/>
        </w:rPr>
        <w:t>числі</w:t>
      </w:r>
      <w:r>
        <w:t></w:t>
      </w:r>
    </w:p>
    <w:p w:rsidR="00016044" w:rsidRDefault="00016044" w:rsidP="00016044">
      <w:r>
        <w:rPr>
          <w:rFonts w:hint="eastAsia"/>
        </w:rPr>
        <w:t>співробітники</w:t>
      </w:r>
      <w:r>
        <w:t></w:t>
      </w:r>
      <w:r>
        <w:rPr>
          <w:rFonts w:hint="eastAsia"/>
        </w:rPr>
        <w:t>поліції</w:t>
      </w:r>
      <w:r>
        <w:t></w:t>
      </w:r>
      <w:r>
        <w:rPr>
          <w:rFonts w:hint="eastAsia"/>
        </w:rPr>
        <w:t>мають</w:t>
      </w:r>
      <w:r>
        <w:t></w:t>
      </w:r>
      <w:r>
        <w:rPr>
          <w:rFonts w:hint="eastAsia"/>
        </w:rPr>
        <w:t>право</w:t>
      </w:r>
      <w:r>
        <w:t></w:t>
      </w:r>
      <w:r>
        <w:rPr>
          <w:rFonts w:hint="eastAsia"/>
        </w:rPr>
        <w:t>на</w:t>
      </w:r>
      <w:r>
        <w:t></w:t>
      </w:r>
      <w:r>
        <w:rPr>
          <w:rFonts w:hint="eastAsia"/>
        </w:rPr>
        <w:t>першочергове</w:t>
      </w:r>
      <w:r>
        <w:t></w:t>
      </w:r>
      <w:r>
        <w:rPr>
          <w:rFonts w:hint="eastAsia"/>
        </w:rPr>
        <w:t>придбання</w:t>
      </w:r>
      <w:r>
        <w:t></w:t>
      </w:r>
      <w:r>
        <w:rPr>
          <w:rFonts w:hint="eastAsia"/>
        </w:rPr>
        <w:t>квитків</w:t>
      </w:r>
      <w:r>
        <w:t></w:t>
      </w:r>
      <w:r>
        <w:rPr>
          <w:rFonts w:hint="eastAsia"/>
        </w:rPr>
        <w:t>на</w:t>
      </w:r>
    </w:p>
    <w:p w:rsidR="00016044" w:rsidRDefault="00016044" w:rsidP="00016044">
      <w:r>
        <w:rPr>
          <w:rFonts w:hint="eastAsia"/>
        </w:rPr>
        <w:t>всі</w:t>
      </w:r>
      <w:r>
        <w:t></w:t>
      </w:r>
      <w:r>
        <w:rPr>
          <w:rFonts w:hint="eastAsia"/>
        </w:rPr>
        <w:t>види</w:t>
      </w:r>
      <w:r>
        <w:t></w:t>
      </w:r>
      <w:r>
        <w:rPr>
          <w:rFonts w:hint="eastAsia"/>
        </w:rPr>
        <w:t>транспортних</w:t>
      </w:r>
      <w:r>
        <w:t></w:t>
      </w:r>
      <w:r>
        <w:rPr>
          <w:rFonts w:hint="eastAsia"/>
        </w:rPr>
        <w:t>засобів</w:t>
      </w:r>
      <w:r>
        <w:t></w:t>
      </w:r>
      <w:r>
        <w:rPr>
          <w:rFonts w:hint="eastAsia"/>
        </w:rPr>
        <w:t>та</w:t>
      </w:r>
      <w:r>
        <w:t></w:t>
      </w:r>
      <w:r>
        <w:rPr>
          <w:rFonts w:hint="eastAsia"/>
        </w:rPr>
        <w:t>користування</w:t>
      </w:r>
      <w:r>
        <w:t></w:t>
      </w:r>
      <w:r>
        <w:rPr>
          <w:rFonts w:hint="eastAsia"/>
        </w:rPr>
        <w:t>готелем</w:t>
      </w:r>
      <w:r>
        <w:t></w:t>
      </w:r>
      <w:r>
        <w:t></w:t>
      </w:r>
      <w:r>
        <w:t></w:t>
      </w:r>
      <w:r>
        <w:rPr>
          <w:rFonts w:hint="eastAsia"/>
        </w:rPr>
        <w:t>досвід</w:t>
      </w:r>
    </w:p>
    <w:p w:rsidR="00016044" w:rsidRDefault="00016044" w:rsidP="00016044">
      <w:r>
        <w:t></w:t>
      </w:r>
      <w:r>
        <w:t></w:t>
      </w:r>
      <w:r>
        <w:t></w:t>
      </w:r>
    </w:p>
    <w:p w:rsidR="00016044" w:rsidRDefault="00016044" w:rsidP="00016044">
      <w:r>
        <w:rPr>
          <w:rFonts w:hint="eastAsia"/>
        </w:rPr>
        <w:t>Азербайджану</w:t>
      </w:r>
      <w:r>
        <w:t></w:t>
      </w:r>
      <w:r>
        <w:t></w:t>
      </w:r>
      <w:r>
        <w:t></w:t>
      </w:r>
      <w:r>
        <w:t></w:t>
      </w:r>
      <w:r>
        <w:t></w:t>
      </w:r>
      <w:r>
        <w:t></w:t>
      </w:r>
      <w:r>
        <w:rPr>
          <w:rFonts w:hint="eastAsia"/>
        </w:rPr>
        <w:t>доповнити</w:t>
      </w:r>
      <w:r>
        <w:t></w:t>
      </w:r>
      <w:r>
        <w:rPr>
          <w:rFonts w:hint="eastAsia"/>
        </w:rPr>
        <w:t>статтю</w:t>
      </w:r>
      <w:r>
        <w:t></w:t>
      </w:r>
      <w:r>
        <w:t></w:t>
      </w:r>
      <w:r>
        <w:t></w:t>
      </w:r>
      <w:r>
        <w:t></w:t>
      </w:r>
      <w:r>
        <w:rPr>
          <w:rFonts w:hint="eastAsia"/>
        </w:rPr>
        <w:t>таким</w:t>
      </w:r>
      <w:r>
        <w:t></w:t>
      </w:r>
      <w:r>
        <w:rPr>
          <w:rFonts w:hint="eastAsia"/>
        </w:rPr>
        <w:t>пунктом</w:t>
      </w:r>
      <w:r>
        <w:t></w:t>
      </w:r>
      <w:r>
        <w:t></w:t>
      </w:r>
      <w:r>
        <w:t></w:t>
      </w:r>
      <w:r>
        <w:rPr>
          <w:rFonts w:hint="eastAsia"/>
        </w:rPr>
        <w:t>Поліцейський</w:t>
      </w:r>
      <w:r>
        <w:t></w:t>
      </w:r>
    </w:p>
    <w:p w:rsidR="00016044" w:rsidRDefault="00016044" w:rsidP="00016044">
      <w:r>
        <w:rPr>
          <w:rFonts w:hint="eastAsia"/>
        </w:rPr>
        <w:t>який</w:t>
      </w:r>
      <w:r>
        <w:t></w:t>
      </w:r>
      <w:r>
        <w:rPr>
          <w:rFonts w:hint="eastAsia"/>
        </w:rPr>
        <w:t>не</w:t>
      </w:r>
      <w:r>
        <w:t></w:t>
      </w:r>
      <w:r>
        <w:rPr>
          <w:rFonts w:hint="eastAsia"/>
        </w:rPr>
        <w:t>застрахований</w:t>
      </w:r>
      <w:r>
        <w:t></w:t>
      </w:r>
      <w:r>
        <w:t></w:t>
      </w:r>
      <w:r>
        <w:rPr>
          <w:rFonts w:hint="eastAsia"/>
        </w:rPr>
        <w:t>має</w:t>
      </w:r>
      <w:r>
        <w:t></w:t>
      </w:r>
      <w:r>
        <w:rPr>
          <w:rFonts w:hint="eastAsia"/>
        </w:rPr>
        <w:t>право</w:t>
      </w:r>
      <w:r>
        <w:t></w:t>
      </w:r>
      <w:r>
        <w:rPr>
          <w:rFonts w:hint="eastAsia"/>
        </w:rPr>
        <w:t>на</w:t>
      </w:r>
      <w:r>
        <w:t></w:t>
      </w:r>
      <w:r>
        <w:rPr>
          <w:rFonts w:hint="eastAsia"/>
        </w:rPr>
        <w:t>окрему</w:t>
      </w:r>
      <w:r>
        <w:t></w:t>
      </w:r>
      <w:r>
        <w:rPr>
          <w:rFonts w:hint="eastAsia"/>
        </w:rPr>
        <w:t>компенсацію</w:t>
      </w:r>
      <w:r>
        <w:t></w:t>
      </w:r>
      <w:r>
        <w:t></w:t>
      </w:r>
      <w:r>
        <w:rPr>
          <w:rFonts w:hint="eastAsia"/>
        </w:rPr>
        <w:t>на</w:t>
      </w:r>
      <w:r>
        <w:t></w:t>
      </w:r>
      <w:r>
        <w:rPr>
          <w:rFonts w:hint="eastAsia"/>
        </w:rPr>
        <w:t>додаток</w:t>
      </w:r>
      <w:r>
        <w:t></w:t>
      </w:r>
      <w:r>
        <w:rPr>
          <w:rFonts w:hint="eastAsia"/>
        </w:rPr>
        <w:t>до</w:t>
      </w:r>
    </w:p>
    <w:p w:rsidR="00016044" w:rsidRDefault="00016044" w:rsidP="00016044">
      <w:r>
        <w:rPr>
          <w:rFonts w:hint="eastAsia"/>
        </w:rPr>
        <w:t>права</w:t>
      </w:r>
      <w:r>
        <w:t></w:t>
      </w:r>
      <w:r>
        <w:rPr>
          <w:rFonts w:hint="eastAsia"/>
        </w:rPr>
        <w:t>на</w:t>
      </w:r>
      <w:r>
        <w:t></w:t>
      </w:r>
      <w:r>
        <w:rPr>
          <w:rFonts w:hint="eastAsia"/>
        </w:rPr>
        <w:t>пенсію</w:t>
      </w:r>
      <w:r>
        <w:t></w:t>
      </w:r>
      <w:r>
        <w:rPr>
          <w:rFonts w:hint="eastAsia"/>
        </w:rPr>
        <w:t>по</w:t>
      </w:r>
      <w:r>
        <w:t></w:t>
      </w:r>
      <w:r>
        <w:rPr>
          <w:rFonts w:hint="eastAsia"/>
        </w:rPr>
        <w:t>інвалідності</w:t>
      </w:r>
      <w:r>
        <w:t></w:t>
      </w:r>
      <w:r>
        <w:rPr>
          <w:rFonts w:hint="eastAsia"/>
        </w:rPr>
        <w:t>в</w:t>
      </w:r>
      <w:r>
        <w:t></w:t>
      </w:r>
      <w:r>
        <w:rPr>
          <w:rFonts w:hint="eastAsia"/>
        </w:rPr>
        <w:t>разі</w:t>
      </w:r>
      <w:r>
        <w:t></w:t>
      </w:r>
      <w:r>
        <w:rPr>
          <w:rFonts w:hint="eastAsia"/>
        </w:rPr>
        <w:t>травми</w:t>
      </w:r>
      <w:r>
        <w:t></w:t>
      </w:r>
      <w:r>
        <w:rPr>
          <w:rFonts w:hint="eastAsia"/>
        </w:rPr>
        <w:t>при</w:t>
      </w:r>
      <w:r>
        <w:t></w:t>
      </w:r>
      <w:r>
        <w:rPr>
          <w:rFonts w:hint="eastAsia"/>
        </w:rPr>
        <w:t>виконанні</w:t>
      </w:r>
      <w:r>
        <w:t></w:t>
      </w:r>
      <w:r>
        <w:rPr>
          <w:rFonts w:hint="eastAsia"/>
        </w:rPr>
        <w:t>службових</w:t>
      </w:r>
    </w:p>
    <w:p w:rsidR="00016044" w:rsidRDefault="00016044" w:rsidP="00016044">
      <w:r>
        <w:rPr>
          <w:rFonts w:hint="eastAsia"/>
        </w:rPr>
        <w:t>обов’язків</w:t>
      </w:r>
      <w:r>
        <w:t></w:t>
      </w:r>
      <w:r>
        <w:t></w:t>
      </w:r>
      <w:r>
        <w:rPr>
          <w:rFonts w:hint="eastAsia"/>
        </w:rPr>
        <w:t>в</w:t>
      </w:r>
      <w:r>
        <w:t></w:t>
      </w:r>
      <w:r>
        <w:rPr>
          <w:rFonts w:hint="eastAsia"/>
        </w:rPr>
        <w:t>результаті</w:t>
      </w:r>
      <w:r>
        <w:t></w:t>
      </w:r>
      <w:r>
        <w:rPr>
          <w:rFonts w:hint="eastAsia"/>
        </w:rPr>
        <w:t>якої</w:t>
      </w:r>
      <w:r>
        <w:t></w:t>
      </w:r>
      <w:r>
        <w:rPr>
          <w:rFonts w:hint="eastAsia"/>
        </w:rPr>
        <w:t>це</w:t>
      </w:r>
      <w:r>
        <w:t></w:t>
      </w:r>
      <w:r>
        <w:rPr>
          <w:rFonts w:hint="eastAsia"/>
        </w:rPr>
        <w:t>призвело</w:t>
      </w:r>
      <w:r>
        <w:t></w:t>
      </w:r>
      <w:r>
        <w:rPr>
          <w:rFonts w:hint="eastAsia"/>
        </w:rPr>
        <w:t>до</w:t>
      </w:r>
      <w:r>
        <w:t></w:t>
      </w:r>
      <w:r>
        <w:rPr>
          <w:rFonts w:hint="eastAsia"/>
        </w:rPr>
        <w:t>смерті</w:t>
      </w:r>
      <w:r>
        <w:t></w:t>
      </w:r>
      <w:r>
        <w:rPr>
          <w:rFonts w:hint="eastAsia"/>
        </w:rPr>
        <w:t>поліцейського</w:t>
      </w:r>
      <w:r>
        <w:t></w:t>
      </w:r>
      <w:r>
        <w:t></w:t>
      </w:r>
      <w:r>
        <w:rPr>
          <w:rFonts w:hint="eastAsia"/>
        </w:rPr>
        <w:t>або</w:t>
      </w:r>
      <w:r>
        <w:t></w:t>
      </w:r>
      <w:r>
        <w:rPr>
          <w:rFonts w:hint="eastAsia"/>
        </w:rPr>
        <w:t>до</w:t>
      </w:r>
    </w:p>
    <w:p w:rsidR="00016044" w:rsidRDefault="00016044" w:rsidP="00016044">
      <w:r>
        <w:rPr>
          <w:rFonts w:hint="eastAsia"/>
        </w:rPr>
        <w:t>втрати</w:t>
      </w:r>
      <w:r>
        <w:t></w:t>
      </w:r>
      <w:r>
        <w:rPr>
          <w:rFonts w:hint="eastAsia"/>
        </w:rPr>
        <w:t>працездатності</w:t>
      </w:r>
      <w:r>
        <w:t></w:t>
      </w:r>
      <w:r>
        <w:t></w:t>
      </w:r>
      <w:r>
        <w:t></w:t>
      </w:r>
      <w:r>
        <w:rPr>
          <w:rFonts w:hint="eastAsia"/>
        </w:rPr>
        <w:t>досвід</w:t>
      </w:r>
      <w:r>
        <w:t></w:t>
      </w:r>
      <w:r>
        <w:rPr>
          <w:rFonts w:hint="eastAsia"/>
        </w:rPr>
        <w:t>Словенії</w:t>
      </w:r>
      <w:r>
        <w:t></w:t>
      </w:r>
      <w:r>
        <w:t></w:t>
      </w:r>
      <w:r>
        <w:t></w:t>
      </w:r>
      <w:r>
        <w:t></w:t>
      </w:r>
      <w:r>
        <w:t></w:t>
      </w:r>
      <w:r>
        <w:t></w:t>
      </w:r>
      <w:r>
        <w:rPr>
          <w:rFonts w:hint="eastAsia"/>
        </w:rPr>
        <w:t>доповнити</w:t>
      </w:r>
      <w:r>
        <w:t></w:t>
      </w:r>
      <w:r>
        <w:rPr>
          <w:rFonts w:hint="eastAsia"/>
        </w:rPr>
        <w:t>дев’ятий</w:t>
      </w:r>
      <w:r>
        <w:t></w:t>
      </w:r>
      <w:r>
        <w:rPr>
          <w:rFonts w:hint="eastAsia"/>
        </w:rPr>
        <w:t>розділ</w:t>
      </w:r>
    </w:p>
    <w:p w:rsidR="00016044" w:rsidRDefault="00016044" w:rsidP="00016044">
      <w:r>
        <w:rPr>
          <w:rFonts w:hint="eastAsia"/>
        </w:rPr>
        <w:t>статтею</w:t>
      </w:r>
      <w:r>
        <w:t></w:t>
      </w:r>
      <w:r>
        <w:t></w:t>
      </w:r>
      <w:r>
        <w:rPr>
          <w:rFonts w:hint="eastAsia"/>
        </w:rPr>
        <w:t>яка</w:t>
      </w:r>
      <w:r>
        <w:t></w:t>
      </w:r>
      <w:r>
        <w:rPr>
          <w:rFonts w:hint="eastAsia"/>
        </w:rPr>
        <w:t>б</w:t>
      </w:r>
      <w:r>
        <w:t></w:t>
      </w:r>
      <w:r>
        <w:rPr>
          <w:rFonts w:hint="eastAsia"/>
        </w:rPr>
        <w:t>регулювала</w:t>
      </w:r>
      <w:r>
        <w:t></w:t>
      </w:r>
      <w:r>
        <w:rPr>
          <w:rFonts w:hint="eastAsia"/>
        </w:rPr>
        <w:t>можливість</w:t>
      </w:r>
      <w:r>
        <w:t></w:t>
      </w:r>
      <w:r>
        <w:rPr>
          <w:rFonts w:hint="eastAsia"/>
        </w:rPr>
        <w:t>виплати</w:t>
      </w:r>
      <w:r>
        <w:t></w:t>
      </w:r>
      <w:r>
        <w:rPr>
          <w:rFonts w:hint="eastAsia"/>
        </w:rPr>
        <w:t>працівникам</w:t>
      </w:r>
      <w:r>
        <w:t></w:t>
      </w:r>
      <w:r>
        <w:rPr>
          <w:rFonts w:hint="eastAsia"/>
        </w:rPr>
        <w:t>поліції</w:t>
      </w:r>
    </w:p>
    <w:p w:rsidR="00016044" w:rsidRDefault="00016044" w:rsidP="00016044">
      <w:r>
        <w:rPr>
          <w:rFonts w:hint="eastAsia"/>
        </w:rPr>
        <w:t>ювілейних</w:t>
      </w:r>
      <w:r>
        <w:t></w:t>
      </w:r>
      <w:r>
        <w:rPr>
          <w:rFonts w:hint="eastAsia"/>
        </w:rPr>
        <w:t>нагород</w:t>
      </w:r>
      <w:r>
        <w:t></w:t>
      </w:r>
      <w:r>
        <w:rPr>
          <w:rFonts w:hint="eastAsia"/>
        </w:rPr>
        <w:t>за</w:t>
      </w:r>
      <w:r>
        <w:t></w:t>
      </w:r>
      <w:r>
        <w:rPr>
          <w:rFonts w:hint="eastAsia"/>
        </w:rPr>
        <w:t>вислугу</w:t>
      </w:r>
      <w:r>
        <w:t></w:t>
      </w:r>
      <w:r>
        <w:rPr>
          <w:rFonts w:hint="eastAsia"/>
        </w:rPr>
        <w:t>років</w:t>
      </w:r>
      <w:r>
        <w:t></w:t>
      </w:r>
      <w:r>
        <w:t></w:t>
      </w:r>
      <w:r>
        <w:rPr>
          <w:rFonts w:hint="eastAsia"/>
        </w:rPr>
        <w:t>та</w:t>
      </w:r>
      <w:r>
        <w:t></w:t>
      </w:r>
      <w:r>
        <w:rPr>
          <w:rFonts w:hint="eastAsia"/>
        </w:rPr>
        <w:t>викласти</w:t>
      </w:r>
      <w:r>
        <w:t></w:t>
      </w:r>
      <w:r>
        <w:rPr>
          <w:rFonts w:hint="eastAsia"/>
        </w:rPr>
        <w:t>її</w:t>
      </w:r>
      <w:r>
        <w:t></w:t>
      </w:r>
      <w:r>
        <w:rPr>
          <w:rFonts w:hint="eastAsia"/>
        </w:rPr>
        <w:t>у</w:t>
      </w:r>
      <w:r>
        <w:t></w:t>
      </w:r>
      <w:r>
        <w:rPr>
          <w:rFonts w:hint="eastAsia"/>
        </w:rPr>
        <w:t>такій</w:t>
      </w:r>
      <w:r>
        <w:t></w:t>
      </w:r>
      <w:r>
        <w:rPr>
          <w:rFonts w:hint="eastAsia"/>
        </w:rPr>
        <w:t>редакції</w:t>
      </w:r>
      <w:r>
        <w:t></w:t>
      </w:r>
    </w:p>
    <w:p w:rsidR="00016044" w:rsidRDefault="00016044" w:rsidP="00016044">
      <w:r>
        <w:t></w:t>
      </w:r>
      <w:r>
        <w:rPr>
          <w:rFonts w:hint="eastAsia"/>
        </w:rPr>
        <w:t>Працівникам</w:t>
      </w:r>
      <w:r>
        <w:t></w:t>
      </w:r>
      <w:r>
        <w:rPr>
          <w:rFonts w:hint="eastAsia"/>
        </w:rPr>
        <w:t>поліції</w:t>
      </w:r>
      <w:r>
        <w:t></w:t>
      </w:r>
      <w:r>
        <w:rPr>
          <w:rFonts w:hint="eastAsia"/>
        </w:rPr>
        <w:t>можуть</w:t>
      </w:r>
      <w:r>
        <w:t></w:t>
      </w:r>
      <w:r>
        <w:rPr>
          <w:rFonts w:hint="eastAsia"/>
        </w:rPr>
        <w:t>бути</w:t>
      </w:r>
      <w:r>
        <w:t></w:t>
      </w:r>
      <w:r>
        <w:rPr>
          <w:rFonts w:hint="eastAsia"/>
        </w:rPr>
        <w:t>надані</w:t>
      </w:r>
      <w:r>
        <w:t></w:t>
      </w:r>
      <w:r>
        <w:rPr>
          <w:rFonts w:hint="eastAsia"/>
        </w:rPr>
        <w:t>нагороди</w:t>
      </w:r>
      <w:r>
        <w:t></w:t>
      </w:r>
      <w:r>
        <w:rPr>
          <w:rFonts w:hint="eastAsia"/>
        </w:rPr>
        <w:t>за</w:t>
      </w:r>
      <w:r>
        <w:t></w:t>
      </w:r>
      <w:r>
        <w:rPr>
          <w:rFonts w:hint="eastAsia"/>
        </w:rPr>
        <w:t>особливі</w:t>
      </w:r>
      <w:r>
        <w:t></w:t>
      </w:r>
      <w:r>
        <w:rPr>
          <w:rFonts w:hint="eastAsia"/>
        </w:rPr>
        <w:t>досягнення</w:t>
      </w:r>
    </w:p>
    <w:p w:rsidR="00016044" w:rsidRDefault="00016044" w:rsidP="00016044">
      <w:r>
        <w:rPr>
          <w:rFonts w:hint="eastAsia"/>
        </w:rPr>
        <w:t>в</w:t>
      </w:r>
      <w:r>
        <w:t></w:t>
      </w:r>
      <w:r>
        <w:rPr>
          <w:rFonts w:hint="eastAsia"/>
        </w:rPr>
        <w:t>службі</w:t>
      </w:r>
      <w:r>
        <w:t></w:t>
      </w:r>
      <w:r>
        <w:rPr>
          <w:rFonts w:hint="eastAsia"/>
        </w:rPr>
        <w:t>та</w:t>
      </w:r>
      <w:r>
        <w:t></w:t>
      </w:r>
      <w:r>
        <w:rPr>
          <w:rFonts w:hint="eastAsia"/>
        </w:rPr>
        <w:t>нарахування</w:t>
      </w:r>
      <w:r>
        <w:t></w:t>
      </w:r>
      <w:r>
        <w:rPr>
          <w:rFonts w:hint="eastAsia"/>
        </w:rPr>
        <w:t>ювілейних</w:t>
      </w:r>
      <w:r>
        <w:t></w:t>
      </w:r>
      <w:r>
        <w:rPr>
          <w:rFonts w:hint="eastAsia"/>
        </w:rPr>
        <w:t>нагород</w:t>
      </w:r>
      <w:r>
        <w:t></w:t>
      </w:r>
      <w:r>
        <w:rPr>
          <w:rFonts w:hint="eastAsia"/>
        </w:rPr>
        <w:t>за</w:t>
      </w:r>
      <w:r>
        <w:t></w:t>
      </w:r>
      <w:r>
        <w:rPr>
          <w:rFonts w:hint="eastAsia"/>
        </w:rPr>
        <w:t>вислугу</w:t>
      </w:r>
      <w:r>
        <w:t></w:t>
      </w:r>
      <w:r>
        <w:rPr>
          <w:rFonts w:hint="eastAsia"/>
        </w:rPr>
        <w:t>років</w:t>
      </w:r>
      <w:r>
        <w:t></w:t>
      </w:r>
      <w:r>
        <w:rPr>
          <w:rFonts w:hint="eastAsia"/>
        </w:rPr>
        <w:t>у</w:t>
      </w:r>
      <w:r>
        <w:t></w:t>
      </w:r>
      <w:r>
        <w:rPr>
          <w:rFonts w:hint="eastAsia"/>
        </w:rPr>
        <w:t>розмірах</w:t>
      </w:r>
      <w:r>
        <w:t></w:t>
      </w:r>
    </w:p>
    <w:p w:rsidR="00016044" w:rsidRDefault="00016044" w:rsidP="00016044">
      <w:r>
        <w:rPr>
          <w:rFonts w:hint="eastAsia"/>
        </w:rPr>
        <w:t>передбачених</w:t>
      </w:r>
      <w:r>
        <w:t></w:t>
      </w:r>
      <w:r>
        <w:rPr>
          <w:rFonts w:hint="eastAsia"/>
        </w:rPr>
        <w:t>видатками</w:t>
      </w:r>
      <w:r>
        <w:t></w:t>
      </w:r>
      <w:r>
        <w:rPr>
          <w:rFonts w:hint="eastAsia"/>
        </w:rPr>
        <w:t>державного</w:t>
      </w:r>
      <w:r>
        <w:t></w:t>
      </w:r>
      <w:r>
        <w:rPr>
          <w:rFonts w:hint="eastAsia"/>
        </w:rPr>
        <w:t>бюджету</w:t>
      </w:r>
      <w:r>
        <w:t></w:t>
      </w:r>
      <w:r>
        <w:rPr>
          <w:rFonts w:hint="eastAsia"/>
        </w:rPr>
        <w:t>на</w:t>
      </w:r>
      <w:r>
        <w:t></w:t>
      </w:r>
      <w:r>
        <w:rPr>
          <w:rFonts w:hint="eastAsia"/>
        </w:rPr>
        <w:t>відповідний</w:t>
      </w:r>
      <w:r>
        <w:t></w:t>
      </w:r>
      <w:r>
        <w:rPr>
          <w:rFonts w:hint="eastAsia"/>
        </w:rPr>
        <w:t>рік</w:t>
      </w:r>
      <w:r>
        <w:t></w:t>
      </w:r>
      <w:r>
        <w:t></w:t>
      </w:r>
      <w:r>
        <w:t></w:t>
      </w:r>
      <w:r>
        <w:rPr>
          <w:rFonts w:hint="eastAsia"/>
        </w:rPr>
        <w:t>досвід</w:t>
      </w:r>
    </w:p>
    <w:p w:rsidR="00016044" w:rsidRDefault="00016044" w:rsidP="00016044">
      <w:r>
        <w:rPr>
          <w:rFonts w:hint="eastAsia"/>
        </w:rPr>
        <w:t>Польщі</w:t>
      </w:r>
      <w:r>
        <w:t></w:t>
      </w:r>
      <w:r>
        <w:t></w:t>
      </w:r>
      <w:r>
        <w:t></w:t>
      </w:r>
      <w:r>
        <w:t></w:t>
      </w:r>
      <w:r>
        <w:t></w:t>
      </w:r>
      <w:r>
        <w:t></w:t>
      </w:r>
      <w:r>
        <w:rPr>
          <w:rFonts w:hint="eastAsia"/>
        </w:rPr>
        <w:t>розширити</w:t>
      </w:r>
      <w:r>
        <w:t></w:t>
      </w:r>
      <w:r>
        <w:rPr>
          <w:rFonts w:hint="eastAsia"/>
        </w:rPr>
        <w:t>статтю</w:t>
      </w:r>
      <w:r>
        <w:t></w:t>
      </w:r>
      <w:r>
        <w:t></w:t>
      </w:r>
      <w:r>
        <w:t></w:t>
      </w:r>
      <w:r>
        <w:t></w:t>
      </w:r>
      <w:r>
        <w:rPr>
          <w:rFonts w:hint="eastAsia"/>
        </w:rPr>
        <w:t>цим</w:t>
      </w:r>
      <w:r>
        <w:t></w:t>
      </w:r>
      <w:r>
        <w:rPr>
          <w:rFonts w:hint="eastAsia"/>
        </w:rPr>
        <w:t>змістом</w:t>
      </w:r>
      <w:r>
        <w:t></w:t>
      </w:r>
      <w:r>
        <w:t></w:t>
      </w:r>
      <w:r>
        <w:t></w:t>
      </w:r>
      <w:r>
        <w:rPr>
          <w:rFonts w:hint="eastAsia"/>
        </w:rPr>
        <w:t>Надання</w:t>
      </w:r>
      <w:r>
        <w:t></w:t>
      </w:r>
      <w:r>
        <w:rPr>
          <w:rFonts w:hint="eastAsia"/>
        </w:rPr>
        <w:t>можливості</w:t>
      </w:r>
    </w:p>
    <w:p w:rsidR="00016044" w:rsidRDefault="00016044" w:rsidP="00016044">
      <w:r>
        <w:rPr>
          <w:rFonts w:hint="eastAsia"/>
        </w:rPr>
        <w:t>поліцейському</w:t>
      </w:r>
      <w:r>
        <w:t></w:t>
      </w:r>
      <w:r>
        <w:t></w:t>
      </w:r>
      <w:r>
        <w:rPr>
          <w:rFonts w:hint="eastAsia"/>
        </w:rPr>
        <w:t>якого</w:t>
      </w:r>
      <w:r>
        <w:t></w:t>
      </w:r>
      <w:r>
        <w:rPr>
          <w:rFonts w:hint="eastAsia"/>
        </w:rPr>
        <w:t>тимчасово</w:t>
      </w:r>
      <w:r>
        <w:t></w:t>
      </w:r>
      <w:r>
        <w:rPr>
          <w:rFonts w:hint="eastAsia"/>
        </w:rPr>
        <w:t>перевели</w:t>
      </w:r>
      <w:r>
        <w:t></w:t>
      </w:r>
      <w:r>
        <w:rPr>
          <w:rFonts w:hint="eastAsia"/>
        </w:rPr>
        <w:t>на</w:t>
      </w:r>
      <w:r>
        <w:t></w:t>
      </w:r>
      <w:r>
        <w:rPr>
          <w:rFonts w:hint="eastAsia"/>
        </w:rPr>
        <w:t>службу</w:t>
      </w:r>
      <w:r>
        <w:t></w:t>
      </w:r>
      <w:r>
        <w:rPr>
          <w:rFonts w:hint="eastAsia"/>
        </w:rPr>
        <w:t>від</w:t>
      </w:r>
      <w:r>
        <w:t></w:t>
      </w:r>
      <w:r>
        <w:rPr>
          <w:rFonts w:hint="eastAsia"/>
        </w:rPr>
        <w:t>його</w:t>
      </w:r>
      <w:r>
        <w:t></w:t>
      </w:r>
      <w:r>
        <w:rPr>
          <w:rFonts w:hint="eastAsia"/>
        </w:rPr>
        <w:t>місця</w:t>
      </w:r>
    </w:p>
    <w:p w:rsidR="00016044" w:rsidRDefault="00016044" w:rsidP="00016044">
      <w:r>
        <w:rPr>
          <w:rFonts w:hint="eastAsia"/>
        </w:rPr>
        <w:t>проживання</w:t>
      </w:r>
      <w:r>
        <w:t></w:t>
      </w:r>
      <w:r>
        <w:t></w:t>
      </w:r>
      <w:r>
        <w:rPr>
          <w:rFonts w:hint="eastAsia"/>
        </w:rPr>
        <w:t>права</w:t>
      </w:r>
      <w:r>
        <w:t></w:t>
      </w:r>
      <w:r>
        <w:rPr>
          <w:rFonts w:hint="eastAsia"/>
        </w:rPr>
        <w:t>отримання</w:t>
      </w:r>
      <w:r>
        <w:t></w:t>
      </w:r>
      <w:r>
        <w:rPr>
          <w:rFonts w:hint="eastAsia"/>
        </w:rPr>
        <w:t>до</w:t>
      </w:r>
      <w:r>
        <w:t></w:t>
      </w:r>
      <w:r>
        <w:rPr>
          <w:rFonts w:hint="eastAsia"/>
        </w:rPr>
        <w:t>семи</w:t>
      </w:r>
      <w:r>
        <w:t></w:t>
      </w:r>
      <w:r>
        <w:rPr>
          <w:rFonts w:hint="eastAsia"/>
        </w:rPr>
        <w:t>днів</w:t>
      </w:r>
      <w:r>
        <w:t></w:t>
      </w:r>
      <w:r>
        <w:rPr>
          <w:rFonts w:hint="eastAsia"/>
        </w:rPr>
        <w:t>оплачуваної</w:t>
      </w:r>
      <w:r>
        <w:t></w:t>
      </w:r>
      <w:r>
        <w:rPr>
          <w:rFonts w:hint="eastAsia"/>
        </w:rPr>
        <w:t>відпустки</w:t>
      </w:r>
      <w:r>
        <w:t></w:t>
      </w:r>
      <w:r>
        <w:rPr>
          <w:rFonts w:hint="eastAsia"/>
        </w:rPr>
        <w:t>для</w:t>
      </w:r>
    </w:p>
    <w:p w:rsidR="00016044" w:rsidRDefault="00016044" w:rsidP="00016044">
      <w:r>
        <w:rPr>
          <w:rFonts w:hint="eastAsia"/>
        </w:rPr>
        <w:t>відвідування</w:t>
      </w:r>
      <w:r>
        <w:t></w:t>
      </w:r>
      <w:r>
        <w:rPr>
          <w:rFonts w:hint="eastAsia"/>
        </w:rPr>
        <w:t>його</w:t>
      </w:r>
      <w:r>
        <w:t></w:t>
      </w:r>
      <w:r>
        <w:rPr>
          <w:rFonts w:hint="eastAsia"/>
        </w:rPr>
        <w:t>сім’ї</w:t>
      </w:r>
      <w:r>
        <w:t></w:t>
      </w:r>
      <w:r>
        <w:rPr>
          <w:rFonts w:hint="eastAsia"/>
        </w:rPr>
        <w:t>упродовж</w:t>
      </w:r>
      <w:r>
        <w:t></w:t>
      </w:r>
      <w:r>
        <w:rPr>
          <w:rFonts w:hint="eastAsia"/>
        </w:rPr>
        <w:t>кожних</w:t>
      </w:r>
      <w:r>
        <w:t></w:t>
      </w:r>
      <w:r>
        <w:rPr>
          <w:rFonts w:hint="eastAsia"/>
        </w:rPr>
        <w:t>трьох</w:t>
      </w:r>
      <w:r>
        <w:t></w:t>
      </w:r>
      <w:r>
        <w:rPr>
          <w:rFonts w:hint="eastAsia"/>
        </w:rPr>
        <w:t>місяців</w:t>
      </w:r>
      <w:r>
        <w:t></w:t>
      </w:r>
      <w:r>
        <w:rPr>
          <w:rFonts w:hint="eastAsia"/>
        </w:rPr>
        <w:t>і</w:t>
      </w:r>
      <w:r>
        <w:t></w:t>
      </w:r>
      <w:r>
        <w:rPr>
          <w:rFonts w:hint="eastAsia"/>
        </w:rPr>
        <w:t>відшкодування</w:t>
      </w:r>
    </w:p>
    <w:p w:rsidR="00016044" w:rsidRPr="00016044" w:rsidRDefault="00016044" w:rsidP="00016044">
      <w:r>
        <w:rPr>
          <w:rFonts w:hint="eastAsia"/>
        </w:rPr>
        <w:t>витрат</w:t>
      </w:r>
      <w:r>
        <w:t></w:t>
      </w:r>
      <w:r>
        <w:rPr>
          <w:rFonts w:hint="eastAsia"/>
        </w:rPr>
        <w:t>на</w:t>
      </w:r>
      <w:r>
        <w:t></w:t>
      </w:r>
      <w:r>
        <w:rPr>
          <w:rFonts w:hint="eastAsia"/>
        </w:rPr>
        <w:t>відрядження</w:t>
      </w:r>
      <w:r>
        <w:t></w:t>
      </w:r>
      <w:r>
        <w:rPr>
          <w:rFonts w:hint="eastAsia"/>
        </w:rPr>
        <w:t>для</w:t>
      </w:r>
      <w:r>
        <w:t></w:t>
      </w:r>
      <w:r>
        <w:rPr>
          <w:rFonts w:hint="eastAsia"/>
        </w:rPr>
        <w:t>цих</w:t>
      </w:r>
      <w:r>
        <w:t></w:t>
      </w:r>
      <w:r>
        <w:rPr>
          <w:rFonts w:hint="eastAsia"/>
        </w:rPr>
        <w:t>візитів</w:t>
      </w:r>
      <w:r>
        <w:t></w:t>
      </w:r>
      <w:r>
        <w:t></w:t>
      </w:r>
      <w:r>
        <w:t></w:t>
      </w:r>
      <w:r>
        <w:rPr>
          <w:rFonts w:hint="eastAsia"/>
        </w:rPr>
        <w:t>досвід</w:t>
      </w:r>
      <w:r>
        <w:t></w:t>
      </w:r>
      <w:r>
        <w:rPr>
          <w:rFonts w:hint="eastAsia"/>
        </w:rPr>
        <w:t>Хорватії</w:t>
      </w:r>
      <w:r>
        <w:t></w:t>
      </w:r>
      <w:r>
        <w:t></w:t>
      </w:r>
    </w:p>
    <w:sectPr w:rsidR="00016044" w:rsidRPr="0001604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016044" w:rsidRPr="00016044">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BDCE-957E-4A04-AB9E-9C4586A4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2022-03-02T16:52:00Z</dcterms:created>
  <dcterms:modified xsi:type="dcterms:W3CDTF">2022-03-02T17:10:00Z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