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456F8F3E" w:rsidR="008C5B68" w:rsidRPr="005A36AE" w:rsidRDefault="005A36AE" w:rsidP="005A36AE">
      <w:r w:rsidRPr="005A36AE">
        <w:rPr>
          <w:rFonts w:hint="eastAsia"/>
        </w:rPr>
        <w:t>Максименко</w:t>
      </w:r>
      <w:r w:rsidRPr="005A36AE">
        <w:t xml:space="preserve"> </w:t>
      </w:r>
      <w:r w:rsidRPr="005A36AE">
        <w:rPr>
          <w:rFonts w:hint="eastAsia"/>
        </w:rPr>
        <w:t>Максим</w:t>
      </w:r>
      <w:r w:rsidRPr="005A36AE">
        <w:t xml:space="preserve"> </w:t>
      </w:r>
      <w:r w:rsidRPr="005A36AE">
        <w:rPr>
          <w:rFonts w:hint="eastAsia"/>
        </w:rPr>
        <w:t>Леонідович</w:t>
      </w:r>
      <w:r w:rsidRPr="005A36AE">
        <w:t>, c</w:t>
      </w:r>
      <w:r w:rsidRPr="005A36AE">
        <w:rPr>
          <w:rFonts w:hint="eastAsia"/>
        </w:rPr>
        <w:t>тарший</w:t>
      </w:r>
      <w:r w:rsidRPr="005A36AE">
        <w:t xml:space="preserve"> </w:t>
      </w:r>
      <w:r w:rsidRPr="005A36AE">
        <w:rPr>
          <w:rFonts w:hint="eastAsia"/>
        </w:rPr>
        <w:t>викладач</w:t>
      </w:r>
      <w:r w:rsidRPr="005A36AE">
        <w:t xml:space="preserve"> </w:t>
      </w:r>
      <w:r w:rsidRPr="005A36AE">
        <w:rPr>
          <w:rFonts w:hint="eastAsia"/>
        </w:rPr>
        <w:t>кафедри</w:t>
      </w:r>
      <w:r w:rsidRPr="005A36AE">
        <w:t xml:space="preserve"> </w:t>
      </w:r>
      <w:r w:rsidRPr="005A36AE">
        <w:rPr>
          <w:rFonts w:hint="eastAsia"/>
        </w:rPr>
        <w:t>біології</w:t>
      </w:r>
      <w:r w:rsidRPr="005A36AE">
        <w:t xml:space="preserve"> </w:t>
      </w:r>
      <w:r w:rsidRPr="005A36AE">
        <w:rPr>
          <w:rFonts w:hint="eastAsia"/>
        </w:rPr>
        <w:t>лісу</w:t>
      </w:r>
      <w:r w:rsidRPr="005A36AE">
        <w:t xml:space="preserve">, </w:t>
      </w:r>
      <w:r w:rsidRPr="005A36AE">
        <w:rPr>
          <w:rFonts w:hint="eastAsia"/>
        </w:rPr>
        <w:t>мисливствознавства</w:t>
      </w:r>
      <w:r w:rsidRPr="005A36AE">
        <w:t xml:space="preserve"> </w:t>
      </w:r>
      <w:r w:rsidRPr="005A36AE">
        <w:rPr>
          <w:rFonts w:hint="eastAsia"/>
        </w:rPr>
        <w:t>та</w:t>
      </w:r>
      <w:r w:rsidRPr="005A36AE">
        <w:t xml:space="preserve"> </w:t>
      </w:r>
      <w:r w:rsidRPr="005A36AE">
        <w:rPr>
          <w:rFonts w:hint="eastAsia"/>
        </w:rPr>
        <w:t>іхтіології</w:t>
      </w:r>
      <w:r w:rsidRPr="005A36AE">
        <w:t xml:space="preserve"> </w:t>
      </w:r>
      <w:r w:rsidRPr="005A36AE">
        <w:rPr>
          <w:rFonts w:hint="eastAsia"/>
        </w:rPr>
        <w:t>Запорізького</w:t>
      </w:r>
      <w:r w:rsidRPr="005A36AE">
        <w:t xml:space="preserve"> </w:t>
      </w:r>
      <w:r w:rsidRPr="005A36AE">
        <w:rPr>
          <w:rFonts w:hint="eastAsia"/>
        </w:rPr>
        <w:t>національного</w:t>
      </w:r>
      <w:r w:rsidRPr="005A36AE">
        <w:t xml:space="preserve"> </w:t>
      </w:r>
      <w:r w:rsidRPr="005A36AE">
        <w:rPr>
          <w:rFonts w:hint="eastAsia"/>
        </w:rPr>
        <w:t>університету</w:t>
      </w:r>
      <w:r w:rsidRPr="005A36AE">
        <w:t xml:space="preserve">. </w:t>
      </w:r>
      <w:r w:rsidRPr="005A36AE">
        <w:rPr>
          <w:rFonts w:hint="eastAsia"/>
        </w:rPr>
        <w:t>Назва</w:t>
      </w:r>
      <w:r w:rsidRPr="005A36AE">
        <w:t xml:space="preserve"> </w:t>
      </w:r>
      <w:r w:rsidRPr="005A36AE">
        <w:rPr>
          <w:rFonts w:hint="eastAsia"/>
        </w:rPr>
        <w:t>дисертації</w:t>
      </w:r>
      <w:r w:rsidRPr="005A36AE">
        <w:t xml:space="preserve">: </w:t>
      </w:r>
      <w:r w:rsidRPr="005A36AE">
        <w:rPr>
          <w:rFonts w:hint="eastAsia"/>
        </w:rPr>
        <w:t>«</w:t>
      </w:r>
      <w:r w:rsidRPr="005A36AE">
        <w:rPr>
          <w:rFonts w:hint="eastAsia"/>
        </w:rPr>
        <w:t>Любительське</w:t>
      </w:r>
      <w:r w:rsidRPr="005A36AE">
        <w:t xml:space="preserve"> </w:t>
      </w:r>
      <w:r w:rsidRPr="005A36AE">
        <w:rPr>
          <w:rFonts w:hint="eastAsia"/>
        </w:rPr>
        <w:t>рибальство</w:t>
      </w:r>
      <w:r w:rsidRPr="005A36AE">
        <w:t xml:space="preserve"> </w:t>
      </w:r>
      <w:r w:rsidRPr="005A36AE">
        <w:rPr>
          <w:rFonts w:hint="eastAsia"/>
        </w:rPr>
        <w:t>як</w:t>
      </w:r>
      <w:r w:rsidRPr="005A36AE">
        <w:t xml:space="preserve"> </w:t>
      </w:r>
      <w:r w:rsidRPr="005A36AE">
        <w:rPr>
          <w:rFonts w:hint="eastAsia"/>
        </w:rPr>
        <w:t>чинник</w:t>
      </w:r>
      <w:r w:rsidRPr="005A36AE">
        <w:t xml:space="preserve"> </w:t>
      </w:r>
      <w:r w:rsidRPr="005A36AE">
        <w:rPr>
          <w:rFonts w:hint="eastAsia"/>
        </w:rPr>
        <w:t>впливу</w:t>
      </w:r>
      <w:r w:rsidRPr="005A36AE">
        <w:t xml:space="preserve"> </w:t>
      </w:r>
      <w:r w:rsidRPr="005A36AE">
        <w:rPr>
          <w:rFonts w:hint="eastAsia"/>
        </w:rPr>
        <w:t>на</w:t>
      </w:r>
      <w:r w:rsidRPr="005A36AE">
        <w:t xml:space="preserve"> </w:t>
      </w:r>
      <w:r w:rsidRPr="005A36AE">
        <w:rPr>
          <w:rFonts w:hint="eastAsia"/>
        </w:rPr>
        <w:t>іхтіофауну</w:t>
      </w:r>
      <w:r w:rsidRPr="005A36AE">
        <w:t xml:space="preserve"> </w:t>
      </w:r>
      <w:r w:rsidRPr="005A36AE">
        <w:rPr>
          <w:rFonts w:hint="eastAsia"/>
        </w:rPr>
        <w:t>великого</w:t>
      </w:r>
      <w:r w:rsidRPr="005A36AE">
        <w:t xml:space="preserve"> </w:t>
      </w:r>
      <w:r w:rsidRPr="005A36AE">
        <w:rPr>
          <w:rFonts w:hint="eastAsia"/>
        </w:rPr>
        <w:t>водосховища</w:t>
      </w:r>
      <w:r w:rsidRPr="005A36AE">
        <w:rPr>
          <w:rFonts w:hint="eastAsia"/>
        </w:rPr>
        <w:t>»</w:t>
      </w:r>
      <w:r w:rsidRPr="005A36AE">
        <w:t xml:space="preserve">. </w:t>
      </w:r>
      <w:r w:rsidRPr="005A36AE">
        <w:rPr>
          <w:rFonts w:hint="eastAsia"/>
        </w:rPr>
        <w:t>Шифр</w:t>
      </w:r>
      <w:r w:rsidRPr="005A36AE">
        <w:t xml:space="preserve"> </w:t>
      </w:r>
      <w:r w:rsidRPr="005A36AE">
        <w:rPr>
          <w:rFonts w:hint="eastAsia"/>
        </w:rPr>
        <w:t>та</w:t>
      </w:r>
      <w:r w:rsidRPr="005A36AE">
        <w:t xml:space="preserve"> </w:t>
      </w:r>
      <w:r w:rsidRPr="005A36AE">
        <w:rPr>
          <w:rFonts w:hint="eastAsia"/>
        </w:rPr>
        <w:t>назва</w:t>
      </w:r>
      <w:r w:rsidRPr="005A36AE">
        <w:t xml:space="preserve"> </w:t>
      </w:r>
      <w:r w:rsidRPr="005A36AE">
        <w:rPr>
          <w:rFonts w:hint="eastAsia"/>
        </w:rPr>
        <w:t>спеціальності</w:t>
      </w:r>
      <w:r w:rsidRPr="005A36AE">
        <w:t xml:space="preserve"> </w:t>
      </w:r>
      <w:r w:rsidRPr="005A36AE">
        <w:rPr>
          <w:rFonts w:hint="eastAsia"/>
        </w:rPr>
        <w:t>–</w:t>
      </w:r>
      <w:r w:rsidRPr="005A36AE">
        <w:t xml:space="preserve"> 03.00.10 </w:t>
      </w:r>
      <w:r w:rsidRPr="005A36AE">
        <w:rPr>
          <w:rFonts w:hint="eastAsia"/>
        </w:rPr>
        <w:t>–</w:t>
      </w:r>
      <w:r w:rsidRPr="005A36AE">
        <w:t xml:space="preserve"> </w:t>
      </w:r>
      <w:r w:rsidRPr="005A36AE">
        <w:rPr>
          <w:rFonts w:hint="eastAsia"/>
        </w:rPr>
        <w:t>«</w:t>
      </w:r>
      <w:r w:rsidRPr="005A36AE">
        <w:rPr>
          <w:rFonts w:hint="eastAsia"/>
        </w:rPr>
        <w:t>Іхтіологія</w:t>
      </w:r>
      <w:r w:rsidRPr="005A36AE">
        <w:rPr>
          <w:rFonts w:hint="eastAsia"/>
        </w:rPr>
        <w:t>»</w:t>
      </w:r>
      <w:r w:rsidRPr="005A36AE">
        <w:t xml:space="preserve">. </w:t>
      </w:r>
      <w:r w:rsidRPr="005A36AE">
        <w:rPr>
          <w:rFonts w:hint="eastAsia"/>
        </w:rPr>
        <w:t>Докторська</w:t>
      </w:r>
      <w:r w:rsidRPr="005A36AE">
        <w:t xml:space="preserve"> </w:t>
      </w:r>
      <w:r w:rsidRPr="005A36AE">
        <w:rPr>
          <w:rFonts w:hint="eastAsia"/>
        </w:rPr>
        <w:t>рада</w:t>
      </w:r>
      <w:r w:rsidRPr="005A36AE">
        <w:t xml:space="preserve"> </w:t>
      </w:r>
      <w:r w:rsidRPr="005A36AE">
        <w:rPr>
          <w:rFonts w:hint="eastAsia"/>
        </w:rPr>
        <w:t>Д</w:t>
      </w:r>
      <w:r w:rsidRPr="005A36AE">
        <w:t xml:space="preserve"> 26.213.01 </w:t>
      </w:r>
      <w:r w:rsidRPr="005A36AE">
        <w:rPr>
          <w:rFonts w:hint="eastAsia"/>
        </w:rPr>
        <w:t>Інституту</w:t>
      </w:r>
      <w:r w:rsidRPr="005A36AE">
        <w:t xml:space="preserve"> </w:t>
      </w:r>
      <w:r w:rsidRPr="005A36AE">
        <w:rPr>
          <w:rFonts w:hint="eastAsia"/>
        </w:rPr>
        <w:t>гідробіології</w:t>
      </w:r>
      <w:r w:rsidRPr="005A36AE">
        <w:t xml:space="preserve"> </w:t>
      </w:r>
      <w:r w:rsidRPr="005A36AE">
        <w:rPr>
          <w:rFonts w:hint="eastAsia"/>
        </w:rPr>
        <w:t>НАН</w:t>
      </w:r>
      <w:r w:rsidRPr="005A36AE">
        <w:t xml:space="preserve"> </w:t>
      </w:r>
      <w:r w:rsidRPr="005A36AE">
        <w:rPr>
          <w:rFonts w:hint="eastAsia"/>
        </w:rPr>
        <w:t>України</w:t>
      </w:r>
    </w:p>
    <w:sectPr w:rsidR="008C5B68" w:rsidRPr="005A36AE" w:rsidSect="00B9046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67CE" w14:textId="77777777" w:rsidR="00B90464" w:rsidRDefault="00B90464">
      <w:pPr>
        <w:spacing w:after="0" w:line="240" w:lineRule="auto"/>
      </w:pPr>
      <w:r>
        <w:separator/>
      </w:r>
    </w:p>
  </w:endnote>
  <w:endnote w:type="continuationSeparator" w:id="0">
    <w:p w14:paraId="460B1F6C" w14:textId="77777777" w:rsidR="00B90464" w:rsidRDefault="00B9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8EF4" w14:textId="77777777" w:rsidR="00B90464" w:rsidRDefault="00B90464"/>
    <w:p w14:paraId="5216032D" w14:textId="77777777" w:rsidR="00B90464" w:rsidRDefault="00B90464"/>
    <w:p w14:paraId="3184BBB3" w14:textId="77777777" w:rsidR="00B90464" w:rsidRDefault="00B90464"/>
    <w:p w14:paraId="4C21A083" w14:textId="77777777" w:rsidR="00B90464" w:rsidRDefault="00B90464"/>
    <w:p w14:paraId="41179D4D" w14:textId="77777777" w:rsidR="00B90464" w:rsidRDefault="00B90464"/>
    <w:p w14:paraId="41FA7966" w14:textId="77777777" w:rsidR="00B90464" w:rsidRDefault="00B90464"/>
    <w:p w14:paraId="41102382" w14:textId="77777777" w:rsidR="00B90464" w:rsidRDefault="00B904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2F261C" wp14:editId="26D5C5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65D4F" w14:textId="77777777" w:rsidR="00B90464" w:rsidRDefault="00B904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2F26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D65D4F" w14:textId="77777777" w:rsidR="00B90464" w:rsidRDefault="00B904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2F09D2" w14:textId="77777777" w:rsidR="00B90464" w:rsidRDefault="00B90464"/>
    <w:p w14:paraId="5E987DBA" w14:textId="77777777" w:rsidR="00B90464" w:rsidRDefault="00B90464"/>
    <w:p w14:paraId="1B1C2A81" w14:textId="77777777" w:rsidR="00B90464" w:rsidRDefault="00B904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A5AB6" wp14:editId="2C76F2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4C4A" w14:textId="77777777" w:rsidR="00B90464" w:rsidRDefault="00B90464"/>
                          <w:p w14:paraId="7B5B6934" w14:textId="77777777" w:rsidR="00B90464" w:rsidRDefault="00B904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A5A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604C4A" w14:textId="77777777" w:rsidR="00B90464" w:rsidRDefault="00B90464"/>
                    <w:p w14:paraId="7B5B6934" w14:textId="77777777" w:rsidR="00B90464" w:rsidRDefault="00B904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9759DA" w14:textId="77777777" w:rsidR="00B90464" w:rsidRDefault="00B90464"/>
    <w:p w14:paraId="235EC282" w14:textId="77777777" w:rsidR="00B90464" w:rsidRDefault="00B90464">
      <w:pPr>
        <w:rPr>
          <w:sz w:val="2"/>
          <w:szCs w:val="2"/>
        </w:rPr>
      </w:pPr>
    </w:p>
    <w:p w14:paraId="0558C58E" w14:textId="77777777" w:rsidR="00B90464" w:rsidRDefault="00B90464"/>
    <w:p w14:paraId="399F8146" w14:textId="77777777" w:rsidR="00B90464" w:rsidRDefault="00B90464">
      <w:pPr>
        <w:spacing w:after="0" w:line="240" w:lineRule="auto"/>
      </w:pPr>
    </w:p>
  </w:footnote>
  <w:footnote w:type="continuationSeparator" w:id="0">
    <w:p w14:paraId="36DB7F70" w14:textId="77777777" w:rsidR="00B90464" w:rsidRDefault="00B9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46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3070</cp:revision>
  <cp:lastPrinted>2009-02-06T05:36:00Z</cp:lastPrinted>
  <dcterms:created xsi:type="dcterms:W3CDTF">2024-04-09T10:20:00Z</dcterms:created>
  <dcterms:modified xsi:type="dcterms:W3CDTF">2024-05-03T11:28:00Z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