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EBC42" w14:textId="389C42BF" w:rsidR="005C201C" w:rsidRDefault="00727A55" w:rsidP="00727A55">
      <w:r w:rsidRPr="00727A55">
        <w:rPr>
          <w:rFonts w:hint="eastAsia"/>
        </w:rPr>
        <w:t>Противоречия</w:t>
      </w:r>
      <w:r w:rsidRPr="00727A55">
        <w:t xml:space="preserve"> </w:t>
      </w:r>
      <w:r w:rsidRPr="00727A55">
        <w:rPr>
          <w:rFonts w:hint="eastAsia"/>
        </w:rPr>
        <w:t>трансформации</w:t>
      </w:r>
      <w:r w:rsidRPr="00727A55">
        <w:t xml:space="preserve"> </w:t>
      </w:r>
      <w:r w:rsidRPr="00727A55">
        <w:rPr>
          <w:rFonts w:hint="eastAsia"/>
        </w:rPr>
        <w:t>образования</w:t>
      </w:r>
      <w:r w:rsidRPr="00727A55">
        <w:t xml:space="preserve"> </w:t>
      </w:r>
      <w:r w:rsidRPr="00727A55">
        <w:rPr>
          <w:rFonts w:hint="eastAsia"/>
        </w:rPr>
        <w:t>в</w:t>
      </w:r>
      <w:r w:rsidRPr="00727A55">
        <w:t xml:space="preserve"> </w:t>
      </w:r>
      <w:r w:rsidRPr="00727A55">
        <w:rPr>
          <w:rFonts w:hint="eastAsia"/>
        </w:rPr>
        <w:t>современной</w:t>
      </w:r>
      <w:r w:rsidRPr="00727A55">
        <w:t xml:space="preserve"> </w:t>
      </w:r>
      <w:r w:rsidRPr="00727A55">
        <w:rPr>
          <w:rFonts w:hint="eastAsia"/>
        </w:rPr>
        <w:t>экономике</w:t>
      </w:r>
      <w:r w:rsidRPr="00727A55">
        <w:t xml:space="preserve"> (</w:t>
      </w:r>
      <w:r w:rsidRPr="00727A55">
        <w:rPr>
          <w:rFonts w:hint="eastAsia"/>
        </w:rPr>
        <w:t>политико</w:t>
      </w:r>
      <w:r w:rsidRPr="00727A55">
        <w:t>-</w:t>
      </w:r>
      <w:r w:rsidRPr="00727A55">
        <w:rPr>
          <w:rFonts w:hint="eastAsia"/>
        </w:rPr>
        <w:t>экономический</w:t>
      </w:r>
      <w:r w:rsidRPr="00727A55">
        <w:t xml:space="preserve"> </w:t>
      </w:r>
      <w:r w:rsidRPr="00727A55">
        <w:rPr>
          <w:rFonts w:hint="eastAsia"/>
        </w:rPr>
        <w:t>подход</w:t>
      </w:r>
      <w:r w:rsidRPr="00727A55">
        <w:t>)</w:t>
      </w:r>
    </w:p>
    <w:p w14:paraId="0457BED0" w14:textId="77777777" w:rsidR="00727A55" w:rsidRDefault="00727A55" w:rsidP="00727A55">
      <w:r>
        <w:rPr>
          <w:rFonts w:hint="eastAsia"/>
        </w:rPr>
        <w:t>ОГЛАВЛЕНИЕ</w:t>
      </w:r>
      <w:r>
        <w:t xml:space="preserve"> </w:t>
      </w:r>
      <w:r>
        <w:rPr>
          <w:rFonts w:hint="eastAsia"/>
        </w:rPr>
        <w:t>ДИССЕРТАЦИИ</w:t>
      </w:r>
    </w:p>
    <w:p w14:paraId="353FEDCE" w14:textId="77777777" w:rsidR="00727A55" w:rsidRDefault="00727A55" w:rsidP="00727A55">
      <w:r>
        <w:rPr>
          <w:rFonts w:hint="eastAsia"/>
        </w:rPr>
        <w:t>доктор</w:t>
      </w:r>
      <w:r>
        <w:t xml:space="preserve"> </w:t>
      </w:r>
      <w:r>
        <w:rPr>
          <w:rFonts w:hint="eastAsia"/>
        </w:rPr>
        <w:t>наук</w:t>
      </w:r>
      <w:r>
        <w:t xml:space="preserve"> </w:t>
      </w:r>
      <w:r>
        <w:rPr>
          <w:rFonts w:hint="eastAsia"/>
        </w:rPr>
        <w:t>Яковлева</w:t>
      </w:r>
      <w:r>
        <w:t xml:space="preserve"> </w:t>
      </w:r>
      <w:r>
        <w:rPr>
          <w:rFonts w:hint="eastAsia"/>
        </w:rPr>
        <w:t>Наталья</w:t>
      </w:r>
      <w:r>
        <w:t xml:space="preserve"> </w:t>
      </w:r>
      <w:r>
        <w:rPr>
          <w:rFonts w:hint="eastAsia"/>
        </w:rPr>
        <w:t>Геннадьевна</w:t>
      </w:r>
    </w:p>
    <w:p w14:paraId="7092D32C" w14:textId="77777777" w:rsidR="00727A55" w:rsidRDefault="00727A55" w:rsidP="00727A55">
      <w:r>
        <w:rPr>
          <w:rFonts w:hint="eastAsia"/>
        </w:rPr>
        <w:t>ВВЕДЕНИЕ</w:t>
      </w:r>
    </w:p>
    <w:p w14:paraId="4BBC28EF" w14:textId="77777777" w:rsidR="00727A55" w:rsidRDefault="00727A55" w:rsidP="00727A55"/>
    <w:p w14:paraId="0C7B2CAC" w14:textId="77777777" w:rsidR="00727A55" w:rsidRDefault="00727A55" w:rsidP="00727A55">
      <w:r>
        <w:rPr>
          <w:rFonts w:hint="eastAsia"/>
        </w:rPr>
        <w:t>ГЛАВА</w:t>
      </w:r>
      <w:r>
        <w:t xml:space="preserve"> 1. </w:t>
      </w:r>
      <w:r>
        <w:rPr>
          <w:rFonts w:hint="eastAsia"/>
        </w:rPr>
        <w:t>Особенности</w:t>
      </w:r>
      <w:r>
        <w:t xml:space="preserve"> </w:t>
      </w:r>
      <w:r>
        <w:rPr>
          <w:rFonts w:hint="eastAsia"/>
        </w:rPr>
        <w:t>политико</w:t>
      </w:r>
      <w:r>
        <w:t>-</w:t>
      </w:r>
      <w:r>
        <w:rPr>
          <w:rFonts w:hint="eastAsia"/>
        </w:rPr>
        <w:t>экономического</w:t>
      </w:r>
      <w:r>
        <w:t xml:space="preserve"> </w:t>
      </w:r>
      <w:r>
        <w:rPr>
          <w:rFonts w:hint="eastAsia"/>
        </w:rPr>
        <w:t>подхода</w:t>
      </w:r>
      <w:r>
        <w:t xml:space="preserve"> </w:t>
      </w:r>
      <w:r>
        <w:rPr>
          <w:rFonts w:hint="eastAsia"/>
        </w:rPr>
        <w:t>к</w:t>
      </w:r>
      <w:r>
        <w:t xml:space="preserve"> </w:t>
      </w:r>
      <w:r>
        <w:rPr>
          <w:rFonts w:hint="eastAsia"/>
        </w:rPr>
        <w:t>исследованию</w:t>
      </w:r>
      <w:r>
        <w:t xml:space="preserve"> </w:t>
      </w:r>
      <w:r>
        <w:rPr>
          <w:rFonts w:hint="eastAsia"/>
        </w:rPr>
        <w:t>образования</w:t>
      </w:r>
    </w:p>
    <w:p w14:paraId="6C6D7FC6" w14:textId="77777777" w:rsidR="00727A55" w:rsidRDefault="00727A55" w:rsidP="00727A55"/>
    <w:p w14:paraId="3FCBBF19" w14:textId="77777777" w:rsidR="00727A55" w:rsidRDefault="00727A55" w:rsidP="00727A55">
      <w:r>
        <w:t xml:space="preserve">1.1. </w:t>
      </w:r>
      <w:r>
        <w:rPr>
          <w:rFonts w:hint="eastAsia"/>
        </w:rPr>
        <w:t>Образование</w:t>
      </w:r>
      <w:r>
        <w:t xml:space="preserve"> </w:t>
      </w:r>
      <w:r>
        <w:rPr>
          <w:rFonts w:hint="eastAsia"/>
        </w:rPr>
        <w:t>в</w:t>
      </w:r>
      <w:r>
        <w:t xml:space="preserve"> </w:t>
      </w:r>
      <w:r>
        <w:rPr>
          <w:rFonts w:hint="eastAsia"/>
        </w:rPr>
        <w:t>системе</w:t>
      </w:r>
      <w:r>
        <w:t xml:space="preserve"> </w:t>
      </w:r>
      <w:r>
        <w:rPr>
          <w:rFonts w:hint="eastAsia"/>
        </w:rPr>
        <w:t>социально</w:t>
      </w:r>
      <w:r>
        <w:t>-</w:t>
      </w:r>
      <w:r>
        <w:rPr>
          <w:rFonts w:hint="eastAsia"/>
        </w:rPr>
        <w:t>экономических</w:t>
      </w:r>
      <w:r>
        <w:t xml:space="preserve"> </w:t>
      </w:r>
      <w:r>
        <w:rPr>
          <w:rFonts w:hint="eastAsia"/>
        </w:rPr>
        <w:t>отношений</w:t>
      </w:r>
    </w:p>
    <w:p w14:paraId="066EF8C7" w14:textId="77777777" w:rsidR="00727A55" w:rsidRDefault="00727A55" w:rsidP="00727A55"/>
    <w:p w14:paraId="6A4AA3D6" w14:textId="77777777" w:rsidR="00727A55" w:rsidRDefault="00727A55" w:rsidP="00727A55">
      <w:r>
        <w:t xml:space="preserve">1.2. </w:t>
      </w:r>
      <w:r>
        <w:rPr>
          <w:rFonts w:hint="eastAsia"/>
        </w:rPr>
        <w:t>Труд</w:t>
      </w:r>
      <w:r>
        <w:t xml:space="preserve"> </w:t>
      </w:r>
      <w:r>
        <w:rPr>
          <w:rFonts w:hint="eastAsia"/>
        </w:rPr>
        <w:t>и</w:t>
      </w:r>
      <w:r>
        <w:t xml:space="preserve"> </w:t>
      </w:r>
      <w:r>
        <w:rPr>
          <w:rFonts w:hint="eastAsia"/>
        </w:rPr>
        <w:t>человек</w:t>
      </w:r>
      <w:r>
        <w:t xml:space="preserve"> </w:t>
      </w:r>
      <w:r>
        <w:rPr>
          <w:rFonts w:hint="eastAsia"/>
        </w:rPr>
        <w:t>в</w:t>
      </w:r>
      <w:r>
        <w:t xml:space="preserve"> </w:t>
      </w:r>
      <w:r>
        <w:rPr>
          <w:rFonts w:hint="eastAsia"/>
        </w:rPr>
        <w:t>креативной</w:t>
      </w:r>
      <w:r>
        <w:t xml:space="preserve"> </w:t>
      </w:r>
      <w:r>
        <w:rPr>
          <w:rFonts w:hint="eastAsia"/>
        </w:rPr>
        <w:t>экономике</w:t>
      </w:r>
      <w:r>
        <w:t xml:space="preserve">: </w:t>
      </w:r>
      <w:r>
        <w:rPr>
          <w:rFonts w:hint="eastAsia"/>
        </w:rPr>
        <w:t>новая</w:t>
      </w:r>
      <w:r>
        <w:t xml:space="preserve"> </w:t>
      </w:r>
      <w:r>
        <w:rPr>
          <w:rFonts w:hint="eastAsia"/>
        </w:rPr>
        <w:t>роль</w:t>
      </w:r>
      <w:r>
        <w:t xml:space="preserve"> </w:t>
      </w:r>
      <w:r>
        <w:rPr>
          <w:rFonts w:hint="eastAsia"/>
        </w:rPr>
        <w:t>образования</w:t>
      </w:r>
    </w:p>
    <w:p w14:paraId="4C7C35C3" w14:textId="77777777" w:rsidR="00727A55" w:rsidRDefault="00727A55" w:rsidP="00727A55"/>
    <w:p w14:paraId="54275EB1" w14:textId="77777777" w:rsidR="00727A55" w:rsidRDefault="00727A55" w:rsidP="00727A55">
      <w:r>
        <w:rPr>
          <w:rFonts w:hint="eastAsia"/>
        </w:rPr>
        <w:t>ГЛАВА</w:t>
      </w:r>
      <w:r>
        <w:t xml:space="preserve"> 2. </w:t>
      </w:r>
      <w:r>
        <w:rPr>
          <w:rFonts w:hint="eastAsia"/>
        </w:rPr>
        <w:t>Противоречия</w:t>
      </w:r>
      <w:r>
        <w:t xml:space="preserve"> </w:t>
      </w:r>
      <w:r>
        <w:rPr>
          <w:rFonts w:hint="eastAsia"/>
        </w:rPr>
        <w:t>системной</w:t>
      </w:r>
      <w:r>
        <w:t xml:space="preserve"> </w:t>
      </w:r>
      <w:r>
        <w:rPr>
          <w:rFonts w:hint="eastAsia"/>
        </w:rPr>
        <w:t>трансформации</w:t>
      </w:r>
      <w:r>
        <w:t xml:space="preserve"> </w:t>
      </w:r>
      <w:r>
        <w:rPr>
          <w:rFonts w:hint="eastAsia"/>
        </w:rPr>
        <w:t>образования</w:t>
      </w:r>
    </w:p>
    <w:p w14:paraId="056898E0" w14:textId="77777777" w:rsidR="00727A55" w:rsidRDefault="00727A55" w:rsidP="00727A55"/>
    <w:p w14:paraId="18BD846C" w14:textId="77777777" w:rsidR="00727A55" w:rsidRDefault="00727A55" w:rsidP="00727A55">
      <w:r>
        <w:t xml:space="preserve">2.1. </w:t>
      </w:r>
      <w:r>
        <w:rPr>
          <w:rFonts w:hint="eastAsia"/>
        </w:rPr>
        <w:t>Образование</w:t>
      </w:r>
      <w:r>
        <w:t xml:space="preserve"> </w:t>
      </w:r>
      <w:r>
        <w:rPr>
          <w:rFonts w:hint="eastAsia"/>
        </w:rPr>
        <w:t>как</w:t>
      </w:r>
      <w:r>
        <w:t xml:space="preserve"> </w:t>
      </w:r>
      <w:r>
        <w:rPr>
          <w:rFonts w:hint="eastAsia"/>
        </w:rPr>
        <w:t>общественное</w:t>
      </w:r>
      <w:r>
        <w:t xml:space="preserve"> </w:t>
      </w:r>
      <w:r>
        <w:rPr>
          <w:rFonts w:hint="eastAsia"/>
        </w:rPr>
        <w:t>благо</w:t>
      </w:r>
      <w:r>
        <w:t xml:space="preserve"> </w:t>
      </w:r>
      <w:r>
        <w:rPr>
          <w:rFonts w:hint="eastAsia"/>
        </w:rPr>
        <w:t>и</w:t>
      </w:r>
      <w:r>
        <w:t xml:space="preserve"> </w:t>
      </w:r>
      <w:r>
        <w:rPr>
          <w:rFonts w:hint="eastAsia"/>
        </w:rPr>
        <w:t>как</w:t>
      </w:r>
      <w:r>
        <w:t xml:space="preserve"> </w:t>
      </w:r>
      <w:r>
        <w:rPr>
          <w:rFonts w:hint="eastAsia"/>
        </w:rPr>
        <w:t>частное</w:t>
      </w:r>
      <w:r>
        <w:t xml:space="preserve"> </w:t>
      </w:r>
      <w:r>
        <w:rPr>
          <w:rFonts w:hint="eastAsia"/>
        </w:rPr>
        <w:t>благо</w:t>
      </w:r>
    </w:p>
    <w:p w14:paraId="398DDBCE" w14:textId="77777777" w:rsidR="00727A55" w:rsidRDefault="00727A55" w:rsidP="00727A55"/>
    <w:p w14:paraId="12364CFF" w14:textId="77777777" w:rsidR="00727A55" w:rsidRDefault="00727A55" w:rsidP="00727A55">
      <w:r>
        <w:t xml:space="preserve">2.2. </w:t>
      </w:r>
      <w:r>
        <w:rPr>
          <w:rFonts w:hint="eastAsia"/>
        </w:rPr>
        <w:t>Предпосылки</w:t>
      </w:r>
      <w:r>
        <w:t xml:space="preserve"> </w:t>
      </w:r>
      <w:r>
        <w:rPr>
          <w:rFonts w:hint="eastAsia"/>
        </w:rPr>
        <w:t>развития</w:t>
      </w:r>
      <w:r>
        <w:t xml:space="preserve"> </w:t>
      </w:r>
      <w:r>
        <w:rPr>
          <w:rFonts w:hint="eastAsia"/>
        </w:rPr>
        <w:t>рыночно</w:t>
      </w:r>
      <w:r>
        <w:t>-</w:t>
      </w:r>
      <w:r>
        <w:rPr>
          <w:rFonts w:hint="eastAsia"/>
        </w:rPr>
        <w:t>ориентированной</w:t>
      </w:r>
      <w:r>
        <w:t xml:space="preserve"> </w:t>
      </w:r>
      <w:r>
        <w:rPr>
          <w:rFonts w:hint="eastAsia"/>
        </w:rPr>
        <w:t>системы</w:t>
      </w:r>
      <w:r>
        <w:t xml:space="preserve"> </w:t>
      </w:r>
      <w:r>
        <w:rPr>
          <w:rFonts w:hint="eastAsia"/>
        </w:rPr>
        <w:t>отношений</w:t>
      </w:r>
    </w:p>
    <w:p w14:paraId="4834A056" w14:textId="77777777" w:rsidR="00727A55" w:rsidRDefault="00727A55" w:rsidP="00727A55"/>
    <w:p w14:paraId="25F7EAF2" w14:textId="77777777" w:rsidR="00727A55" w:rsidRDefault="00727A55" w:rsidP="00727A55">
      <w:r>
        <w:rPr>
          <w:rFonts w:hint="eastAsia"/>
        </w:rPr>
        <w:t>в</w:t>
      </w:r>
      <w:r>
        <w:t xml:space="preserve"> </w:t>
      </w:r>
      <w:r>
        <w:rPr>
          <w:rFonts w:hint="eastAsia"/>
        </w:rPr>
        <w:t>сфере</w:t>
      </w:r>
      <w:r>
        <w:t xml:space="preserve"> </w:t>
      </w:r>
      <w:r>
        <w:rPr>
          <w:rFonts w:hint="eastAsia"/>
        </w:rPr>
        <w:t>образования</w:t>
      </w:r>
    </w:p>
    <w:p w14:paraId="32FD0860" w14:textId="77777777" w:rsidR="00727A55" w:rsidRDefault="00727A55" w:rsidP="00727A55"/>
    <w:p w14:paraId="30372923" w14:textId="77777777" w:rsidR="00727A55" w:rsidRDefault="00727A55" w:rsidP="00727A55">
      <w:r>
        <w:rPr>
          <w:rFonts w:hint="eastAsia"/>
        </w:rPr>
        <w:t>ГЛАВА</w:t>
      </w:r>
      <w:r>
        <w:t xml:space="preserve"> 3. </w:t>
      </w:r>
      <w:r>
        <w:rPr>
          <w:rFonts w:hint="eastAsia"/>
        </w:rPr>
        <w:t>Реализация</w:t>
      </w:r>
      <w:r>
        <w:t xml:space="preserve"> </w:t>
      </w:r>
      <w:r>
        <w:rPr>
          <w:rFonts w:hint="eastAsia"/>
        </w:rPr>
        <w:t>рыночных</w:t>
      </w:r>
      <w:r>
        <w:t xml:space="preserve"> </w:t>
      </w:r>
      <w:r>
        <w:rPr>
          <w:rFonts w:hint="eastAsia"/>
        </w:rPr>
        <w:t>принципов</w:t>
      </w:r>
      <w:r>
        <w:t xml:space="preserve"> </w:t>
      </w:r>
      <w:r>
        <w:rPr>
          <w:rFonts w:hint="eastAsia"/>
        </w:rPr>
        <w:t>в</w:t>
      </w:r>
      <w:r>
        <w:t xml:space="preserve"> </w:t>
      </w:r>
      <w:r>
        <w:rPr>
          <w:rFonts w:hint="eastAsia"/>
        </w:rPr>
        <w:t>сфере</w:t>
      </w:r>
      <w:r>
        <w:t xml:space="preserve"> </w:t>
      </w:r>
      <w:r>
        <w:rPr>
          <w:rFonts w:hint="eastAsia"/>
        </w:rPr>
        <w:t>образования</w:t>
      </w:r>
      <w:r>
        <w:t>:</w:t>
      </w:r>
    </w:p>
    <w:p w14:paraId="4F31EA85" w14:textId="77777777" w:rsidR="00727A55" w:rsidRDefault="00727A55" w:rsidP="00727A55"/>
    <w:p w14:paraId="48FEE31B" w14:textId="77777777" w:rsidR="00727A55" w:rsidRDefault="00727A55" w:rsidP="00727A55">
      <w:r>
        <w:rPr>
          <w:rFonts w:hint="eastAsia"/>
        </w:rPr>
        <w:t>специфика</w:t>
      </w:r>
      <w:r>
        <w:t xml:space="preserve"> </w:t>
      </w:r>
      <w:r>
        <w:rPr>
          <w:rFonts w:hint="eastAsia"/>
        </w:rPr>
        <w:t>России</w:t>
      </w:r>
    </w:p>
    <w:p w14:paraId="755B6722" w14:textId="77777777" w:rsidR="00727A55" w:rsidRDefault="00727A55" w:rsidP="00727A55"/>
    <w:p w14:paraId="4E908BDF" w14:textId="77777777" w:rsidR="00727A55" w:rsidRDefault="00727A55" w:rsidP="00727A55">
      <w:r>
        <w:t xml:space="preserve">3.1. </w:t>
      </w:r>
      <w:r>
        <w:rPr>
          <w:rFonts w:hint="eastAsia"/>
        </w:rPr>
        <w:t>Трансформация</w:t>
      </w:r>
      <w:r>
        <w:t xml:space="preserve"> </w:t>
      </w:r>
      <w:r>
        <w:rPr>
          <w:rFonts w:hint="eastAsia"/>
        </w:rPr>
        <w:t>экономических</w:t>
      </w:r>
      <w:r>
        <w:t xml:space="preserve"> </w:t>
      </w:r>
      <w:r>
        <w:rPr>
          <w:rFonts w:hint="eastAsia"/>
        </w:rPr>
        <w:t>институтов</w:t>
      </w:r>
      <w:r>
        <w:t xml:space="preserve"> </w:t>
      </w:r>
      <w:r>
        <w:rPr>
          <w:rFonts w:hint="eastAsia"/>
        </w:rPr>
        <w:t>образования</w:t>
      </w:r>
    </w:p>
    <w:p w14:paraId="1A52C20E" w14:textId="77777777" w:rsidR="00727A55" w:rsidRDefault="00727A55" w:rsidP="00727A55"/>
    <w:p w14:paraId="73EB56F8" w14:textId="77777777" w:rsidR="00727A55" w:rsidRDefault="00727A55" w:rsidP="00727A55">
      <w:r>
        <w:rPr>
          <w:rFonts w:hint="eastAsia"/>
        </w:rPr>
        <w:lastRenderedPageBreak/>
        <w:t>как</w:t>
      </w:r>
      <w:r>
        <w:t xml:space="preserve"> </w:t>
      </w:r>
      <w:r>
        <w:rPr>
          <w:rFonts w:hint="eastAsia"/>
        </w:rPr>
        <w:t>отражение</w:t>
      </w:r>
      <w:r>
        <w:t xml:space="preserve"> </w:t>
      </w:r>
      <w:r>
        <w:rPr>
          <w:rFonts w:hint="eastAsia"/>
        </w:rPr>
        <w:t>развития</w:t>
      </w:r>
      <w:r>
        <w:t xml:space="preserve"> </w:t>
      </w:r>
      <w:r>
        <w:rPr>
          <w:rFonts w:hint="eastAsia"/>
        </w:rPr>
        <w:t>российской</w:t>
      </w:r>
      <w:r>
        <w:t xml:space="preserve"> </w:t>
      </w:r>
      <w:r>
        <w:rPr>
          <w:rFonts w:hint="eastAsia"/>
        </w:rPr>
        <w:t>экономической</w:t>
      </w:r>
      <w:r>
        <w:t xml:space="preserve"> </w:t>
      </w:r>
      <w:r>
        <w:rPr>
          <w:rFonts w:hint="eastAsia"/>
        </w:rPr>
        <w:t>модели</w:t>
      </w:r>
    </w:p>
    <w:p w14:paraId="267457AA" w14:textId="77777777" w:rsidR="00727A55" w:rsidRDefault="00727A55" w:rsidP="00727A55"/>
    <w:p w14:paraId="5853DA11" w14:textId="77777777" w:rsidR="00727A55" w:rsidRDefault="00727A55" w:rsidP="00727A55">
      <w:r>
        <w:t xml:space="preserve">3.2. </w:t>
      </w:r>
      <w:r>
        <w:rPr>
          <w:rFonts w:hint="eastAsia"/>
        </w:rPr>
        <w:t>Результаты</w:t>
      </w:r>
      <w:r>
        <w:t xml:space="preserve"> </w:t>
      </w:r>
      <w:r>
        <w:rPr>
          <w:rFonts w:hint="eastAsia"/>
        </w:rPr>
        <w:t>воспроизводства</w:t>
      </w:r>
      <w:r>
        <w:t xml:space="preserve"> </w:t>
      </w:r>
      <w:r>
        <w:rPr>
          <w:rFonts w:hint="eastAsia"/>
        </w:rPr>
        <w:t>рыночно</w:t>
      </w:r>
      <w:r>
        <w:t>-</w:t>
      </w:r>
      <w:r>
        <w:rPr>
          <w:rFonts w:hint="eastAsia"/>
        </w:rPr>
        <w:t>ориентированных</w:t>
      </w:r>
      <w:r>
        <w:t xml:space="preserve"> </w:t>
      </w:r>
      <w:r>
        <w:rPr>
          <w:rFonts w:hint="eastAsia"/>
        </w:rPr>
        <w:t>отношений</w:t>
      </w:r>
    </w:p>
    <w:p w14:paraId="23E198B1" w14:textId="77777777" w:rsidR="00727A55" w:rsidRDefault="00727A55" w:rsidP="00727A55"/>
    <w:p w14:paraId="20AB81F7" w14:textId="77777777" w:rsidR="00727A55" w:rsidRDefault="00727A55" w:rsidP="00727A55">
      <w:r>
        <w:rPr>
          <w:rFonts w:hint="eastAsia"/>
        </w:rPr>
        <w:t>в</w:t>
      </w:r>
      <w:r>
        <w:t xml:space="preserve"> </w:t>
      </w:r>
      <w:r>
        <w:rPr>
          <w:rFonts w:hint="eastAsia"/>
        </w:rPr>
        <w:t>российском</w:t>
      </w:r>
      <w:r>
        <w:t xml:space="preserve"> </w:t>
      </w:r>
      <w:r>
        <w:rPr>
          <w:rFonts w:hint="eastAsia"/>
        </w:rPr>
        <w:t>высшем</w:t>
      </w:r>
      <w:r>
        <w:t xml:space="preserve"> </w:t>
      </w:r>
      <w:r>
        <w:rPr>
          <w:rFonts w:hint="eastAsia"/>
        </w:rPr>
        <w:t>образовании</w:t>
      </w:r>
    </w:p>
    <w:p w14:paraId="6EA59507" w14:textId="77777777" w:rsidR="00727A55" w:rsidRDefault="00727A55" w:rsidP="00727A55"/>
    <w:p w14:paraId="61532580" w14:textId="77777777" w:rsidR="00727A55" w:rsidRDefault="00727A55" w:rsidP="00727A55">
      <w:r>
        <w:rPr>
          <w:rFonts w:hint="eastAsia"/>
        </w:rPr>
        <w:t>ГЛАВА</w:t>
      </w:r>
      <w:r>
        <w:t xml:space="preserve"> 4. </w:t>
      </w:r>
      <w:r>
        <w:rPr>
          <w:rFonts w:hint="eastAsia"/>
        </w:rPr>
        <w:t>Вызовы</w:t>
      </w:r>
      <w:r>
        <w:t xml:space="preserve"> </w:t>
      </w:r>
      <w:r>
        <w:rPr>
          <w:rFonts w:hint="eastAsia"/>
        </w:rPr>
        <w:t>цифровизации</w:t>
      </w:r>
      <w:r>
        <w:t xml:space="preserve"> </w:t>
      </w:r>
      <w:r>
        <w:rPr>
          <w:rFonts w:hint="eastAsia"/>
        </w:rPr>
        <w:t>образования</w:t>
      </w:r>
    </w:p>
    <w:p w14:paraId="4DD2985C" w14:textId="77777777" w:rsidR="00727A55" w:rsidRDefault="00727A55" w:rsidP="00727A55"/>
    <w:p w14:paraId="232BDABD" w14:textId="77777777" w:rsidR="00727A55" w:rsidRDefault="00727A55" w:rsidP="00727A55">
      <w:r>
        <w:t xml:space="preserve">4.1. </w:t>
      </w:r>
      <w:r>
        <w:rPr>
          <w:rFonts w:hint="eastAsia"/>
        </w:rPr>
        <w:t>Цифровизация</w:t>
      </w:r>
      <w:r>
        <w:t xml:space="preserve"> </w:t>
      </w:r>
      <w:r>
        <w:rPr>
          <w:rFonts w:hint="eastAsia"/>
        </w:rPr>
        <w:t>как</w:t>
      </w:r>
      <w:r>
        <w:t xml:space="preserve"> </w:t>
      </w:r>
      <w:r>
        <w:rPr>
          <w:rFonts w:hint="eastAsia"/>
        </w:rPr>
        <w:t>предпосылка</w:t>
      </w:r>
      <w:r>
        <w:t xml:space="preserve"> </w:t>
      </w:r>
      <w:r>
        <w:rPr>
          <w:rFonts w:hint="eastAsia"/>
        </w:rPr>
        <w:t>и</w:t>
      </w:r>
      <w:r>
        <w:t xml:space="preserve"> </w:t>
      </w:r>
      <w:r>
        <w:rPr>
          <w:rFonts w:hint="eastAsia"/>
        </w:rPr>
        <w:t>результат</w:t>
      </w:r>
      <w:r>
        <w:t xml:space="preserve"> </w:t>
      </w:r>
      <w:r>
        <w:rPr>
          <w:rFonts w:hint="eastAsia"/>
        </w:rPr>
        <w:t>трансформаций</w:t>
      </w:r>
      <w:r>
        <w:t xml:space="preserve"> </w:t>
      </w:r>
      <w:r>
        <w:rPr>
          <w:rFonts w:hint="eastAsia"/>
        </w:rPr>
        <w:t>в</w:t>
      </w:r>
      <w:r>
        <w:t xml:space="preserve"> </w:t>
      </w:r>
      <w:r>
        <w:rPr>
          <w:rFonts w:hint="eastAsia"/>
        </w:rPr>
        <w:t>сфере</w:t>
      </w:r>
      <w:r>
        <w:t xml:space="preserve"> </w:t>
      </w:r>
      <w:r>
        <w:rPr>
          <w:rFonts w:hint="eastAsia"/>
        </w:rPr>
        <w:t>образования</w:t>
      </w:r>
    </w:p>
    <w:p w14:paraId="64734BEA" w14:textId="77777777" w:rsidR="00727A55" w:rsidRDefault="00727A55" w:rsidP="00727A55"/>
    <w:p w14:paraId="3634463F" w14:textId="77777777" w:rsidR="00727A55" w:rsidRDefault="00727A55" w:rsidP="00727A55">
      <w:r>
        <w:t xml:space="preserve">4.2. </w:t>
      </w:r>
      <w:r>
        <w:rPr>
          <w:rFonts w:hint="eastAsia"/>
        </w:rPr>
        <w:t>Особенности</w:t>
      </w:r>
      <w:r>
        <w:t xml:space="preserve"> </w:t>
      </w:r>
      <w:r>
        <w:rPr>
          <w:rFonts w:hint="eastAsia"/>
        </w:rPr>
        <w:t>и</w:t>
      </w:r>
      <w:r>
        <w:t xml:space="preserve"> </w:t>
      </w:r>
      <w:r>
        <w:rPr>
          <w:rFonts w:hint="eastAsia"/>
        </w:rPr>
        <w:t>противоречия</w:t>
      </w:r>
      <w:r>
        <w:t xml:space="preserve"> </w:t>
      </w:r>
      <w:r>
        <w:rPr>
          <w:rFonts w:hint="eastAsia"/>
        </w:rPr>
        <w:t>цифровизации</w:t>
      </w:r>
      <w:r>
        <w:t xml:space="preserve"> </w:t>
      </w:r>
      <w:r>
        <w:rPr>
          <w:rFonts w:hint="eastAsia"/>
        </w:rPr>
        <w:t>российского</w:t>
      </w:r>
      <w:r>
        <w:t xml:space="preserve"> </w:t>
      </w:r>
      <w:r>
        <w:rPr>
          <w:rFonts w:hint="eastAsia"/>
        </w:rPr>
        <w:t>образования</w:t>
      </w:r>
    </w:p>
    <w:p w14:paraId="0E77AA7E" w14:textId="77777777" w:rsidR="00727A55" w:rsidRDefault="00727A55" w:rsidP="00727A55"/>
    <w:p w14:paraId="1FD461D1" w14:textId="77777777" w:rsidR="00727A55" w:rsidRDefault="00727A55" w:rsidP="00727A55">
      <w:r>
        <w:t xml:space="preserve">4.3. </w:t>
      </w:r>
      <w:r>
        <w:rPr>
          <w:rFonts w:hint="eastAsia"/>
        </w:rPr>
        <w:t>Цифровизация</w:t>
      </w:r>
      <w:r>
        <w:t xml:space="preserve"> </w:t>
      </w:r>
      <w:r>
        <w:rPr>
          <w:rFonts w:hint="eastAsia"/>
        </w:rPr>
        <w:t>как</w:t>
      </w:r>
      <w:r>
        <w:t xml:space="preserve"> </w:t>
      </w:r>
      <w:r>
        <w:rPr>
          <w:rFonts w:hint="eastAsia"/>
        </w:rPr>
        <w:t>фактор</w:t>
      </w:r>
      <w:r>
        <w:t xml:space="preserve"> </w:t>
      </w:r>
      <w:r>
        <w:rPr>
          <w:rFonts w:hint="eastAsia"/>
        </w:rPr>
        <w:t>маркетизации</w:t>
      </w:r>
      <w:r>
        <w:t xml:space="preserve">, </w:t>
      </w:r>
      <w:r>
        <w:rPr>
          <w:rFonts w:hint="eastAsia"/>
        </w:rPr>
        <w:t>бюрократизации</w:t>
      </w:r>
    </w:p>
    <w:p w14:paraId="31B951B0" w14:textId="77777777" w:rsidR="00727A55" w:rsidRDefault="00727A55" w:rsidP="00727A55"/>
    <w:p w14:paraId="2D7FA0B5" w14:textId="77777777" w:rsidR="00727A55" w:rsidRDefault="00727A55" w:rsidP="00727A55">
      <w:r>
        <w:rPr>
          <w:rFonts w:hint="eastAsia"/>
        </w:rPr>
        <w:t>и</w:t>
      </w:r>
      <w:r>
        <w:t xml:space="preserve"> </w:t>
      </w:r>
      <w:r>
        <w:rPr>
          <w:rFonts w:hint="eastAsia"/>
        </w:rPr>
        <w:t>менеджеризации</w:t>
      </w:r>
      <w:r>
        <w:t xml:space="preserve"> </w:t>
      </w:r>
      <w:r>
        <w:rPr>
          <w:rFonts w:hint="eastAsia"/>
        </w:rPr>
        <w:t>образования</w:t>
      </w:r>
    </w:p>
    <w:p w14:paraId="14451C71" w14:textId="77777777" w:rsidR="00727A55" w:rsidRDefault="00727A55" w:rsidP="00727A55"/>
    <w:p w14:paraId="3A60E8FA" w14:textId="77777777" w:rsidR="00727A55" w:rsidRDefault="00727A55" w:rsidP="00727A55">
      <w:r>
        <w:rPr>
          <w:rFonts w:hint="eastAsia"/>
        </w:rPr>
        <w:t>ГЛАВА</w:t>
      </w:r>
      <w:r>
        <w:t xml:space="preserve"> 5. </w:t>
      </w:r>
      <w:r>
        <w:rPr>
          <w:rFonts w:hint="eastAsia"/>
        </w:rPr>
        <w:t>Перспективы</w:t>
      </w:r>
      <w:r>
        <w:t xml:space="preserve"> </w:t>
      </w:r>
      <w:r>
        <w:rPr>
          <w:rFonts w:hint="eastAsia"/>
        </w:rPr>
        <w:t>развития</w:t>
      </w:r>
      <w:r>
        <w:t xml:space="preserve"> </w:t>
      </w:r>
      <w:r>
        <w:rPr>
          <w:rFonts w:hint="eastAsia"/>
        </w:rPr>
        <w:t>социально</w:t>
      </w:r>
      <w:r>
        <w:t>-</w:t>
      </w:r>
      <w:r>
        <w:rPr>
          <w:rFonts w:hint="eastAsia"/>
        </w:rPr>
        <w:t>экономических</w:t>
      </w:r>
      <w:r>
        <w:t xml:space="preserve"> </w:t>
      </w:r>
      <w:r>
        <w:rPr>
          <w:rFonts w:hint="eastAsia"/>
        </w:rPr>
        <w:t>отношений</w:t>
      </w:r>
      <w:r>
        <w:t xml:space="preserve"> </w:t>
      </w:r>
      <w:r>
        <w:rPr>
          <w:rFonts w:hint="eastAsia"/>
        </w:rPr>
        <w:t>в</w:t>
      </w:r>
      <w:r>
        <w:t xml:space="preserve"> </w:t>
      </w:r>
      <w:r>
        <w:rPr>
          <w:rFonts w:hint="eastAsia"/>
        </w:rPr>
        <w:t>сфере</w:t>
      </w:r>
      <w:r>
        <w:t xml:space="preserve"> </w:t>
      </w:r>
      <w:r>
        <w:rPr>
          <w:rFonts w:hint="eastAsia"/>
        </w:rPr>
        <w:t>образования</w:t>
      </w:r>
      <w:r>
        <w:t xml:space="preserve">: </w:t>
      </w:r>
      <w:r>
        <w:rPr>
          <w:rFonts w:hint="eastAsia"/>
        </w:rPr>
        <w:t>содержание</w:t>
      </w:r>
      <w:r>
        <w:t xml:space="preserve"> </w:t>
      </w:r>
      <w:r>
        <w:rPr>
          <w:rFonts w:hint="eastAsia"/>
        </w:rPr>
        <w:t>и</w:t>
      </w:r>
      <w:r>
        <w:t xml:space="preserve"> </w:t>
      </w:r>
      <w:r>
        <w:rPr>
          <w:rFonts w:hint="eastAsia"/>
        </w:rPr>
        <w:t>направления</w:t>
      </w:r>
      <w:r>
        <w:t xml:space="preserve"> </w:t>
      </w:r>
      <w:r>
        <w:rPr>
          <w:rFonts w:hint="eastAsia"/>
        </w:rPr>
        <w:t>трансформации</w:t>
      </w:r>
    </w:p>
    <w:p w14:paraId="32D69510" w14:textId="77777777" w:rsidR="00727A55" w:rsidRDefault="00727A55" w:rsidP="00727A55"/>
    <w:p w14:paraId="6D216346" w14:textId="77777777" w:rsidR="00727A55" w:rsidRDefault="00727A55" w:rsidP="00727A55">
      <w:r>
        <w:t xml:space="preserve">5.1. </w:t>
      </w:r>
      <w:r>
        <w:rPr>
          <w:rFonts w:hint="eastAsia"/>
        </w:rPr>
        <w:t>Экономические</w:t>
      </w:r>
      <w:r>
        <w:t xml:space="preserve"> </w:t>
      </w:r>
      <w:r>
        <w:rPr>
          <w:rFonts w:hint="eastAsia"/>
        </w:rPr>
        <w:t>основания</w:t>
      </w:r>
      <w:r>
        <w:t xml:space="preserve"> </w:t>
      </w:r>
      <w:r>
        <w:rPr>
          <w:rFonts w:hint="eastAsia"/>
        </w:rPr>
        <w:t>развития</w:t>
      </w:r>
      <w:r>
        <w:t xml:space="preserve"> </w:t>
      </w:r>
      <w:r>
        <w:rPr>
          <w:rFonts w:hint="eastAsia"/>
        </w:rPr>
        <w:t>социально</w:t>
      </w:r>
      <w:r>
        <w:t>-</w:t>
      </w:r>
      <w:r>
        <w:rPr>
          <w:rFonts w:hint="eastAsia"/>
        </w:rPr>
        <w:t>ориентированной</w:t>
      </w:r>
      <w:r>
        <w:t xml:space="preserve"> </w:t>
      </w:r>
      <w:r>
        <w:rPr>
          <w:rFonts w:hint="eastAsia"/>
        </w:rPr>
        <w:t>системы</w:t>
      </w:r>
      <w:r>
        <w:t xml:space="preserve"> </w:t>
      </w:r>
      <w:r>
        <w:rPr>
          <w:rFonts w:hint="eastAsia"/>
        </w:rPr>
        <w:t>отношений</w:t>
      </w:r>
      <w:r>
        <w:t xml:space="preserve"> </w:t>
      </w:r>
      <w:r>
        <w:rPr>
          <w:rFonts w:hint="eastAsia"/>
        </w:rPr>
        <w:t>в</w:t>
      </w:r>
      <w:r>
        <w:t xml:space="preserve"> </w:t>
      </w:r>
      <w:r>
        <w:rPr>
          <w:rFonts w:hint="eastAsia"/>
        </w:rPr>
        <w:t>сфере</w:t>
      </w:r>
      <w:r>
        <w:t xml:space="preserve"> </w:t>
      </w:r>
      <w:r>
        <w:rPr>
          <w:rFonts w:hint="eastAsia"/>
        </w:rPr>
        <w:t>образования</w:t>
      </w:r>
    </w:p>
    <w:p w14:paraId="34EA53D0" w14:textId="77777777" w:rsidR="00727A55" w:rsidRDefault="00727A55" w:rsidP="00727A55"/>
    <w:p w14:paraId="1C9E353F" w14:textId="77777777" w:rsidR="00727A55" w:rsidRDefault="00727A55" w:rsidP="00727A55">
      <w:r>
        <w:t xml:space="preserve">5.2. </w:t>
      </w:r>
      <w:r>
        <w:rPr>
          <w:rFonts w:hint="eastAsia"/>
        </w:rPr>
        <w:t>Траектории</w:t>
      </w:r>
      <w:r>
        <w:t xml:space="preserve"> </w:t>
      </w:r>
      <w:r>
        <w:rPr>
          <w:rFonts w:hint="eastAsia"/>
        </w:rPr>
        <w:t>трансформаций</w:t>
      </w:r>
      <w:r>
        <w:t xml:space="preserve"> </w:t>
      </w:r>
      <w:r>
        <w:rPr>
          <w:rFonts w:hint="eastAsia"/>
        </w:rPr>
        <w:t>образования</w:t>
      </w:r>
    </w:p>
    <w:p w14:paraId="7C6D6DD3" w14:textId="77777777" w:rsidR="00727A55" w:rsidRDefault="00727A55" w:rsidP="00727A55"/>
    <w:p w14:paraId="0D1B43D9" w14:textId="77777777" w:rsidR="00727A55" w:rsidRDefault="00727A55" w:rsidP="00727A55">
      <w:r>
        <w:t xml:space="preserve">5.3. </w:t>
      </w:r>
      <w:r>
        <w:rPr>
          <w:rFonts w:hint="eastAsia"/>
        </w:rPr>
        <w:t>Совершенствование</w:t>
      </w:r>
      <w:r>
        <w:t xml:space="preserve"> </w:t>
      </w:r>
      <w:r>
        <w:rPr>
          <w:rFonts w:hint="eastAsia"/>
        </w:rPr>
        <w:t>государственной</w:t>
      </w:r>
      <w:r>
        <w:t xml:space="preserve"> </w:t>
      </w:r>
      <w:r>
        <w:rPr>
          <w:rFonts w:hint="eastAsia"/>
        </w:rPr>
        <w:t>политики</w:t>
      </w:r>
      <w:r>
        <w:t xml:space="preserve"> </w:t>
      </w:r>
      <w:r>
        <w:rPr>
          <w:rFonts w:hint="eastAsia"/>
        </w:rPr>
        <w:t>в</w:t>
      </w:r>
      <w:r>
        <w:t xml:space="preserve"> </w:t>
      </w:r>
      <w:r>
        <w:rPr>
          <w:rFonts w:hint="eastAsia"/>
        </w:rPr>
        <w:t>сфере</w:t>
      </w:r>
      <w:r>
        <w:t xml:space="preserve"> </w:t>
      </w:r>
      <w:r>
        <w:rPr>
          <w:rFonts w:hint="eastAsia"/>
        </w:rPr>
        <w:t>образования</w:t>
      </w:r>
    </w:p>
    <w:p w14:paraId="6A06899C" w14:textId="77777777" w:rsidR="00727A55" w:rsidRDefault="00727A55" w:rsidP="00727A55"/>
    <w:p w14:paraId="17DA2534" w14:textId="77777777" w:rsidR="00727A55" w:rsidRDefault="00727A55" w:rsidP="00727A55">
      <w:r>
        <w:rPr>
          <w:rFonts w:hint="eastAsia"/>
        </w:rPr>
        <w:lastRenderedPageBreak/>
        <w:t>ЗАКЛЮЧЕНИЕ</w:t>
      </w:r>
    </w:p>
    <w:p w14:paraId="26D1F536" w14:textId="77777777" w:rsidR="00727A55" w:rsidRDefault="00727A55" w:rsidP="00727A55"/>
    <w:p w14:paraId="5FB8F0BB" w14:textId="77777777" w:rsidR="00727A55" w:rsidRDefault="00727A55" w:rsidP="00727A55">
      <w:r>
        <w:rPr>
          <w:rFonts w:hint="eastAsia"/>
        </w:rPr>
        <w:t>ЛИТЕРАТУРА</w:t>
      </w:r>
    </w:p>
    <w:p w14:paraId="54F82726" w14:textId="77777777" w:rsidR="00727A55" w:rsidRDefault="00727A55" w:rsidP="00727A55"/>
    <w:p w14:paraId="2AC634F0" w14:textId="4F02C840" w:rsidR="00727A55" w:rsidRPr="00727A55" w:rsidRDefault="00727A55" w:rsidP="00727A55">
      <w:r>
        <w:rPr>
          <w:rFonts w:hint="eastAsia"/>
        </w:rPr>
        <w:t>ВВЕДЕНИЕ</w:t>
      </w:r>
    </w:p>
    <w:sectPr w:rsidR="00727A55" w:rsidRPr="00727A55" w:rsidSect="00F81A9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4AEFE" w14:textId="77777777" w:rsidR="00F81A92" w:rsidRDefault="00F81A92">
      <w:pPr>
        <w:spacing w:after="0" w:line="240" w:lineRule="auto"/>
      </w:pPr>
      <w:r>
        <w:separator/>
      </w:r>
    </w:p>
  </w:endnote>
  <w:endnote w:type="continuationSeparator" w:id="0">
    <w:p w14:paraId="5AC1B03A" w14:textId="77777777" w:rsidR="00F81A92" w:rsidRDefault="00F81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5C55B" w14:textId="77777777" w:rsidR="00F81A92" w:rsidRDefault="00F81A92"/>
    <w:p w14:paraId="4830EF8D" w14:textId="77777777" w:rsidR="00F81A92" w:rsidRDefault="00F81A92"/>
    <w:p w14:paraId="1862D69B" w14:textId="77777777" w:rsidR="00F81A92" w:rsidRDefault="00F81A92"/>
    <w:p w14:paraId="22CFBEBE" w14:textId="77777777" w:rsidR="00F81A92" w:rsidRDefault="00F81A92"/>
    <w:p w14:paraId="16D54EFA" w14:textId="77777777" w:rsidR="00F81A92" w:rsidRDefault="00F81A92"/>
    <w:p w14:paraId="10437908" w14:textId="77777777" w:rsidR="00F81A92" w:rsidRDefault="00F81A92"/>
    <w:p w14:paraId="0786E1D4" w14:textId="77777777" w:rsidR="00F81A92" w:rsidRDefault="00F81A9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27E4E68" wp14:editId="5292DA3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4FAAD" w14:textId="77777777" w:rsidR="00F81A92" w:rsidRDefault="00F81A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7E4E6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FD4FAAD" w14:textId="77777777" w:rsidR="00F81A92" w:rsidRDefault="00F81A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924526" w14:textId="77777777" w:rsidR="00F81A92" w:rsidRDefault="00F81A92"/>
    <w:p w14:paraId="7273B96A" w14:textId="77777777" w:rsidR="00F81A92" w:rsidRDefault="00F81A92"/>
    <w:p w14:paraId="5C9D05F3" w14:textId="77777777" w:rsidR="00F81A92" w:rsidRDefault="00F81A9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CAB2DE" wp14:editId="093CD9A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533A3" w14:textId="77777777" w:rsidR="00F81A92" w:rsidRDefault="00F81A92"/>
                          <w:p w14:paraId="365AF0AC" w14:textId="77777777" w:rsidR="00F81A92" w:rsidRDefault="00F81A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CAB2D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6C533A3" w14:textId="77777777" w:rsidR="00F81A92" w:rsidRDefault="00F81A92"/>
                    <w:p w14:paraId="365AF0AC" w14:textId="77777777" w:rsidR="00F81A92" w:rsidRDefault="00F81A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EFA3198" w14:textId="77777777" w:rsidR="00F81A92" w:rsidRDefault="00F81A92"/>
    <w:p w14:paraId="2F4D406E" w14:textId="77777777" w:rsidR="00F81A92" w:rsidRDefault="00F81A92">
      <w:pPr>
        <w:rPr>
          <w:sz w:val="2"/>
          <w:szCs w:val="2"/>
        </w:rPr>
      </w:pPr>
    </w:p>
    <w:p w14:paraId="41AD75E1" w14:textId="77777777" w:rsidR="00F81A92" w:rsidRDefault="00F81A92"/>
    <w:p w14:paraId="3690223D" w14:textId="77777777" w:rsidR="00F81A92" w:rsidRDefault="00F81A92">
      <w:pPr>
        <w:spacing w:after="0" w:line="240" w:lineRule="auto"/>
      </w:pPr>
    </w:p>
  </w:footnote>
  <w:footnote w:type="continuationSeparator" w:id="0">
    <w:p w14:paraId="21D1F8FB" w14:textId="77777777" w:rsidR="00F81A92" w:rsidRDefault="00F81A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A92"/>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16664</TotalTime>
  <Pages>3</Pages>
  <Words>229</Words>
  <Characters>1308</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2608</cp:revision>
  <cp:lastPrinted>2009-02-06T05:36:00Z</cp:lastPrinted>
  <dcterms:created xsi:type="dcterms:W3CDTF">2024-04-09T10:20:00Z</dcterms:created>
  <dcterms:modified xsi:type="dcterms:W3CDTF">2024-04-29T15:01:00Z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