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F3C" w:rsidRDefault="00FD475C" w:rsidP="00FD475C">
      <w:pPr>
        <w:rPr>
          <w:rFonts w:ascii="Times New Roman" w:eastAsia="Times New Roman" w:hAnsi="Times New Roman" w:cs="Times New Roman"/>
          <w:kern w:val="0"/>
          <w:sz w:val="28"/>
          <w:szCs w:val="28"/>
          <w:lang w:eastAsia="ru-RU"/>
        </w:rPr>
      </w:pPr>
      <w:bookmarkStart w:id="0" w:name="_GoBack"/>
      <w:proofErr w:type="spellStart"/>
      <w:r w:rsidRPr="00FD475C">
        <w:rPr>
          <w:rFonts w:ascii="Times New Roman" w:eastAsia="Times New Roman" w:hAnsi="Times New Roman" w:cs="Times New Roman" w:hint="eastAsia"/>
          <w:kern w:val="0"/>
          <w:sz w:val="28"/>
          <w:szCs w:val="28"/>
          <w:lang w:eastAsia="ru-RU"/>
        </w:rPr>
        <w:t>Майбогіна</w:t>
      </w:r>
      <w:proofErr w:type="spell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Надія</w:t>
      </w:r>
      <w:proofErr w:type="spell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Валеріївна</w:t>
      </w:r>
      <w:proofErr w:type="spell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Організація</w:t>
      </w:r>
      <w:proofErr w:type="spellEnd"/>
      <w:r w:rsidRPr="00FD475C">
        <w:rPr>
          <w:rFonts w:ascii="Times New Roman" w:eastAsia="Times New Roman" w:hAnsi="Times New Roman" w:cs="Times New Roman"/>
          <w:kern w:val="0"/>
          <w:sz w:val="28"/>
          <w:szCs w:val="28"/>
          <w:lang w:eastAsia="ru-RU"/>
        </w:rPr>
        <w:t xml:space="preserve"> </w:t>
      </w:r>
      <w:r w:rsidRPr="00FD475C">
        <w:rPr>
          <w:rFonts w:ascii="Times New Roman" w:eastAsia="Times New Roman" w:hAnsi="Times New Roman" w:cs="Times New Roman" w:hint="eastAsia"/>
          <w:kern w:val="0"/>
          <w:sz w:val="28"/>
          <w:szCs w:val="28"/>
          <w:lang w:eastAsia="ru-RU"/>
        </w:rPr>
        <w:t>і</w:t>
      </w:r>
      <w:r w:rsidRPr="00FD475C">
        <w:rPr>
          <w:rFonts w:ascii="Times New Roman" w:eastAsia="Times New Roman" w:hAnsi="Times New Roman" w:cs="Times New Roman"/>
          <w:kern w:val="0"/>
          <w:sz w:val="28"/>
          <w:szCs w:val="28"/>
          <w:lang w:eastAsia="ru-RU"/>
        </w:rPr>
        <w:t xml:space="preserve"> </w:t>
      </w:r>
      <w:r w:rsidRPr="00FD475C">
        <w:rPr>
          <w:rFonts w:ascii="Times New Roman" w:eastAsia="Times New Roman" w:hAnsi="Times New Roman" w:cs="Times New Roman" w:hint="eastAsia"/>
          <w:kern w:val="0"/>
          <w:sz w:val="28"/>
          <w:szCs w:val="28"/>
          <w:lang w:eastAsia="ru-RU"/>
        </w:rPr>
        <w:t>методика</w:t>
      </w:r>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аналізу</w:t>
      </w:r>
      <w:proofErr w:type="spell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збутової</w:t>
      </w:r>
      <w:proofErr w:type="spell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діяльності</w:t>
      </w:r>
      <w:proofErr w:type="spell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промислового</w:t>
      </w:r>
      <w:proofErr w:type="spellEnd"/>
      <w:r w:rsidRPr="00FD475C">
        <w:rPr>
          <w:rFonts w:ascii="Times New Roman" w:eastAsia="Times New Roman" w:hAnsi="Times New Roman" w:cs="Times New Roman"/>
          <w:kern w:val="0"/>
          <w:sz w:val="28"/>
          <w:szCs w:val="28"/>
          <w:lang w:eastAsia="ru-RU"/>
        </w:rPr>
        <w:t xml:space="preserve"> </w:t>
      </w:r>
      <w:proofErr w:type="spellStart"/>
      <w:proofErr w:type="gramStart"/>
      <w:r w:rsidRPr="00FD475C">
        <w:rPr>
          <w:rFonts w:ascii="Times New Roman" w:eastAsia="Times New Roman" w:hAnsi="Times New Roman" w:cs="Times New Roman" w:hint="eastAsia"/>
          <w:kern w:val="0"/>
          <w:sz w:val="28"/>
          <w:szCs w:val="28"/>
          <w:lang w:eastAsia="ru-RU"/>
        </w:rPr>
        <w:t>підприємства</w:t>
      </w:r>
      <w:proofErr w:type="spellEnd"/>
      <w:r w:rsidRPr="00FD475C">
        <w:rPr>
          <w:rFonts w:ascii="Times New Roman" w:eastAsia="Times New Roman" w:hAnsi="Times New Roman" w:cs="Times New Roman"/>
          <w:kern w:val="0"/>
          <w:sz w:val="28"/>
          <w:szCs w:val="28"/>
          <w:lang w:eastAsia="ru-RU"/>
        </w:rPr>
        <w:t xml:space="preserve"> :</w:t>
      </w:r>
      <w:proofErr w:type="gramEnd"/>
      <w:r w:rsidRPr="00FD475C">
        <w:rPr>
          <w:rFonts w:ascii="Times New Roman" w:eastAsia="Times New Roman" w:hAnsi="Times New Roman" w:cs="Times New Roman"/>
          <w:kern w:val="0"/>
          <w:sz w:val="28"/>
          <w:szCs w:val="28"/>
          <w:lang w:eastAsia="ru-RU"/>
        </w:rPr>
        <w:t xml:space="preserve"> </w:t>
      </w:r>
      <w:proofErr w:type="spellStart"/>
      <w:r w:rsidRPr="00FD475C">
        <w:rPr>
          <w:rFonts w:ascii="Times New Roman" w:eastAsia="Times New Roman" w:hAnsi="Times New Roman" w:cs="Times New Roman" w:hint="eastAsia"/>
          <w:kern w:val="0"/>
          <w:sz w:val="28"/>
          <w:szCs w:val="28"/>
          <w:lang w:eastAsia="ru-RU"/>
        </w:rPr>
        <w:t>Дис</w:t>
      </w:r>
      <w:proofErr w:type="spellEnd"/>
      <w:r w:rsidRPr="00FD475C">
        <w:rPr>
          <w:rFonts w:ascii="Times New Roman" w:eastAsia="Times New Roman" w:hAnsi="Times New Roman" w:cs="Times New Roman"/>
          <w:kern w:val="0"/>
          <w:sz w:val="28"/>
          <w:szCs w:val="28"/>
          <w:lang w:eastAsia="ru-RU"/>
        </w:rPr>
        <w:t xml:space="preserve">... </w:t>
      </w:r>
      <w:r w:rsidRPr="00FD475C">
        <w:rPr>
          <w:rFonts w:ascii="Times New Roman" w:eastAsia="Times New Roman" w:hAnsi="Times New Roman" w:cs="Times New Roman" w:hint="eastAsia"/>
          <w:kern w:val="0"/>
          <w:sz w:val="28"/>
          <w:szCs w:val="28"/>
          <w:lang w:eastAsia="ru-RU"/>
        </w:rPr>
        <w:t>канд</w:t>
      </w:r>
      <w:r w:rsidRPr="00FD475C">
        <w:rPr>
          <w:rFonts w:ascii="Times New Roman" w:eastAsia="Times New Roman" w:hAnsi="Times New Roman" w:cs="Times New Roman"/>
          <w:kern w:val="0"/>
          <w:sz w:val="28"/>
          <w:szCs w:val="28"/>
          <w:lang w:eastAsia="ru-RU"/>
        </w:rPr>
        <w:t xml:space="preserve">. </w:t>
      </w:r>
      <w:r w:rsidRPr="00FD475C">
        <w:rPr>
          <w:rFonts w:ascii="Times New Roman" w:eastAsia="Times New Roman" w:hAnsi="Times New Roman" w:cs="Times New Roman" w:hint="eastAsia"/>
          <w:kern w:val="0"/>
          <w:sz w:val="28"/>
          <w:szCs w:val="28"/>
          <w:lang w:eastAsia="ru-RU"/>
        </w:rPr>
        <w:t>наук</w:t>
      </w:r>
      <w:r w:rsidRPr="00FD475C">
        <w:rPr>
          <w:rFonts w:ascii="Times New Roman" w:eastAsia="Times New Roman" w:hAnsi="Times New Roman" w:cs="Times New Roman"/>
          <w:kern w:val="0"/>
          <w:sz w:val="28"/>
          <w:szCs w:val="28"/>
          <w:lang w:eastAsia="ru-RU"/>
        </w:rPr>
        <w:t>: 08.00.09 - 2008.</w:t>
      </w:r>
    </w:p>
    <w:p w:rsidR="00FD475C" w:rsidRDefault="00FD475C" w:rsidP="00FD475C">
      <w:r>
        <w:rPr>
          <w:rFonts w:hint="eastAsia"/>
        </w:rPr>
        <w:t>Майбогіна</w:t>
      </w:r>
      <w:r>
        <w:t></w:t>
      </w:r>
      <w:r>
        <w:rPr>
          <w:rFonts w:hint="eastAsia"/>
        </w:rPr>
        <w:t>Н</w:t>
      </w:r>
      <w:r>
        <w:t></w:t>
      </w:r>
      <w:r>
        <w:rPr>
          <w:rFonts w:hint="eastAsia"/>
        </w:rPr>
        <w:t>В</w:t>
      </w:r>
      <w:r>
        <w:t></w:t>
      </w:r>
      <w:r>
        <w:t></w:t>
      </w:r>
      <w:r>
        <w:rPr>
          <w:rFonts w:hint="eastAsia"/>
        </w:rPr>
        <w:t>Організація</w:t>
      </w:r>
      <w:r>
        <w:t></w:t>
      </w:r>
      <w:r>
        <w:rPr>
          <w:rFonts w:hint="eastAsia"/>
        </w:rPr>
        <w:t>і</w:t>
      </w:r>
      <w:r>
        <w:t></w:t>
      </w:r>
      <w:r>
        <w:rPr>
          <w:rFonts w:hint="eastAsia"/>
        </w:rPr>
        <w:t>методика</w:t>
      </w:r>
      <w:r>
        <w:t></w:t>
      </w:r>
      <w:r>
        <w:rPr>
          <w:rFonts w:hint="eastAsia"/>
        </w:rPr>
        <w:t>аналізу</w:t>
      </w:r>
      <w:r>
        <w:t></w:t>
      </w:r>
      <w:r>
        <w:rPr>
          <w:rFonts w:hint="eastAsia"/>
        </w:rPr>
        <w:t>збутової</w:t>
      </w:r>
      <w:r>
        <w:t></w:t>
      </w:r>
      <w:r>
        <w:rPr>
          <w:rFonts w:hint="eastAsia"/>
        </w:rPr>
        <w:t>діяльності</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FD475C" w:rsidRDefault="00FD475C" w:rsidP="00FD475C"/>
    <w:p w:rsidR="00FD475C" w:rsidRDefault="00FD475C" w:rsidP="00FD475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і</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ДВНЗ</w:t>
      </w:r>
      <w:r>
        <w:t></w:t>
      </w:r>
      <w:r>
        <w:t></w:t>
      </w:r>
      <w:r>
        <w:rPr>
          <w:rFonts w:hint="eastAsia"/>
        </w:rPr>
        <w:t>Київський</w:t>
      </w:r>
      <w:r>
        <w:t></w:t>
      </w:r>
      <w:r>
        <w:rPr>
          <w:rFonts w:hint="eastAsia"/>
        </w:rPr>
        <w:t>національний</w:t>
      </w:r>
      <w:r>
        <w:t></w:t>
      </w:r>
      <w:r>
        <w:rPr>
          <w:rFonts w:hint="eastAsia"/>
        </w:rPr>
        <w:t>економічний</w:t>
      </w:r>
      <w:r>
        <w:t></w:t>
      </w:r>
      <w:r>
        <w:rPr>
          <w:rFonts w:hint="eastAsia"/>
        </w:rPr>
        <w:t>університет</w:t>
      </w:r>
      <w:r>
        <w:t></w:t>
      </w:r>
      <w:r>
        <w:rPr>
          <w:rFonts w:hint="eastAsia"/>
        </w:rPr>
        <w:t>ім</w:t>
      </w:r>
      <w:r>
        <w:t></w:t>
      </w:r>
      <w:r>
        <w:t></w:t>
      </w:r>
      <w:r>
        <w:rPr>
          <w:rFonts w:hint="eastAsia"/>
        </w:rPr>
        <w:t>Вадима</w:t>
      </w:r>
      <w:r>
        <w:t></w:t>
      </w:r>
      <w:r>
        <w:rPr>
          <w:rFonts w:hint="eastAsia"/>
        </w:rPr>
        <w:t>Гетьмана</w:t>
      </w:r>
      <w:r>
        <w:t></w:t>
      </w:r>
      <w:r>
        <w:t></w:t>
      </w:r>
      <w:r>
        <w:t></w:t>
      </w:r>
      <w:r>
        <w:rPr>
          <w:rFonts w:hint="eastAsia"/>
        </w:rPr>
        <w:t>Київ</w:t>
      </w:r>
      <w:r>
        <w:t></w:t>
      </w:r>
      <w:r>
        <w:t></w:t>
      </w:r>
      <w:r>
        <w:t></w:t>
      </w:r>
      <w:r>
        <w:t></w:t>
      </w:r>
      <w:r>
        <w:t></w:t>
      </w:r>
      <w:r>
        <w:t></w:t>
      </w:r>
      <w:r>
        <w:t></w:t>
      </w:r>
    </w:p>
    <w:p w:rsidR="00FD475C" w:rsidRDefault="00FD475C" w:rsidP="00FD475C"/>
    <w:p w:rsidR="00FD475C" w:rsidRDefault="00FD475C" w:rsidP="00FD475C">
      <w:r>
        <w:rPr>
          <w:rFonts w:hint="eastAsia"/>
        </w:rPr>
        <w:t>Дисертація</w:t>
      </w:r>
      <w:r>
        <w:t></w:t>
      </w:r>
      <w:r>
        <w:rPr>
          <w:rFonts w:hint="eastAsia"/>
        </w:rPr>
        <w:t>присвячена</w:t>
      </w:r>
      <w:r>
        <w:t></w:t>
      </w:r>
      <w:r>
        <w:rPr>
          <w:rFonts w:hint="eastAsia"/>
        </w:rPr>
        <w:t>розробці</w:t>
      </w:r>
      <w:r>
        <w:t></w:t>
      </w:r>
      <w:r>
        <w:rPr>
          <w:rFonts w:hint="eastAsia"/>
        </w:rPr>
        <w:t>теоретико</w:t>
      </w:r>
      <w:r>
        <w:t></w:t>
      </w:r>
      <w:r>
        <w:rPr>
          <w:rFonts w:hint="eastAsia"/>
        </w:rPr>
        <w:t>методологічних</w:t>
      </w:r>
      <w:r>
        <w:t></w:t>
      </w:r>
      <w:r>
        <w:rPr>
          <w:rFonts w:hint="eastAsia"/>
        </w:rPr>
        <w:t>засад</w:t>
      </w:r>
      <w:r>
        <w:t></w:t>
      </w:r>
      <w:r>
        <w:rPr>
          <w:rFonts w:hint="eastAsia"/>
        </w:rPr>
        <w:t>та</w:t>
      </w:r>
      <w:r>
        <w:t></w:t>
      </w:r>
      <w:r>
        <w:rPr>
          <w:rFonts w:hint="eastAsia"/>
        </w:rPr>
        <w:t>практичних</w:t>
      </w:r>
      <w:r>
        <w:t></w:t>
      </w:r>
      <w:r>
        <w:rPr>
          <w:rFonts w:hint="eastAsia"/>
        </w:rPr>
        <w:t>рекомендацій</w:t>
      </w:r>
      <w:r>
        <w:t></w:t>
      </w:r>
      <w:r>
        <w:rPr>
          <w:rFonts w:hint="eastAsia"/>
        </w:rPr>
        <w:t>стосовно</w:t>
      </w:r>
      <w:r>
        <w:t></w:t>
      </w:r>
      <w:r>
        <w:rPr>
          <w:rFonts w:hint="eastAsia"/>
        </w:rPr>
        <w:t>організації</w:t>
      </w:r>
      <w:r>
        <w:t></w:t>
      </w:r>
      <w:r>
        <w:rPr>
          <w:rFonts w:hint="eastAsia"/>
        </w:rPr>
        <w:t>та</w:t>
      </w:r>
      <w:r>
        <w:t></w:t>
      </w:r>
      <w:r>
        <w:rPr>
          <w:rFonts w:hint="eastAsia"/>
        </w:rPr>
        <w:t>методики</w:t>
      </w:r>
      <w:r>
        <w:t></w:t>
      </w:r>
      <w:r>
        <w:rPr>
          <w:rFonts w:hint="eastAsia"/>
        </w:rPr>
        <w:t>аналізу</w:t>
      </w:r>
      <w:r>
        <w:t></w:t>
      </w:r>
      <w:r>
        <w:rPr>
          <w:rFonts w:hint="eastAsia"/>
        </w:rPr>
        <w:t>збутової</w:t>
      </w:r>
      <w:r>
        <w:t></w:t>
      </w:r>
      <w:r>
        <w:rPr>
          <w:rFonts w:hint="eastAsia"/>
        </w:rPr>
        <w:t>діяльності</w:t>
      </w:r>
      <w:r>
        <w:t></w:t>
      </w:r>
      <w:r>
        <w:rPr>
          <w:rFonts w:hint="eastAsia"/>
        </w:rPr>
        <w:t>промислового</w:t>
      </w:r>
      <w:r>
        <w:t></w:t>
      </w:r>
      <w:r>
        <w:rPr>
          <w:rFonts w:hint="eastAsia"/>
        </w:rPr>
        <w:t>підприємства</w:t>
      </w:r>
      <w:r>
        <w:t></w:t>
      </w:r>
      <w:r>
        <w:t></w:t>
      </w:r>
      <w:r>
        <w:rPr>
          <w:rFonts w:hint="eastAsia"/>
        </w:rPr>
        <w:t>Розкрито</w:t>
      </w:r>
      <w:r>
        <w:t></w:t>
      </w:r>
      <w:r>
        <w:rPr>
          <w:rFonts w:hint="eastAsia"/>
        </w:rPr>
        <w:t>концептуальні</w:t>
      </w:r>
      <w:r>
        <w:t></w:t>
      </w:r>
      <w:r>
        <w:rPr>
          <w:rFonts w:hint="eastAsia"/>
        </w:rPr>
        <w:t>підходи</w:t>
      </w:r>
      <w:r>
        <w:t></w:t>
      </w:r>
      <w:r>
        <w:rPr>
          <w:rFonts w:hint="eastAsia"/>
        </w:rPr>
        <w:t>до</w:t>
      </w:r>
      <w:r>
        <w:t></w:t>
      </w:r>
      <w:r>
        <w:rPr>
          <w:rFonts w:hint="eastAsia"/>
        </w:rPr>
        <w:t>аналізу</w:t>
      </w:r>
      <w:r>
        <w:t></w:t>
      </w:r>
      <w:r>
        <w:rPr>
          <w:rFonts w:hint="eastAsia"/>
        </w:rPr>
        <w:t>збутової</w:t>
      </w:r>
      <w:r>
        <w:t></w:t>
      </w:r>
      <w:r>
        <w:rPr>
          <w:rFonts w:hint="eastAsia"/>
        </w:rPr>
        <w:t>діяльності</w:t>
      </w:r>
      <w:r>
        <w:t></w:t>
      </w:r>
      <w:r>
        <w:t></w:t>
      </w:r>
      <w:r>
        <w:rPr>
          <w:rFonts w:hint="eastAsia"/>
        </w:rPr>
        <w:t>Визначено</w:t>
      </w:r>
      <w:r>
        <w:t></w:t>
      </w:r>
      <w:r>
        <w:rPr>
          <w:rFonts w:hint="eastAsia"/>
        </w:rPr>
        <w:t>зміст</w:t>
      </w:r>
      <w:r>
        <w:t></w:t>
      </w:r>
      <w:r>
        <w:rPr>
          <w:rFonts w:hint="eastAsia"/>
        </w:rPr>
        <w:t>етапів</w:t>
      </w:r>
      <w:r>
        <w:t></w:t>
      </w:r>
      <w:r>
        <w:rPr>
          <w:rFonts w:hint="eastAsia"/>
        </w:rPr>
        <w:t>організації</w:t>
      </w:r>
      <w:r>
        <w:t></w:t>
      </w:r>
      <w:r>
        <w:rPr>
          <w:rFonts w:hint="eastAsia"/>
        </w:rPr>
        <w:t>аналізу</w:t>
      </w:r>
      <w:r>
        <w:t></w:t>
      </w:r>
      <w:r>
        <w:rPr>
          <w:rFonts w:hint="eastAsia"/>
        </w:rPr>
        <w:t>збутової</w:t>
      </w:r>
      <w:r>
        <w:t></w:t>
      </w:r>
      <w:r>
        <w:rPr>
          <w:rFonts w:hint="eastAsia"/>
        </w:rPr>
        <w:t>діяльності</w:t>
      </w:r>
      <w:r>
        <w:t></w:t>
      </w:r>
      <w:r>
        <w:rPr>
          <w:rFonts w:hint="eastAsia"/>
        </w:rPr>
        <w:t>за</w:t>
      </w:r>
      <w:r>
        <w:t></w:t>
      </w:r>
      <w:r>
        <w:rPr>
          <w:rFonts w:hint="eastAsia"/>
        </w:rPr>
        <w:t>умов</w:t>
      </w:r>
      <w:r>
        <w:t></w:t>
      </w:r>
      <w:r>
        <w:rPr>
          <w:rFonts w:hint="eastAsia"/>
        </w:rPr>
        <w:t>автоматизації</w:t>
      </w:r>
      <w:r>
        <w:t></w:t>
      </w:r>
      <w:r>
        <w:rPr>
          <w:rFonts w:hint="eastAsia"/>
        </w:rPr>
        <w:t>обліково</w:t>
      </w:r>
      <w:r>
        <w:t></w:t>
      </w:r>
      <w:r>
        <w:rPr>
          <w:rFonts w:hint="eastAsia"/>
        </w:rPr>
        <w:t>аналітичного</w:t>
      </w:r>
      <w:r>
        <w:t></w:t>
      </w:r>
      <w:r>
        <w:rPr>
          <w:rFonts w:hint="eastAsia"/>
        </w:rPr>
        <w:t>процесу</w:t>
      </w:r>
      <w:r>
        <w:t></w:t>
      </w:r>
      <w:r>
        <w:t></w:t>
      </w:r>
      <w:r>
        <w:rPr>
          <w:rFonts w:hint="eastAsia"/>
        </w:rPr>
        <w:t>Розроблено</w:t>
      </w:r>
      <w:r>
        <w:t></w:t>
      </w:r>
      <w:r>
        <w:rPr>
          <w:rFonts w:hint="eastAsia"/>
        </w:rPr>
        <w:t>модель</w:t>
      </w:r>
      <w:r>
        <w:t></w:t>
      </w:r>
      <w:r>
        <w:rPr>
          <w:rFonts w:hint="eastAsia"/>
        </w:rPr>
        <w:t>формування</w:t>
      </w:r>
      <w:r>
        <w:t></w:t>
      </w:r>
      <w:r>
        <w:rPr>
          <w:rFonts w:hint="eastAsia"/>
        </w:rPr>
        <w:t>об’єктів</w:t>
      </w:r>
      <w:r>
        <w:t></w:t>
      </w:r>
      <w:r>
        <w:rPr>
          <w:rFonts w:hint="eastAsia"/>
        </w:rPr>
        <w:t>інформаційного</w:t>
      </w:r>
      <w:r>
        <w:t></w:t>
      </w:r>
      <w:r>
        <w:rPr>
          <w:rFonts w:hint="eastAsia"/>
        </w:rPr>
        <w:t>забезпечення</w:t>
      </w:r>
      <w:r>
        <w:t></w:t>
      </w:r>
      <w:r>
        <w:rPr>
          <w:rFonts w:hint="eastAsia"/>
        </w:rPr>
        <w:t>в</w:t>
      </w:r>
      <w:r>
        <w:t></w:t>
      </w:r>
      <w:r>
        <w:rPr>
          <w:rFonts w:hint="eastAsia"/>
        </w:rPr>
        <w:t>системі</w:t>
      </w:r>
      <w:r>
        <w:t></w:t>
      </w:r>
      <w:r>
        <w:rPr>
          <w:rFonts w:hint="eastAsia"/>
        </w:rPr>
        <w:t>бухгалтерського</w:t>
      </w:r>
      <w:r>
        <w:t></w:t>
      </w:r>
      <w:r>
        <w:rPr>
          <w:rFonts w:hint="eastAsia"/>
        </w:rPr>
        <w:t>обліку</w:t>
      </w:r>
      <w:r>
        <w:t></w:t>
      </w:r>
      <w:r>
        <w:t></w:t>
      </w:r>
      <w:r>
        <w:rPr>
          <w:rFonts w:hint="eastAsia"/>
        </w:rPr>
        <w:t>Сформульовано</w:t>
      </w:r>
      <w:r>
        <w:t></w:t>
      </w:r>
      <w:r>
        <w:rPr>
          <w:rFonts w:hint="eastAsia"/>
        </w:rPr>
        <w:t>рекомендації</w:t>
      </w:r>
      <w:r>
        <w:t></w:t>
      </w:r>
      <w:r>
        <w:rPr>
          <w:rFonts w:hint="eastAsia"/>
        </w:rPr>
        <w:t>щодо</w:t>
      </w:r>
      <w:r>
        <w:t></w:t>
      </w:r>
      <w:r>
        <w:rPr>
          <w:rFonts w:hint="eastAsia"/>
        </w:rPr>
        <w:t>вдосконалення</w:t>
      </w:r>
      <w:r>
        <w:t></w:t>
      </w:r>
      <w:r>
        <w:rPr>
          <w:rFonts w:hint="eastAsia"/>
        </w:rPr>
        <w:t>методики</w:t>
      </w:r>
      <w:r>
        <w:t></w:t>
      </w:r>
      <w:r>
        <w:rPr>
          <w:rFonts w:hint="eastAsia"/>
        </w:rPr>
        <w:t>аналізу</w:t>
      </w:r>
      <w:r>
        <w:t></w:t>
      </w:r>
      <w:r>
        <w:rPr>
          <w:rFonts w:hint="eastAsia"/>
        </w:rPr>
        <w:t>покупців</w:t>
      </w:r>
      <w:r>
        <w:t></w:t>
      </w:r>
      <w:r>
        <w:rPr>
          <w:rFonts w:hint="eastAsia"/>
        </w:rPr>
        <w:t>продукції</w:t>
      </w:r>
      <w:r>
        <w:t></w:t>
      </w:r>
      <w:r>
        <w:t></w:t>
      </w:r>
      <w:r>
        <w:rPr>
          <w:rFonts w:hint="eastAsia"/>
        </w:rPr>
        <w:t>асортиментних</w:t>
      </w:r>
      <w:r>
        <w:t></w:t>
      </w:r>
      <w:r>
        <w:rPr>
          <w:rFonts w:hint="eastAsia"/>
        </w:rPr>
        <w:t>позицій</w:t>
      </w:r>
      <w:r>
        <w:t></w:t>
      </w:r>
      <w:r>
        <w:t></w:t>
      </w:r>
      <w:r>
        <w:rPr>
          <w:rFonts w:hint="eastAsia"/>
        </w:rPr>
        <w:t>сегментів</w:t>
      </w:r>
      <w:r>
        <w:t></w:t>
      </w:r>
      <w:r>
        <w:rPr>
          <w:rFonts w:hint="eastAsia"/>
        </w:rPr>
        <w:t>збутової</w:t>
      </w:r>
      <w:r>
        <w:t></w:t>
      </w:r>
      <w:r>
        <w:rPr>
          <w:rFonts w:hint="eastAsia"/>
        </w:rPr>
        <w:t>діяльності</w:t>
      </w:r>
      <w:r>
        <w:t></w:t>
      </w:r>
      <w:r>
        <w:t></w:t>
      </w:r>
      <w:r>
        <w:rPr>
          <w:rFonts w:hint="eastAsia"/>
        </w:rPr>
        <w:t>аналізу</w:t>
      </w:r>
      <w:r>
        <w:t></w:t>
      </w:r>
      <w:r>
        <w:rPr>
          <w:rFonts w:hint="eastAsia"/>
        </w:rPr>
        <w:t>витрат</w:t>
      </w:r>
      <w:r>
        <w:t></w:t>
      </w:r>
      <w:r>
        <w:rPr>
          <w:rFonts w:hint="eastAsia"/>
        </w:rPr>
        <w:t>на</w:t>
      </w:r>
      <w:r>
        <w:t></w:t>
      </w:r>
      <w:r>
        <w:rPr>
          <w:rFonts w:hint="eastAsia"/>
        </w:rPr>
        <w:t>збут</w:t>
      </w:r>
      <w:r>
        <w:t></w:t>
      </w:r>
      <w:r>
        <w:t></w:t>
      </w:r>
      <w:r>
        <w:rPr>
          <w:rFonts w:hint="eastAsia"/>
        </w:rPr>
        <w:t>а</w:t>
      </w:r>
      <w:r>
        <w:t></w:t>
      </w:r>
      <w:r>
        <w:rPr>
          <w:rFonts w:hint="eastAsia"/>
        </w:rPr>
        <w:t>також</w:t>
      </w:r>
      <w:r>
        <w:t></w:t>
      </w:r>
      <w:r>
        <w:rPr>
          <w:rFonts w:hint="eastAsia"/>
        </w:rPr>
        <w:t>аналізу</w:t>
      </w:r>
      <w:r>
        <w:t></w:t>
      </w:r>
      <w:r>
        <w:rPr>
          <w:rFonts w:hint="eastAsia"/>
        </w:rPr>
        <w:t>ефективності</w:t>
      </w:r>
      <w:r>
        <w:t></w:t>
      </w:r>
      <w:r>
        <w:rPr>
          <w:rFonts w:hint="eastAsia"/>
        </w:rPr>
        <w:t>збутової</w:t>
      </w:r>
      <w:r>
        <w:t></w:t>
      </w:r>
      <w:r>
        <w:rPr>
          <w:rFonts w:hint="eastAsia"/>
        </w:rPr>
        <w:t>діяльності</w:t>
      </w:r>
      <w:r>
        <w:t></w:t>
      </w:r>
      <w:r>
        <w:rPr>
          <w:rFonts w:hint="eastAsia"/>
        </w:rPr>
        <w:t>промислового</w:t>
      </w:r>
      <w:r>
        <w:t></w:t>
      </w:r>
      <w:r>
        <w:rPr>
          <w:rFonts w:hint="eastAsia"/>
        </w:rPr>
        <w:t>підприємства</w:t>
      </w:r>
      <w:r>
        <w:t></w:t>
      </w:r>
    </w:p>
    <w:p w:rsidR="00FD475C" w:rsidRDefault="00FD475C" w:rsidP="00FD475C"/>
    <w:p w:rsidR="00FD475C" w:rsidRPr="00FD475C" w:rsidRDefault="00FD475C" w:rsidP="00FD475C">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та</w:t>
      </w:r>
      <w:r>
        <w:t></w:t>
      </w:r>
      <w:r>
        <w:rPr>
          <w:rFonts w:hint="eastAsia"/>
        </w:rPr>
        <w:t>запропоноване</w:t>
      </w:r>
      <w:r>
        <w:t></w:t>
      </w:r>
      <w:r>
        <w:rPr>
          <w:rFonts w:hint="eastAsia"/>
        </w:rPr>
        <w:t>нове</w:t>
      </w:r>
      <w:r>
        <w:t></w:t>
      </w:r>
      <w:r>
        <w:rPr>
          <w:rFonts w:hint="eastAsia"/>
        </w:rPr>
        <w:t>вирішення</w:t>
      </w:r>
      <w:r>
        <w:t></w:t>
      </w:r>
      <w:r>
        <w:rPr>
          <w:rFonts w:hint="eastAsia"/>
        </w:rPr>
        <w:t>наукового</w:t>
      </w:r>
      <w:r>
        <w:t></w:t>
      </w:r>
      <w:r>
        <w:rPr>
          <w:rFonts w:hint="eastAsia"/>
        </w:rPr>
        <w:t>завдання</w:t>
      </w:r>
      <w:r>
        <w:t></w:t>
      </w:r>
      <w:r>
        <w:rPr>
          <w:rFonts w:hint="eastAsia"/>
        </w:rPr>
        <w:t>щодо</w:t>
      </w:r>
      <w:r>
        <w:t></w:t>
      </w:r>
      <w:r>
        <w:rPr>
          <w:rFonts w:hint="eastAsia"/>
        </w:rPr>
        <w:t>удосконалення</w:t>
      </w:r>
      <w:r>
        <w:t></w:t>
      </w:r>
      <w:r>
        <w:rPr>
          <w:rFonts w:hint="eastAsia"/>
        </w:rPr>
        <w:t>організаційних</w:t>
      </w:r>
      <w:r>
        <w:t></w:t>
      </w:r>
      <w:r>
        <w:rPr>
          <w:rFonts w:hint="eastAsia"/>
        </w:rPr>
        <w:t>засад</w:t>
      </w:r>
      <w:r>
        <w:t></w:t>
      </w:r>
      <w:r>
        <w:rPr>
          <w:rFonts w:hint="eastAsia"/>
        </w:rPr>
        <w:t>та</w:t>
      </w:r>
      <w:r>
        <w:t></w:t>
      </w:r>
      <w:r>
        <w:rPr>
          <w:rFonts w:hint="eastAsia"/>
        </w:rPr>
        <w:t>методичного</w:t>
      </w:r>
      <w:r>
        <w:t></w:t>
      </w:r>
      <w:r>
        <w:rPr>
          <w:rFonts w:hint="eastAsia"/>
        </w:rPr>
        <w:t>інструментарію</w:t>
      </w:r>
      <w:r>
        <w:t></w:t>
      </w:r>
      <w:r>
        <w:rPr>
          <w:rFonts w:hint="eastAsia"/>
        </w:rPr>
        <w:t>аналізу</w:t>
      </w:r>
      <w:r>
        <w:t></w:t>
      </w:r>
      <w:r>
        <w:rPr>
          <w:rFonts w:hint="eastAsia"/>
        </w:rPr>
        <w:t>збутової</w:t>
      </w:r>
      <w:r>
        <w:t></w:t>
      </w:r>
      <w:r>
        <w:rPr>
          <w:rFonts w:hint="eastAsia"/>
        </w:rPr>
        <w:t>діяльності</w:t>
      </w:r>
      <w:r>
        <w:t></w:t>
      </w:r>
      <w:r>
        <w:rPr>
          <w:rFonts w:hint="eastAsia"/>
        </w:rPr>
        <w:t>промислового</w:t>
      </w:r>
      <w:r>
        <w:t></w:t>
      </w:r>
      <w:r>
        <w:rPr>
          <w:rFonts w:hint="eastAsia"/>
        </w:rPr>
        <w:t>підприємства</w:t>
      </w:r>
      <w:r>
        <w:t></w:t>
      </w:r>
      <w:bookmarkEnd w:id="0"/>
    </w:p>
    <w:sectPr w:rsidR="00FD475C" w:rsidRPr="00FD475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94C" w:rsidRDefault="00BA394C">
      <w:pPr>
        <w:spacing w:after="0" w:line="240" w:lineRule="auto"/>
      </w:pPr>
      <w:r>
        <w:separator/>
      </w:r>
    </w:p>
  </w:endnote>
  <w:endnote w:type="continuationSeparator" w:id="0">
    <w:p w:rsidR="00BA394C" w:rsidRDefault="00BA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94C" w:rsidRDefault="00BA394C"/>
    <w:p w:rsidR="00BA394C" w:rsidRDefault="00BA394C"/>
    <w:p w:rsidR="00BA394C" w:rsidRDefault="00BA394C"/>
    <w:p w:rsidR="00BA394C" w:rsidRDefault="00BA394C"/>
    <w:p w:rsidR="00BA394C" w:rsidRDefault="00BA394C"/>
    <w:p w:rsidR="00BA394C" w:rsidRDefault="00BA394C"/>
    <w:p w:rsidR="00BA394C" w:rsidRDefault="00BA394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94C" w:rsidRDefault="00BA3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394C" w:rsidRDefault="00BA394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394C" w:rsidRDefault="00BA394C"/>
    <w:p w:rsidR="00BA394C" w:rsidRDefault="00BA394C"/>
    <w:p w:rsidR="00BA394C" w:rsidRDefault="00BA394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94C" w:rsidRDefault="00BA394C"/>
                          <w:p w:rsidR="00BA394C" w:rsidRDefault="00BA39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394C" w:rsidRDefault="00BA394C"/>
                    <w:p w:rsidR="00BA394C" w:rsidRDefault="00BA394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394C" w:rsidRDefault="00BA394C"/>
    <w:p w:rsidR="00BA394C" w:rsidRDefault="00BA394C">
      <w:pPr>
        <w:rPr>
          <w:sz w:val="2"/>
          <w:szCs w:val="2"/>
        </w:rPr>
      </w:pPr>
    </w:p>
    <w:p w:rsidR="00BA394C" w:rsidRDefault="00BA394C"/>
    <w:p w:rsidR="00BA394C" w:rsidRDefault="00BA394C">
      <w:pPr>
        <w:spacing w:after="0" w:line="240" w:lineRule="auto"/>
      </w:pPr>
    </w:p>
  </w:footnote>
  <w:footnote w:type="continuationSeparator" w:id="0">
    <w:p w:rsidR="00BA394C" w:rsidRDefault="00BA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4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F97B5-8358-4976-8F6C-270EB806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18657</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1137</cp:revision>
  <cp:lastPrinted>2009-02-06T05:36:00Z</cp:lastPrinted>
  <dcterms:created xsi:type="dcterms:W3CDTF">2023-09-07T12:38:00Z</dcterms:created>
  <dcterms:modified xsi:type="dcterms:W3CDTF">2023-11-26T18:12:00Z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